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3CC" w:rsidRDefault="00803854">
      <w:pPr>
        <w:spacing w:after="160" w:line="256" w:lineRule="auto"/>
      </w:pPr>
      <w:r>
        <w:rPr>
          <w:noProof/>
          <w:lang w:val="es-BO" w:eastAsia="es-BO"/>
        </w:rPr>
        <w:drawing>
          <wp:anchor distT="0" distB="0" distL="114300" distR="114300" simplePos="0" relativeHeight="251662336" behindDoc="1" locked="0" layoutInCell="1" allowOverlap="1" wp14:anchorId="7FE67034" wp14:editId="466B758C">
            <wp:simplePos x="1940118" y="954157"/>
            <wp:positionH relativeFrom="margin">
              <wp:align>center</wp:align>
            </wp:positionH>
            <wp:positionV relativeFrom="margin">
              <wp:align>top</wp:align>
            </wp:positionV>
            <wp:extent cx="3411110" cy="2630461"/>
            <wp:effectExtent l="0" t="0" r="0" b="0"/>
            <wp:wrapSquare wrapText="bothSides"/>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11110" cy="263046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C63CC" w:rsidRDefault="008C63CC">
      <w:pPr>
        <w:spacing w:after="160" w:line="256" w:lineRule="auto"/>
      </w:pPr>
    </w:p>
    <w:p w:rsidR="008C63CC" w:rsidRDefault="008C63CC">
      <w:pPr>
        <w:spacing w:after="160" w:line="256" w:lineRule="auto"/>
      </w:pPr>
    </w:p>
    <w:p w:rsidR="008C63CC" w:rsidRDefault="008C63CC">
      <w:pPr>
        <w:spacing w:after="160" w:line="256" w:lineRule="auto"/>
      </w:pPr>
    </w:p>
    <w:p w:rsidR="008C63CC" w:rsidRDefault="008C63CC">
      <w:pPr>
        <w:spacing w:line="276" w:lineRule="auto"/>
        <w:jc w:val="center"/>
        <w:rPr>
          <w:rFonts w:ascii="Century Gothic" w:hAnsi="Century Gothic"/>
          <w:b/>
          <w:bCs/>
          <w:color w:val="0F243E" w:themeColor="text2" w:themeShade="80"/>
          <w:kern w:val="32"/>
          <w:sz w:val="32"/>
          <w:szCs w:val="32"/>
          <w:lang w:val="es-MX"/>
        </w:rPr>
      </w:pPr>
    </w:p>
    <w:p w:rsidR="008C63CC" w:rsidRDefault="008C63CC">
      <w:pPr>
        <w:spacing w:line="276" w:lineRule="auto"/>
        <w:jc w:val="center"/>
        <w:rPr>
          <w:rFonts w:ascii="Century Gothic" w:hAnsi="Century Gothic"/>
          <w:b/>
          <w:bCs/>
          <w:color w:val="0F243E" w:themeColor="text2" w:themeShade="80"/>
          <w:kern w:val="32"/>
          <w:sz w:val="32"/>
          <w:szCs w:val="32"/>
          <w:lang w:val="es-MX"/>
        </w:rPr>
      </w:pPr>
    </w:p>
    <w:p w:rsidR="008C63CC" w:rsidRDefault="008C63CC">
      <w:pPr>
        <w:spacing w:line="276" w:lineRule="auto"/>
        <w:jc w:val="center"/>
        <w:rPr>
          <w:rFonts w:ascii="Century Gothic" w:hAnsi="Century Gothic"/>
          <w:b/>
          <w:bCs/>
          <w:color w:val="0F243E" w:themeColor="text2" w:themeShade="80"/>
          <w:kern w:val="32"/>
          <w:sz w:val="32"/>
          <w:szCs w:val="32"/>
          <w:lang w:val="es-MX"/>
        </w:rPr>
      </w:pPr>
    </w:p>
    <w:p w:rsidR="008C63CC" w:rsidRDefault="008C63CC">
      <w:pPr>
        <w:spacing w:line="276" w:lineRule="auto"/>
        <w:jc w:val="center"/>
        <w:rPr>
          <w:rFonts w:ascii="Century Gothic" w:hAnsi="Century Gothic"/>
          <w:b/>
          <w:bCs/>
          <w:color w:val="0F243E" w:themeColor="text2" w:themeShade="80"/>
          <w:kern w:val="32"/>
          <w:sz w:val="32"/>
          <w:szCs w:val="32"/>
          <w:lang w:val="es-MX"/>
        </w:rPr>
      </w:pPr>
    </w:p>
    <w:p w:rsidR="008C63CC" w:rsidRDefault="008C63CC">
      <w:pPr>
        <w:spacing w:line="276" w:lineRule="auto"/>
        <w:jc w:val="center"/>
        <w:rPr>
          <w:rFonts w:ascii="Century Gothic" w:hAnsi="Century Gothic"/>
          <w:b/>
          <w:bCs/>
          <w:color w:val="0F243E" w:themeColor="text2" w:themeShade="80"/>
          <w:kern w:val="32"/>
          <w:sz w:val="32"/>
          <w:szCs w:val="32"/>
          <w:lang w:val="es-MX"/>
        </w:rPr>
      </w:pPr>
    </w:p>
    <w:p w:rsidR="008C63CC" w:rsidRDefault="008C63CC">
      <w:pPr>
        <w:spacing w:line="276" w:lineRule="auto"/>
        <w:jc w:val="center"/>
        <w:rPr>
          <w:rFonts w:ascii="Century Gothic" w:hAnsi="Century Gothic"/>
          <w:b/>
          <w:bCs/>
          <w:color w:val="0F243E" w:themeColor="text2" w:themeShade="80"/>
          <w:kern w:val="32"/>
          <w:sz w:val="32"/>
          <w:szCs w:val="32"/>
          <w:lang w:val="es-MX"/>
        </w:rPr>
      </w:pPr>
    </w:p>
    <w:p w:rsidR="008C63CC" w:rsidRDefault="007B632A">
      <w:pPr>
        <w:spacing w:line="276" w:lineRule="auto"/>
        <w:jc w:val="center"/>
        <w:rPr>
          <w:rFonts w:ascii="Century Gothic" w:hAnsi="Century Gothic"/>
          <w:b/>
          <w:bCs/>
          <w:color w:val="0F243E" w:themeColor="text2" w:themeShade="80"/>
          <w:kern w:val="32"/>
          <w:sz w:val="32"/>
          <w:szCs w:val="32"/>
          <w:lang w:val="es-MX"/>
        </w:rPr>
      </w:pPr>
      <w:r>
        <w:rPr>
          <w:noProof/>
          <w:lang w:val="es-BO" w:eastAsia="es-BO"/>
        </w:rPr>
        <mc:AlternateContent>
          <mc:Choice Requires="wps">
            <w:drawing>
              <wp:anchor distT="0" distB="0" distL="114300" distR="114300" simplePos="0" relativeHeight="251660288" behindDoc="0" locked="0" layoutInCell="1" allowOverlap="1">
                <wp:simplePos x="0" y="0"/>
                <wp:positionH relativeFrom="margin">
                  <wp:posOffset>53340</wp:posOffset>
                </wp:positionH>
                <wp:positionV relativeFrom="paragraph">
                  <wp:posOffset>12700</wp:posOffset>
                </wp:positionV>
                <wp:extent cx="5534025" cy="923925"/>
                <wp:effectExtent l="0" t="0" r="9525" b="9525"/>
                <wp:wrapNone/>
                <wp:docPr id="2" name="Cuadro de texto 2"/>
                <wp:cNvGraphicFramePr/>
                <a:graphic xmlns:a="http://schemas.openxmlformats.org/drawingml/2006/main">
                  <a:graphicData uri="http://schemas.microsoft.com/office/word/2010/wordprocessingShape">
                    <wps:wsp>
                      <wps:cNvSpPr txBox="1"/>
                      <wps:spPr>
                        <a:xfrm>
                          <a:off x="0" y="0"/>
                          <a:ext cx="5534025" cy="923925"/>
                        </a:xfrm>
                        <a:prstGeom prst="rect">
                          <a:avLst/>
                        </a:prstGeom>
                        <a:solidFill>
                          <a:schemeClr val="lt1"/>
                        </a:solidFill>
                        <a:ln w="6350">
                          <a:noFill/>
                        </a:ln>
                      </wps:spPr>
                      <wps:txbx>
                        <w:txbxContent>
                          <w:p w:rsidR="00CB6D1B" w:rsidRDefault="00CB6D1B">
                            <w:pPr>
                              <w:jc w:val="center"/>
                              <w:rPr>
                                <w:rFonts w:ascii="Bahnschrift" w:hAnsi="Bahnschrift"/>
                                <w:b/>
                                <w:color w:val="595959" w:themeColor="text1" w:themeTint="A6"/>
                                <w:sz w:val="36"/>
                              </w:rPr>
                            </w:pPr>
                            <w:r>
                              <w:rPr>
                                <w:rFonts w:ascii="Bahnschrift" w:hAnsi="Bahnschrift"/>
                                <w:b/>
                                <w:color w:val="595959" w:themeColor="text1" w:themeTint="A6"/>
                                <w:sz w:val="36"/>
                              </w:rPr>
                              <w:t>MINISTERIO DE JUSTICIA Y</w:t>
                            </w:r>
                          </w:p>
                          <w:p w:rsidR="00CB6D1B" w:rsidRDefault="00CB6D1B">
                            <w:pPr>
                              <w:jc w:val="center"/>
                              <w:rPr>
                                <w:rFonts w:ascii="Bahnschrift" w:hAnsi="Bahnschrift"/>
                                <w:b/>
                                <w:color w:val="595959" w:themeColor="text1" w:themeTint="A6"/>
                                <w:sz w:val="36"/>
                              </w:rPr>
                            </w:pPr>
                            <w:r>
                              <w:rPr>
                                <w:rFonts w:ascii="Bahnschrift" w:hAnsi="Bahnschrift"/>
                                <w:b/>
                                <w:color w:val="595959" w:themeColor="text1" w:themeTint="A6"/>
                                <w:sz w:val="36"/>
                              </w:rPr>
                              <w:t>TRANSPARENCIA INSTITUCIONAL</w:t>
                            </w:r>
                          </w:p>
                          <w:p w:rsidR="00CB6D1B" w:rsidRDefault="00CB6D1B">
                            <w:pPr>
                              <w:jc w:val="center"/>
                              <w:rPr>
                                <w:rFonts w:ascii="Bahnschrift" w:hAnsi="Bahnschrift"/>
                                <w:b/>
                                <w:color w:val="595959" w:themeColor="text1" w:themeTint="A6"/>
                                <w:sz w:val="36"/>
                              </w:rPr>
                            </w:pPr>
                            <w:r>
                              <w:rPr>
                                <w:rFonts w:ascii="Bahnschrift" w:hAnsi="Bahnschrift"/>
                                <w:b/>
                                <w:color w:val="595959" w:themeColor="text1" w:themeTint="A6"/>
                                <w:sz w:val="36"/>
                              </w:rPr>
                              <w:t>SERVICIO PLURINACIONAL DE DEFENSA PÚBLICA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4.2pt;margin-top:1pt;width:435.75pt;height:72.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" fillcolor="white [3201]" stroked="f" strokeweight=".5pt">
                <v:textbox>
                  <w:txbxContent>
                    <w:p w:rsidR="00CB6D1B" w:rsidRDefault="00CB6D1B">
                      <w:pPr>
                        <w:jc w:val="center"/>
                        <w:rPr>
                          <w:rFonts w:ascii="Bahnschrift" w:hAnsi="Bahnschrift"/>
                          <w:b/>
                          <w:color w:val="595959" w:themeColor="text1" w:themeTint="A6"/>
                          <w:sz w:val="36"/>
                        </w:rPr>
                      </w:pPr>
                      <w:r>
                        <w:rPr>
                          <w:rFonts w:ascii="Bahnschrift" w:hAnsi="Bahnschrift"/>
                          <w:b/>
                          <w:color w:val="595959" w:themeColor="text1" w:themeTint="A6"/>
                          <w:sz w:val="36"/>
                        </w:rPr>
                        <w:t>MINISTERIO DE JUSTICIA Y</w:t>
                      </w:r>
                    </w:p>
                    <w:p w:rsidR="00CB6D1B" w:rsidRDefault="00CB6D1B">
                      <w:pPr>
                        <w:jc w:val="center"/>
                        <w:rPr>
                          <w:rFonts w:ascii="Bahnschrift" w:hAnsi="Bahnschrift"/>
                          <w:b/>
                          <w:color w:val="595959" w:themeColor="text1" w:themeTint="A6"/>
                          <w:sz w:val="36"/>
                        </w:rPr>
                      </w:pPr>
                      <w:r>
                        <w:rPr>
                          <w:rFonts w:ascii="Bahnschrift" w:hAnsi="Bahnschrift"/>
                          <w:b/>
                          <w:color w:val="595959" w:themeColor="text1" w:themeTint="A6"/>
                          <w:sz w:val="36"/>
                        </w:rPr>
                        <w:t>TRANSPARENCIA INSTITUCIONAL</w:t>
                      </w:r>
                    </w:p>
                    <w:p w:rsidR="00CB6D1B" w:rsidRDefault="00CB6D1B">
                      <w:pPr>
                        <w:jc w:val="center"/>
                        <w:rPr>
                          <w:rFonts w:ascii="Bahnschrift" w:hAnsi="Bahnschrift"/>
                          <w:b/>
                          <w:color w:val="595959" w:themeColor="text1" w:themeTint="A6"/>
                          <w:sz w:val="36"/>
                        </w:rPr>
                      </w:pPr>
                      <w:r>
                        <w:rPr>
                          <w:rFonts w:ascii="Bahnschrift" w:hAnsi="Bahnschrift"/>
                          <w:b/>
                          <w:color w:val="595959" w:themeColor="text1" w:themeTint="A6"/>
                          <w:sz w:val="36"/>
                        </w:rPr>
                        <w:t>SERVICIO PLURINACIONAL DE DEFENSA PÚBLICA</w:t>
                      </w:r>
                    </w:p>
                  </w:txbxContent>
                </v:textbox>
                <w10:wrap anchorx="margin"/>
              </v:shape>
            </w:pict>
          </mc:Fallback>
        </mc:AlternateContent>
      </w:r>
    </w:p>
    <w:p w:rsidR="008C63CC" w:rsidRDefault="008C63CC">
      <w:pPr>
        <w:spacing w:line="276" w:lineRule="auto"/>
        <w:jc w:val="center"/>
        <w:rPr>
          <w:rFonts w:ascii="Century Gothic" w:hAnsi="Century Gothic"/>
          <w:b/>
          <w:bCs/>
          <w:color w:val="0F243E" w:themeColor="text2" w:themeShade="80"/>
          <w:kern w:val="32"/>
          <w:sz w:val="32"/>
          <w:szCs w:val="32"/>
          <w:lang w:val="es-MX"/>
        </w:rPr>
      </w:pPr>
    </w:p>
    <w:p w:rsidR="008C63CC" w:rsidRDefault="008C63CC">
      <w:pPr>
        <w:spacing w:line="276" w:lineRule="auto"/>
        <w:jc w:val="center"/>
        <w:rPr>
          <w:rFonts w:ascii="Century Gothic" w:hAnsi="Century Gothic"/>
          <w:b/>
          <w:bCs/>
          <w:color w:val="0F243E" w:themeColor="text2" w:themeShade="80"/>
          <w:kern w:val="32"/>
          <w:sz w:val="32"/>
          <w:szCs w:val="32"/>
          <w:lang w:val="es-MX"/>
        </w:rPr>
      </w:pPr>
    </w:p>
    <w:p w:rsidR="008C63CC" w:rsidRDefault="008C63CC">
      <w:pPr>
        <w:spacing w:line="276" w:lineRule="auto"/>
        <w:jc w:val="center"/>
        <w:rPr>
          <w:rFonts w:ascii="Century Gothic" w:hAnsi="Century Gothic"/>
          <w:b/>
          <w:bCs/>
          <w:color w:val="0F243E" w:themeColor="text2" w:themeShade="80"/>
          <w:kern w:val="32"/>
          <w:sz w:val="32"/>
          <w:szCs w:val="32"/>
          <w:lang w:val="es-MX"/>
        </w:rPr>
      </w:pPr>
    </w:p>
    <w:p w:rsidR="008C63CC" w:rsidRDefault="007B632A">
      <w:pPr>
        <w:spacing w:line="276" w:lineRule="auto"/>
        <w:jc w:val="center"/>
        <w:rPr>
          <w:rFonts w:ascii="Century Gothic" w:hAnsi="Century Gothic"/>
          <w:b/>
          <w:bCs/>
          <w:color w:val="0F243E" w:themeColor="text2" w:themeShade="80"/>
          <w:kern w:val="32"/>
          <w:sz w:val="32"/>
          <w:szCs w:val="32"/>
          <w:lang w:val="es-MX"/>
        </w:rPr>
      </w:pPr>
      <w:r>
        <w:rPr>
          <w:rFonts w:ascii="Century Gothic" w:hAnsi="Century Gothic"/>
          <w:b/>
          <w:bCs/>
          <w:color w:val="0F243E" w:themeColor="text2" w:themeShade="80"/>
          <w:kern w:val="32"/>
          <w:sz w:val="32"/>
          <w:szCs w:val="32"/>
          <w:lang w:val="es-MX"/>
        </w:rPr>
        <w:t>DOCUMENTO BASE DE CONTRATACIÓN</w:t>
      </w:r>
    </w:p>
    <w:p w:rsidR="008C63CC" w:rsidRDefault="007B632A">
      <w:pPr>
        <w:pStyle w:val="Textoindependiente"/>
        <w:spacing w:before="14"/>
        <w:jc w:val="center"/>
        <w:rPr>
          <w:rFonts w:ascii="TeXGyreAdventor"/>
          <w:b/>
          <w:color w:val="0F243E" w:themeColor="text2" w:themeShade="80"/>
          <w:lang w:val="zh-CN"/>
        </w:rPr>
      </w:pPr>
      <w:r>
        <w:rPr>
          <w:rFonts w:ascii="Century Gothic" w:hAnsi="Century Gothic"/>
          <w:b/>
          <w:bCs/>
          <w:color w:val="0F243E" w:themeColor="text2" w:themeShade="80"/>
          <w:kern w:val="32"/>
          <w:sz w:val="32"/>
          <w:szCs w:val="32"/>
          <w:lang w:val="es-MX"/>
        </w:rPr>
        <w:t>DE SERVICIOS DE CONSULTORÍA INDIVIDUAL</w:t>
      </w:r>
    </w:p>
    <w:p w:rsidR="008C63CC" w:rsidRDefault="007B632A">
      <w:pPr>
        <w:spacing w:before="345"/>
        <w:ind w:left="169" w:right="111"/>
        <w:jc w:val="center"/>
        <w:rPr>
          <w:rFonts w:ascii="TeXGyreAdventor" w:hAnsi="TeXGyreAdventor"/>
          <w:b/>
          <w:color w:val="0F243E" w:themeColor="text2" w:themeShade="80"/>
          <w:sz w:val="36"/>
        </w:rPr>
      </w:pPr>
      <w:r>
        <w:rPr>
          <w:rFonts w:ascii="TeXGyreAdventor" w:hAnsi="TeXGyreAdventor"/>
          <w:b/>
          <w:color w:val="0F243E" w:themeColor="text2" w:themeShade="80"/>
          <w:sz w:val="36"/>
        </w:rPr>
        <w:t>APOYO NACIONAL A LA PRODUCCIÓN Y EMPLEO</w:t>
      </w:r>
    </w:p>
    <w:p w:rsidR="008C63CC" w:rsidRDefault="007B632A">
      <w:pPr>
        <w:spacing w:before="148"/>
        <w:ind w:left="992" w:right="941"/>
        <w:jc w:val="center"/>
        <w:rPr>
          <w:rFonts w:ascii="TeXGyreAdventor"/>
          <w:b/>
          <w:color w:val="0F243E" w:themeColor="text2" w:themeShade="80"/>
        </w:rPr>
      </w:pPr>
      <w:r>
        <w:rPr>
          <w:rFonts w:ascii="TeXGyreAdventor"/>
          <w:b/>
          <w:color w:val="0F243E" w:themeColor="text2" w:themeShade="80"/>
        </w:rPr>
        <w:t>ESTADO PLURINACIONAL DE BOLIVIA</w:t>
      </w:r>
    </w:p>
    <w:p w:rsidR="008C63CC" w:rsidRDefault="007B632A">
      <w:pPr>
        <w:jc w:val="center"/>
        <w:rPr>
          <w:rFonts w:ascii="Century Gothic" w:hAnsi="Century Gothic"/>
          <w:b/>
          <w:color w:val="0F243E" w:themeColor="text2" w:themeShade="80"/>
          <w:sz w:val="32"/>
          <w:szCs w:val="32"/>
          <w:lang w:val="pt-PT"/>
        </w:rPr>
      </w:pPr>
      <w:r>
        <w:rPr>
          <w:rFonts w:ascii="Century Gothic" w:hAnsi="Century Gothic"/>
          <w:b/>
          <w:color w:val="0F243E" w:themeColor="text2" w:themeShade="80"/>
          <w:sz w:val="32"/>
          <w:szCs w:val="32"/>
          <w:lang w:val="pt-PT"/>
        </w:rPr>
        <w:t>CONVOC</w:t>
      </w:r>
      <w:r w:rsidR="000C37B9">
        <w:rPr>
          <w:rFonts w:ascii="Century Gothic" w:hAnsi="Century Gothic"/>
          <w:b/>
          <w:color w:val="0F243E" w:themeColor="text2" w:themeShade="80"/>
          <w:sz w:val="32"/>
          <w:szCs w:val="32"/>
          <w:lang w:val="pt-PT"/>
        </w:rPr>
        <w:t>ATORIA Nº SEPDEP/ANPE/CL/03/2026</w:t>
      </w:r>
    </w:p>
    <w:p w:rsidR="008C63CC" w:rsidRDefault="007B632A">
      <w:pPr>
        <w:ind w:left="-480" w:right="-291"/>
        <w:jc w:val="center"/>
        <w:rPr>
          <w:rFonts w:ascii="CenturyGothic-Bold" w:hAnsi="CenturyGothic-Bold" w:cs="CenturyGothic-Bold"/>
          <w:b/>
          <w:bCs/>
          <w:color w:val="0F243E" w:themeColor="text2" w:themeShade="80"/>
          <w:sz w:val="32"/>
          <w:szCs w:val="32"/>
        </w:rPr>
      </w:pPr>
      <w:r>
        <w:rPr>
          <w:rFonts w:ascii="CenturyGothic-Bold" w:hAnsi="CenturyGothic-Bold" w:cs="CenturyGothic-Bold"/>
          <w:b/>
          <w:bCs/>
          <w:color w:val="0F243E" w:themeColor="text2" w:themeShade="80"/>
          <w:sz w:val="32"/>
          <w:szCs w:val="32"/>
        </w:rPr>
        <w:t>(Primera Convocatoria)</w:t>
      </w: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049"/>
      </w:tblGrid>
      <w:tr w:rsidR="008C63CC">
        <w:trPr>
          <w:trHeight w:val="959"/>
          <w:jc w:val="center"/>
        </w:trPr>
        <w:tc>
          <w:tcPr>
            <w:tcW w:w="8049" w:type="dxa"/>
            <w:tcBorders>
              <w:top w:val="thinThickSmallGap" w:sz="24" w:space="0" w:color="auto"/>
              <w:left w:val="thinThickSmallGap" w:sz="24" w:space="0" w:color="auto"/>
              <w:bottom w:val="thinThickSmallGap" w:sz="24" w:space="0" w:color="auto"/>
              <w:right w:val="thinThickSmallGap" w:sz="24" w:space="0" w:color="auto"/>
            </w:tcBorders>
          </w:tcPr>
          <w:p w:rsidR="008C63CC" w:rsidRDefault="007B632A">
            <w:pPr>
              <w:spacing w:line="276" w:lineRule="auto"/>
              <w:jc w:val="center"/>
              <w:rPr>
                <w:rFonts w:ascii="Century Gothic" w:hAnsi="Century Gothic"/>
                <w:b/>
                <w:bCs/>
                <w:kern w:val="32"/>
                <w:sz w:val="32"/>
                <w:szCs w:val="32"/>
                <w:lang w:val="es-MX"/>
              </w:rPr>
            </w:pPr>
            <w:r>
              <w:rPr>
                <w:rFonts w:ascii="Century Gothic" w:hAnsi="Century Gothic"/>
                <w:b/>
                <w:bCs/>
                <w:kern w:val="32"/>
                <w:sz w:val="32"/>
                <w:szCs w:val="32"/>
                <w:lang w:val="es-MX"/>
              </w:rPr>
              <w:t>CONTRATACIÓN CONSULT</w:t>
            </w:r>
            <w:r w:rsidR="000C37B9">
              <w:rPr>
                <w:rFonts w:ascii="Century Gothic" w:hAnsi="Century Gothic"/>
                <w:b/>
                <w:bCs/>
                <w:kern w:val="32"/>
                <w:sz w:val="32"/>
                <w:szCs w:val="32"/>
                <w:lang w:val="es-MX"/>
              </w:rPr>
              <w:t>ORES INDIVIDUALES DE LÍNEA CUATRO (4</w:t>
            </w:r>
            <w:r>
              <w:rPr>
                <w:rFonts w:ascii="Century Gothic" w:hAnsi="Century Gothic"/>
                <w:b/>
                <w:bCs/>
                <w:kern w:val="32"/>
                <w:sz w:val="32"/>
                <w:szCs w:val="32"/>
                <w:lang w:val="es-MX"/>
              </w:rPr>
              <w:t>) DEFENSORES PÚBLICOS PARA EL DEPARTAMENTO DE SANTA CRUZ</w:t>
            </w:r>
          </w:p>
        </w:tc>
      </w:tr>
    </w:tbl>
    <w:p w:rsidR="008C63CC" w:rsidRDefault="008C63CC">
      <w:pPr>
        <w:jc w:val="center"/>
        <w:rPr>
          <w:rFonts w:ascii="TeXGyreAdventor" w:eastAsia="Verdana" w:cs="Verdana"/>
          <w:szCs w:val="22"/>
          <w:lang w:eastAsia="en-US"/>
        </w:rPr>
      </w:pPr>
    </w:p>
    <w:p w:rsidR="008C63CC" w:rsidRDefault="008C63CC">
      <w:pPr>
        <w:ind w:right="13"/>
        <w:jc w:val="center"/>
        <w:rPr>
          <w:rFonts w:ascii="Century Gothic" w:hAnsi="Century Gothic"/>
          <w:b/>
          <w:szCs w:val="18"/>
        </w:rPr>
      </w:pPr>
    </w:p>
    <w:p w:rsidR="008C63CC" w:rsidRDefault="007B632A">
      <w:pPr>
        <w:ind w:right="13"/>
        <w:jc w:val="center"/>
        <w:rPr>
          <w:rFonts w:ascii="Century Gothic" w:hAnsi="Century Gothic"/>
          <w:b/>
          <w:szCs w:val="18"/>
        </w:rPr>
      </w:pPr>
      <w:r>
        <w:rPr>
          <w:rFonts w:ascii="Century Gothic" w:hAnsi="Century Gothic"/>
          <w:b/>
          <w:szCs w:val="18"/>
        </w:rPr>
        <w:t>LA PAZ – BOLIVIA</w:t>
      </w:r>
    </w:p>
    <w:p w:rsidR="008C63CC" w:rsidRDefault="008C63CC">
      <w:pPr>
        <w:ind w:right="13"/>
        <w:rPr>
          <w:rFonts w:ascii="Century Gothic" w:hAnsi="Century Gothic"/>
          <w:b/>
          <w:szCs w:val="18"/>
        </w:rPr>
      </w:pPr>
    </w:p>
    <w:p w:rsidR="008C63CC" w:rsidRDefault="008C63CC">
      <w:pPr>
        <w:jc w:val="center"/>
        <w:outlineLvl w:val="0"/>
        <w:rPr>
          <w:rFonts w:cs="Arial"/>
          <w:b/>
          <w:szCs w:val="18"/>
        </w:rPr>
      </w:pPr>
    </w:p>
    <w:p w:rsidR="008C63CC" w:rsidRDefault="008C63CC">
      <w:pPr>
        <w:jc w:val="center"/>
        <w:outlineLvl w:val="0"/>
        <w:rPr>
          <w:rFonts w:cs="Arial"/>
          <w:b/>
          <w:szCs w:val="18"/>
        </w:rPr>
      </w:pPr>
    </w:p>
    <w:p w:rsidR="00BA6C2C" w:rsidRDefault="00BA6C2C">
      <w:pPr>
        <w:spacing w:after="160" w:line="256" w:lineRule="auto"/>
      </w:pPr>
    </w:p>
    <w:p w:rsidR="00BA6C2C" w:rsidRDefault="00BA6C2C">
      <w:pPr>
        <w:spacing w:after="160" w:line="256" w:lineRule="auto"/>
      </w:pPr>
    </w:p>
    <w:p w:rsidR="008C63CC" w:rsidRDefault="007B632A">
      <w:pPr>
        <w:jc w:val="center"/>
        <w:rPr>
          <w:b/>
          <w:lang w:val="es-BO"/>
        </w:rPr>
      </w:pPr>
      <w:r>
        <w:rPr>
          <w:b/>
          <w:lang w:val="es-BO"/>
        </w:rPr>
        <w:lastRenderedPageBreak/>
        <w:t>CONTENIDO</w:t>
      </w:r>
    </w:p>
    <w:p w:rsidR="00BA6C2C" w:rsidRDefault="00BA6C2C">
      <w:pPr>
        <w:jc w:val="center"/>
        <w:rPr>
          <w:b/>
          <w:lang w:val="es-BO"/>
        </w:rPr>
      </w:pPr>
    </w:p>
    <w:p w:rsidR="008C63CC" w:rsidRDefault="007B632A" w:rsidP="00D17027">
      <w:pPr>
        <w:pStyle w:val="TDC1"/>
        <w:ind w:right="333"/>
        <w:rPr>
          <w:rFonts w:asciiTheme="minorHAnsi" w:eastAsiaTheme="minorEastAsia" w:hAnsiTheme="minorHAnsi" w:cstheme="minorBidi"/>
          <w:sz w:val="22"/>
          <w:lang w:val="es-BO" w:eastAsia="es-BO"/>
        </w:rPr>
      </w:pPr>
      <w:r>
        <w:rPr>
          <w:rFonts w:cs="Tahoma"/>
          <w:b/>
          <w:szCs w:val="18"/>
          <w:lang w:val="es-BO"/>
        </w:rPr>
        <w:fldChar w:fldCharType="begin"/>
      </w:r>
      <w:r>
        <w:rPr>
          <w:rFonts w:cs="Tahoma"/>
          <w:b/>
          <w:szCs w:val="18"/>
          <w:lang w:val="es-BO"/>
        </w:rPr>
        <w:instrText xml:space="preserve"> TOC \o "1-1" \h \z \u </w:instrText>
      </w:r>
      <w:r>
        <w:rPr>
          <w:rFonts w:cs="Tahoma"/>
          <w:b/>
          <w:szCs w:val="18"/>
          <w:lang w:val="es-BO"/>
        </w:rPr>
        <w:fldChar w:fldCharType="separate"/>
      </w:r>
      <w:hyperlink w:anchor="_Toc61867777" w:history="1">
        <w:r>
          <w:rPr>
            <w:rStyle w:val="Hipervnculo"/>
            <w:rFonts w:ascii="Verdana" w:hAnsi="Verdana"/>
            <w:color w:val="auto"/>
            <w:lang w:val="es-BO"/>
          </w:rPr>
          <w:t>1</w:t>
        </w:r>
        <w:r>
          <w:rPr>
            <w:rFonts w:asciiTheme="minorHAnsi" w:eastAsiaTheme="minorEastAsia" w:hAnsiTheme="minorHAnsi" w:cstheme="minorBidi"/>
            <w:sz w:val="22"/>
            <w:lang w:val="es-BO" w:eastAsia="es-BO"/>
          </w:rPr>
          <w:tab/>
        </w:r>
        <w:r>
          <w:rPr>
            <w:rStyle w:val="Hipervnculo"/>
            <w:rFonts w:ascii="Verdana" w:hAnsi="Verdana"/>
            <w:color w:val="auto"/>
            <w:lang w:val="es-BO"/>
          </w:rPr>
          <w:t>NORMATIVA APLICABLE AL PROCESO DE CONTRATACIÓN</w:t>
        </w:r>
        <w:r>
          <w:tab/>
        </w:r>
        <w:r>
          <w:fldChar w:fldCharType="begin"/>
        </w:r>
        <w:r>
          <w:instrText xml:space="preserve"> PAGEREF _Toc61867777 \h </w:instrText>
        </w:r>
        <w:r>
          <w:fldChar w:fldCharType="separate"/>
        </w:r>
        <w:r w:rsidR="00C909D9">
          <w:rPr>
            <w:noProof/>
          </w:rPr>
          <w:t>3</w:t>
        </w:r>
        <w:r>
          <w:fldChar w:fldCharType="end"/>
        </w:r>
      </w:hyperlink>
    </w:p>
    <w:p w:rsidR="008C63CC" w:rsidRDefault="00270E4D" w:rsidP="00D17027">
      <w:pPr>
        <w:pStyle w:val="TDC1"/>
        <w:ind w:right="333"/>
        <w:rPr>
          <w:rFonts w:asciiTheme="minorHAnsi" w:eastAsiaTheme="minorEastAsia" w:hAnsiTheme="minorHAnsi" w:cstheme="minorBidi"/>
          <w:sz w:val="22"/>
          <w:lang w:val="es-BO" w:eastAsia="es-BO"/>
        </w:rPr>
      </w:pPr>
      <w:hyperlink w:anchor="_Toc61867778" w:history="1">
        <w:r w:rsidR="007B632A">
          <w:rPr>
            <w:rStyle w:val="Hipervnculo"/>
            <w:rFonts w:ascii="Verdana" w:hAnsi="Verdana"/>
            <w:color w:val="auto"/>
            <w:lang w:val="es-BO"/>
          </w:rPr>
          <w:t>2</w:t>
        </w:r>
        <w:r w:rsidR="007B632A">
          <w:rPr>
            <w:rFonts w:asciiTheme="minorHAnsi" w:eastAsiaTheme="minorEastAsia" w:hAnsiTheme="minorHAnsi" w:cstheme="minorBidi"/>
            <w:sz w:val="22"/>
            <w:lang w:val="es-BO" w:eastAsia="es-BO"/>
          </w:rPr>
          <w:tab/>
        </w:r>
        <w:r w:rsidR="007B632A">
          <w:rPr>
            <w:rStyle w:val="Hipervnculo"/>
            <w:rFonts w:ascii="Verdana" w:hAnsi="Verdana"/>
            <w:color w:val="auto"/>
            <w:lang w:val="es-BO"/>
          </w:rPr>
          <w:t>PROPONENTES ELEGIBLES</w:t>
        </w:r>
        <w:r w:rsidR="007B632A">
          <w:tab/>
        </w:r>
        <w:r w:rsidR="007B632A">
          <w:fldChar w:fldCharType="begin"/>
        </w:r>
        <w:r w:rsidR="007B632A">
          <w:instrText xml:space="preserve"> PAGEREF _Toc61867778 \h </w:instrText>
        </w:r>
        <w:r w:rsidR="007B632A">
          <w:fldChar w:fldCharType="separate"/>
        </w:r>
        <w:r w:rsidR="00C909D9">
          <w:rPr>
            <w:noProof/>
          </w:rPr>
          <w:t>3</w:t>
        </w:r>
        <w:r w:rsidR="007B632A">
          <w:fldChar w:fldCharType="end"/>
        </w:r>
      </w:hyperlink>
    </w:p>
    <w:p w:rsidR="008C63CC" w:rsidRDefault="00270E4D" w:rsidP="00D17027">
      <w:pPr>
        <w:pStyle w:val="TDC1"/>
        <w:ind w:right="333"/>
        <w:rPr>
          <w:rFonts w:asciiTheme="minorHAnsi" w:eastAsiaTheme="minorEastAsia" w:hAnsiTheme="minorHAnsi" w:cstheme="minorBidi"/>
          <w:sz w:val="22"/>
          <w:lang w:val="es-BO" w:eastAsia="es-BO"/>
        </w:rPr>
      </w:pPr>
      <w:hyperlink w:anchor="_Toc61867779" w:history="1">
        <w:r w:rsidR="007B632A">
          <w:rPr>
            <w:rStyle w:val="Hipervnculo"/>
            <w:rFonts w:ascii="Verdana" w:hAnsi="Verdana"/>
            <w:color w:val="auto"/>
            <w:lang w:val="es-BO"/>
          </w:rPr>
          <w:t>3</w:t>
        </w:r>
        <w:r w:rsidR="007B632A">
          <w:rPr>
            <w:rFonts w:asciiTheme="minorHAnsi" w:eastAsiaTheme="minorEastAsia" w:hAnsiTheme="minorHAnsi" w:cstheme="minorBidi"/>
            <w:sz w:val="22"/>
            <w:lang w:val="es-BO" w:eastAsia="es-BO"/>
          </w:rPr>
          <w:tab/>
        </w:r>
        <w:r w:rsidR="007B632A">
          <w:rPr>
            <w:rStyle w:val="Hipervnculo"/>
            <w:rFonts w:ascii="Verdana" w:hAnsi="Verdana"/>
            <w:color w:val="auto"/>
            <w:lang w:val="es-BO"/>
          </w:rPr>
          <w:t>ACTIVIDADES ADMINISTRATIVAS PREVIAS A LA PRESENTACIÓN DE PROPUESTAS</w:t>
        </w:r>
        <w:r w:rsidR="007B632A">
          <w:tab/>
        </w:r>
        <w:r w:rsidR="007B632A">
          <w:fldChar w:fldCharType="begin"/>
        </w:r>
        <w:r w:rsidR="007B632A">
          <w:instrText xml:space="preserve"> PAGEREF _Toc61867779 \h </w:instrText>
        </w:r>
        <w:r w:rsidR="007B632A">
          <w:fldChar w:fldCharType="separate"/>
        </w:r>
        <w:r w:rsidR="00C909D9">
          <w:rPr>
            <w:noProof/>
          </w:rPr>
          <w:t>3</w:t>
        </w:r>
        <w:r w:rsidR="007B632A">
          <w:fldChar w:fldCharType="end"/>
        </w:r>
      </w:hyperlink>
    </w:p>
    <w:p w:rsidR="008C63CC" w:rsidRDefault="00270E4D" w:rsidP="00D17027">
      <w:pPr>
        <w:pStyle w:val="TDC1"/>
        <w:ind w:right="333"/>
        <w:rPr>
          <w:rFonts w:asciiTheme="minorHAnsi" w:eastAsiaTheme="minorEastAsia" w:hAnsiTheme="minorHAnsi" w:cstheme="minorBidi"/>
          <w:sz w:val="22"/>
          <w:lang w:val="es-BO" w:eastAsia="es-BO"/>
        </w:rPr>
      </w:pPr>
      <w:hyperlink w:anchor="_Toc61867780" w:history="1">
        <w:r w:rsidR="007B632A">
          <w:rPr>
            <w:rStyle w:val="Hipervnculo"/>
            <w:rFonts w:ascii="Verdana" w:hAnsi="Verdana"/>
            <w:color w:val="auto"/>
            <w:lang w:val="es-BO"/>
          </w:rPr>
          <w:t>4</w:t>
        </w:r>
        <w:r w:rsidR="007B632A">
          <w:rPr>
            <w:rFonts w:asciiTheme="minorHAnsi" w:eastAsiaTheme="minorEastAsia" w:hAnsiTheme="minorHAnsi" w:cstheme="minorBidi"/>
            <w:sz w:val="22"/>
            <w:lang w:val="es-BO" w:eastAsia="es-BO"/>
          </w:rPr>
          <w:tab/>
        </w:r>
        <w:r w:rsidR="007B632A">
          <w:rPr>
            <w:rStyle w:val="Hipervnculo"/>
            <w:rFonts w:ascii="Verdana" w:hAnsi="Verdana"/>
            <w:color w:val="auto"/>
            <w:lang w:val="es-BO"/>
          </w:rPr>
          <w:t>GARANTÍAS</w:t>
        </w:r>
        <w:r w:rsidR="007B632A">
          <w:tab/>
        </w:r>
        <w:r w:rsidR="007B632A">
          <w:fldChar w:fldCharType="begin"/>
        </w:r>
        <w:r w:rsidR="007B632A">
          <w:instrText xml:space="preserve"> PAGEREF _Toc61867780 \h </w:instrText>
        </w:r>
        <w:r w:rsidR="007B632A">
          <w:fldChar w:fldCharType="separate"/>
        </w:r>
        <w:r w:rsidR="00C909D9">
          <w:rPr>
            <w:noProof/>
          </w:rPr>
          <w:t>3</w:t>
        </w:r>
        <w:r w:rsidR="007B632A">
          <w:fldChar w:fldCharType="end"/>
        </w:r>
      </w:hyperlink>
    </w:p>
    <w:p w:rsidR="008C63CC" w:rsidRDefault="00270E4D" w:rsidP="00D17027">
      <w:pPr>
        <w:pStyle w:val="TDC1"/>
        <w:ind w:right="333"/>
        <w:rPr>
          <w:rFonts w:asciiTheme="minorHAnsi" w:eastAsiaTheme="minorEastAsia" w:hAnsiTheme="minorHAnsi" w:cstheme="minorBidi"/>
          <w:sz w:val="22"/>
          <w:lang w:val="es-BO" w:eastAsia="es-BO"/>
        </w:rPr>
      </w:pPr>
      <w:hyperlink w:anchor="_Toc61867781" w:history="1">
        <w:r w:rsidR="007B632A">
          <w:rPr>
            <w:rStyle w:val="Hipervnculo"/>
            <w:rFonts w:ascii="Verdana" w:hAnsi="Verdana"/>
            <w:color w:val="auto"/>
            <w:lang w:val="es-BO"/>
          </w:rPr>
          <w:t>5</w:t>
        </w:r>
        <w:r w:rsidR="007B632A">
          <w:rPr>
            <w:rFonts w:asciiTheme="minorHAnsi" w:eastAsiaTheme="minorEastAsia" w:hAnsiTheme="minorHAnsi" w:cstheme="minorBidi"/>
            <w:sz w:val="22"/>
            <w:lang w:val="es-BO" w:eastAsia="es-BO"/>
          </w:rPr>
          <w:tab/>
        </w:r>
        <w:r w:rsidR="007B632A">
          <w:rPr>
            <w:rStyle w:val="Hipervnculo"/>
            <w:rFonts w:ascii="Verdana" w:hAnsi="Verdana"/>
            <w:color w:val="auto"/>
            <w:lang w:val="es-BO"/>
          </w:rPr>
          <w:t>RECHAZO Y DESCALIFICACIÓN DE PROPUESTAS</w:t>
        </w:r>
        <w:r w:rsidR="007B632A">
          <w:tab/>
        </w:r>
        <w:r w:rsidR="007B632A">
          <w:fldChar w:fldCharType="begin"/>
        </w:r>
        <w:r w:rsidR="007B632A">
          <w:instrText xml:space="preserve"> PAGEREF _Toc61867781 \h </w:instrText>
        </w:r>
        <w:r w:rsidR="007B632A">
          <w:fldChar w:fldCharType="separate"/>
        </w:r>
        <w:r w:rsidR="00C909D9">
          <w:rPr>
            <w:noProof/>
          </w:rPr>
          <w:t>4</w:t>
        </w:r>
        <w:r w:rsidR="007B632A">
          <w:fldChar w:fldCharType="end"/>
        </w:r>
      </w:hyperlink>
    </w:p>
    <w:p w:rsidR="008C63CC" w:rsidRDefault="00270E4D" w:rsidP="00D17027">
      <w:pPr>
        <w:pStyle w:val="TDC1"/>
        <w:ind w:right="333"/>
        <w:rPr>
          <w:rFonts w:asciiTheme="minorHAnsi" w:eastAsiaTheme="minorEastAsia" w:hAnsiTheme="minorHAnsi" w:cstheme="minorBidi"/>
          <w:sz w:val="22"/>
          <w:lang w:val="es-BO" w:eastAsia="es-BO"/>
        </w:rPr>
      </w:pPr>
      <w:hyperlink w:anchor="_Toc61867782" w:history="1">
        <w:r w:rsidR="007B632A">
          <w:rPr>
            <w:rStyle w:val="Hipervnculo"/>
            <w:rFonts w:ascii="Verdana" w:hAnsi="Verdana"/>
            <w:color w:val="auto"/>
            <w:lang w:val="es-BO"/>
          </w:rPr>
          <w:t>6</w:t>
        </w:r>
        <w:r w:rsidR="007B632A">
          <w:rPr>
            <w:rFonts w:asciiTheme="minorHAnsi" w:eastAsiaTheme="minorEastAsia" w:hAnsiTheme="minorHAnsi" w:cstheme="minorBidi"/>
            <w:sz w:val="22"/>
            <w:lang w:val="es-BO" w:eastAsia="es-BO"/>
          </w:rPr>
          <w:tab/>
        </w:r>
        <w:r w:rsidR="007B632A">
          <w:rPr>
            <w:rStyle w:val="Hipervnculo"/>
            <w:rFonts w:ascii="Verdana" w:hAnsi="Verdana"/>
            <w:color w:val="auto"/>
            <w:lang w:val="es-BO"/>
          </w:rPr>
          <w:t>CRITERIOS DE SUBSANABILIDAD Y ERRORES NO SUBSANABLES</w:t>
        </w:r>
        <w:r w:rsidR="007B632A">
          <w:tab/>
        </w:r>
        <w:r w:rsidR="007B632A">
          <w:fldChar w:fldCharType="begin"/>
        </w:r>
        <w:r w:rsidR="007B632A">
          <w:instrText xml:space="preserve"> PAGEREF _Toc61867782 \h </w:instrText>
        </w:r>
        <w:r w:rsidR="007B632A">
          <w:fldChar w:fldCharType="separate"/>
        </w:r>
        <w:r w:rsidR="00C909D9">
          <w:rPr>
            <w:noProof/>
          </w:rPr>
          <w:t>4</w:t>
        </w:r>
        <w:r w:rsidR="007B632A">
          <w:fldChar w:fldCharType="end"/>
        </w:r>
      </w:hyperlink>
    </w:p>
    <w:p w:rsidR="008C63CC" w:rsidRDefault="00270E4D" w:rsidP="00D17027">
      <w:pPr>
        <w:pStyle w:val="TDC1"/>
        <w:ind w:right="333"/>
        <w:rPr>
          <w:rFonts w:asciiTheme="minorHAnsi" w:eastAsiaTheme="minorEastAsia" w:hAnsiTheme="minorHAnsi" w:cstheme="minorBidi"/>
          <w:sz w:val="22"/>
          <w:lang w:val="es-BO" w:eastAsia="es-BO"/>
        </w:rPr>
      </w:pPr>
      <w:hyperlink w:anchor="_Toc61867783" w:history="1">
        <w:r w:rsidR="007B632A">
          <w:rPr>
            <w:rStyle w:val="Hipervnculo"/>
            <w:rFonts w:ascii="Verdana" w:hAnsi="Verdana"/>
            <w:color w:val="auto"/>
            <w:lang w:val="es-BO"/>
          </w:rPr>
          <w:t>7</w:t>
        </w:r>
        <w:r w:rsidR="007B632A">
          <w:rPr>
            <w:rFonts w:asciiTheme="minorHAnsi" w:eastAsiaTheme="minorEastAsia" w:hAnsiTheme="minorHAnsi" w:cstheme="minorBidi"/>
            <w:sz w:val="22"/>
            <w:lang w:val="es-BO" w:eastAsia="es-BO"/>
          </w:rPr>
          <w:tab/>
        </w:r>
        <w:r w:rsidR="007B632A">
          <w:rPr>
            <w:rStyle w:val="Hipervnculo"/>
            <w:rFonts w:ascii="Verdana" w:hAnsi="Verdana"/>
            <w:color w:val="auto"/>
            <w:lang w:val="es-BO"/>
          </w:rPr>
          <w:t>DECLARATORIA DESIERTA</w:t>
        </w:r>
        <w:r w:rsidR="007B632A">
          <w:tab/>
        </w:r>
        <w:r w:rsidR="007B632A">
          <w:fldChar w:fldCharType="begin"/>
        </w:r>
        <w:r w:rsidR="007B632A">
          <w:instrText xml:space="preserve"> PAGEREF _Toc61867783 \h </w:instrText>
        </w:r>
        <w:r w:rsidR="007B632A">
          <w:fldChar w:fldCharType="separate"/>
        </w:r>
        <w:r w:rsidR="00C909D9">
          <w:rPr>
            <w:noProof/>
          </w:rPr>
          <w:t>5</w:t>
        </w:r>
        <w:r w:rsidR="007B632A">
          <w:fldChar w:fldCharType="end"/>
        </w:r>
      </w:hyperlink>
    </w:p>
    <w:p w:rsidR="008C63CC" w:rsidRDefault="00270E4D" w:rsidP="00D17027">
      <w:pPr>
        <w:pStyle w:val="TDC1"/>
        <w:ind w:right="333"/>
        <w:rPr>
          <w:rFonts w:asciiTheme="minorHAnsi" w:eastAsiaTheme="minorEastAsia" w:hAnsiTheme="minorHAnsi" w:cstheme="minorBidi"/>
          <w:sz w:val="22"/>
          <w:lang w:val="es-BO" w:eastAsia="es-BO"/>
        </w:rPr>
      </w:pPr>
      <w:hyperlink w:anchor="_Toc61867784" w:history="1">
        <w:r w:rsidR="007B632A">
          <w:rPr>
            <w:rStyle w:val="Hipervnculo"/>
            <w:rFonts w:ascii="Verdana" w:hAnsi="Verdana"/>
            <w:color w:val="auto"/>
            <w:lang w:val="es-BO"/>
          </w:rPr>
          <w:t>8</w:t>
        </w:r>
        <w:r w:rsidR="007B632A">
          <w:rPr>
            <w:rFonts w:asciiTheme="minorHAnsi" w:eastAsiaTheme="minorEastAsia" w:hAnsiTheme="minorHAnsi" w:cstheme="minorBidi"/>
            <w:sz w:val="22"/>
            <w:lang w:val="es-BO" w:eastAsia="es-BO"/>
          </w:rPr>
          <w:tab/>
        </w:r>
        <w:r w:rsidR="007B632A">
          <w:rPr>
            <w:rStyle w:val="Hipervnculo"/>
            <w:rFonts w:ascii="Verdana" w:hAnsi="Verdana"/>
            <w:color w:val="auto"/>
            <w:lang w:val="es-BO"/>
          </w:rPr>
          <w:t>CANCELACIÓN, SUSPENSIÓN Y ANULACIÓN DEL PROCESO DE CONTRATACIÓN</w:t>
        </w:r>
        <w:r w:rsidR="007B632A">
          <w:tab/>
        </w:r>
        <w:r w:rsidR="007B632A">
          <w:fldChar w:fldCharType="begin"/>
        </w:r>
        <w:r w:rsidR="007B632A">
          <w:instrText xml:space="preserve"> PAGEREF _Toc61867784 \h </w:instrText>
        </w:r>
        <w:r w:rsidR="007B632A">
          <w:fldChar w:fldCharType="separate"/>
        </w:r>
        <w:r w:rsidR="00C909D9">
          <w:rPr>
            <w:noProof/>
          </w:rPr>
          <w:t>5</w:t>
        </w:r>
        <w:r w:rsidR="007B632A">
          <w:fldChar w:fldCharType="end"/>
        </w:r>
      </w:hyperlink>
    </w:p>
    <w:p w:rsidR="008C63CC" w:rsidRDefault="00270E4D" w:rsidP="00D17027">
      <w:pPr>
        <w:pStyle w:val="TDC1"/>
        <w:ind w:right="333"/>
        <w:rPr>
          <w:rFonts w:asciiTheme="minorHAnsi" w:eastAsiaTheme="minorEastAsia" w:hAnsiTheme="minorHAnsi" w:cstheme="minorBidi"/>
          <w:sz w:val="22"/>
          <w:lang w:val="es-BO" w:eastAsia="es-BO"/>
        </w:rPr>
      </w:pPr>
      <w:hyperlink w:anchor="_Toc61867785" w:history="1">
        <w:r w:rsidR="007B632A">
          <w:rPr>
            <w:rStyle w:val="Hipervnculo"/>
            <w:rFonts w:ascii="Verdana" w:hAnsi="Verdana"/>
            <w:color w:val="auto"/>
            <w:lang w:val="es-BO"/>
          </w:rPr>
          <w:t>9</w:t>
        </w:r>
        <w:r w:rsidR="007B632A">
          <w:rPr>
            <w:rFonts w:asciiTheme="minorHAnsi" w:eastAsiaTheme="minorEastAsia" w:hAnsiTheme="minorHAnsi" w:cstheme="minorBidi"/>
            <w:sz w:val="22"/>
            <w:lang w:val="es-BO" w:eastAsia="es-BO"/>
          </w:rPr>
          <w:tab/>
        </w:r>
        <w:r w:rsidR="007B632A">
          <w:rPr>
            <w:rStyle w:val="Hipervnculo"/>
            <w:rFonts w:ascii="Verdana" w:hAnsi="Verdana"/>
            <w:color w:val="auto"/>
            <w:lang w:val="es-BO"/>
          </w:rPr>
          <w:t>RESOLUCIONES RECURRIBLES</w:t>
        </w:r>
        <w:r w:rsidR="007B632A">
          <w:tab/>
        </w:r>
        <w:r w:rsidR="007B632A">
          <w:fldChar w:fldCharType="begin"/>
        </w:r>
        <w:r w:rsidR="007B632A">
          <w:instrText xml:space="preserve"> PAGEREF _Toc61867785 \h </w:instrText>
        </w:r>
        <w:r w:rsidR="007B632A">
          <w:fldChar w:fldCharType="separate"/>
        </w:r>
        <w:r w:rsidR="00C909D9">
          <w:rPr>
            <w:noProof/>
          </w:rPr>
          <w:t>5</w:t>
        </w:r>
        <w:r w:rsidR="007B632A">
          <w:fldChar w:fldCharType="end"/>
        </w:r>
      </w:hyperlink>
    </w:p>
    <w:p w:rsidR="008C63CC" w:rsidRDefault="00270E4D" w:rsidP="00D17027">
      <w:pPr>
        <w:pStyle w:val="TDC1"/>
        <w:ind w:right="333"/>
        <w:rPr>
          <w:rFonts w:asciiTheme="minorHAnsi" w:eastAsiaTheme="minorEastAsia" w:hAnsiTheme="minorHAnsi" w:cstheme="minorBidi"/>
          <w:sz w:val="22"/>
          <w:lang w:val="es-BO" w:eastAsia="es-BO"/>
        </w:rPr>
      </w:pPr>
      <w:hyperlink w:anchor="_Toc61867786" w:history="1">
        <w:r w:rsidR="007B632A">
          <w:rPr>
            <w:rStyle w:val="Hipervnculo"/>
            <w:rFonts w:ascii="Verdana" w:hAnsi="Verdana"/>
            <w:color w:val="auto"/>
            <w:lang w:val="es-BO"/>
          </w:rPr>
          <w:t>10</w:t>
        </w:r>
        <w:r w:rsidR="007B632A">
          <w:rPr>
            <w:rFonts w:asciiTheme="minorHAnsi" w:eastAsiaTheme="minorEastAsia" w:hAnsiTheme="minorHAnsi" w:cstheme="minorBidi"/>
            <w:sz w:val="22"/>
            <w:lang w:val="es-BO" w:eastAsia="es-BO"/>
          </w:rPr>
          <w:tab/>
        </w:r>
        <w:r w:rsidR="007B632A">
          <w:rPr>
            <w:rStyle w:val="Hipervnculo"/>
            <w:rFonts w:ascii="Verdana" w:hAnsi="Verdana"/>
            <w:color w:val="auto"/>
            <w:lang w:val="es-BO"/>
          </w:rPr>
          <w:t>PREPARACIÓN DE PROPUESTAS</w:t>
        </w:r>
        <w:r w:rsidR="007B632A">
          <w:tab/>
        </w:r>
        <w:r w:rsidR="007B632A">
          <w:fldChar w:fldCharType="begin"/>
        </w:r>
        <w:r w:rsidR="007B632A">
          <w:instrText xml:space="preserve"> PAGEREF _Toc61867786 \h </w:instrText>
        </w:r>
        <w:r w:rsidR="007B632A">
          <w:fldChar w:fldCharType="separate"/>
        </w:r>
        <w:r w:rsidR="00C909D9">
          <w:rPr>
            <w:noProof/>
          </w:rPr>
          <w:t>6</w:t>
        </w:r>
        <w:r w:rsidR="007B632A">
          <w:fldChar w:fldCharType="end"/>
        </w:r>
      </w:hyperlink>
    </w:p>
    <w:p w:rsidR="008C63CC" w:rsidRDefault="00270E4D" w:rsidP="00D17027">
      <w:pPr>
        <w:pStyle w:val="TDC1"/>
        <w:ind w:right="333"/>
        <w:rPr>
          <w:rFonts w:asciiTheme="minorHAnsi" w:eastAsiaTheme="minorEastAsia" w:hAnsiTheme="minorHAnsi" w:cstheme="minorBidi"/>
          <w:sz w:val="22"/>
          <w:lang w:val="es-BO" w:eastAsia="es-BO"/>
        </w:rPr>
      </w:pPr>
      <w:hyperlink w:anchor="_Toc61867787" w:history="1">
        <w:r w:rsidR="007B632A">
          <w:rPr>
            <w:rStyle w:val="Hipervnculo"/>
            <w:rFonts w:ascii="Verdana" w:hAnsi="Verdana"/>
            <w:color w:val="auto"/>
            <w:lang w:val="es-BO"/>
          </w:rPr>
          <w:t>11</w:t>
        </w:r>
        <w:r w:rsidR="007B632A">
          <w:rPr>
            <w:rFonts w:asciiTheme="minorHAnsi" w:eastAsiaTheme="minorEastAsia" w:hAnsiTheme="minorHAnsi" w:cstheme="minorBidi"/>
            <w:sz w:val="22"/>
            <w:lang w:val="es-BO" w:eastAsia="es-BO"/>
          </w:rPr>
          <w:tab/>
        </w:r>
        <w:r w:rsidR="007B632A">
          <w:rPr>
            <w:rStyle w:val="Hipervnculo"/>
            <w:rFonts w:ascii="Verdana" w:hAnsi="Verdana"/>
            <w:color w:val="auto"/>
            <w:lang w:val="es-BO"/>
          </w:rPr>
          <w:t>DOCUMENTOS QUE DEBE PRESENTAR EL PROPONENTE</w:t>
        </w:r>
        <w:r w:rsidR="007B632A">
          <w:tab/>
        </w:r>
        <w:r w:rsidR="007B632A">
          <w:fldChar w:fldCharType="begin"/>
        </w:r>
        <w:r w:rsidR="007B632A">
          <w:instrText xml:space="preserve"> PAGEREF _Toc61867787 \h </w:instrText>
        </w:r>
        <w:r w:rsidR="007B632A">
          <w:fldChar w:fldCharType="separate"/>
        </w:r>
        <w:r w:rsidR="00C909D9">
          <w:rPr>
            <w:noProof/>
          </w:rPr>
          <w:t>6</w:t>
        </w:r>
        <w:r w:rsidR="007B632A">
          <w:fldChar w:fldCharType="end"/>
        </w:r>
      </w:hyperlink>
    </w:p>
    <w:p w:rsidR="008C63CC" w:rsidRDefault="00270E4D" w:rsidP="00D17027">
      <w:pPr>
        <w:pStyle w:val="TDC1"/>
        <w:ind w:right="333"/>
        <w:rPr>
          <w:rFonts w:asciiTheme="minorHAnsi" w:eastAsiaTheme="minorEastAsia" w:hAnsiTheme="minorHAnsi" w:cstheme="minorBidi"/>
          <w:sz w:val="22"/>
          <w:lang w:val="es-BO" w:eastAsia="es-BO"/>
        </w:rPr>
      </w:pPr>
      <w:hyperlink w:anchor="_Toc61867790" w:history="1">
        <w:r w:rsidR="007B632A">
          <w:rPr>
            <w:rStyle w:val="Hipervnculo"/>
            <w:rFonts w:ascii="Verdana" w:hAnsi="Verdana"/>
            <w:color w:val="auto"/>
            <w:lang w:val="es-BO"/>
          </w:rPr>
          <w:t>12</w:t>
        </w:r>
        <w:r w:rsidR="007B632A">
          <w:rPr>
            <w:rFonts w:asciiTheme="minorHAnsi" w:eastAsiaTheme="minorEastAsia" w:hAnsiTheme="minorHAnsi" w:cstheme="minorBidi"/>
            <w:sz w:val="22"/>
            <w:lang w:val="es-BO" w:eastAsia="es-BO"/>
          </w:rPr>
          <w:tab/>
        </w:r>
        <w:r w:rsidR="007B632A">
          <w:rPr>
            <w:rStyle w:val="Hipervnculo"/>
            <w:rFonts w:ascii="Verdana" w:hAnsi="Verdana"/>
            <w:color w:val="auto"/>
            <w:lang w:val="es-BO"/>
          </w:rPr>
          <w:t>PRESENTACIÓN DE PROPUESTAS</w:t>
        </w:r>
        <w:r w:rsidR="007B632A">
          <w:tab/>
        </w:r>
        <w:r w:rsidR="007B632A">
          <w:fldChar w:fldCharType="begin"/>
        </w:r>
        <w:r w:rsidR="007B632A">
          <w:instrText xml:space="preserve"> PAGEREF _Toc61867790 \h </w:instrText>
        </w:r>
        <w:r w:rsidR="007B632A">
          <w:fldChar w:fldCharType="separate"/>
        </w:r>
        <w:r w:rsidR="00C909D9">
          <w:rPr>
            <w:noProof/>
          </w:rPr>
          <w:t>7</w:t>
        </w:r>
        <w:r w:rsidR="007B632A">
          <w:fldChar w:fldCharType="end"/>
        </w:r>
      </w:hyperlink>
    </w:p>
    <w:p w:rsidR="008C63CC" w:rsidRDefault="00270E4D" w:rsidP="00D17027">
      <w:pPr>
        <w:pStyle w:val="TDC1"/>
        <w:ind w:right="333"/>
        <w:rPr>
          <w:rFonts w:asciiTheme="minorHAnsi" w:eastAsiaTheme="minorEastAsia" w:hAnsiTheme="minorHAnsi" w:cstheme="minorBidi"/>
          <w:sz w:val="22"/>
          <w:lang w:val="es-BO" w:eastAsia="es-BO"/>
        </w:rPr>
      </w:pPr>
      <w:hyperlink w:anchor="_Toc61867826" w:history="1">
        <w:r w:rsidR="007B632A">
          <w:rPr>
            <w:rStyle w:val="Hipervnculo"/>
            <w:rFonts w:ascii="Verdana" w:hAnsi="Verdana"/>
            <w:color w:val="auto"/>
            <w:lang w:val="es-BO"/>
          </w:rPr>
          <w:t>13</w:t>
        </w:r>
        <w:r w:rsidR="007B632A">
          <w:rPr>
            <w:rFonts w:asciiTheme="minorHAnsi" w:eastAsiaTheme="minorEastAsia" w:hAnsiTheme="minorHAnsi" w:cstheme="minorBidi"/>
            <w:sz w:val="22"/>
            <w:lang w:val="es-BO" w:eastAsia="es-BO"/>
          </w:rPr>
          <w:tab/>
        </w:r>
        <w:r w:rsidR="007B632A">
          <w:rPr>
            <w:rStyle w:val="Hipervnculo"/>
            <w:rFonts w:ascii="Verdana" w:hAnsi="Verdana"/>
            <w:color w:val="auto"/>
            <w:lang w:val="es-BO"/>
          </w:rPr>
          <w:t>APERTURA DE PROPUESTAS</w:t>
        </w:r>
        <w:r w:rsidR="007B632A">
          <w:tab/>
        </w:r>
        <w:r w:rsidR="007B632A">
          <w:fldChar w:fldCharType="begin"/>
        </w:r>
        <w:r w:rsidR="007B632A">
          <w:instrText xml:space="preserve"> PAGEREF _Toc61867826 \h </w:instrText>
        </w:r>
        <w:r w:rsidR="007B632A">
          <w:fldChar w:fldCharType="separate"/>
        </w:r>
        <w:r w:rsidR="00C909D9">
          <w:rPr>
            <w:noProof/>
          </w:rPr>
          <w:t>8</w:t>
        </w:r>
        <w:r w:rsidR="007B632A">
          <w:fldChar w:fldCharType="end"/>
        </w:r>
      </w:hyperlink>
    </w:p>
    <w:p w:rsidR="008C63CC" w:rsidRDefault="00270E4D" w:rsidP="00D17027">
      <w:pPr>
        <w:pStyle w:val="TDC1"/>
        <w:ind w:right="333"/>
        <w:rPr>
          <w:rFonts w:asciiTheme="minorHAnsi" w:eastAsiaTheme="minorEastAsia" w:hAnsiTheme="minorHAnsi" w:cstheme="minorBidi"/>
          <w:sz w:val="22"/>
          <w:lang w:val="es-BO" w:eastAsia="es-BO"/>
        </w:rPr>
      </w:pPr>
      <w:hyperlink w:anchor="_Toc61867849" w:history="1">
        <w:r w:rsidR="007B632A">
          <w:rPr>
            <w:rStyle w:val="Hipervnculo"/>
            <w:rFonts w:ascii="Verdana" w:hAnsi="Verdana"/>
            <w:color w:val="auto"/>
            <w:lang w:val="es-BO"/>
          </w:rPr>
          <w:t>14</w:t>
        </w:r>
        <w:r w:rsidR="007B632A">
          <w:rPr>
            <w:rFonts w:asciiTheme="minorHAnsi" w:eastAsiaTheme="minorEastAsia" w:hAnsiTheme="minorHAnsi" w:cstheme="minorBidi"/>
            <w:sz w:val="22"/>
            <w:lang w:val="es-BO" w:eastAsia="es-BO"/>
          </w:rPr>
          <w:tab/>
        </w:r>
        <w:r w:rsidR="007B632A">
          <w:rPr>
            <w:rStyle w:val="Hipervnculo"/>
            <w:rFonts w:ascii="Verdana" w:hAnsi="Verdana"/>
            <w:color w:val="auto"/>
            <w:lang w:val="es-BO"/>
          </w:rPr>
          <w:t>EVALUACIÓN DE PROPUESTAS</w:t>
        </w:r>
        <w:r w:rsidR="007B632A">
          <w:tab/>
        </w:r>
        <w:r w:rsidR="007B632A">
          <w:fldChar w:fldCharType="begin"/>
        </w:r>
        <w:r w:rsidR="007B632A">
          <w:instrText xml:space="preserve"> PAGEREF _Toc61867849 \h </w:instrText>
        </w:r>
        <w:r w:rsidR="007B632A">
          <w:fldChar w:fldCharType="separate"/>
        </w:r>
        <w:r w:rsidR="00C909D9">
          <w:rPr>
            <w:noProof/>
          </w:rPr>
          <w:t>9</w:t>
        </w:r>
        <w:r w:rsidR="007B632A">
          <w:fldChar w:fldCharType="end"/>
        </w:r>
      </w:hyperlink>
    </w:p>
    <w:p w:rsidR="008C63CC" w:rsidRDefault="00270E4D" w:rsidP="00D17027">
      <w:pPr>
        <w:pStyle w:val="TDC1"/>
        <w:ind w:right="333"/>
        <w:rPr>
          <w:rFonts w:asciiTheme="minorHAnsi" w:eastAsiaTheme="minorEastAsia" w:hAnsiTheme="minorHAnsi" w:cstheme="minorBidi"/>
          <w:sz w:val="22"/>
          <w:lang w:val="es-BO" w:eastAsia="es-BO"/>
        </w:rPr>
      </w:pPr>
      <w:hyperlink w:anchor="_Toc61867850" w:history="1">
        <w:r w:rsidR="007B632A">
          <w:rPr>
            <w:rStyle w:val="Hipervnculo"/>
            <w:rFonts w:ascii="Verdana" w:hAnsi="Verdana"/>
            <w:color w:val="auto"/>
            <w:lang w:val="es-BO"/>
          </w:rPr>
          <w:t>15</w:t>
        </w:r>
        <w:r w:rsidR="007B632A">
          <w:rPr>
            <w:rFonts w:asciiTheme="minorHAnsi" w:eastAsiaTheme="minorEastAsia" w:hAnsiTheme="minorHAnsi" w:cstheme="minorBidi"/>
            <w:sz w:val="22"/>
            <w:lang w:val="es-BO" w:eastAsia="es-BO"/>
          </w:rPr>
          <w:tab/>
        </w:r>
        <w:r w:rsidR="007B632A">
          <w:rPr>
            <w:rStyle w:val="Hipervnculo"/>
            <w:rFonts w:ascii="Verdana" w:hAnsi="Verdana"/>
            <w:color w:val="auto"/>
            <w:lang w:val="es-BO"/>
          </w:rPr>
          <w:t>EVALUACIÓN PRELIMINAR</w:t>
        </w:r>
        <w:r w:rsidR="007B632A">
          <w:tab/>
        </w:r>
        <w:r w:rsidR="007B632A">
          <w:fldChar w:fldCharType="begin"/>
        </w:r>
        <w:r w:rsidR="007B632A">
          <w:instrText xml:space="preserve"> PAGEREF _Toc61867850 \h </w:instrText>
        </w:r>
        <w:r w:rsidR="007B632A">
          <w:fldChar w:fldCharType="separate"/>
        </w:r>
        <w:r w:rsidR="00C909D9">
          <w:rPr>
            <w:noProof/>
          </w:rPr>
          <w:t>9</w:t>
        </w:r>
        <w:r w:rsidR="007B632A">
          <w:fldChar w:fldCharType="end"/>
        </w:r>
      </w:hyperlink>
    </w:p>
    <w:p w:rsidR="008C63CC" w:rsidRDefault="00270E4D" w:rsidP="00D17027">
      <w:pPr>
        <w:pStyle w:val="TDC1"/>
        <w:ind w:right="333"/>
        <w:rPr>
          <w:rFonts w:asciiTheme="minorHAnsi" w:eastAsiaTheme="minorEastAsia" w:hAnsiTheme="minorHAnsi" w:cstheme="minorBidi"/>
          <w:sz w:val="22"/>
          <w:lang w:val="es-BO" w:eastAsia="es-BO"/>
        </w:rPr>
      </w:pPr>
      <w:hyperlink w:anchor="_Toc61867851" w:history="1">
        <w:r w:rsidR="007B632A">
          <w:rPr>
            <w:rStyle w:val="Hipervnculo"/>
            <w:rFonts w:ascii="Verdana" w:hAnsi="Verdana"/>
            <w:color w:val="auto"/>
            <w:lang w:val="es-BO"/>
          </w:rPr>
          <w:t>16</w:t>
        </w:r>
        <w:r w:rsidR="007B632A">
          <w:rPr>
            <w:rFonts w:asciiTheme="minorHAnsi" w:eastAsiaTheme="minorEastAsia" w:hAnsiTheme="minorHAnsi" w:cstheme="minorBidi"/>
            <w:sz w:val="22"/>
            <w:lang w:val="es-BO" w:eastAsia="es-BO"/>
          </w:rPr>
          <w:tab/>
        </w:r>
        <w:r w:rsidR="007B632A">
          <w:rPr>
            <w:rStyle w:val="Hipervnculo"/>
            <w:rFonts w:ascii="Verdana" w:hAnsi="Verdana"/>
            <w:color w:val="auto"/>
            <w:lang w:val="es-BO"/>
          </w:rPr>
          <w:t>MÉTODO DE SELECCIÓN Y ADJUDICACIÓN CALIDAD, PROPUESTA TÉCNICA Y COSTO.</w:t>
        </w:r>
        <w:r w:rsidR="007B632A">
          <w:tab/>
          <w:t>9</w:t>
        </w:r>
      </w:hyperlink>
    </w:p>
    <w:p w:rsidR="008C63CC" w:rsidRDefault="00270E4D" w:rsidP="00D17027">
      <w:pPr>
        <w:pStyle w:val="TDC1"/>
        <w:ind w:right="333"/>
        <w:rPr>
          <w:rFonts w:asciiTheme="minorHAnsi" w:eastAsiaTheme="minorEastAsia" w:hAnsiTheme="minorHAnsi" w:cstheme="minorBidi"/>
          <w:sz w:val="22"/>
          <w:lang w:val="es-BO" w:eastAsia="es-BO"/>
        </w:rPr>
      </w:pPr>
      <w:hyperlink w:anchor="_Toc61867852" w:history="1">
        <w:r w:rsidR="007B632A">
          <w:rPr>
            <w:rStyle w:val="Hipervnculo"/>
            <w:rFonts w:ascii="Verdana" w:hAnsi="Verdana"/>
            <w:color w:val="auto"/>
            <w:lang w:val="es-BO"/>
          </w:rPr>
          <w:t>17</w:t>
        </w:r>
        <w:r w:rsidR="007B632A">
          <w:rPr>
            <w:rFonts w:asciiTheme="minorHAnsi" w:eastAsiaTheme="minorEastAsia" w:hAnsiTheme="minorHAnsi" w:cstheme="minorBidi"/>
            <w:sz w:val="22"/>
            <w:lang w:val="es-BO" w:eastAsia="es-BO"/>
          </w:rPr>
          <w:tab/>
        </w:r>
        <w:r w:rsidR="007B632A">
          <w:rPr>
            <w:rStyle w:val="Hipervnculo"/>
            <w:rFonts w:ascii="Verdana" w:hAnsi="Verdana"/>
            <w:color w:val="auto"/>
            <w:lang w:val="es-BO"/>
          </w:rPr>
          <w:t>MÉTODO DE SELECCIÓN Y ADJUDICACIÓN CALIDAD</w:t>
        </w:r>
        <w:r w:rsidR="007B632A">
          <w:tab/>
          <w:t>9</w:t>
        </w:r>
      </w:hyperlink>
    </w:p>
    <w:p w:rsidR="008C63CC" w:rsidRDefault="00270E4D" w:rsidP="00D17027">
      <w:pPr>
        <w:pStyle w:val="TDC1"/>
        <w:ind w:right="333"/>
        <w:rPr>
          <w:rFonts w:asciiTheme="minorHAnsi" w:eastAsiaTheme="minorEastAsia" w:hAnsiTheme="minorHAnsi" w:cstheme="minorBidi"/>
          <w:sz w:val="22"/>
          <w:lang w:val="es-BO" w:eastAsia="es-BO"/>
        </w:rPr>
      </w:pPr>
      <w:hyperlink w:anchor="_Toc61867853" w:history="1">
        <w:r w:rsidR="007B632A">
          <w:rPr>
            <w:rStyle w:val="Hipervnculo"/>
            <w:rFonts w:ascii="Verdana" w:hAnsi="Verdana"/>
            <w:color w:val="auto"/>
            <w:lang w:val="es-BO"/>
          </w:rPr>
          <w:t>18</w:t>
        </w:r>
        <w:r w:rsidR="007B632A">
          <w:rPr>
            <w:rFonts w:asciiTheme="minorHAnsi" w:eastAsiaTheme="minorEastAsia" w:hAnsiTheme="minorHAnsi" w:cstheme="minorBidi"/>
            <w:sz w:val="22"/>
            <w:lang w:val="es-BO" w:eastAsia="es-BO"/>
          </w:rPr>
          <w:tab/>
        </w:r>
        <w:r w:rsidR="007B632A">
          <w:rPr>
            <w:rStyle w:val="Hipervnculo"/>
            <w:rFonts w:ascii="Verdana" w:hAnsi="Verdana"/>
            <w:color w:val="auto"/>
            <w:lang w:val="es-BO"/>
          </w:rPr>
          <w:t>MÉTODO DE SELECCIÓN Y ADJUDICACIÓN DE PRESUPUESTO FIJO</w:t>
        </w:r>
        <w:r w:rsidR="007B632A">
          <w:tab/>
        </w:r>
      </w:hyperlink>
      <w:r w:rsidR="007B632A">
        <w:t>9</w:t>
      </w:r>
    </w:p>
    <w:p w:rsidR="008C63CC" w:rsidRDefault="00270E4D" w:rsidP="00D17027">
      <w:pPr>
        <w:pStyle w:val="TDC1"/>
        <w:ind w:right="333"/>
        <w:rPr>
          <w:rFonts w:asciiTheme="minorHAnsi" w:eastAsiaTheme="minorEastAsia" w:hAnsiTheme="minorHAnsi" w:cstheme="minorBidi"/>
          <w:sz w:val="22"/>
          <w:lang w:val="es-BO" w:eastAsia="es-BO"/>
        </w:rPr>
      </w:pPr>
      <w:hyperlink w:anchor="_Toc61867854" w:history="1">
        <w:r w:rsidR="007B632A">
          <w:rPr>
            <w:rStyle w:val="Hipervnculo"/>
            <w:rFonts w:ascii="Verdana" w:hAnsi="Verdana"/>
            <w:color w:val="auto"/>
            <w:lang w:val="es-BO"/>
          </w:rPr>
          <w:t>19</w:t>
        </w:r>
        <w:r w:rsidR="007B632A">
          <w:rPr>
            <w:rFonts w:asciiTheme="minorHAnsi" w:eastAsiaTheme="minorEastAsia" w:hAnsiTheme="minorHAnsi" w:cstheme="minorBidi"/>
            <w:sz w:val="22"/>
            <w:lang w:val="es-BO" w:eastAsia="es-BO"/>
          </w:rPr>
          <w:tab/>
        </w:r>
        <w:r w:rsidR="007B632A">
          <w:rPr>
            <w:rStyle w:val="Hipervnculo"/>
            <w:rFonts w:ascii="Verdana" w:hAnsi="Verdana"/>
            <w:color w:val="auto"/>
            <w:lang w:val="es-BO"/>
          </w:rPr>
          <w:t>CONTENIDO DEL INFORME DE EVALUACIÓN Y RECOMENDACIÓN</w:t>
        </w:r>
        <w:r w:rsidR="007B632A">
          <w:tab/>
        </w:r>
        <w:r w:rsidR="007B632A">
          <w:fldChar w:fldCharType="begin"/>
        </w:r>
        <w:r w:rsidR="007B632A">
          <w:instrText xml:space="preserve"> PAGEREF _Toc61867854 \h </w:instrText>
        </w:r>
        <w:r w:rsidR="007B632A">
          <w:fldChar w:fldCharType="separate"/>
        </w:r>
        <w:r w:rsidR="00C909D9">
          <w:rPr>
            <w:noProof/>
          </w:rPr>
          <w:t>10</w:t>
        </w:r>
        <w:r w:rsidR="007B632A">
          <w:fldChar w:fldCharType="end"/>
        </w:r>
      </w:hyperlink>
    </w:p>
    <w:p w:rsidR="008C63CC" w:rsidRDefault="00270E4D" w:rsidP="00D17027">
      <w:pPr>
        <w:pStyle w:val="TDC1"/>
        <w:ind w:right="333"/>
        <w:rPr>
          <w:rFonts w:asciiTheme="minorHAnsi" w:eastAsiaTheme="minorEastAsia" w:hAnsiTheme="minorHAnsi" w:cstheme="minorBidi"/>
          <w:sz w:val="22"/>
          <w:lang w:val="es-BO" w:eastAsia="es-BO"/>
        </w:rPr>
      </w:pPr>
      <w:hyperlink w:anchor="_Toc61867855" w:history="1">
        <w:r w:rsidR="007B632A">
          <w:rPr>
            <w:rStyle w:val="Hipervnculo"/>
            <w:rFonts w:ascii="Verdana" w:hAnsi="Verdana"/>
            <w:color w:val="auto"/>
            <w:lang w:val="es-BO"/>
          </w:rPr>
          <w:t>20</w:t>
        </w:r>
        <w:r w:rsidR="007B632A">
          <w:rPr>
            <w:rFonts w:asciiTheme="minorHAnsi" w:eastAsiaTheme="minorEastAsia" w:hAnsiTheme="minorHAnsi" w:cstheme="minorBidi"/>
            <w:sz w:val="22"/>
            <w:lang w:val="es-BO" w:eastAsia="es-BO"/>
          </w:rPr>
          <w:tab/>
        </w:r>
        <w:r w:rsidR="007B632A">
          <w:rPr>
            <w:rStyle w:val="Hipervnculo"/>
            <w:rFonts w:ascii="Verdana" w:hAnsi="Verdana"/>
            <w:color w:val="auto"/>
            <w:lang w:val="es-BO"/>
          </w:rPr>
          <w:t>ADJUDICACIÓN O DECLARATORIA DESIERTA</w:t>
        </w:r>
        <w:r w:rsidR="007B632A">
          <w:tab/>
        </w:r>
        <w:r w:rsidR="007B632A">
          <w:fldChar w:fldCharType="begin"/>
        </w:r>
        <w:r w:rsidR="007B632A">
          <w:instrText xml:space="preserve"> PAGEREF _Toc61867855 \h </w:instrText>
        </w:r>
        <w:r w:rsidR="007B632A">
          <w:fldChar w:fldCharType="separate"/>
        </w:r>
        <w:r w:rsidR="00C909D9">
          <w:rPr>
            <w:noProof/>
          </w:rPr>
          <w:t>11</w:t>
        </w:r>
        <w:r w:rsidR="007B632A">
          <w:fldChar w:fldCharType="end"/>
        </w:r>
      </w:hyperlink>
      <w:r w:rsidR="007B632A">
        <w:t>0</w:t>
      </w:r>
    </w:p>
    <w:p w:rsidR="008C63CC" w:rsidRDefault="00270E4D" w:rsidP="00D17027">
      <w:pPr>
        <w:pStyle w:val="TDC1"/>
        <w:ind w:right="333"/>
        <w:rPr>
          <w:rFonts w:asciiTheme="minorHAnsi" w:eastAsiaTheme="minorEastAsia" w:hAnsiTheme="minorHAnsi" w:cstheme="minorBidi"/>
          <w:sz w:val="22"/>
          <w:lang w:val="es-BO" w:eastAsia="es-BO"/>
        </w:rPr>
      </w:pPr>
      <w:hyperlink w:anchor="_Toc61867856" w:history="1">
        <w:r w:rsidR="007B632A">
          <w:rPr>
            <w:rStyle w:val="Hipervnculo"/>
            <w:rFonts w:ascii="Verdana" w:hAnsi="Verdana"/>
            <w:color w:val="auto"/>
            <w:lang w:val="es-BO"/>
          </w:rPr>
          <w:t>21</w:t>
        </w:r>
        <w:r w:rsidR="007B632A">
          <w:rPr>
            <w:rFonts w:asciiTheme="minorHAnsi" w:eastAsiaTheme="minorEastAsia" w:hAnsiTheme="minorHAnsi" w:cstheme="minorBidi"/>
            <w:sz w:val="22"/>
            <w:lang w:val="es-BO" w:eastAsia="es-BO"/>
          </w:rPr>
          <w:tab/>
        </w:r>
        <w:r w:rsidR="007B632A">
          <w:rPr>
            <w:rStyle w:val="Hipervnculo"/>
            <w:rFonts w:ascii="Verdana" w:hAnsi="Verdana"/>
            <w:color w:val="auto"/>
            <w:lang w:val="es-BO"/>
          </w:rPr>
          <w:t>SUSCRIPCIÓN DE CONTRATO</w:t>
        </w:r>
        <w:r w:rsidR="007B632A">
          <w:tab/>
        </w:r>
        <w:r w:rsidR="007B632A">
          <w:fldChar w:fldCharType="begin"/>
        </w:r>
        <w:r w:rsidR="007B632A">
          <w:instrText xml:space="preserve"> PAGEREF _Toc61867856 \h </w:instrText>
        </w:r>
        <w:r w:rsidR="007B632A">
          <w:fldChar w:fldCharType="separate"/>
        </w:r>
        <w:r w:rsidR="00C909D9">
          <w:rPr>
            <w:noProof/>
          </w:rPr>
          <w:t>11</w:t>
        </w:r>
        <w:r w:rsidR="007B632A">
          <w:fldChar w:fldCharType="end"/>
        </w:r>
      </w:hyperlink>
    </w:p>
    <w:p w:rsidR="008C63CC" w:rsidRDefault="00270E4D" w:rsidP="00D17027">
      <w:pPr>
        <w:pStyle w:val="TDC1"/>
        <w:ind w:right="333"/>
        <w:rPr>
          <w:rFonts w:asciiTheme="minorHAnsi" w:eastAsiaTheme="minorEastAsia" w:hAnsiTheme="minorHAnsi" w:cstheme="minorBidi"/>
          <w:sz w:val="22"/>
          <w:lang w:val="es-BO" w:eastAsia="es-BO"/>
        </w:rPr>
      </w:pPr>
      <w:hyperlink w:anchor="_Toc61867857" w:history="1">
        <w:r w:rsidR="007B632A">
          <w:rPr>
            <w:rStyle w:val="Hipervnculo"/>
            <w:rFonts w:ascii="Verdana" w:hAnsi="Verdana"/>
            <w:color w:val="auto"/>
            <w:lang w:val="es-BO"/>
          </w:rPr>
          <w:t>22</w:t>
        </w:r>
        <w:r w:rsidR="007B632A">
          <w:rPr>
            <w:rFonts w:asciiTheme="minorHAnsi" w:eastAsiaTheme="minorEastAsia" w:hAnsiTheme="minorHAnsi" w:cstheme="minorBidi"/>
            <w:sz w:val="22"/>
            <w:lang w:val="es-BO" w:eastAsia="es-BO"/>
          </w:rPr>
          <w:tab/>
        </w:r>
        <w:r w:rsidR="007B632A">
          <w:rPr>
            <w:rStyle w:val="Hipervnculo"/>
            <w:rFonts w:ascii="Verdana" w:hAnsi="Verdana"/>
            <w:color w:val="auto"/>
            <w:lang w:val="es-BO"/>
          </w:rPr>
          <w:t>MODIFICACIONES AL CONTRATO</w:t>
        </w:r>
        <w:r w:rsidR="007B632A">
          <w:tab/>
        </w:r>
        <w:r w:rsidR="007B632A">
          <w:fldChar w:fldCharType="begin"/>
        </w:r>
        <w:r w:rsidR="007B632A">
          <w:instrText xml:space="preserve"> PAGEREF _Toc61867857 \h </w:instrText>
        </w:r>
        <w:r w:rsidR="007B632A">
          <w:fldChar w:fldCharType="separate"/>
        </w:r>
        <w:r w:rsidR="00C909D9">
          <w:rPr>
            <w:noProof/>
          </w:rPr>
          <w:t>13</w:t>
        </w:r>
        <w:r w:rsidR="007B632A">
          <w:fldChar w:fldCharType="end"/>
        </w:r>
      </w:hyperlink>
    </w:p>
    <w:p w:rsidR="008C63CC" w:rsidRDefault="00270E4D" w:rsidP="00D17027">
      <w:pPr>
        <w:pStyle w:val="TDC1"/>
        <w:ind w:right="333"/>
        <w:rPr>
          <w:rFonts w:asciiTheme="minorHAnsi" w:eastAsiaTheme="minorEastAsia" w:hAnsiTheme="minorHAnsi" w:cstheme="minorBidi"/>
          <w:sz w:val="22"/>
          <w:lang w:val="es-BO" w:eastAsia="es-BO"/>
        </w:rPr>
      </w:pPr>
      <w:hyperlink w:anchor="_Toc61867858" w:history="1">
        <w:r w:rsidR="007B632A">
          <w:rPr>
            <w:rStyle w:val="Hipervnculo"/>
            <w:rFonts w:ascii="Verdana" w:hAnsi="Verdana"/>
            <w:color w:val="auto"/>
            <w:lang w:val="es-BO"/>
          </w:rPr>
          <w:t>23</w:t>
        </w:r>
        <w:r w:rsidR="007B632A">
          <w:rPr>
            <w:rFonts w:asciiTheme="minorHAnsi" w:eastAsiaTheme="minorEastAsia" w:hAnsiTheme="minorHAnsi" w:cstheme="minorBidi"/>
            <w:sz w:val="22"/>
            <w:lang w:val="es-BO" w:eastAsia="es-BO"/>
          </w:rPr>
          <w:tab/>
        </w:r>
        <w:r w:rsidR="007B632A">
          <w:rPr>
            <w:rStyle w:val="Hipervnculo"/>
            <w:rFonts w:ascii="Verdana" w:hAnsi="Verdana"/>
            <w:color w:val="auto"/>
            <w:lang w:val="es-BO"/>
          </w:rPr>
          <w:t>CIERRE DEL CONTRATO Y PAGO</w:t>
        </w:r>
        <w:r w:rsidR="007B632A">
          <w:tab/>
        </w:r>
        <w:r w:rsidR="007B632A">
          <w:fldChar w:fldCharType="begin"/>
        </w:r>
        <w:r w:rsidR="007B632A">
          <w:instrText xml:space="preserve"> PAGEREF _Toc61867858 \h </w:instrText>
        </w:r>
        <w:r w:rsidR="007B632A">
          <w:fldChar w:fldCharType="separate"/>
        </w:r>
        <w:r w:rsidR="00C909D9">
          <w:rPr>
            <w:noProof/>
          </w:rPr>
          <w:t>13</w:t>
        </w:r>
        <w:r w:rsidR="007B632A">
          <w:fldChar w:fldCharType="end"/>
        </w:r>
      </w:hyperlink>
      <w:r w:rsidR="007B632A">
        <w:t>2</w:t>
      </w:r>
    </w:p>
    <w:p w:rsidR="008C63CC" w:rsidRDefault="00270E4D" w:rsidP="00D17027">
      <w:pPr>
        <w:pStyle w:val="TDC1"/>
        <w:ind w:right="333"/>
        <w:rPr>
          <w:rFonts w:asciiTheme="minorHAnsi" w:eastAsiaTheme="minorEastAsia" w:hAnsiTheme="minorHAnsi" w:cstheme="minorBidi"/>
          <w:sz w:val="22"/>
          <w:lang w:val="es-BO" w:eastAsia="es-BO"/>
        </w:rPr>
      </w:pPr>
      <w:hyperlink w:anchor="_Toc61867859" w:history="1">
        <w:r w:rsidR="007B632A">
          <w:rPr>
            <w:rStyle w:val="Hipervnculo"/>
            <w:rFonts w:ascii="Verdana" w:hAnsi="Verdana"/>
            <w:color w:val="auto"/>
            <w:lang w:val="es-BO"/>
          </w:rPr>
          <w:t>24</w:t>
        </w:r>
        <w:r w:rsidR="007B632A">
          <w:rPr>
            <w:rFonts w:asciiTheme="minorHAnsi" w:eastAsiaTheme="minorEastAsia" w:hAnsiTheme="minorHAnsi" w:cstheme="minorBidi"/>
            <w:sz w:val="22"/>
            <w:lang w:val="es-BO" w:eastAsia="es-BO"/>
          </w:rPr>
          <w:tab/>
        </w:r>
        <w:r w:rsidR="007B632A">
          <w:rPr>
            <w:rStyle w:val="Hipervnculo"/>
            <w:rFonts w:ascii="Verdana" w:hAnsi="Verdana"/>
            <w:color w:val="auto"/>
            <w:lang w:val="es-BO"/>
          </w:rPr>
          <w:t>CONVOCATORIA Y DATOS GENERALES DE LA CONTRATACIÓN</w:t>
        </w:r>
        <w:r w:rsidR="007B632A">
          <w:tab/>
        </w:r>
        <w:r w:rsidR="007B632A">
          <w:fldChar w:fldCharType="begin"/>
        </w:r>
        <w:r w:rsidR="007B632A">
          <w:instrText xml:space="preserve"> PAGEREF _Toc61867859 \h </w:instrText>
        </w:r>
        <w:r w:rsidR="007B632A">
          <w:fldChar w:fldCharType="separate"/>
        </w:r>
        <w:r w:rsidR="00C909D9">
          <w:rPr>
            <w:noProof/>
          </w:rPr>
          <w:t>14</w:t>
        </w:r>
        <w:r w:rsidR="007B632A">
          <w:fldChar w:fldCharType="end"/>
        </w:r>
      </w:hyperlink>
      <w:r w:rsidR="007B632A">
        <w:t>3</w:t>
      </w:r>
    </w:p>
    <w:p w:rsidR="008C63CC" w:rsidRDefault="00270E4D" w:rsidP="00D17027">
      <w:pPr>
        <w:pStyle w:val="TDC1"/>
        <w:ind w:right="333"/>
        <w:rPr>
          <w:rFonts w:asciiTheme="minorHAnsi" w:eastAsiaTheme="minorEastAsia" w:hAnsiTheme="minorHAnsi" w:cstheme="minorBidi"/>
          <w:sz w:val="22"/>
          <w:lang w:val="es-BO" w:eastAsia="es-BO"/>
        </w:rPr>
      </w:pPr>
      <w:hyperlink w:anchor="_Toc61867860" w:history="1">
        <w:r w:rsidR="007B632A">
          <w:rPr>
            <w:rStyle w:val="Hipervnculo"/>
            <w:rFonts w:ascii="Verdana" w:hAnsi="Verdana"/>
            <w:color w:val="auto"/>
            <w:lang w:val="es-BO"/>
          </w:rPr>
          <w:t>25</w:t>
        </w:r>
        <w:r w:rsidR="007B632A">
          <w:rPr>
            <w:rFonts w:asciiTheme="minorHAnsi" w:eastAsiaTheme="minorEastAsia" w:hAnsiTheme="minorHAnsi" w:cstheme="minorBidi"/>
            <w:sz w:val="22"/>
            <w:lang w:val="es-BO" w:eastAsia="es-BO"/>
          </w:rPr>
          <w:tab/>
          <w:t>TÉRMINOS DE REFERENCIA</w:t>
        </w:r>
        <w:r w:rsidR="007B632A">
          <w:rPr>
            <w:rStyle w:val="Hipervnculo"/>
            <w:rFonts w:asciiTheme="minorHAnsi" w:eastAsiaTheme="minorEastAsia" w:hAnsiTheme="minorHAnsi" w:cstheme="minorBidi"/>
            <w:color w:val="auto"/>
            <w:sz w:val="22"/>
            <w:u w:val="none"/>
            <w:lang w:val="es-BO" w:eastAsia="es-BO"/>
          </w:rPr>
          <w:t xml:space="preserve"> Y </w:t>
        </w:r>
        <w:r w:rsidR="007B632A">
          <w:rPr>
            <w:rStyle w:val="Hipervnculo"/>
            <w:rFonts w:ascii="Verdana" w:hAnsi="Verdana"/>
            <w:color w:val="auto"/>
            <w:lang w:val="es-BO"/>
          </w:rPr>
          <w:t xml:space="preserve">CONDICIONES TÉCNICAS REQUERIDAS PARA EL SERVICIO </w:t>
        </w:r>
        <w:r w:rsidR="007B632A">
          <w:rPr>
            <w:rStyle w:val="Hipervnculo"/>
            <w:rFonts w:ascii="Verdana" w:hAnsi="Verdana"/>
            <w:color w:val="auto"/>
            <w:lang w:val="zh-CN"/>
          </w:rPr>
          <w:t xml:space="preserve">   </w:t>
        </w:r>
        <w:r w:rsidR="007B632A">
          <w:rPr>
            <w:rStyle w:val="Hipervnculo"/>
            <w:rFonts w:ascii="Verdana" w:hAnsi="Verdana"/>
            <w:color w:val="auto"/>
            <w:lang w:val="es-BO"/>
          </w:rPr>
          <w:t>DE CONSULTORÍA</w:t>
        </w:r>
        <w:r w:rsidR="007B632A">
          <w:tab/>
        </w:r>
        <w:r w:rsidR="007B632A">
          <w:fldChar w:fldCharType="begin"/>
        </w:r>
        <w:r w:rsidR="007B632A">
          <w:instrText xml:space="preserve"> PAGEREF _Toc61867860 \h </w:instrText>
        </w:r>
        <w:r w:rsidR="007B632A">
          <w:fldChar w:fldCharType="separate"/>
        </w:r>
        <w:r w:rsidR="00C909D9">
          <w:rPr>
            <w:noProof/>
          </w:rPr>
          <w:t>16</w:t>
        </w:r>
        <w:r w:rsidR="007B632A">
          <w:fldChar w:fldCharType="end"/>
        </w:r>
      </w:hyperlink>
      <w:r w:rsidR="007B632A">
        <w:t>5</w:t>
      </w:r>
    </w:p>
    <w:p w:rsidR="008C63CC" w:rsidRDefault="007B632A" w:rsidP="00D17027">
      <w:pPr>
        <w:ind w:right="333"/>
        <w:rPr>
          <w:rFonts w:cs="Tahoma"/>
          <w:b/>
          <w:szCs w:val="18"/>
          <w:lang w:val="es-BO"/>
        </w:rPr>
      </w:pPr>
      <w:r>
        <w:rPr>
          <w:rFonts w:ascii="Calibri" w:hAnsi="Calibri" w:cs="Tahoma"/>
          <w:b/>
          <w:szCs w:val="18"/>
          <w:lang w:val="es-BO" w:eastAsia="en-US"/>
        </w:rPr>
        <w:fldChar w:fldCharType="end"/>
      </w:r>
      <w:r>
        <w:rPr>
          <w:rFonts w:cs="Tahoma"/>
          <w:b/>
          <w:szCs w:val="18"/>
          <w:lang w:val="es-BO"/>
        </w:rPr>
        <w:br w:type="page"/>
      </w:r>
    </w:p>
    <w:p w:rsidR="008C63CC" w:rsidRDefault="007B632A">
      <w:pPr>
        <w:jc w:val="center"/>
        <w:rPr>
          <w:rFonts w:cs="Tahoma"/>
          <w:b/>
          <w:szCs w:val="18"/>
          <w:lang w:val="es-BO"/>
        </w:rPr>
      </w:pPr>
      <w:bookmarkStart w:id="0" w:name="_Toc347485762"/>
      <w:bookmarkStart w:id="1" w:name="_Toc355779851"/>
      <w:r>
        <w:rPr>
          <w:rFonts w:cs="Tahoma"/>
          <w:b/>
          <w:szCs w:val="18"/>
          <w:lang w:val="es-BO"/>
        </w:rPr>
        <w:lastRenderedPageBreak/>
        <w:t>PARTE I</w:t>
      </w:r>
      <w:bookmarkEnd w:id="0"/>
      <w:bookmarkEnd w:id="1"/>
    </w:p>
    <w:p w:rsidR="008C63CC" w:rsidRDefault="007B632A">
      <w:pPr>
        <w:jc w:val="center"/>
        <w:rPr>
          <w:rFonts w:cs="Tahoma"/>
          <w:b/>
          <w:szCs w:val="18"/>
          <w:lang w:val="es-BO"/>
        </w:rPr>
      </w:pPr>
      <w:r>
        <w:rPr>
          <w:rFonts w:cs="Tahoma"/>
          <w:b/>
          <w:szCs w:val="18"/>
          <w:lang w:val="es-BO"/>
        </w:rPr>
        <w:t>INFORMACIÓN GENERAL A LOS PROPONENTES</w:t>
      </w:r>
    </w:p>
    <w:p w:rsidR="008C63CC" w:rsidRDefault="008C63CC">
      <w:pPr>
        <w:jc w:val="center"/>
        <w:rPr>
          <w:rFonts w:cs="Tahoma"/>
          <w:b/>
          <w:szCs w:val="18"/>
          <w:lang w:val="es-BO"/>
        </w:rPr>
      </w:pPr>
    </w:p>
    <w:p w:rsidR="008C63CC" w:rsidRDefault="007B632A">
      <w:pPr>
        <w:jc w:val="center"/>
        <w:rPr>
          <w:rFonts w:cs="Arial"/>
          <w:b/>
          <w:szCs w:val="18"/>
          <w:lang w:val="es-BO"/>
        </w:rPr>
      </w:pPr>
      <w:r>
        <w:rPr>
          <w:rFonts w:cs="Arial"/>
          <w:b/>
          <w:szCs w:val="18"/>
          <w:lang w:val="es-BO"/>
        </w:rPr>
        <w:t>SECCIÓN I</w:t>
      </w:r>
    </w:p>
    <w:p w:rsidR="008C63CC" w:rsidRDefault="007B632A">
      <w:pPr>
        <w:jc w:val="center"/>
        <w:rPr>
          <w:rFonts w:cs="Arial"/>
          <w:b/>
          <w:szCs w:val="18"/>
          <w:lang w:val="es-BO"/>
        </w:rPr>
      </w:pPr>
      <w:r>
        <w:rPr>
          <w:rFonts w:cs="Arial"/>
          <w:b/>
          <w:szCs w:val="18"/>
          <w:lang w:val="es-BO"/>
        </w:rPr>
        <w:t>GENERALIDADES</w:t>
      </w:r>
    </w:p>
    <w:p w:rsidR="008C63CC" w:rsidRDefault="008C63CC">
      <w:pPr>
        <w:jc w:val="center"/>
        <w:rPr>
          <w:rFonts w:cs="Tahoma"/>
          <w:b/>
          <w:szCs w:val="18"/>
          <w:lang w:val="es-BO"/>
        </w:rPr>
      </w:pPr>
    </w:p>
    <w:p w:rsidR="008C63CC" w:rsidRDefault="007B632A">
      <w:pPr>
        <w:pStyle w:val="Puesto"/>
        <w:numPr>
          <w:ilvl w:val="0"/>
          <w:numId w:val="7"/>
        </w:numPr>
        <w:spacing w:before="0" w:after="0"/>
        <w:jc w:val="left"/>
        <w:rPr>
          <w:rFonts w:ascii="Verdana" w:hAnsi="Verdana"/>
          <w:sz w:val="18"/>
          <w:szCs w:val="18"/>
          <w:lang w:val="es-BO"/>
        </w:rPr>
      </w:pPr>
      <w:bookmarkStart w:id="2" w:name="_Toc61867777"/>
      <w:r>
        <w:rPr>
          <w:rFonts w:ascii="Verdana" w:hAnsi="Verdana"/>
          <w:sz w:val="18"/>
          <w:szCs w:val="18"/>
          <w:lang w:val="es-BO"/>
        </w:rPr>
        <w:t>NORMATIVA APLICABLE AL PROCESO DE CONTRATACIÓN</w:t>
      </w:r>
      <w:bookmarkEnd w:id="2"/>
    </w:p>
    <w:p w:rsidR="008C63CC" w:rsidRDefault="008C63CC">
      <w:pPr>
        <w:rPr>
          <w:rFonts w:cs="Tahoma"/>
          <w:szCs w:val="18"/>
          <w:lang w:val="es-BO"/>
        </w:rPr>
      </w:pPr>
    </w:p>
    <w:p w:rsidR="008C63CC" w:rsidRDefault="007B632A">
      <w:pPr>
        <w:ind w:left="426"/>
        <w:rPr>
          <w:rFonts w:cs="Tahoma"/>
          <w:szCs w:val="18"/>
          <w:lang w:val="es-BO"/>
        </w:rPr>
      </w:pPr>
      <w:r>
        <w:rPr>
          <w:rFonts w:cs="Tahoma"/>
          <w:szCs w:val="18"/>
          <w:lang w:val="es-BO"/>
        </w:rPr>
        <w:t>El proceso de contratación de Servicios de Consultoría Individual se rige por el Decreto Supremo N° 0181, de 28 de junio de 2009, de las Normas Básicas del Sistema de Administración de Bienes y Servicios (NB-SABS), sus modificaciones y el presente Documento Base de Contratación (DBC).</w:t>
      </w:r>
    </w:p>
    <w:p w:rsidR="008C63CC" w:rsidRDefault="008C63CC">
      <w:pPr>
        <w:ind w:left="360"/>
        <w:rPr>
          <w:rFonts w:cs="Tahoma"/>
          <w:szCs w:val="18"/>
          <w:lang w:val="es-BO"/>
        </w:rPr>
      </w:pPr>
    </w:p>
    <w:p w:rsidR="008C63CC" w:rsidRDefault="007B632A">
      <w:pPr>
        <w:pStyle w:val="Puesto"/>
        <w:numPr>
          <w:ilvl w:val="0"/>
          <w:numId w:val="7"/>
        </w:numPr>
        <w:spacing w:before="0" w:after="0"/>
        <w:jc w:val="left"/>
        <w:rPr>
          <w:rFonts w:ascii="Verdana" w:hAnsi="Verdana"/>
          <w:sz w:val="18"/>
          <w:szCs w:val="18"/>
          <w:lang w:val="es-BO"/>
        </w:rPr>
      </w:pPr>
      <w:bookmarkStart w:id="3" w:name="_Toc61867778"/>
      <w:r>
        <w:rPr>
          <w:rFonts w:ascii="Verdana" w:hAnsi="Verdana"/>
          <w:sz w:val="18"/>
          <w:szCs w:val="18"/>
          <w:lang w:val="es-BO"/>
        </w:rPr>
        <w:t>PROPONENTES ELEGIBLES</w:t>
      </w:r>
      <w:bookmarkEnd w:id="3"/>
    </w:p>
    <w:p w:rsidR="008C63CC" w:rsidRDefault="008C63CC">
      <w:pPr>
        <w:pStyle w:val="Puesto"/>
        <w:spacing w:before="0" w:after="0"/>
        <w:ind w:left="432"/>
        <w:jc w:val="left"/>
        <w:rPr>
          <w:rFonts w:ascii="Verdana" w:hAnsi="Verdana"/>
          <w:sz w:val="18"/>
          <w:szCs w:val="18"/>
          <w:lang w:val="es-BO"/>
        </w:rPr>
      </w:pPr>
    </w:p>
    <w:p w:rsidR="008C63CC" w:rsidRDefault="007B632A">
      <w:pPr>
        <w:ind w:left="426"/>
        <w:rPr>
          <w:rFonts w:cs="Tahoma"/>
          <w:szCs w:val="18"/>
          <w:lang w:val="es-BO"/>
        </w:rPr>
      </w:pPr>
      <w:r>
        <w:rPr>
          <w:rFonts w:cs="Tahoma"/>
          <w:szCs w:val="18"/>
          <w:lang w:val="es-BO"/>
        </w:rPr>
        <w:t xml:space="preserve">En esta convocatoria podrán participar únicamente </w:t>
      </w:r>
      <w:r>
        <w:rPr>
          <w:rFonts w:cs="Tahoma"/>
          <w:szCs w:val="18"/>
          <w:lang w:val="es-BO" w:eastAsia="en-US"/>
        </w:rPr>
        <w:t>personas naturales con capacidad de contratar.</w:t>
      </w:r>
    </w:p>
    <w:p w:rsidR="008C63CC" w:rsidRDefault="008C63CC">
      <w:pPr>
        <w:rPr>
          <w:rFonts w:cs="Tahoma"/>
          <w:szCs w:val="18"/>
          <w:lang w:val="es-BO"/>
        </w:rPr>
      </w:pPr>
    </w:p>
    <w:p w:rsidR="008C63CC" w:rsidRDefault="007B632A">
      <w:pPr>
        <w:pStyle w:val="Puesto"/>
        <w:numPr>
          <w:ilvl w:val="0"/>
          <w:numId w:val="7"/>
        </w:numPr>
        <w:spacing w:before="0" w:after="0"/>
        <w:jc w:val="left"/>
        <w:rPr>
          <w:rFonts w:ascii="Verdana" w:hAnsi="Verdana"/>
          <w:sz w:val="18"/>
          <w:szCs w:val="18"/>
          <w:lang w:val="es-BO"/>
        </w:rPr>
      </w:pPr>
      <w:bookmarkStart w:id="4" w:name="_Toc61867779"/>
      <w:r>
        <w:rPr>
          <w:rFonts w:ascii="Verdana" w:hAnsi="Verdana"/>
          <w:sz w:val="18"/>
          <w:szCs w:val="18"/>
          <w:lang w:val="es-BO"/>
        </w:rPr>
        <w:t>ACTIVIDADES ADMINISTRATIVAS PREVIAS A LA PRESENTACIÓN DE PROPUESTAS</w:t>
      </w:r>
      <w:bookmarkEnd w:id="4"/>
    </w:p>
    <w:p w:rsidR="008C63CC" w:rsidRDefault="008C63CC">
      <w:pPr>
        <w:pStyle w:val="Puesto"/>
        <w:spacing w:before="0" w:after="0"/>
        <w:ind w:left="432"/>
        <w:jc w:val="left"/>
        <w:rPr>
          <w:rFonts w:ascii="Verdana" w:hAnsi="Verdana"/>
          <w:sz w:val="18"/>
          <w:szCs w:val="18"/>
          <w:lang w:val="es-BO"/>
        </w:rPr>
      </w:pPr>
    </w:p>
    <w:p w:rsidR="008C63CC" w:rsidRDefault="008C63CC">
      <w:pPr>
        <w:pStyle w:val="Prrafodelista"/>
        <w:numPr>
          <w:ilvl w:val="0"/>
          <w:numId w:val="8"/>
        </w:numPr>
        <w:tabs>
          <w:tab w:val="left" w:pos="1080"/>
        </w:tabs>
        <w:rPr>
          <w:rFonts w:ascii="Verdana" w:hAnsi="Verdana" w:cs="Tahoma"/>
          <w:vanish/>
          <w:sz w:val="18"/>
          <w:szCs w:val="18"/>
          <w:lang w:val="es-BO" w:eastAsia="es-ES"/>
        </w:rPr>
      </w:pPr>
    </w:p>
    <w:p w:rsidR="008C63CC" w:rsidRDefault="008C63CC">
      <w:pPr>
        <w:pStyle w:val="Prrafodelista"/>
        <w:numPr>
          <w:ilvl w:val="0"/>
          <w:numId w:val="8"/>
        </w:numPr>
        <w:tabs>
          <w:tab w:val="left" w:pos="1080"/>
        </w:tabs>
        <w:rPr>
          <w:rFonts w:ascii="Verdana" w:hAnsi="Verdana" w:cs="Tahoma"/>
          <w:vanish/>
          <w:sz w:val="18"/>
          <w:szCs w:val="18"/>
          <w:lang w:val="es-BO" w:eastAsia="es-ES"/>
        </w:rPr>
      </w:pPr>
    </w:p>
    <w:p w:rsidR="008C63CC" w:rsidRDefault="008C63CC">
      <w:pPr>
        <w:pStyle w:val="Prrafodelista"/>
        <w:numPr>
          <w:ilvl w:val="0"/>
          <w:numId w:val="8"/>
        </w:numPr>
        <w:tabs>
          <w:tab w:val="left" w:pos="1080"/>
        </w:tabs>
        <w:rPr>
          <w:rFonts w:ascii="Verdana" w:hAnsi="Verdana" w:cs="Tahoma"/>
          <w:vanish/>
          <w:sz w:val="18"/>
          <w:szCs w:val="18"/>
          <w:lang w:val="es-BO" w:eastAsia="es-ES"/>
        </w:rPr>
      </w:pPr>
    </w:p>
    <w:p w:rsidR="008C63CC" w:rsidRDefault="007B632A">
      <w:pPr>
        <w:pStyle w:val="SAUL"/>
        <w:ind w:left="1134" w:hanging="708"/>
        <w:rPr>
          <w:b/>
          <w:lang w:val="es-BO"/>
        </w:rPr>
      </w:pPr>
      <w:bookmarkStart w:id="5" w:name="_Toc355779855"/>
      <w:r>
        <w:rPr>
          <w:b/>
          <w:lang w:val="es-BO"/>
        </w:rPr>
        <w:t>Consultas escritas sobre el DBC</w:t>
      </w:r>
      <w:bookmarkEnd w:id="5"/>
      <w:r>
        <w:rPr>
          <w:b/>
          <w:lang w:val="es-BO"/>
        </w:rPr>
        <w:t xml:space="preserve"> </w:t>
      </w:r>
      <w:r>
        <w:rPr>
          <w:rFonts w:cs="Tahoma"/>
          <w:b/>
          <w:i/>
          <w:szCs w:val="18"/>
          <w:lang w:val="es-BO"/>
        </w:rPr>
        <w:t>“No corresponde”</w:t>
      </w:r>
    </w:p>
    <w:p w:rsidR="008C63CC" w:rsidRDefault="008C63CC">
      <w:pPr>
        <w:ind w:left="709"/>
        <w:rPr>
          <w:rFonts w:cs="Tahoma"/>
          <w:szCs w:val="18"/>
          <w:lang w:val="es-BO"/>
        </w:rPr>
      </w:pPr>
    </w:p>
    <w:p w:rsidR="008C63CC" w:rsidRDefault="007B632A">
      <w:pPr>
        <w:pStyle w:val="SAUL"/>
        <w:ind w:left="1134" w:hanging="708"/>
        <w:rPr>
          <w:b/>
          <w:lang w:val="es-BO"/>
        </w:rPr>
      </w:pPr>
      <w:bookmarkStart w:id="6" w:name="_Toc355779856"/>
      <w:r>
        <w:rPr>
          <w:b/>
          <w:lang w:val="es-BO"/>
        </w:rPr>
        <w:t>Reunión Informativa de Aclaración</w:t>
      </w:r>
      <w:bookmarkEnd w:id="6"/>
      <w:r>
        <w:rPr>
          <w:b/>
          <w:lang w:val="es-BO"/>
        </w:rPr>
        <w:t xml:space="preserve"> </w:t>
      </w:r>
      <w:r>
        <w:rPr>
          <w:rFonts w:cs="Tahoma"/>
          <w:b/>
          <w:i/>
          <w:szCs w:val="18"/>
          <w:lang w:val="es-BO"/>
        </w:rPr>
        <w:t>“No corresponde”</w:t>
      </w:r>
    </w:p>
    <w:p w:rsidR="008C63CC" w:rsidRDefault="008C63CC">
      <w:pPr>
        <w:pStyle w:val="SAUL"/>
        <w:numPr>
          <w:ilvl w:val="0"/>
          <w:numId w:val="0"/>
        </w:numPr>
        <w:ind w:left="1134"/>
        <w:rPr>
          <w:b/>
          <w:lang w:val="es-BO"/>
        </w:rPr>
      </w:pPr>
    </w:p>
    <w:p w:rsidR="008C63CC" w:rsidRDefault="007B632A">
      <w:pPr>
        <w:pStyle w:val="Puesto"/>
        <w:numPr>
          <w:ilvl w:val="0"/>
          <w:numId w:val="8"/>
        </w:numPr>
        <w:spacing w:before="0" w:after="0"/>
        <w:jc w:val="left"/>
        <w:rPr>
          <w:rFonts w:ascii="Verdana" w:hAnsi="Verdana"/>
          <w:sz w:val="18"/>
          <w:szCs w:val="18"/>
          <w:lang w:val="es-BO"/>
        </w:rPr>
      </w:pPr>
      <w:bookmarkStart w:id="7" w:name="_Toc61867780"/>
      <w:r>
        <w:rPr>
          <w:rFonts w:ascii="Verdana" w:hAnsi="Verdana"/>
          <w:sz w:val="18"/>
          <w:szCs w:val="18"/>
          <w:lang w:val="es-BO"/>
        </w:rPr>
        <w:t>GARANTÍAS</w:t>
      </w:r>
      <w:bookmarkEnd w:id="7"/>
    </w:p>
    <w:p w:rsidR="008C63CC" w:rsidRDefault="008C63CC">
      <w:pPr>
        <w:rPr>
          <w:rFonts w:cs="Tahoma"/>
          <w:szCs w:val="18"/>
          <w:lang w:val="es-BO"/>
        </w:rPr>
      </w:pPr>
    </w:p>
    <w:p w:rsidR="008C63CC" w:rsidRDefault="007B632A">
      <w:pPr>
        <w:pStyle w:val="SAUL"/>
        <w:numPr>
          <w:ilvl w:val="0"/>
          <w:numId w:val="0"/>
        </w:numPr>
        <w:ind w:left="426"/>
        <w:rPr>
          <w:lang w:val="es-BO"/>
        </w:rPr>
      </w:pPr>
      <w:r>
        <w:rPr>
          <w:lang w:val="es-BO"/>
        </w:rPr>
        <w:t>De acuerdo con lo establecido en el Parágrafo II del Artículo 20 de las NB-SABS, el proponente decidirá el tipo de garantía a presentar entre: Boleta de Garantía, Garantía a Primer Requerimiento o Póliza de Seguro Caución a Primer Requerimiento.</w:t>
      </w:r>
    </w:p>
    <w:p w:rsidR="008C63CC" w:rsidRDefault="008C63CC">
      <w:pPr>
        <w:pStyle w:val="SAUL"/>
        <w:numPr>
          <w:ilvl w:val="0"/>
          <w:numId w:val="0"/>
        </w:numPr>
        <w:ind w:left="426"/>
        <w:rPr>
          <w:lang w:val="es-BO"/>
        </w:rPr>
      </w:pPr>
    </w:p>
    <w:p w:rsidR="008C63CC" w:rsidRDefault="007B632A">
      <w:pPr>
        <w:ind w:left="426"/>
        <w:rPr>
          <w:rFonts w:cs="Tahoma"/>
          <w:szCs w:val="18"/>
          <w:lang w:val="es-BO"/>
        </w:rPr>
      </w:pPr>
      <w:r>
        <w:rPr>
          <w:rFonts w:cs="Arial"/>
          <w:szCs w:val="18"/>
          <w:lang w:val="es-BO"/>
        </w:rPr>
        <w:t xml:space="preserve">El proponente podrá realizar la presentación de uno de los tipos de garantía establecidos en el presente numeral u optar por el depósito a la cuenta corriente fiscal </w:t>
      </w:r>
      <w:bookmarkStart w:id="8" w:name="_Hlk74233988"/>
      <w:r>
        <w:rPr>
          <w:rFonts w:cs="Arial"/>
          <w:szCs w:val="18"/>
        </w:rPr>
        <w:t>de titularidad del Tesoro General de la Nación (TGN) dispuesta en el presente DBC</w:t>
      </w:r>
      <w:bookmarkEnd w:id="8"/>
      <w:r>
        <w:rPr>
          <w:rFonts w:cs="Arial"/>
          <w:szCs w:val="18"/>
          <w:lang w:val="es-BO"/>
        </w:rPr>
        <w:t>, en remplazo de la Garantía de Seriedad de Propuesta.</w:t>
      </w:r>
    </w:p>
    <w:p w:rsidR="008C63CC" w:rsidRDefault="008C63CC">
      <w:pPr>
        <w:pStyle w:val="SAUL"/>
        <w:numPr>
          <w:ilvl w:val="0"/>
          <w:numId w:val="0"/>
        </w:numPr>
        <w:ind w:left="426"/>
        <w:rPr>
          <w:lang w:val="es-BO"/>
        </w:rPr>
      </w:pPr>
    </w:p>
    <w:p w:rsidR="008C63CC" w:rsidRDefault="007B632A">
      <w:pPr>
        <w:pStyle w:val="SAUL"/>
        <w:numPr>
          <w:ilvl w:val="1"/>
          <w:numId w:val="8"/>
        </w:numPr>
        <w:tabs>
          <w:tab w:val="clear" w:pos="532"/>
        </w:tabs>
        <w:ind w:left="1134" w:hanging="708"/>
        <w:rPr>
          <w:b/>
          <w:bCs/>
          <w:szCs w:val="18"/>
          <w:lang w:val="es-BO"/>
        </w:rPr>
      </w:pPr>
      <w:r>
        <w:rPr>
          <w:b/>
          <w:bCs/>
          <w:szCs w:val="18"/>
          <w:lang w:val="es-BO"/>
        </w:rPr>
        <w:t>Las garantías requeridas, de acuerdo con el objeto, son:</w:t>
      </w:r>
    </w:p>
    <w:p w:rsidR="008C63CC" w:rsidRDefault="008C63CC">
      <w:pPr>
        <w:pStyle w:val="SAUL"/>
        <w:numPr>
          <w:ilvl w:val="0"/>
          <w:numId w:val="0"/>
        </w:numPr>
        <w:ind w:left="1134"/>
        <w:rPr>
          <w:b/>
          <w:bCs/>
          <w:szCs w:val="18"/>
          <w:lang w:val="es-BO"/>
        </w:rPr>
      </w:pPr>
    </w:p>
    <w:p w:rsidR="008C63CC" w:rsidRDefault="007B632A">
      <w:pPr>
        <w:numPr>
          <w:ilvl w:val="0"/>
          <w:numId w:val="9"/>
        </w:numPr>
        <w:tabs>
          <w:tab w:val="clear" w:pos="957"/>
        </w:tabs>
        <w:ind w:left="1843" w:hanging="567"/>
        <w:rPr>
          <w:rFonts w:cs="Arial"/>
          <w:szCs w:val="18"/>
          <w:lang w:val="es-BO"/>
        </w:rPr>
      </w:pPr>
      <w:r>
        <w:rPr>
          <w:rFonts w:cs="Arial"/>
          <w:b/>
          <w:szCs w:val="18"/>
          <w:lang w:val="es-BO"/>
        </w:rPr>
        <w:t xml:space="preserve">Garantía de Seriedad de Propuesta. </w:t>
      </w:r>
      <w:r>
        <w:rPr>
          <w:rFonts w:cs="Arial"/>
          <w:szCs w:val="18"/>
          <w:lang w:val="es-BO"/>
        </w:rPr>
        <w:t xml:space="preserve">La entidad convocante, cuando lo requiera, podrá solicitar la presentación de la Garantía de Seriedad de Propuesta o depósito por este concepto, </w:t>
      </w:r>
      <w:bookmarkStart w:id="9" w:name="_Hlk76546499"/>
      <w:r>
        <w:rPr>
          <w:rFonts w:cs="Tahoma"/>
          <w:szCs w:val="18"/>
          <w:lang w:val="es-BO"/>
        </w:rPr>
        <w:t>equivalente al cero punto cinco por ciento (0.5%) del precio referencial de la contratación</w:t>
      </w:r>
      <w:bookmarkEnd w:id="9"/>
      <w:r>
        <w:rPr>
          <w:rFonts w:cs="Tahoma"/>
          <w:szCs w:val="18"/>
          <w:lang w:val="es-BO"/>
        </w:rPr>
        <w:t>,</w:t>
      </w:r>
      <w:r>
        <w:rPr>
          <w:rFonts w:cs="Arial"/>
          <w:szCs w:val="18"/>
          <w:lang w:val="es-BO"/>
        </w:rPr>
        <w:t xml:space="preserve"> sólo para contrataciones con Precio Referencial mayor a Bs200.000.- (DOSCIENTOS MIL 00/100 BOLIVIANOS) </w:t>
      </w:r>
      <w:r>
        <w:rPr>
          <w:rFonts w:cs="Tahoma"/>
          <w:b/>
          <w:i/>
          <w:szCs w:val="18"/>
        </w:rPr>
        <w:t>“NO CORRESPONDE”.</w:t>
      </w:r>
    </w:p>
    <w:p w:rsidR="008C63CC" w:rsidRDefault="008C63CC">
      <w:pPr>
        <w:pStyle w:val="SAUL"/>
        <w:numPr>
          <w:ilvl w:val="0"/>
          <w:numId w:val="0"/>
        </w:numPr>
        <w:ind w:left="1134"/>
        <w:rPr>
          <w:szCs w:val="18"/>
          <w:lang w:val="es-BO"/>
        </w:rPr>
      </w:pPr>
    </w:p>
    <w:p w:rsidR="008C63CC" w:rsidRDefault="007B632A">
      <w:pPr>
        <w:numPr>
          <w:ilvl w:val="0"/>
          <w:numId w:val="9"/>
        </w:numPr>
        <w:tabs>
          <w:tab w:val="clear" w:pos="957"/>
          <w:tab w:val="left" w:pos="45"/>
          <w:tab w:val="left" w:pos="2160"/>
        </w:tabs>
        <w:ind w:left="1701" w:hanging="425"/>
        <w:rPr>
          <w:rFonts w:cs="Tahoma"/>
          <w:szCs w:val="18"/>
          <w:lang w:val="es-BO"/>
        </w:rPr>
      </w:pPr>
      <w:r>
        <w:rPr>
          <w:rFonts w:cs="Arial"/>
          <w:b/>
          <w:szCs w:val="18"/>
          <w:lang w:val="es-BO"/>
        </w:rPr>
        <w:t>Garantía de Cumplimiento de Contrato</w:t>
      </w:r>
      <w:r>
        <w:rPr>
          <w:rFonts w:cs="Arial"/>
          <w:szCs w:val="18"/>
          <w:lang w:val="es-BO"/>
        </w:rPr>
        <w:t>. La entidad convocante solicitará la Garantía de Cumplimiento de Contrato equivalente al siete por ciento (7%) del monto del contrato.</w:t>
      </w:r>
    </w:p>
    <w:p w:rsidR="008C63CC" w:rsidRDefault="008C63CC">
      <w:pPr>
        <w:tabs>
          <w:tab w:val="left" w:pos="2160"/>
        </w:tabs>
        <w:ind w:left="1701" w:hanging="425"/>
        <w:rPr>
          <w:rFonts w:cs="Arial"/>
          <w:b/>
          <w:szCs w:val="18"/>
          <w:lang w:val="es-BO"/>
        </w:rPr>
      </w:pPr>
    </w:p>
    <w:p w:rsidR="008C63CC" w:rsidRDefault="007B632A">
      <w:pPr>
        <w:tabs>
          <w:tab w:val="left" w:pos="2160"/>
        </w:tabs>
        <w:ind w:left="1701" w:hanging="425"/>
        <w:rPr>
          <w:rFonts w:cs="Tahoma"/>
          <w:szCs w:val="18"/>
          <w:lang w:val="es-BO"/>
        </w:rPr>
      </w:pPr>
      <w:r>
        <w:rPr>
          <w:rFonts w:cs="Arial"/>
          <w:szCs w:val="18"/>
          <w:lang w:val="es-BO"/>
        </w:rPr>
        <w:tab/>
        <w:t>C</w:t>
      </w:r>
      <w:r>
        <w:rPr>
          <w:rFonts w:cs="Tahoma"/>
          <w:szCs w:val="18"/>
          <w:lang w:val="es-BO"/>
        </w:rPr>
        <w:t xml:space="preserve">uando se tengan programados pagos parciales, en sustitución de la Garantía de Cumplimiento de Contrato, se podrá prever una retención del </w:t>
      </w:r>
      <w:r>
        <w:rPr>
          <w:rFonts w:cs="Arial"/>
          <w:szCs w:val="18"/>
          <w:lang w:val="es-BO"/>
        </w:rPr>
        <w:t xml:space="preserve">siete por ciento (7%) </w:t>
      </w:r>
      <w:r>
        <w:rPr>
          <w:rFonts w:cs="Tahoma"/>
          <w:szCs w:val="18"/>
          <w:lang w:val="es-BO"/>
        </w:rPr>
        <w:t xml:space="preserve">de cada pago. </w:t>
      </w:r>
      <w:r>
        <w:rPr>
          <w:rFonts w:cs="Arial"/>
          <w:b/>
          <w:color w:val="000000"/>
          <w:szCs w:val="18"/>
          <w:lang w:val="es-BO"/>
        </w:rPr>
        <w:t>“</w:t>
      </w:r>
      <w:r>
        <w:rPr>
          <w:rFonts w:cs="Arial"/>
          <w:b/>
          <w:i/>
          <w:color w:val="000000"/>
          <w:szCs w:val="18"/>
          <w:lang w:val="es-BO"/>
        </w:rPr>
        <w:t>NO CORRESPONDE”</w:t>
      </w:r>
    </w:p>
    <w:p w:rsidR="008C63CC" w:rsidRDefault="008C63CC">
      <w:pPr>
        <w:tabs>
          <w:tab w:val="left" w:pos="2160"/>
        </w:tabs>
        <w:ind w:left="1701" w:hanging="425"/>
        <w:rPr>
          <w:rFonts w:cs="Tahoma"/>
          <w:szCs w:val="18"/>
          <w:lang w:val="es-BO"/>
        </w:rPr>
      </w:pPr>
    </w:p>
    <w:p w:rsidR="008C63CC" w:rsidRDefault="007B632A">
      <w:pPr>
        <w:numPr>
          <w:ilvl w:val="0"/>
          <w:numId w:val="9"/>
        </w:numPr>
        <w:tabs>
          <w:tab w:val="clear" w:pos="957"/>
          <w:tab w:val="left" w:pos="45"/>
          <w:tab w:val="left" w:pos="2160"/>
        </w:tabs>
        <w:ind w:left="1701" w:hanging="425"/>
        <w:rPr>
          <w:rFonts w:cs="Arial"/>
          <w:b/>
          <w:szCs w:val="18"/>
          <w:lang w:val="es-BO"/>
        </w:rPr>
      </w:pPr>
      <w:r>
        <w:rPr>
          <w:rFonts w:cs="Arial"/>
          <w:b/>
          <w:szCs w:val="18"/>
          <w:lang w:val="es-BO"/>
        </w:rPr>
        <w:t xml:space="preserve">Garantía de Correcta Inversión de Anticipo. </w:t>
      </w:r>
      <w:r>
        <w:rPr>
          <w:rFonts w:cs="Arial"/>
          <w:szCs w:val="18"/>
          <w:lang w:val="es-BO"/>
        </w:rPr>
        <w:t xml:space="preserve">En caso de convenirse anticipo, el proponente deberá presentar una Garantía de Correcta Inversión de Anticipo, equivalente al cien por ciento (100%) del anticipo otorgado. El monto total del anticipo no deberá exceder el veinte por ciento (20%) del monto total del contrato. </w:t>
      </w:r>
      <w:r>
        <w:rPr>
          <w:rFonts w:cs="Arial"/>
          <w:b/>
          <w:color w:val="000000"/>
          <w:szCs w:val="18"/>
          <w:lang w:val="es-BO"/>
        </w:rPr>
        <w:t>“</w:t>
      </w:r>
      <w:r>
        <w:rPr>
          <w:rFonts w:cs="Arial"/>
          <w:b/>
          <w:i/>
          <w:color w:val="000000"/>
          <w:szCs w:val="18"/>
          <w:lang w:val="es-BO"/>
        </w:rPr>
        <w:t>NO CORRESPONDE”</w:t>
      </w:r>
    </w:p>
    <w:p w:rsidR="008C63CC" w:rsidRDefault="008C63CC">
      <w:pPr>
        <w:tabs>
          <w:tab w:val="left" w:pos="2160"/>
        </w:tabs>
        <w:ind w:left="1701" w:hanging="425"/>
        <w:rPr>
          <w:rFonts w:cs="Arial"/>
          <w:b/>
          <w:szCs w:val="18"/>
          <w:lang w:val="es-BO"/>
        </w:rPr>
      </w:pPr>
    </w:p>
    <w:p w:rsidR="008C63CC" w:rsidRDefault="008C63CC">
      <w:pPr>
        <w:tabs>
          <w:tab w:val="left" w:pos="2160"/>
        </w:tabs>
        <w:ind w:left="1701" w:hanging="425"/>
        <w:rPr>
          <w:rFonts w:cs="Arial"/>
          <w:b/>
          <w:szCs w:val="18"/>
          <w:lang w:val="es-BO"/>
        </w:rPr>
      </w:pPr>
    </w:p>
    <w:p w:rsidR="008C63CC" w:rsidRDefault="007B632A">
      <w:pPr>
        <w:pStyle w:val="SAUL"/>
        <w:numPr>
          <w:ilvl w:val="1"/>
          <w:numId w:val="8"/>
        </w:numPr>
        <w:tabs>
          <w:tab w:val="clear" w:pos="532"/>
        </w:tabs>
        <w:ind w:left="1134" w:hanging="708"/>
        <w:rPr>
          <w:rFonts w:cs="Arial"/>
          <w:b/>
          <w:szCs w:val="18"/>
          <w:lang w:val="es-BO"/>
        </w:rPr>
      </w:pPr>
      <w:r>
        <w:rPr>
          <w:rFonts w:cs="Arial"/>
          <w:b/>
          <w:szCs w:val="18"/>
          <w:lang w:val="es-BO"/>
        </w:rPr>
        <w:lastRenderedPageBreak/>
        <w:t xml:space="preserve">Ejecución de la Garantía de Seriedad de Propuesta </w:t>
      </w:r>
      <w:r>
        <w:rPr>
          <w:rFonts w:cs="Arial"/>
          <w:b/>
          <w:color w:val="000000"/>
          <w:szCs w:val="18"/>
          <w:lang w:val="es-BO"/>
        </w:rPr>
        <w:t>“</w:t>
      </w:r>
      <w:r>
        <w:rPr>
          <w:rFonts w:cs="Arial"/>
          <w:b/>
          <w:i/>
          <w:color w:val="000000"/>
          <w:szCs w:val="18"/>
          <w:lang w:val="es-BO"/>
        </w:rPr>
        <w:t>NO CORRESPONDE”</w:t>
      </w:r>
    </w:p>
    <w:p w:rsidR="008C63CC" w:rsidRDefault="008C63CC">
      <w:pPr>
        <w:pStyle w:val="SAUL"/>
        <w:numPr>
          <w:ilvl w:val="0"/>
          <w:numId w:val="0"/>
        </w:numPr>
        <w:ind w:left="1134"/>
        <w:rPr>
          <w:rFonts w:cs="Arial"/>
          <w:b/>
          <w:szCs w:val="18"/>
          <w:lang w:val="es-BO"/>
        </w:rPr>
      </w:pPr>
    </w:p>
    <w:p w:rsidR="008C63CC" w:rsidRDefault="007B632A">
      <w:pPr>
        <w:pStyle w:val="SAUL"/>
        <w:numPr>
          <w:ilvl w:val="1"/>
          <w:numId w:val="8"/>
        </w:numPr>
        <w:tabs>
          <w:tab w:val="clear" w:pos="532"/>
        </w:tabs>
        <w:ind w:left="1134" w:hanging="708"/>
        <w:rPr>
          <w:rFonts w:cs="Arial"/>
          <w:b/>
          <w:szCs w:val="18"/>
          <w:lang w:val="es-BO"/>
        </w:rPr>
      </w:pPr>
      <w:r>
        <w:rPr>
          <w:rFonts w:cs="Arial"/>
          <w:b/>
          <w:szCs w:val="18"/>
          <w:lang w:val="es-BO"/>
        </w:rPr>
        <w:t xml:space="preserve">Devolución de la Garantía de Seriedad de Propuesta </w:t>
      </w:r>
      <w:r>
        <w:rPr>
          <w:rFonts w:cs="Arial"/>
          <w:b/>
          <w:color w:val="000000"/>
          <w:szCs w:val="18"/>
          <w:lang w:val="es-BO"/>
        </w:rPr>
        <w:t>“</w:t>
      </w:r>
      <w:r>
        <w:rPr>
          <w:rFonts w:cs="Arial"/>
          <w:b/>
          <w:i/>
          <w:color w:val="000000"/>
          <w:szCs w:val="18"/>
          <w:lang w:val="es-BO"/>
        </w:rPr>
        <w:t>NO CORRESPONDE”</w:t>
      </w:r>
    </w:p>
    <w:p w:rsidR="008C63CC" w:rsidRDefault="008C63CC">
      <w:pPr>
        <w:pStyle w:val="SAUL"/>
        <w:numPr>
          <w:ilvl w:val="0"/>
          <w:numId w:val="0"/>
        </w:numPr>
        <w:ind w:left="1134"/>
        <w:rPr>
          <w:rFonts w:cs="Arial"/>
          <w:b/>
          <w:szCs w:val="18"/>
          <w:lang w:val="es-BO"/>
        </w:rPr>
      </w:pPr>
    </w:p>
    <w:p w:rsidR="008C63CC" w:rsidRDefault="007B632A">
      <w:pPr>
        <w:pStyle w:val="SAUL"/>
        <w:numPr>
          <w:ilvl w:val="1"/>
          <w:numId w:val="8"/>
        </w:numPr>
        <w:tabs>
          <w:tab w:val="clear" w:pos="532"/>
        </w:tabs>
        <w:ind w:left="1134" w:hanging="708"/>
        <w:rPr>
          <w:rFonts w:cs="Arial"/>
          <w:szCs w:val="18"/>
          <w:lang w:val="es-BO"/>
        </w:rPr>
      </w:pPr>
      <w:r>
        <w:rPr>
          <w:rFonts w:cs="Tahoma"/>
          <w:szCs w:val="18"/>
          <w:lang w:val="es-BO"/>
        </w:rPr>
        <w:t xml:space="preserve">El tratamiento de ejecución y devolución de la Garantía de Cumplimiento de Contrato y Garantía de Correcta Inversión de Anticipo, se establecerá en el Contrato. </w:t>
      </w:r>
      <w:r>
        <w:rPr>
          <w:rFonts w:cs="Arial"/>
          <w:b/>
          <w:color w:val="000000"/>
          <w:szCs w:val="18"/>
          <w:lang w:val="es-BO"/>
        </w:rPr>
        <w:t>“</w:t>
      </w:r>
      <w:r>
        <w:rPr>
          <w:rFonts w:cs="Arial"/>
          <w:b/>
          <w:i/>
          <w:color w:val="000000"/>
          <w:szCs w:val="18"/>
          <w:lang w:val="es-BO"/>
        </w:rPr>
        <w:t>NO CORRESPONDE”</w:t>
      </w:r>
    </w:p>
    <w:p w:rsidR="008C63CC" w:rsidRDefault="008C63CC">
      <w:pPr>
        <w:tabs>
          <w:tab w:val="left" w:pos="142"/>
          <w:tab w:val="left" w:pos="709"/>
        </w:tabs>
        <w:rPr>
          <w:rFonts w:cs="Tahoma"/>
          <w:szCs w:val="18"/>
          <w:lang w:val="es-BO"/>
        </w:rPr>
      </w:pPr>
    </w:p>
    <w:p w:rsidR="008C63CC" w:rsidRDefault="007B632A">
      <w:pPr>
        <w:pStyle w:val="SAUL"/>
        <w:numPr>
          <w:ilvl w:val="1"/>
          <w:numId w:val="8"/>
        </w:numPr>
        <w:tabs>
          <w:tab w:val="clear" w:pos="532"/>
        </w:tabs>
        <w:ind w:left="1134" w:hanging="708"/>
        <w:rPr>
          <w:rFonts w:cs="Tahoma"/>
          <w:szCs w:val="18"/>
          <w:lang w:val="es-BO" w:eastAsia="en-US"/>
        </w:rPr>
      </w:pPr>
      <w:r>
        <w:rPr>
          <w:rFonts w:cs="Tahoma"/>
          <w:szCs w:val="18"/>
          <w:lang w:val="es-BO"/>
        </w:rPr>
        <w:t>De acuerdo con los incisos a) y b) del</w:t>
      </w:r>
      <w:r>
        <w:rPr>
          <w:szCs w:val="18"/>
          <w:lang w:val="es-BO"/>
        </w:rPr>
        <w:t xml:space="preserve"> Artículo 21 de las NB-SABS, </w:t>
      </w:r>
      <w:r>
        <w:rPr>
          <w:rFonts w:cs="Tahoma"/>
          <w:szCs w:val="18"/>
          <w:lang w:val="es-BO"/>
        </w:rPr>
        <w:t xml:space="preserve">para Consultorías Individuales de Línea no se solicitará ninguna garantía ni se realizará retenciones. </w:t>
      </w:r>
    </w:p>
    <w:p w:rsidR="008C63CC" w:rsidRDefault="008C63CC">
      <w:pPr>
        <w:pStyle w:val="Prrafodelista"/>
        <w:rPr>
          <w:rFonts w:cs="Tahoma"/>
          <w:sz w:val="18"/>
          <w:szCs w:val="18"/>
          <w:lang w:val="es-BO"/>
        </w:rPr>
      </w:pPr>
    </w:p>
    <w:p w:rsidR="008C63CC" w:rsidRDefault="007B632A">
      <w:pPr>
        <w:pStyle w:val="Puesto"/>
        <w:numPr>
          <w:ilvl w:val="0"/>
          <w:numId w:val="8"/>
        </w:numPr>
        <w:spacing w:before="0" w:after="0"/>
        <w:jc w:val="left"/>
        <w:rPr>
          <w:rFonts w:ascii="Verdana" w:hAnsi="Verdana"/>
          <w:sz w:val="18"/>
          <w:szCs w:val="18"/>
          <w:lang w:val="es-BO"/>
        </w:rPr>
      </w:pPr>
      <w:bookmarkStart w:id="10" w:name="_Toc61867781"/>
      <w:r>
        <w:rPr>
          <w:rFonts w:ascii="Verdana" w:hAnsi="Verdana"/>
          <w:sz w:val="18"/>
          <w:szCs w:val="18"/>
          <w:lang w:val="es-BO"/>
        </w:rPr>
        <w:t>DESCALIFICACIÓN DE PROPUESTAS</w:t>
      </w:r>
      <w:bookmarkEnd w:id="10"/>
    </w:p>
    <w:p w:rsidR="008C63CC" w:rsidRDefault="008C63CC">
      <w:pPr>
        <w:rPr>
          <w:rFonts w:cs="Tahoma"/>
          <w:b/>
          <w:szCs w:val="18"/>
          <w:lang w:val="es-BO"/>
        </w:rPr>
      </w:pPr>
    </w:p>
    <w:p w:rsidR="008C63CC" w:rsidRDefault="007B632A">
      <w:pPr>
        <w:pStyle w:val="SAUL"/>
        <w:numPr>
          <w:ilvl w:val="0"/>
          <w:numId w:val="0"/>
        </w:numPr>
        <w:ind w:left="1134"/>
        <w:rPr>
          <w:rFonts w:cs="Tahoma"/>
          <w:b/>
          <w:szCs w:val="18"/>
          <w:lang w:val="es-BO"/>
        </w:rPr>
      </w:pPr>
      <w:bookmarkStart w:id="11" w:name="_Toc355779860"/>
      <w:bookmarkStart w:id="12" w:name="_Toc347485771"/>
      <w:r>
        <w:rPr>
          <w:rFonts w:cs="Tahoma"/>
          <w:b/>
          <w:szCs w:val="18"/>
          <w:lang w:val="es-BO"/>
        </w:rPr>
        <w:t>Las causales de descalificación son:</w:t>
      </w:r>
      <w:bookmarkEnd w:id="11"/>
      <w:bookmarkEnd w:id="12"/>
    </w:p>
    <w:p w:rsidR="008C63CC" w:rsidRDefault="008C63CC">
      <w:pPr>
        <w:pStyle w:val="SAUL"/>
        <w:numPr>
          <w:ilvl w:val="0"/>
          <w:numId w:val="0"/>
        </w:numPr>
        <w:ind w:left="1134"/>
        <w:rPr>
          <w:b/>
          <w:szCs w:val="18"/>
          <w:lang w:val="es-BO"/>
        </w:rPr>
      </w:pPr>
    </w:p>
    <w:p w:rsidR="008C63CC" w:rsidRDefault="007B632A">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Incumplimiento a la Declaración Jurada del Formulario de Presentación de Propuesta (Formulario A-1);</w:t>
      </w:r>
    </w:p>
    <w:p w:rsidR="008C63CC" w:rsidRDefault="007B632A">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Cuando la propuesta técnica y/o económica no cumpla con las condiciones establecidas en el presente DBC;</w:t>
      </w:r>
    </w:p>
    <w:p w:rsidR="008C63CC" w:rsidRDefault="007B632A">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Cuando la propuesta económica exceda el Precio Referencial, excepto cuando la evaluación sea mediante el Método de Selección y Adjudicación Presupuesto Fijo, donde el proponente no presenta propuesta económica;</w:t>
      </w:r>
    </w:p>
    <w:p w:rsidR="008C63CC" w:rsidRDefault="007B632A">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Cuando producto de la revisión aritmética de la propuesta económica establecida en el Formulario B-1, existiera una diferencia absoluta superior al dos por ciento (2%), entre el monto expresado en numeral con el monto expresado en literal, excepto cuando la evaluación sea mediante el Método de Selección y Adjudicación Presupuesto Fijo, donde el proponente no presenta propuesta económica;</w:t>
      </w:r>
    </w:p>
    <w:p w:rsidR="008C63CC" w:rsidRDefault="007B632A">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p>
    <w:p w:rsidR="008C63CC" w:rsidRDefault="007B632A">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Cuando la Garantía de Seriedad de Propuesta o el depósito por este concepto no cumpla con las condiciones establecidas en el presente DBC;</w:t>
      </w:r>
    </w:p>
    <w:p w:rsidR="008C63CC" w:rsidRDefault="007B632A">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Cuando el proponente presente dos o más alternativas en una misma propuesta;</w:t>
      </w:r>
    </w:p>
    <w:p w:rsidR="008C63CC" w:rsidRDefault="007B632A">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Cuando la propuesta contenga textos entre líneas, borrones y tachaduras;</w:t>
      </w:r>
    </w:p>
    <w:p w:rsidR="008C63CC" w:rsidRDefault="007B632A">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Cuando la propuesta presente errores no subsanables;</w:t>
      </w:r>
    </w:p>
    <w:p w:rsidR="008C63CC" w:rsidRDefault="007B632A">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Si para la suscripción del contrato, la documentación presentada por el proponente adjudicado, no respalde lo señalado en el Formulario de Presentación de Propuesta (Formulario A-1);</w:t>
      </w:r>
    </w:p>
    <w:p w:rsidR="008C63CC" w:rsidRDefault="007B632A">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 xml:space="preserve">Si para la suscripción del contrato la documentación solicitada, no fuera presentada dentro del plazo establecido para su verificación; salvo ampliación de plazo solicitada por el proponente adjudicado y aceptada por la entidad de acuerdo a lo previsto en el </w:t>
      </w:r>
      <w:proofErr w:type="spellStart"/>
      <w:r>
        <w:rPr>
          <w:rFonts w:ascii="Verdana" w:hAnsi="Verdana" w:cs="Arial"/>
          <w:sz w:val="18"/>
          <w:szCs w:val="18"/>
          <w:lang w:val="es-BO"/>
        </w:rPr>
        <w:t>subnumeral</w:t>
      </w:r>
      <w:proofErr w:type="spellEnd"/>
      <w:r>
        <w:rPr>
          <w:rFonts w:ascii="Verdana" w:hAnsi="Verdana" w:cs="Arial"/>
          <w:sz w:val="18"/>
          <w:szCs w:val="18"/>
          <w:lang w:val="es-BO"/>
        </w:rPr>
        <w:t xml:space="preserve"> 21.1</w:t>
      </w:r>
      <w:r>
        <w:rPr>
          <w:rFonts w:ascii="Verdana" w:hAnsi="Verdana" w:cs="Arial"/>
          <w:sz w:val="40"/>
          <w:szCs w:val="18"/>
          <w:lang w:val="es-BO"/>
        </w:rPr>
        <w:t xml:space="preserve"> </w:t>
      </w:r>
      <w:r>
        <w:rPr>
          <w:rFonts w:ascii="Verdana" w:hAnsi="Verdana" w:cs="Arial"/>
          <w:sz w:val="18"/>
          <w:szCs w:val="18"/>
          <w:lang w:val="es-BO"/>
        </w:rPr>
        <w:t>del presente DBC;</w:t>
      </w:r>
    </w:p>
    <w:p w:rsidR="008C63CC" w:rsidRDefault="007B632A">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 xml:space="preserve">Cuando el proponente desista de forma expresa o tácita de suscribir el contrato. </w:t>
      </w:r>
    </w:p>
    <w:p w:rsidR="008C63CC" w:rsidRDefault="008C63CC">
      <w:pPr>
        <w:pStyle w:val="Prrafodelista"/>
        <w:ind w:left="1701"/>
        <w:rPr>
          <w:rFonts w:ascii="Verdana" w:hAnsi="Verdana" w:cs="Arial"/>
          <w:sz w:val="18"/>
          <w:szCs w:val="18"/>
          <w:lang w:val="es-BO"/>
        </w:rPr>
      </w:pPr>
    </w:p>
    <w:p w:rsidR="008C63CC" w:rsidRDefault="007B632A">
      <w:pPr>
        <w:pStyle w:val="SAUL"/>
        <w:numPr>
          <w:ilvl w:val="0"/>
          <w:numId w:val="0"/>
        </w:numPr>
        <w:ind w:left="1134"/>
        <w:rPr>
          <w:rFonts w:cs="Tahoma"/>
          <w:szCs w:val="18"/>
          <w:lang w:val="es-BO"/>
        </w:rPr>
      </w:pPr>
      <w:r>
        <w:rPr>
          <w:rFonts w:cs="Tahoma"/>
          <w:szCs w:val="18"/>
          <w:lang w:val="es-BO"/>
        </w:rPr>
        <w:t>La descalificación de propuestas deberá realizarse única y exclusivamente por las causales señaladas precedentemente.</w:t>
      </w:r>
    </w:p>
    <w:p w:rsidR="008C63CC" w:rsidRDefault="008C63CC">
      <w:pPr>
        <w:rPr>
          <w:rFonts w:cs="Tahoma"/>
          <w:szCs w:val="18"/>
          <w:lang w:val="es-BO"/>
        </w:rPr>
      </w:pPr>
    </w:p>
    <w:p w:rsidR="008C63CC" w:rsidRDefault="008C63CC">
      <w:pPr>
        <w:rPr>
          <w:rFonts w:cs="Tahoma"/>
          <w:szCs w:val="18"/>
          <w:lang w:val="es-BO"/>
        </w:rPr>
      </w:pPr>
    </w:p>
    <w:p w:rsidR="008C63CC" w:rsidRDefault="007B632A">
      <w:pPr>
        <w:pStyle w:val="Puesto"/>
        <w:numPr>
          <w:ilvl w:val="0"/>
          <w:numId w:val="8"/>
        </w:numPr>
        <w:spacing w:before="0" w:after="0"/>
        <w:jc w:val="left"/>
        <w:rPr>
          <w:rFonts w:ascii="Verdana" w:hAnsi="Verdana"/>
          <w:sz w:val="18"/>
          <w:szCs w:val="18"/>
          <w:lang w:val="es-BO"/>
        </w:rPr>
      </w:pPr>
      <w:bookmarkStart w:id="13" w:name="_Toc347253090"/>
      <w:bookmarkStart w:id="14" w:name="_Toc61867782"/>
      <w:bookmarkStart w:id="15" w:name="_Toc347248399"/>
      <w:r>
        <w:rPr>
          <w:rFonts w:ascii="Verdana" w:hAnsi="Verdana"/>
          <w:sz w:val="18"/>
          <w:lang w:val="es-BO"/>
        </w:rPr>
        <w:t>CRITERIOS DE SUBSANABILIDAD Y ERRORES NO SUBSANABLES</w:t>
      </w:r>
      <w:bookmarkEnd w:id="13"/>
      <w:bookmarkEnd w:id="14"/>
    </w:p>
    <w:bookmarkEnd w:id="15"/>
    <w:p w:rsidR="008C63CC" w:rsidRDefault="008C63CC">
      <w:pPr>
        <w:ind w:left="3036"/>
        <w:rPr>
          <w:rFonts w:cs="Tahoma"/>
          <w:b/>
          <w:szCs w:val="18"/>
          <w:lang w:val="es-BO"/>
        </w:rPr>
      </w:pPr>
    </w:p>
    <w:p w:rsidR="008C63CC" w:rsidRDefault="007B632A">
      <w:pPr>
        <w:pStyle w:val="SAUL"/>
        <w:numPr>
          <w:ilvl w:val="1"/>
          <w:numId w:val="8"/>
        </w:numPr>
        <w:tabs>
          <w:tab w:val="clear" w:pos="532"/>
        </w:tabs>
        <w:ind w:left="1134" w:hanging="708"/>
        <w:rPr>
          <w:rFonts w:cs="Tahoma"/>
          <w:szCs w:val="18"/>
          <w:lang w:val="es-BO"/>
        </w:rPr>
      </w:pPr>
      <w:bookmarkStart w:id="16" w:name="_Toc347485773"/>
      <w:bookmarkStart w:id="17" w:name="_Toc355779862"/>
      <w:r>
        <w:rPr>
          <w:rFonts w:cs="Tahoma"/>
          <w:b/>
          <w:bCs/>
          <w:szCs w:val="18"/>
          <w:lang w:val="es-BO"/>
        </w:rPr>
        <w:t xml:space="preserve">Se deberán considerar como criterios de </w:t>
      </w:r>
      <w:proofErr w:type="spellStart"/>
      <w:r>
        <w:rPr>
          <w:rFonts w:cs="Tahoma"/>
          <w:b/>
          <w:bCs/>
          <w:szCs w:val="18"/>
          <w:lang w:val="es-BO"/>
        </w:rPr>
        <w:t>subsanabilidad</w:t>
      </w:r>
      <w:proofErr w:type="spellEnd"/>
      <w:r>
        <w:rPr>
          <w:rFonts w:cs="Tahoma"/>
          <w:b/>
          <w:bCs/>
          <w:szCs w:val="18"/>
          <w:lang w:val="es-BO"/>
        </w:rPr>
        <w:t xml:space="preserve"> los siguientes</w:t>
      </w:r>
      <w:r>
        <w:rPr>
          <w:rFonts w:cs="Tahoma"/>
          <w:szCs w:val="18"/>
          <w:lang w:val="es-BO"/>
        </w:rPr>
        <w:t>:</w:t>
      </w:r>
      <w:bookmarkEnd w:id="16"/>
      <w:bookmarkEnd w:id="17"/>
    </w:p>
    <w:p w:rsidR="008C63CC" w:rsidRDefault="008C63CC">
      <w:pPr>
        <w:ind w:left="1134"/>
        <w:rPr>
          <w:rFonts w:cs="Arial"/>
          <w:szCs w:val="18"/>
          <w:lang w:val="es-BO"/>
        </w:rPr>
      </w:pPr>
    </w:p>
    <w:p w:rsidR="008C63CC" w:rsidRDefault="007B632A">
      <w:pPr>
        <w:pStyle w:val="Prrafodelista"/>
        <w:numPr>
          <w:ilvl w:val="0"/>
          <w:numId w:val="11"/>
        </w:numPr>
        <w:ind w:left="1701" w:hanging="425"/>
        <w:rPr>
          <w:rFonts w:ascii="Verdana" w:hAnsi="Verdana" w:cs="Arial"/>
          <w:sz w:val="18"/>
          <w:szCs w:val="18"/>
          <w:lang w:val="es-BO"/>
        </w:rPr>
      </w:pPr>
      <w:r>
        <w:rPr>
          <w:rFonts w:ascii="Verdana" w:hAnsi="Verdana" w:cs="Arial"/>
          <w:sz w:val="18"/>
          <w:szCs w:val="18"/>
          <w:lang w:val="es-BO"/>
        </w:rPr>
        <w:t>Cuando los requisitos, condiciones, documentos y formularios de la propuesta cumplan sustancialmente con lo solicitado en el presente DBC</w:t>
      </w:r>
      <w:r>
        <w:rPr>
          <w:rFonts w:ascii="Verdana" w:hAnsi="Verdana" w:cs="Arial"/>
          <w:sz w:val="18"/>
          <w:szCs w:val="18"/>
          <w:lang w:val="zh-CN"/>
        </w:rPr>
        <w:t>;</w:t>
      </w:r>
    </w:p>
    <w:p w:rsidR="008C63CC" w:rsidRDefault="007B632A">
      <w:pPr>
        <w:pStyle w:val="Prrafodelista"/>
        <w:numPr>
          <w:ilvl w:val="0"/>
          <w:numId w:val="11"/>
        </w:numPr>
        <w:ind w:left="1701" w:hanging="425"/>
        <w:rPr>
          <w:rFonts w:ascii="Verdana" w:hAnsi="Verdana" w:cs="Arial"/>
          <w:sz w:val="18"/>
          <w:szCs w:val="18"/>
          <w:lang w:val="es-BO"/>
        </w:rPr>
      </w:pPr>
      <w:r>
        <w:rPr>
          <w:rFonts w:ascii="Verdana" w:hAnsi="Verdana" w:cs="Arial"/>
          <w:sz w:val="18"/>
          <w:szCs w:val="18"/>
          <w:lang w:val="es-BO"/>
        </w:rPr>
        <w:t>Cuando los errores sean accidentales, accesorios o de forma y que no incidan en la validez y legalidad de la propuesta presentada</w:t>
      </w:r>
      <w:r>
        <w:rPr>
          <w:rFonts w:ascii="Verdana" w:hAnsi="Verdana" w:cs="Arial"/>
          <w:sz w:val="18"/>
          <w:szCs w:val="18"/>
          <w:lang w:val="zh-CN"/>
        </w:rPr>
        <w:t>;</w:t>
      </w:r>
    </w:p>
    <w:p w:rsidR="008C63CC" w:rsidRDefault="007B632A">
      <w:pPr>
        <w:pStyle w:val="Prrafodelista"/>
        <w:numPr>
          <w:ilvl w:val="0"/>
          <w:numId w:val="11"/>
        </w:numPr>
        <w:ind w:left="1701" w:hanging="425"/>
        <w:rPr>
          <w:rFonts w:ascii="Verdana" w:hAnsi="Verdana" w:cs="Arial"/>
          <w:sz w:val="18"/>
          <w:szCs w:val="18"/>
          <w:lang w:val="es-BO"/>
        </w:rPr>
      </w:pPr>
      <w:r>
        <w:rPr>
          <w:rFonts w:ascii="Verdana" w:hAnsi="Verdana" w:cs="Arial"/>
          <w:sz w:val="18"/>
          <w:szCs w:val="18"/>
          <w:lang w:val="es-BO"/>
        </w:rPr>
        <w:t>Cuando la propuesta no presente aquellas condiciones o requisitos que no estén claramente señalados en el presente DBC</w:t>
      </w:r>
      <w:r>
        <w:rPr>
          <w:rFonts w:ascii="Verdana" w:hAnsi="Verdana" w:cs="Arial"/>
          <w:sz w:val="18"/>
          <w:szCs w:val="18"/>
          <w:lang w:val="zh-CN"/>
        </w:rPr>
        <w:t>;</w:t>
      </w:r>
      <w:r>
        <w:rPr>
          <w:rFonts w:ascii="Verdana" w:hAnsi="Verdana" w:cs="Arial"/>
          <w:sz w:val="18"/>
          <w:szCs w:val="18"/>
          <w:lang w:val="es-BO"/>
        </w:rPr>
        <w:t xml:space="preserve"> </w:t>
      </w:r>
    </w:p>
    <w:p w:rsidR="008C63CC" w:rsidRDefault="007B632A">
      <w:pPr>
        <w:pStyle w:val="Prrafodelista"/>
        <w:numPr>
          <w:ilvl w:val="0"/>
          <w:numId w:val="11"/>
        </w:numPr>
        <w:ind w:left="1701" w:hanging="425"/>
        <w:rPr>
          <w:rFonts w:ascii="Verdana" w:hAnsi="Verdana" w:cs="Arial"/>
          <w:sz w:val="18"/>
          <w:szCs w:val="18"/>
          <w:lang w:val="es-BO"/>
        </w:rPr>
      </w:pPr>
      <w:r>
        <w:rPr>
          <w:rFonts w:ascii="Verdana" w:hAnsi="Verdana" w:cs="Arial"/>
          <w:sz w:val="18"/>
          <w:szCs w:val="18"/>
          <w:lang w:val="es-BO"/>
        </w:rPr>
        <w:lastRenderedPageBreak/>
        <w:t xml:space="preserve">Cuando el proponente oferte condiciones superiores a las </w:t>
      </w:r>
      <w:r>
        <w:rPr>
          <w:rFonts w:ascii="Verdana" w:hAnsi="Verdana" w:cs="Arial"/>
          <w:sz w:val="18"/>
          <w:szCs w:val="18"/>
          <w:lang w:val="zh-CN"/>
        </w:rPr>
        <w:t>solicitadas</w:t>
      </w:r>
      <w:r>
        <w:rPr>
          <w:rFonts w:ascii="Verdana" w:hAnsi="Verdana" w:cs="Arial"/>
          <w:sz w:val="18"/>
          <w:szCs w:val="18"/>
          <w:lang w:val="es-BO"/>
        </w:rPr>
        <w:t xml:space="preserve"> en los Términos de Referencia, siempre que estas condiciones no afecten el fin para el que fueron requeridas y/o se consideren beneficiosas para la Entidad.</w:t>
      </w:r>
    </w:p>
    <w:p w:rsidR="008C63CC" w:rsidRDefault="008C63CC">
      <w:pPr>
        <w:rPr>
          <w:rFonts w:cs="Arial"/>
          <w:szCs w:val="18"/>
          <w:lang w:val="es-BO"/>
        </w:rPr>
      </w:pPr>
    </w:p>
    <w:p w:rsidR="008C63CC" w:rsidRDefault="007B632A">
      <w:pPr>
        <w:pStyle w:val="SAUL"/>
        <w:numPr>
          <w:ilvl w:val="0"/>
          <w:numId w:val="0"/>
        </w:numPr>
        <w:ind w:left="1134"/>
        <w:rPr>
          <w:rFonts w:cs="Tahoma"/>
          <w:szCs w:val="18"/>
          <w:lang w:val="es-BO"/>
        </w:rPr>
      </w:pPr>
      <w:r>
        <w:rPr>
          <w:rFonts w:cs="Tahoma"/>
          <w:szCs w:val="18"/>
          <w:lang w:val="es-BO"/>
        </w:rPr>
        <w:t xml:space="preserve">Los criterios señalados precedentemente no son limitativos, pudiendo el Responsable de Evaluación o la Comisión de Calificación, considerar otros criterios de </w:t>
      </w:r>
      <w:proofErr w:type="spellStart"/>
      <w:r>
        <w:rPr>
          <w:rFonts w:cs="Tahoma"/>
          <w:szCs w:val="18"/>
          <w:lang w:val="es-BO"/>
        </w:rPr>
        <w:t>subsanabilidad</w:t>
      </w:r>
      <w:proofErr w:type="spellEnd"/>
      <w:r>
        <w:rPr>
          <w:rFonts w:cs="Tahoma"/>
          <w:szCs w:val="18"/>
          <w:lang w:val="es-BO"/>
        </w:rPr>
        <w:t>.</w:t>
      </w:r>
    </w:p>
    <w:p w:rsidR="008C63CC" w:rsidRDefault="008C63CC">
      <w:pPr>
        <w:ind w:left="426"/>
        <w:rPr>
          <w:rFonts w:cs="Tahoma"/>
          <w:szCs w:val="18"/>
          <w:lang w:val="es-BO"/>
        </w:rPr>
      </w:pPr>
    </w:p>
    <w:p w:rsidR="008C63CC" w:rsidRDefault="007B632A">
      <w:pPr>
        <w:pStyle w:val="SAUL"/>
        <w:numPr>
          <w:ilvl w:val="0"/>
          <w:numId w:val="0"/>
        </w:numPr>
        <w:ind w:left="1134"/>
        <w:rPr>
          <w:rFonts w:cs="Tahoma"/>
          <w:szCs w:val="18"/>
          <w:lang w:val="es-BO"/>
        </w:rPr>
      </w:pPr>
      <w:r>
        <w:rPr>
          <w:rFonts w:cs="Tahoma"/>
          <w:szCs w:val="18"/>
          <w:lang w:val="es-BO"/>
        </w:rPr>
        <w:t>Cuando la propuesta contenga errores subsanables, estos serán señalados en el Informe de Evaluación y Recomendación de Adjudicación o Declaratoria Desierta.</w:t>
      </w:r>
    </w:p>
    <w:p w:rsidR="008C63CC" w:rsidRDefault="008C63CC">
      <w:pPr>
        <w:pStyle w:val="SAUL"/>
        <w:numPr>
          <w:ilvl w:val="0"/>
          <w:numId w:val="0"/>
        </w:numPr>
        <w:ind w:left="1134"/>
        <w:rPr>
          <w:rFonts w:cs="Tahoma"/>
          <w:szCs w:val="18"/>
          <w:lang w:val="es-BO"/>
        </w:rPr>
      </w:pPr>
    </w:p>
    <w:p w:rsidR="008C63CC" w:rsidRDefault="007B632A">
      <w:pPr>
        <w:pStyle w:val="SAUL"/>
        <w:numPr>
          <w:ilvl w:val="0"/>
          <w:numId w:val="0"/>
        </w:numPr>
        <w:ind w:left="1134"/>
        <w:rPr>
          <w:rFonts w:cs="Tahoma"/>
          <w:szCs w:val="18"/>
          <w:lang w:val="es-BO"/>
        </w:rPr>
      </w:pPr>
      <w:r>
        <w:rPr>
          <w:rFonts w:cs="Tahoma"/>
          <w:szCs w:val="18"/>
          <w:lang w:val="es-BO"/>
        </w:rPr>
        <w:t>Estos criterios podrán aplicarse también en la etapa de verificación de documentos para la suscripción del contrato.</w:t>
      </w:r>
    </w:p>
    <w:p w:rsidR="008C63CC" w:rsidRDefault="008C63CC">
      <w:pPr>
        <w:ind w:left="1134" w:hanging="567"/>
        <w:rPr>
          <w:rFonts w:cs="Arial"/>
          <w:szCs w:val="18"/>
          <w:lang w:val="es-BO"/>
        </w:rPr>
      </w:pPr>
    </w:p>
    <w:p w:rsidR="008C63CC" w:rsidRDefault="007B632A">
      <w:pPr>
        <w:pStyle w:val="SAUL"/>
        <w:numPr>
          <w:ilvl w:val="1"/>
          <w:numId w:val="8"/>
        </w:numPr>
        <w:tabs>
          <w:tab w:val="clear" w:pos="532"/>
        </w:tabs>
        <w:ind w:left="1134" w:hanging="708"/>
        <w:rPr>
          <w:b/>
          <w:szCs w:val="18"/>
          <w:lang w:val="es-BO"/>
        </w:rPr>
      </w:pPr>
      <w:bookmarkStart w:id="18" w:name="_Toc347485774"/>
      <w:bookmarkStart w:id="19" w:name="_Toc355779863"/>
      <w:r>
        <w:rPr>
          <w:rFonts w:cs="Tahoma"/>
          <w:b/>
          <w:szCs w:val="18"/>
          <w:lang w:val="es-BO"/>
        </w:rPr>
        <w:t>Se deberán considerar errores no subsanables, siendo objeto de descalificación, los siguientes</w:t>
      </w:r>
      <w:r>
        <w:rPr>
          <w:b/>
          <w:szCs w:val="18"/>
          <w:lang w:val="es-BO"/>
        </w:rPr>
        <w:t>:</w:t>
      </w:r>
      <w:bookmarkEnd w:id="18"/>
      <w:bookmarkEnd w:id="19"/>
    </w:p>
    <w:p w:rsidR="008C63CC" w:rsidRDefault="008C63CC">
      <w:pPr>
        <w:pStyle w:val="Puesto"/>
        <w:spacing w:before="0" w:after="0"/>
        <w:ind w:left="426"/>
        <w:jc w:val="left"/>
        <w:rPr>
          <w:rFonts w:ascii="Verdana" w:hAnsi="Verdana"/>
          <w:b w:val="0"/>
          <w:sz w:val="18"/>
          <w:szCs w:val="18"/>
          <w:lang w:val="es-BO"/>
        </w:rPr>
      </w:pPr>
    </w:p>
    <w:p w:rsidR="008C63CC" w:rsidRDefault="007B632A">
      <w:pPr>
        <w:numPr>
          <w:ilvl w:val="1"/>
          <w:numId w:val="12"/>
        </w:numPr>
        <w:ind w:left="1560" w:hanging="284"/>
        <w:rPr>
          <w:rFonts w:cs="Arial"/>
          <w:szCs w:val="18"/>
          <w:lang w:val="es-BO"/>
        </w:rPr>
      </w:pPr>
      <w:r>
        <w:rPr>
          <w:rFonts w:cs="Arial"/>
          <w:szCs w:val="18"/>
          <w:lang w:val="es-BO"/>
        </w:rPr>
        <w:t>Ausencia de cualquier Formulario, solicitado en el presente DBC, salvo el Formulario de Propuesta Económica (Formulario B-1), cuando la evaluación sea mediante el Método de Selección y Adjudicación Presupuesto Fijo, donde el proponente no presenta propuesta económica;</w:t>
      </w:r>
    </w:p>
    <w:p w:rsidR="008C63CC" w:rsidRDefault="007B632A">
      <w:pPr>
        <w:numPr>
          <w:ilvl w:val="1"/>
          <w:numId w:val="12"/>
        </w:numPr>
        <w:ind w:left="1560" w:hanging="284"/>
        <w:rPr>
          <w:rFonts w:cs="Arial"/>
          <w:szCs w:val="18"/>
          <w:lang w:val="es-BO"/>
        </w:rPr>
      </w:pPr>
      <w:r>
        <w:rPr>
          <w:rFonts w:cs="Arial"/>
          <w:szCs w:val="18"/>
          <w:lang w:val="es-BO"/>
        </w:rPr>
        <w:t>Falta de firma del proponente en el Formulario de Presentación de Propuesta (Formulario A-1);</w:t>
      </w:r>
    </w:p>
    <w:p w:rsidR="008C63CC" w:rsidRDefault="007B632A">
      <w:pPr>
        <w:numPr>
          <w:ilvl w:val="1"/>
          <w:numId w:val="12"/>
        </w:numPr>
        <w:ind w:left="1560" w:hanging="284"/>
        <w:rPr>
          <w:rFonts w:cs="Arial"/>
          <w:szCs w:val="18"/>
          <w:lang w:val="es-BO"/>
        </w:rPr>
      </w:pPr>
      <w:r>
        <w:rPr>
          <w:rFonts w:cs="Arial"/>
          <w:szCs w:val="18"/>
          <w:lang w:val="es-BO"/>
        </w:rPr>
        <w:t>Falta de la propuesta técnica o parte de ella;</w:t>
      </w:r>
    </w:p>
    <w:p w:rsidR="008C63CC" w:rsidRDefault="007B632A">
      <w:pPr>
        <w:numPr>
          <w:ilvl w:val="1"/>
          <w:numId w:val="12"/>
        </w:numPr>
        <w:ind w:left="1560" w:hanging="284"/>
        <w:rPr>
          <w:rFonts w:cs="Arial"/>
          <w:szCs w:val="18"/>
          <w:lang w:val="es-BO"/>
        </w:rPr>
      </w:pPr>
      <w:r>
        <w:rPr>
          <w:rFonts w:cs="Arial"/>
          <w:szCs w:val="18"/>
          <w:lang w:val="es-BO"/>
        </w:rPr>
        <w:t>Falta de la propuesta económica o parte de ella, excepto cuando la evaluación sea mediante el Método de Selección y Adjudicación de Presupuesto Fijo, donde el proponente no presenta propuesta económica;</w:t>
      </w:r>
    </w:p>
    <w:p w:rsidR="008C63CC" w:rsidRDefault="007B632A">
      <w:pPr>
        <w:numPr>
          <w:ilvl w:val="1"/>
          <w:numId w:val="12"/>
        </w:numPr>
        <w:ind w:left="1560" w:hanging="284"/>
        <w:rPr>
          <w:rFonts w:cs="Arial"/>
          <w:szCs w:val="18"/>
          <w:lang w:val="es-BO"/>
        </w:rPr>
      </w:pPr>
      <w:r>
        <w:rPr>
          <w:rFonts w:cs="Arial"/>
          <w:szCs w:val="18"/>
          <w:lang w:val="es-BO"/>
        </w:rPr>
        <w:t>Falta de presentación de la Garantía de Seriedad de Propuesta, si esta hubiese sido solicitada;</w:t>
      </w:r>
    </w:p>
    <w:p w:rsidR="008C63CC" w:rsidRDefault="007B632A">
      <w:pPr>
        <w:numPr>
          <w:ilvl w:val="1"/>
          <w:numId w:val="12"/>
        </w:numPr>
        <w:ind w:left="1560" w:hanging="284"/>
        <w:rPr>
          <w:rFonts w:cs="Arial"/>
          <w:szCs w:val="18"/>
          <w:lang w:val="es-BO"/>
        </w:rPr>
      </w:pPr>
      <w:r>
        <w:rPr>
          <w:rFonts w:cs="Arial"/>
          <w:szCs w:val="18"/>
          <w:lang w:val="es-BO"/>
        </w:rPr>
        <w:t>Cuando la Garantía de Seriedad de Propuesta fuese emitida en forma errónea</w:t>
      </w:r>
      <w:r>
        <w:rPr>
          <w:rFonts w:cs="Arial"/>
          <w:szCs w:val="18"/>
        </w:rPr>
        <w:t xml:space="preserve"> o cuando el depósito por este concepto fuese realizado en forma errónea;</w:t>
      </w:r>
    </w:p>
    <w:p w:rsidR="008C63CC" w:rsidRDefault="007B632A">
      <w:pPr>
        <w:numPr>
          <w:ilvl w:val="1"/>
          <w:numId w:val="12"/>
        </w:numPr>
        <w:ind w:left="1560" w:hanging="284"/>
        <w:rPr>
          <w:rFonts w:cs="Arial"/>
          <w:szCs w:val="18"/>
          <w:lang w:val="es-BO"/>
        </w:rPr>
      </w:pPr>
      <w:r>
        <w:rPr>
          <w:rFonts w:cs="Arial"/>
          <w:szCs w:val="18"/>
          <w:lang w:val="es-BO"/>
        </w:rPr>
        <w:t>Cuando la Garantía de Seriedad de Propuesta sea girada</w:t>
      </w:r>
      <w:r>
        <w:rPr>
          <w:rFonts w:cs="Arial"/>
          <w:szCs w:val="18"/>
        </w:rPr>
        <w:t xml:space="preserve"> o el depósito por este concepto sea realizado</w:t>
      </w:r>
      <w:r>
        <w:rPr>
          <w:rFonts w:cs="Arial"/>
          <w:szCs w:val="18"/>
          <w:lang w:val="es-BO"/>
        </w:rPr>
        <w:t xml:space="preserve"> por un monto menor al solicitado en el presente DBC, admitiéndose un margen de error que no supere el cero punto uno por ciento (0,1%); </w:t>
      </w:r>
    </w:p>
    <w:p w:rsidR="008C63CC" w:rsidRDefault="007B632A">
      <w:pPr>
        <w:numPr>
          <w:ilvl w:val="1"/>
          <w:numId w:val="12"/>
        </w:numPr>
        <w:ind w:left="1560" w:hanging="284"/>
        <w:rPr>
          <w:rFonts w:cs="Arial"/>
          <w:szCs w:val="18"/>
          <w:lang w:val="es-BO"/>
        </w:rPr>
      </w:pPr>
      <w:r>
        <w:rPr>
          <w:rFonts w:cs="Arial"/>
          <w:szCs w:val="18"/>
          <w:lang w:val="es-BO"/>
        </w:rPr>
        <w:t xml:space="preserve">Cuando la Garantía de Seriedad de Propuesta sea girada por un plazo menor al solicitado en el presente DBC, admitiéndose un margen de error que no supere los dos (2) días calendario; </w:t>
      </w:r>
    </w:p>
    <w:p w:rsidR="008C63CC" w:rsidRDefault="007B632A">
      <w:pPr>
        <w:numPr>
          <w:ilvl w:val="1"/>
          <w:numId w:val="12"/>
        </w:numPr>
        <w:ind w:left="1560" w:hanging="284"/>
        <w:rPr>
          <w:rFonts w:cs="Arial"/>
          <w:szCs w:val="18"/>
          <w:lang w:val="es-BO"/>
        </w:rPr>
      </w:pPr>
      <w:r>
        <w:rPr>
          <w:rFonts w:cs="Arial"/>
          <w:szCs w:val="18"/>
          <w:lang w:val="es-BO"/>
        </w:rPr>
        <w:t>Cuando se presente en fotocopia simple, la Garantía de Seriedad de Propuesta, si ésta hubiese sido solicitada.</w:t>
      </w:r>
    </w:p>
    <w:p w:rsidR="008C63CC" w:rsidRDefault="008C63CC">
      <w:pPr>
        <w:tabs>
          <w:tab w:val="left" w:pos="1134"/>
        </w:tabs>
        <w:ind w:left="1134"/>
        <w:rPr>
          <w:rFonts w:cs="Arial"/>
          <w:szCs w:val="18"/>
          <w:lang w:val="es-BO"/>
        </w:rPr>
      </w:pPr>
    </w:p>
    <w:p w:rsidR="008C63CC" w:rsidRDefault="007B632A">
      <w:pPr>
        <w:pStyle w:val="Puesto"/>
        <w:numPr>
          <w:ilvl w:val="0"/>
          <w:numId w:val="8"/>
        </w:numPr>
        <w:spacing w:before="0" w:after="0"/>
        <w:jc w:val="left"/>
        <w:rPr>
          <w:rFonts w:ascii="Verdana" w:hAnsi="Verdana"/>
          <w:sz w:val="18"/>
          <w:szCs w:val="18"/>
          <w:lang w:val="es-BO"/>
        </w:rPr>
      </w:pPr>
      <w:bookmarkStart w:id="20" w:name="_Toc61867783"/>
      <w:r>
        <w:rPr>
          <w:rFonts w:ascii="Verdana" w:hAnsi="Verdana"/>
          <w:sz w:val="18"/>
          <w:szCs w:val="18"/>
          <w:lang w:val="es-BO"/>
        </w:rPr>
        <w:t>DECLARATORIA DESIERTA</w:t>
      </w:r>
      <w:bookmarkEnd w:id="20"/>
    </w:p>
    <w:p w:rsidR="008C63CC" w:rsidRDefault="008C63CC">
      <w:pPr>
        <w:rPr>
          <w:rFonts w:cs="Tahoma"/>
          <w:b/>
          <w:szCs w:val="18"/>
          <w:lang w:val="es-BO"/>
        </w:rPr>
      </w:pPr>
    </w:p>
    <w:p w:rsidR="008C63CC" w:rsidRDefault="007B632A">
      <w:pPr>
        <w:ind w:left="426"/>
        <w:rPr>
          <w:rFonts w:cs="Tahoma"/>
          <w:szCs w:val="18"/>
          <w:lang w:val="es-BO"/>
        </w:rPr>
      </w:pPr>
      <w:r>
        <w:rPr>
          <w:rFonts w:cs="Tahoma"/>
          <w:szCs w:val="18"/>
          <w:lang w:val="es-BO"/>
        </w:rPr>
        <w:t>El RPA declarará desierta una convocatoria pública, de acuerdo con lo establecido en el Artículo 27 de las NB-SABS.</w:t>
      </w:r>
    </w:p>
    <w:p w:rsidR="008C63CC" w:rsidRDefault="008C63CC">
      <w:pPr>
        <w:ind w:left="720" w:hanging="15"/>
        <w:rPr>
          <w:rFonts w:cs="Tahoma"/>
          <w:szCs w:val="18"/>
          <w:lang w:val="es-BO"/>
        </w:rPr>
      </w:pPr>
    </w:p>
    <w:p w:rsidR="008C63CC" w:rsidRDefault="007B632A">
      <w:pPr>
        <w:pStyle w:val="Puesto"/>
        <w:numPr>
          <w:ilvl w:val="0"/>
          <w:numId w:val="8"/>
        </w:numPr>
        <w:spacing w:before="0" w:after="0"/>
        <w:jc w:val="left"/>
        <w:rPr>
          <w:rFonts w:ascii="Verdana" w:hAnsi="Verdana"/>
          <w:sz w:val="18"/>
          <w:szCs w:val="18"/>
          <w:lang w:val="es-BO"/>
        </w:rPr>
      </w:pPr>
      <w:bookmarkStart w:id="21" w:name="_Toc61867784"/>
      <w:r>
        <w:rPr>
          <w:rFonts w:ascii="Verdana" w:hAnsi="Verdana"/>
          <w:sz w:val="18"/>
          <w:szCs w:val="18"/>
          <w:lang w:val="es-BO"/>
        </w:rPr>
        <w:t>CANCELACIÓN, SUSPENSIÓN Y ANULACIÓN DEL PROCESO DE CONTRATACIÓN</w:t>
      </w:r>
      <w:bookmarkEnd w:id="21"/>
    </w:p>
    <w:p w:rsidR="008C63CC" w:rsidRDefault="008C63CC">
      <w:pPr>
        <w:ind w:left="360"/>
        <w:rPr>
          <w:rFonts w:cs="Tahoma"/>
          <w:b/>
          <w:szCs w:val="18"/>
          <w:lang w:val="es-BO"/>
        </w:rPr>
      </w:pPr>
    </w:p>
    <w:p w:rsidR="008C63CC" w:rsidRDefault="007B632A">
      <w:pPr>
        <w:ind w:left="426"/>
        <w:rPr>
          <w:rFonts w:cs="Tahoma"/>
          <w:szCs w:val="18"/>
          <w:lang w:val="es-BO"/>
        </w:rPr>
      </w:pPr>
      <w:r>
        <w:rPr>
          <w:rFonts w:cs="Tahoma"/>
          <w:szCs w:val="18"/>
          <w:lang w:val="es-BO"/>
        </w:rPr>
        <w:t xml:space="preserve">El proceso de contratación podrá ser cancelado, anulado o suspendido hasta antes de la suscripción del Contrato </w:t>
      </w:r>
      <w:r>
        <w:rPr>
          <w:rFonts w:cs="Arial"/>
          <w:szCs w:val="18"/>
          <w:lang w:val="es-BO"/>
        </w:rPr>
        <w:t>mediante</w:t>
      </w:r>
      <w:r>
        <w:rPr>
          <w:rFonts w:cs="Tahoma"/>
          <w:szCs w:val="18"/>
          <w:lang w:val="es-BO"/>
        </w:rPr>
        <w:t xml:space="preserve"> de Resolución expresa, técnica y legalmente </w:t>
      </w:r>
      <w:proofErr w:type="gramStart"/>
      <w:r>
        <w:rPr>
          <w:rFonts w:cs="Tahoma"/>
          <w:szCs w:val="18"/>
          <w:lang w:val="es-BO"/>
        </w:rPr>
        <w:t>motivada</w:t>
      </w:r>
      <w:proofErr w:type="gramEnd"/>
      <w:r>
        <w:rPr>
          <w:rFonts w:cs="Tahoma"/>
          <w:szCs w:val="18"/>
          <w:lang w:val="es-BO"/>
        </w:rPr>
        <w:t>, de acuerdo con lo establecido en el Artículo 28 de las NB-SABS</w:t>
      </w:r>
      <w:r>
        <w:rPr>
          <w:rFonts w:cs="Arial"/>
          <w:szCs w:val="18"/>
        </w:rPr>
        <w:t xml:space="preserve"> y el Reglamento de Contrataciones con Apoyo de Medios Electrónicos</w:t>
      </w:r>
      <w:r>
        <w:rPr>
          <w:rFonts w:cs="Tahoma"/>
          <w:szCs w:val="18"/>
          <w:lang w:val="es-BO"/>
        </w:rPr>
        <w:t>.</w:t>
      </w:r>
    </w:p>
    <w:p w:rsidR="008C63CC" w:rsidRDefault="008C63CC">
      <w:pPr>
        <w:ind w:left="360" w:hanging="15"/>
        <w:rPr>
          <w:rFonts w:cs="Tahoma"/>
          <w:szCs w:val="18"/>
          <w:lang w:val="es-BO"/>
        </w:rPr>
      </w:pPr>
    </w:p>
    <w:p w:rsidR="008C63CC" w:rsidRDefault="007B632A">
      <w:pPr>
        <w:pStyle w:val="Puesto"/>
        <w:numPr>
          <w:ilvl w:val="0"/>
          <w:numId w:val="8"/>
        </w:numPr>
        <w:spacing w:before="0" w:after="0"/>
        <w:jc w:val="left"/>
        <w:rPr>
          <w:rFonts w:ascii="Verdana" w:hAnsi="Verdana"/>
          <w:sz w:val="18"/>
          <w:szCs w:val="18"/>
          <w:lang w:val="es-BO"/>
        </w:rPr>
      </w:pPr>
      <w:bookmarkStart w:id="22" w:name="_Toc61867785"/>
      <w:r>
        <w:rPr>
          <w:rFonts w:ascii="Verdana" w:hAnsi="Verdana"/>
          <w:sz w:val="18"/>
          <w:szCs w:val="18"/>
          <w:lang w:val="es-BO"/>
        </w:rPr>
        <w:t>RESOLUCIONES RECURRIBLES</w:t>
      </w:r>
      <w:bookmarkEnd w:id="22"/>
    </w:p>
    <w:p w:rsidR="008C63CC" w:rsidRDefault="008C63CC">
      <w:pPr>
        <w:pStyle w:val="Puesto"/>
        <w:spacing w:before="0" w:after="0"/>
        <w:ind w:left="432"/>
        <w:jc w:val="left"/>
        <w:rPr>
          <w:rFonts w:ascii="Verdana" w:hAnsi="Verdana"/>
          <w:sz w:val="18"/>
          <w:szCs w:val="18"/>
          <w:lang w:val="es-BO"/>
        </w:rPr>
      </w:pPr>
    </w:p>
    <w:p w:rsidR="008C63CC" w:rsidRDefault="007B632A">
      <w:pPr>
        <w:ind w:left="426"/>
        <w:rPr>
          <w:rFonts w:cs="Tahoma"/>
          <w:szCs w:val="18"/>
          <w:lang w:val="es-BO"/>
        </w:rPr>
      </w:pPr>
      <w:r>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Pr>
          <w:rFonts w:cs="Tahoma"/>
          <w:szCs w:val="18"/>
          <w:lang w:val="es-BO"/>
        </w:rPr>
        <w:lastRenderedPageBreak/>
        <w:t>de las NB-SABS; siempre que las mismas afecten, lesionen o puedan causar perjuicio a sus legítimos intereses, de acuerdo con lo regulado en el Capítulo VII del Título I de las NB-SABS.</w:t>
      </w:r>
    </w:p>
    <w:p w:rsidR="008C63CC" w:rsidRDefault="008C63CC">
      <w:pPr>
        <w:ind w:left="426"/>
        <w:jc w:val="center"/>
        <w:rPr>
          <w:rFonts w:cs="Tahoma"/>
          <w:b/>
          <w:bCs/>
          <w:szCs w:val="18"/>
          <w:lang w:val="es-BO"/>
        </w:rPr>
      </w:pPr>
    </w:p>
    <w:p w:rsidR="008C63CC" w:rsidRDefault="007B632A">
      <w:pPr>
        <w:ind w:left="426"/>
        <w:jc w:val="center"/>
        <w:rPr>
          <w:rFonts w:cs="Tahoma"/>
          <w:b/>
          <w:bCs/>
          <w:szCs w:val="18"/>
          <w:lang w:val="es-BO"/>
        </w:rPr>
      </w:pPr>
      <w:r>
        <w:rPr>
          <w:rFonts w:cs="Tahoma"/>
          <w:b/>
          <w:bCs/>
          <w:szCs w:val="18"/>
          <w:lang w:val="es-BO"/>
        </w:rPr>
        <w:t>SECCIÓN II</w:t>
      </w:r>
    </w:p>
    <w:p w:rsidR="008C63CC" w:rsidRDefault="007B632A">
      <w:pPr>
        <w:ind w:left="426"/>
        <w:jc w:val="center"/>
        <w:rPr>
          <w:rFonts w:cs="Tahoma"/>
          <w:b/>
          <w:bCs/>
          <w:szCs w:val="18"/>
          <w:lang w:val="es-BO"/>
        </w:rPr>
      </w:pPr>
      <w:r>
        <w:rPr>
          <w:rFonts w:cs="Tahoma"/>
          <w:b/>
          <w:bCs/>
          <w:szCs w:val="18"/>
          <w:lang w:val="es-BO"/>
        </w:rPr>
        <w:t>PREPARACIÓN DE LAS PROPUESTAS</w:t>
      </w:r>
    </w:p>
    <w:p w:rsidR="008C63CC" w:rsidRDefault="008C63CC">
      <w:pPr>
        <w:ind w:left="426"/>
        <w:rPr>
          <w:rFonts w:cs="Tahoma"/>
          <w:szCs w:val="18"/>
          <w:lang w:val="es-BO"/>
        </w:rPr>
      </w:pPr>
    </w:p>
    <w:p w:rsidR="008C63CC" w:rsidRDefault="007B632A">
      <w:pPr>
        <w:pStyle w:val="Puesto"/>
        <w:numPr>
          <w:ilvl w:val="0"/>
          <w:numId w:val="8"/>
        </w:numPr>
        <w:spacing w:before="0" w:after="0"/>
        <w:jc w:val="left"/>
        <w:rPr>
          <w:rFonts w:ascii="Verdana" w:hAnsi="Verdana"/>
          <w:sz w:val="18"/>
          <w:szCs w:val="18"/>
          <w:lang w:val="es-BO"/>
        </w:rPr>
      </w:pPr>
      <w:bookmarkStart w:id="23" w:name="_Toc61867786"/>
      <w:r>
        <w:rPr>
          <w:rFonts w:ascii="Verdana" w:hAnsi="Verdana"/>
          <w:sz w:val="18"/>
          <w:szCs w:val="18"/>
          <w:lang w:val="es-BO"/>
        </w:rPr>
        <w:t>PREPARACIÓN DE PROPUESTAS</w:t>
      </w:r>
      <w:bookmarkEnd w:id="23"/>
    </w:p>
    <w:p w:rsidR="008C63CC" w:rsidRDefault="008C63CC">
      <w:pPr>
        <w:ind w:left="426"/>
        <w:rPr>
          <w:rFonts w:cs="Tahoma"/>
          <w:szCs w:val="18"/>
          <w:lang w:val="es-BO"/>
        </w:rPr>
      </w:pPr>
    </w:p>
    <w:p w:rsidR="008C63CC" w:rsidRDefault="007B632A">
      <w:pPr>
        <w:ind w:left="426"/>
        <w:rPr>
          <w:rFonts w:cs="Tahoma"/>
          <w:szCs w:val="18"/>
          <w:lang w:val="es-BO"/>
        </w:rPr>
      </w:pPr>
      <w:r>
        <w:rPr>
          <w:rFonts w:cs="Tahoma"/>
          <w:szCs w:val="18"/>
          <w:lang w:val="es-BO"/>
        </w:rPr>
        <w:t>Las propuestas deben ser elaboradas conforme los requisitos y condiciones establecidos en el presente DBC, utilizando los formularios incluidos en Anexos y su envió será por medio de la plataforma informática habilitada en el RUPE.</w:t>
      </w:r>
    </w:p>
    <w:p w:rsidR="008C63CC" w:rsidRDefault="008C63CC">
      <w:pPr>
        <w:rPr>
          <w:rFonts w:cs="Tahoma"/>
          <w:szCs w:val="18"/>
          <w:lang w:val="es-BO" w:eastAsia="en-US"/>
        </w:rPr>
      </w:pPr>
    </w:p>
    <w:p w:rsidR="008C63CC" w:rsidRDefault="007B632A">
      <w:pPr>
        <w:pStyle w:val="Puesto"/>
        <w:numPr>
          <w:ilvl w:val="0"/>
          <w:numId w:val="8"/>
        </w:numPr>
        <w:spacing w:before="0" w:after="0"/>
        <w:jc w:val="left"/>
        <w:rPr>
          <w:rFonts w:ascii="Verdana" w:hAnsi="Verdana"/>
          <w:sz w:val="18"/>
          <w:szCs w:val="18"/>
          <w:lang w:val="es-BO"/>
        </w:rPr>
      </w:pPr>
      <w:bookmarkStart w:id="24" w:name="_Toc61867787"/>
      <w:r>
        <w:rPr>
          <w:rFonts w:ascii="Verdana" w:hAnsi="Verdana"/>
          <w:sz w:val="18"/>
          <w:szCs w:val="18"/>
          <w:lang w:val="es-BO"/>
        </w:rPr>
        <w:t>DOCUMENTOS QUE DEBE PRESENTAR EL PROPONENTE</w:t>
      </w:r>
      <w:bookmarkEnd w:id="24"/>
    </w:p>
    <w:p w:rsidR="008C63CC" w:rsidRDefault="008C63CC">
      <w:pPr>
        <w:ind w:left="390"/>
        <w:rPr>
          <w:rFonts w:cs="Tahoma"/>
          <w:b/>
          <w:szCs w:val="18"/>
          <w:lang w:val="es-BO" w:eastAsia="en-US"/>
        </w:rPr>
      </w:pPr>
    </w:p>
    <w:p w:rsidR="008C63CC" w:rsidRDefault="007B632A">
      <w:pPr>
        <w:ind w:left="390"/>
        <w:rPr>
          <w:rFonts w:cs="Tahoma"/>
          <w:bCs/>
          <w:szCs w:val="18"/>
          <w:lang w:val="es-BO" w:eastAsia="en-US"/>
        </w:rPr>
      </w:pPr>
      <w:r>
        <w:rPr>
          <w:rFonts w:cs="Tahoma"/>
          <w:bCs/>
          <w:szCs w:val="18"/>
          <w:lang w:val="es-BO" w:eastAsia="en-US"/>
        </w:rPr>
        <w:t>Todos los Formularios de la propuesta, solicitados en el presente DBC, se constituirán en Declaraciones Juradas.</w:t>
      </w:r>
    </w:p>
    <w:p w:rsidR="008C63CC" w:rsidRDefault="008C63CC">
      <w:pPr>
        <w:ind w:left="390"/>
        <w:rPr>
          <w:rFonts w:cs="Tahoma"/>
          <w:bCs/>
          <w:szCs w:val="18"/>
          <w:lang w:val="es-BO" w:eastAsia="en-US"/>
        </w:rPr>
      </w:pPr>
    </w:p>
    <w:p w:rsidR="008C63CC" w:rsidRDefault="007B632A">
      <w:pPr>
        <w:pStyle w:val="SAUL"/>
        <w:numPr>
          <w:ilvl w:val="1"/>
          <w:numId w:val="8"/>
        </w:numPr>
        <w:tabs>
          <w:tab w:val="clear" w:pos="532"/>
        </w:tabs>
        <w:ind w:left="1134" w:hanging="708"/>
        <w:rPr>
          <w:szCs w:val="18"/>
          <w:lang w:val="es-BO"/>
        </w:rPr>
      </w:pPr>
      <w:bookmarkStart w:id="25" w:name="_Toc347485779"/>
      <w:bookmarkStart w:id="26" w:name="_Toc355779868"/>
      <w:r>
        <w:rPr>
          <w:rFonts w:cs="Tahoma"/>
          <w:szCs w:val="18"/>
          <w:lang w:val="es-BO"/>
        </w:rPr>
        <w:t>Los</w:t>
      </w:r>
      <w:r>
        <w:rPr>
          <w:szCs w:val="18"/>
          <w:lang w:val="es-BO"/>
        </w:rPr>
        <w:t xml:space="preserve"> documentos que deben presentar los proponentes son:</w:t>
      </w:r>
      <w:bookmarkEnd w:id="25"/>
      <w:bookmarkEnd w:id="26"/>
    </w:p>
    <w:p w:rsidR="008C63CC" w:rsidRDefault="008C63CC">
      <w:pPr>
        <w:pStyle w:val="Puesto"/>
        <w:spacing w:before="0" w:after="0"/>
        <w:jc w:val="left"/>
        <w:rPr>
          <w:rFonts w:ascii="Verdana" w:hAnsi="Verdana"/>
          <w:b w:val="0"/>
          <w:sz w:val="18"/>
          <w:szCs w:val="18"/>
          <w:lang w:val="es-BO"/>
        </w:rPr>
      </w:pPr>
    </w:p>
    <w:p w:rsidR="008C63CC" w:rsidRDefault="007B632A">
      <w:pPr>
        <w:numPr>
          <w:ilvl w:val="0"/>
          <w:numId w:val="13"/>
        </w:numPr>
        <w:ind w:left="1701" w:hanging="425"/>
        <w:rPr>
          <w:rFonts w:cs="Arial"/>
          <w:szCs w:val="18"/>
          <w:lang w:val="es-BO"/>
        </w:rPr>
      </w:pPr>
      <w:r>
        <w:rPr>
          <w:rFonts w:cs="Arial"/>
          <w:szCs w:val="18"/>
          <w:lang w:val="es-BO"/>
        </w:rPr>
        <w:t>Formulario de Presentación de la Propuesta (Formulario A-1).</w:t>
      </w:r>
      <w:r>
        <w:rPr>
          <w:rFonts w:cs="Arial"/>
          <w:szCs w:val="18"/>
        </w:rPr>
        <w:t xml:space="preserve"> Este formulario deberá consignar la firma (documento escaneado o documento firmado digitalmente);</w:t>
      </w:r>
      <w:r>
        <w:rPr>
          <w:rFonts w:cs="Arial"/>
          <w:szCs w:val="18"/>
          <w:lang w:val="es-BO"/>
        </w:rPr>
        <w:t xml:space="preserve"> </w:t>
      </w:r>
    </w:p>
    <w:p w:rsidR="008C63CC" w:rsidRDefault="007B632A">
      <w:pPr>
        <w:numPr>
          <w:ilvl w:val="0"/>
          <w:numId w:val="13"/>
        </w:numPr>
        <w:ind w:left="1701" w:hanging="425"/>
        <w:rPr>
          <w:rFonts w:cs="Arial"/>
          <w:szCs w:val="18"/>
          <w:lang w:val="es-BO"/>
        </w:rPr>
      </w:pPr>
      <w:r>
        <w:rPr>
          <w:rFonts w:cs="Arial"/>
          <w:szCs w:val="18"/>
          <w:lang w:val="es-BO"/>
        </w:rPr>
        <w:t xml:space="preserve">Formulario de Identificación del Proponente (Formulario A-2); </w:t>
      </w:r>
    </w:p>
    <w:p w:rsidR="008C63CC" w:rsidRDefault="007B632A">
      <w:pPr>
        <w:numPr>
          <w:ilvl w:val="0"/>
          <w:numId w:val="13"/>
        </w:numPr>
        <w:ind w:left="1701" w:hanging="425"/>
        <w:rPr>
          <w:rFonts w:cs="Arial"/>
          <w:szCs w:val="18"/>
          <w:lang w:val="es-BO"/>
        </w:rPr>
      </w:pPr>
      <w:r>
        <w:rPr>
          <w:rFonts w:cs="Arial"/>
          <w:szCs w:val="18"/>
          <w:lang w:val="es-BO"/>
        </w:rPr>
        <w:t>Formulario de Propuesta Económica (Formulario B-1), excepto cuando la evaluación sea mediante el Método de Selección y Adjudicación Presupuesto Fijo, donde el proponente no presenta propuesta económica;</w:t>
      </w:r>
    </w:p>
    <w:p w:rsidR="008C63CC" w:rsidRDefault="007B632A">
      <w:pPr>
        <w:numPr>
          <w:ilvl w:val="0"/>
          <w:numId w:val="13"/>
        </w:numPr>
        <w:ind w:left="1701" w:hanging="425"/>
        <w:rPr>
          <w:rFonts w:cs="Arial"/>
          <w:szCs w:val="18"/>
          <w:lang w:val="es-BO"/>
        </w:rPr>
      </w:pPr>
      <w:r>
        <w:rPr>
          <w:rFonts w:cs="Arial"/>
          <w:szCs w:val="18"/>
          <w:lang w:val="es-BO"/>
        </w:rPr>
        <w:t>Formularios de Propuesta Técnica Formación y Experiencia (Formulario C-1), en base a los Términos de Referencia;</w:t>
      </w:r>
    </w:p>
    <w:p w:rsidR="008C63CC" w:rsidRDefault="007B632A">
      <w:pPr>
        <w:numPr>
          <w:ilvl w:val="0"/>
          <w:numId w:val="13"/>
        </w:numPr>
        <w:ind w:left="1701" w:hanging="425"/>
        <w:rPr>
          <w:rFonts w:cs="Arial"/>
          <w:szCs w:val="18"/>
          <w:lang w:val="es-BO"/>
        </w:rPr>
      </w:pPr>
      <w:r>
        <w:rPr>
          <w:rFonts w:cs="Arial"/>
          <w:szCs w:val="18"/>
          <w:lang w:val="es-BO"/>
        </w:rPr>
        <w:t>Formulario de Condiciones Adicionales (Formulario C-2);</w:t>
      </w:r>
    </w:p>
    <w:p w:rsidR="008C63CC" w:rsidRDefault="007B632A">
      <w:pPr>
        <w:numPr>
          <w:ilvl w:val="0"/>
          <w:numId w:val="13"/>
        </w:numPr>
        <w:ind w:left="1701" w:hanging="425"/>
        <w:rPr>
          <w:szCs w:val="20"/>
          <w:lang w:val="es-BO"/>
        </w:rPr>
      </w:pPr>
      <w:r>
        <w:rPr>
          <w:rFonts w:cs="Arial"/>
          <w:szCs w:val="18"/>
          <w:lang w:val="es-BO"/>
        </w:rPr>
        <w:t xml:space="preserve">En caso de requerirse la Garantía de Seriedad de Propuesta, ésta deberá ser presentada en original, equivalente al cero punto cinco por ciento (0.5%) del precio referencial de la contratación. </w:t>
      </w:r>
      <w:r>
        <w:rPr>
          <w:szCs w:val="18"/>
          <w:lang w:val="es-BO"/>
        </w:rPr>
        <w:t xml:space="preserve">La vigencia de esta garantía deberá exceder en treinta (30) días calendario al plazo de validez de la propuesta establecida en el numeral 11.2 del presente DBC, </w:t>
      </w:r>
      <w:r>
        <w:rPr>
          <w:rFonts w:cs="Arial"/>
          <w:szCs w:val="18"/>
          <w:lang w:val="es-BO"/>
        </w:rPr>
        <w:t>desde</w:t>
      </w:r>
      <w:r>
        <w:rPr>
          <w:rFonts w:cs="Arial"/>
          <w:szCs w:val="18"/>
          <w:lang w:val="zh-CN"/>
        </w:rPr>
        <w:t xml:space="preserve"> la fecha fijada para la apertura de propuestas </w:t>
      </w:r>
      <w:r>
        <w:rPr>
          <w:rFonts w:cs="Arial"/>
          <w:szCs w:val="18"/>
          <w:lang w:val="es-BO"/>
        </w:rPr>
        <w:t>y que cumpla con las características de renovable, irrevocable y de ejecución inmediata, emitida a nombre de la entidad convocante o</w:t>
      </w:r>
      <w:r>
        <w:rPr>
          <w:szCs w:val="18"/>
        </w:rPr>
        <w:t xml:space="preserve"> depósito por concepto de Garantía de Seriedad de Propuesta.</w:t>
      </w:r>
      <w:r>
        <w:rPr>
          <w:szCs w:val="20"/>
          <w:lang w:val="es-BO"/>
        </w:rPr>
        <w:t xml:space="preserve"> </w:t>
      </w:r>
    </w:p>
    <w:p w:rsidR="008C63CC" w:rsidRDefault="008C63CC">
      <w:pPr>
        <w:ind w:left="1276"/>
        <w:rPr>
          <w:szCs w:val="20"/>
          <w:lang w:val="es-BO"/>
        </w:rPr>
      </w:pPr>
    </w:p>
    <w:p w:rsidR="008C63CC" w:rsidRDefault="007B632A">
      <w:pPr>
        <w:ind w:left="1701"/>
        <w:rPr>
          <w:szCs w:val="20"/>
          <w:lang w:val="es-BO"/>
        </w:rPr>
      </w:pPr>
      <w:r>
        <w:rPr>
          <w:rFonts w:cs="Tahoma"/>
          <w:szCs w:val="18"/>
        </w:rPr>
        <w:t xml:space="preserve">En </w:t>
      </w:r>
      <w:r>
        <w:rPr>
          <w:rFonts w:cs="Arial"/>
          <w:szCs w:val="18"/>
          <w:lang w:val="zh-CN"/>
        </w:rPr>
        <w:t>caso</w:t>
      </w:r>
      <w:r>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rsidR="008C63CC" w:rsidRDefault="008C63CC">
      <w:pPr>
        <w:ind w:left="1701"/>
        <w:rPr>
          <w:rFonts w:cs="Arial"/>
          <w:szCs w:val="18"/>
          <w:lang w:val="es-BO"/>
        </w:rPr>
      </w:pPr>
    </w:p>
    <w:p w:rsidR="008C63CC" w:rsidRDefault="007B632A">
      <w:pPr>
        <w:pStyle w:val="SAUL"/>
        <w:numPr>
          <w:ilvl w:val="1"/>
          <w:numId w:val="8"/>
        </w:numPr>
        <w:tabs>
          <w:tab w:val="clear" w:pos="532"/>
        </w:tabs>
        <w:ind w:left="1134" w:hanging="708"/>
        <w:rPr>
          <w:rFonts w:cs="Tahoma"/>
          <w:szCs w:val="18"/>
          <w:lang w:val="es-BO"/>
        </w:rPr>
      </w:pPr>
      <w:r>
        <w:rPr>
          <w:rFonts w:cs="Tahoma"/>
          <w:szCs w:val="18"/>
          <w:lang w:val="es-BO"/>
        </w:rPr>
        <w:t xml:space="preserve">La propuesta deberá tener una validez de treinta (30) días calendario, desde la fecha fijada para la apertura de propuestas. </w:t>
      </w:r>
    </w:p>
    <w:p w:rsidR="008C63CC" w:rsidRDefault="008C63CC">
      <w:pPr>
        <w:pStyle w:val="SAUL"/>
        <w:numPr>
          <w:ilvl w:val="0"/>
          <w:numId w:val="0"/>
        </w:numPr>
        <w:ind w:left="1134"/>
        <w:rPr>
          <w:rFonts w:cs="Tahoma"/>
          <w:szCs w:val="18"/>
          <w:lang w:val="es-BO"/>
        </w:rPr>
      </w:pPr>
    </w:p>
    <w:p w:rsidR="008C63CC" w:rsidRDefault="007B632A">
      <w:pPr>
        <w:pStyle w:val="SAUL"/>
        <w:numPr>
          <w:ilvl w:val="1"/>
          <w:numId w:val="8"/>
        </w:numPr>
        <w:tabs>
          <w:tab w:val="clear" w:pos="532"/>
        </w:tabs>
        <w:ind w:left="1134" w:hanging="708"/>
        <w:rPr>
          <w:rFonts w:cs="Arial"/>
          <w:szCs w:val="18"/>
          <w:lang w:val="es-BO"/>
        </w:rPr>
      </w:pPr>
      <w:r>
        <w:rPr>
          <w:rFonts w:cs="Arial"/>
          <w:szCs w:val="18"/>
          <w:lang w:val="es-BO"/>
        </w:rPr>
        <w:t>El proponente además de mandar su propuesta económica escaneada deberá registrar en la plataforma informática del RUPE el precio de total de su propuesta establecido en el Formulario B-1.</w:t>
      </w:r>
    </w:p>
    <w:p w:rsidR="008C63CC" w:rsidRDefault="007B632A">
      <w:pPr>
        <w:tabs>
          <w:tab w:val="left" w:pos="1134"/>
        </w:tabs>
        <w:ind w:left="1134"/>
        <w:rPr>
          <w:rFonts w:cs="Arial"/>
          <w:szCs w:val="18"/>
          <w:lang w:val="es-BO"/>
        </w:rPr>
      </w:pPr>
      <w:r>
        <w:rPr>
          <w:rFonts w:cs="Arial"/>
          <w:szCs w:val="18"/>
          <w:lang w:val="es-BO"/>
        </w:rPr>
        <w:tab/>
      </w:r>
    </w:p>
    <w:p w:rsidR="008C63CC" w:rsidRDefault="007B632A">
      <w:pPr>
        <w:tabs>
          <w:tab w:val="left" w:pos="1134"/>
        </w:tabs>
        <w:ind w:left="1134"/>
        <w:rPr>
          <w:rFonts w:cs="Arial"/>
          <w:szCs w:val="18"/>
          <w:lang w:val="es-BO"/>
        </w:rPr>
      </w:pPr>
      <w:r>
        <w:rPr>
          <w:rFonts w:cs="Arial"/>
          <w:szCs w:val="18"/>
          <w:lang w:val="es-BO"/>
        </w:rPr>
        <w:t>Cuando exista diferencia entre el Precio Total registrado en la plataforma informática del RUPE y el precio total del Formulario B-1 escaneado, prevalecerá este último.</w:t>
      </w:r>
    </w:p>
    <w:p w:rsidR="000C37B9" w:rsidRDefault="000C37B9">
      <w:pPr>
        <w:tabs>
          <w:tab w:val="left" w:pos="1134"/>
        </w:tabs>
        <w:ind w:left="1134"/>
        <w:rPr>
          <w:rFonts w:cs="Arial"/>
          <w:szCs w:val="18"/>
          <w:lang w:val="es-BO"/>
        </w:rPr>
      </w:pPr>
    </w:p>
    <w:p w:rsidR="000C37B9" w:rsidRDefault="000C37B9">
      <w:pPr>
        <w:tabs>
          <w:tab w:val="left" w:pos="1134"/>
        </w:tabs>
        <w:ind w:left="1134"/>
        <w:rPr>
          <w:rFonts w:cs="Arial"/>
          <w:szCs w:val="18"/>
          <w:lang w:val="es-BO"/>
        </w:rPr>
      </w:pPr>
    </w:p>
    <w:p w:rsidR="000C37B9" w:rsidRDefault="000C37B9">
      <w:pPr>
        <w:tabs>
          <w:tab w:val="left" w:pos="1134"/>
        </w:tabs>
        <w:ind w:left="1134"/>
        <w:rPr>
          <w:rFonts w:cs="Arial"/>
          <w:szCs w:val="18"/>
          <w:lang w:val="es-BO"/>
        </w:rPr>
      </w:pPr>
    </w:p>
    <w:p w:rsidR="008C63CC" w:rsidRDefault="007B632A">
      <w:pPr>
        <w:pStyle w:val="Puesto"/>
        <w:ind w:left="390"/>
        <w:rPr>
          <w:rFonts w:ascii="Verdana" w:hAnsi="Verdana"/>
          <w:sz w:val="18"/>
          <w:szCs w:val="18"/>
          <w:lang w:val="es-BO"/>
        </w:rPr>
      </w:pPr>
      <w:bookmarkStart w:id="27" w:name="_Toc61867788"/>
      <w:r>
        <w:rPr>
          <w:rFonts w:ascii="Verdana" w:hAnsi="Verdana"/>
          <w:sz w:val="18"/>
          <w:szCs w:val="18"/>
          <w:lang w:val="es-BO"/>
        </w:rPr>
        <w:t>SECCIÓN III</w:t>
      </w:r>
      <w:bookmarkEnd w:id="27"/>
    </w:p>
    <w:p w:rsidR="008C63CC" w:rsidRDefault="007B632A">
      <w:pPr>
        <w:pStyle w:val="Puesto"/>
        <w:spacing w:before="0" w:after="0"/>
        <w:ind w:left="390"/>
        <w:rPr>
          <w:rFonts w:ascii="Verdana" w:hAnsi="Verdana"/>
          <w:sz w:val="18"/>
          <w:szCs w:val="18"/>
          <w:lang w:val="es-BO"/>
        </w:rPr>
      </w:pPr>
      <w:bookmarkStart w:id="28" w:name="_Toc61867789"/>
      <w:r>
        <w:rPr>
          <w:rFonts w:ascii="Verdana" w:hAnsi="Verdana"/>
          <w:sz w:val="18"/>
          <w:szCs w:val="18"/>
          <w:lang w:val="es-BO"/>
        </w:rPr>
        <w:t>PRESENTACIÓN Y APERTURA DE PROPUESTAS</w:t>
      </w:r>
      <w:bookmarkEnd w:id="28"/>
    </w:p>
    <w:p w:rsidR="008C63CC" w:rsidRDefault="008C63CC">
      <w:pPr>
        <w:pStyle w:val="Puesto"/>
        <w:spacing w:before="0" w:after="0"/>
        <w:ind w:left="390"/>
        <w:jc w:val="left"/>
        <w:rPr>
          <w:rFonts w:ascii="Verdana" w:hAnsi="Verdana"/>
          <w:sz w:val="18"/>
          <w:szCs w:val="18"/>
          <w:lang w:val="es-BO"/>
        </w:rPr>
      </w:pPr>
    </w:p>
    <w:p w:rsidR="008C63CC" w:rsidRDefault="007B632A">
      <w:pPr>
        <w:pStyle w:val="Puesto"/>
        <w:numPr>
          <w:ilvl w:val="0"/>
          <w:numId w:val="8"/>
        </w:numPr>
        <w:spacing w:before="0" w:after="0"/>
        <w:jc w:val="left"/>
        <w:rPr>
          <w:rFonts w:ascii="Verdana" w:hAnsi="Verdana"/>
          <w:sz w:val="18"/>
          <w:szCs w:val="18"/>
          <w:lang w:val="es-BO"/>
        </w:rPr>
      </w:pPr>
      <w:bookmarkStart w:id="29" w:name="_Toc61867790"/>
      <w:r>
        <w:rPr>
          <w:rFonts w:ascii="Verdana" w:hAnsi="Verdana"/>
          <w:sz w:val="18"/>
          <w:szCs w:val="18"/>
          <w:lang w:val="es-BO"/>
        </w:rPr>
        <w:lastRenderedPageBreak/>
        <w:t>PRESENTACIÓN DE PROPUESTAS</w:t>
      </w:r>
      <w:bookmarkEnd w:id="29"/>
    </w:p>
    <w:p w:rsidR="008C63CC" w:rsidRDefault="008C63CC">
      <w:pPr>
        <w:pStyle w:val="Puesto"/>
        <w:spacing w:before="0" w:after="0"/>
        <w:ind w:left="390"/>
        <w:jc w:val="left"/>
        <w:rPr>
          <w:rFonts w:ascii="Verdana" w:hAnsi="Verdana"/>
          <w:sz w:val="18"/>
          <w:szCs w:val="18"/>
          <w:lang w:val="es-BO"/>
        </w:rPr>
      </w:pPr>
    </w:p>
    <w:p w:rsidR="008C63CC" w:rsidRDefault="007B632A">
      <w:pPr>
        <w:pStyle w:val="Puesto"/>
        <w:numPr>
          <w:ilvl w:val="1"/>
          <w:numId w:val="8"/>
        </w:numPr>
        <w:tabs>
          <w:tab w:val="clear" w:pos="532"/>
          <w:tab w:val="left" w:pos="1134"/>
        </w:tabs>
        <w:spacing w:before="0" w:after="0"/>
        <w:ind w:left="1134" w:hanging="708"/>
        <w:jc w:val="both"/>
        <w:rPr>
          <w:rFonts w:ascii="Verdana" w:hAnsi="Verdana"/>
          <w:sz w:val="18"/>
          <w:szCs w:val="18"/>
          <w:lang w:val="es-BO"/>
        </w:rPr>
      </w:pPr>
      <w:bookmarkStart w:id="30" w:name="_Toc61867807"/>
      <w:r>
        <w:rPr>
          <w:rFonts w:ascii="Verdana" w:hAnsi="Verdana"/>
          <w:sz w:val="18"/>
          <w:szCs w:val="18"/>
          <w:lang w:val="es-BO"/>
        </w:rPr>
        <w:t>Presentación electrónica de propuesta</w:t>
      </w:r>
      <w:bookmarkEnd w:id="30"/>
    </w:p>
    <w:p w:rsidR="008C63CC" w:rsidRDefault="008C63CC">
      <w:pPr>
        <w:pStyle w:val="Puesto"/>
        <w:spacing w:before="0" w:after="0"/>
        <w:ind w:left="1134"/>
        <w:jc w:val="both"/>
        <w:rPr>
          <w:rFonts w:ascii="Verdana" w:hAnsi="Verdana"/>
          <w:sz w:val="18"/>
          <w:szCs w:val="18"/>
          <w:lang w:val="es-BO"/>
        </w:rPr>
      </w:pPr>
    </w:p>
    <w:p w:rsidR="008C63CC" w:rsidRDefault="007B632A">
      <w:pPr>
        <w:pStyle w:val="Puesto"/>
        <w:numPr>
          <w:ilvl w:val="2"/>
          <w:numId w:val="8"/>
        </w:numPr>
        <w:tabs>
          <w:tab w:val="clear" w:pos="720"/>
        </w:tabs>
        <w:spacing w:before="0" w:after="0"/>
        <w:ind w:left="1985" w:hanging="862"/>
        <w:jc w:val="both"/>
        <w:rPr>
          <w:rFonts w:ascii="Verdana" w:hAnsi="Verdana"/>
          <w:sz w:val="18"/>
          <w:szCs w:val="18"/>
          <w:lang w:val="es-BO"/>
        </w:rPr>
      </w:pPr>
      <w:bookmarkStart w:id="31" w:name="_Toc61867808"/>
      <w:r>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31"/>
    </w:p>
    <w:p w:rsidR="008C63CC" w:rsidRDefault="008C63CC">
      <w:pPr>
        <w:pStyle w:val="Puesto"/>
        <w:spacing w:before="0" w:after="0"/>
        <w:ind w:left="1985"/>
        <w:jc w:val="both"/>
        <w:rPr>
          <w:rFonts w:ascii="Verdana" w:hAnsi="Verdana"/>
          <w:sz w:val="18"/>
          <w:szCs w:val="18"/>
          <w:lang w:val="es-BO"/>
        </w:rPr>
      </w:pPr>
    </w:p>
    <w:p w:rsidR="008C63CC" w:rsidRDefault="007B632A">
      <w:pPr>
        <w:pStyle w:val="Puesto"/>
        <w:numPr>
          <w:ilvl w:val="2"/>
          <w:numId w:val="8"/>
        </w:numPr>
        <w:tabs>
          <w:tab w:val="clear" w:pos="720"/>
        </w:tabs>
        <w:spacing w:before="0" w:after="0"/>
        <w:ind w:left="1985" w:hanging="862"/>
        <w:jc w:val="both"/>
        <w:rPr>
          <w:rFonts w:ascii="Verdana" w:hAnsi="Verdana"/>
          <w:sz w:val="18"/>
          <w:szCs w:val="18"/>
          <w:lang w:val="es-BO"/>
        </w:rPr>
      </w:pPr>
      <w:bookmarkStart w:id="32" w:name="_Toc61867809"/>
      <w:r>
        <w:rPr>
          <w:rFonts w:ascii="Verdana" w:hAnsi="Verdana"/>
          <w:b w:val="0"/>
          <w:bCs w:val="0"/>
          <w:sz w:val="18"/>
          <w:szCs w:val="18"/>
          <w:lang w:val="es-BO"/>
        </w:rPr>
        <w:t>Una vez ingresado a la sección para la presentación de propuestas debe verificar los datos generales consignados y registrar la información establecida en el numeral 11 del presente DBC, salvo cuando la evaluación sea mediante el Método de Selección y Adjudicación sea Presupuesto Fijo, donde no corresponde registrar la información de la propuesta económica.</w:t>
      </w:r>
      <w:bookmarkEnd w:id="32"/>
    </w:p>
    <w:p w:rsidR="008C63CC" w:rsidRDefault="008C63CC">
      <w:pPr>
        <w:pStyle w:val="Puesto"/>
        <w:spacing w:before="0" w:after="0"/>
        <w:ind w:left="1985"/>
        <w:jc w:val="both"/>
        <w:rPr>
          <w:rFonts w:ascii="Verdana" w:hAnsi="Verdana"/>
          <w:sz w:val="18"/>
          <w:szCs w:val="18"/>
          <w:lang w:val="es-BO"/>
        </w:rPr>
      </w:pPr>
    </w:p>
    <w:p w:rsidR="008C63CC" w:rsidRDefault="007B632A">
      <w:pPr>
        <w:pStyle w:val="Puesto"/>
        <w:numPr>
          <w:ilvl w:val="2"/>
          <w:numId w:val="8"/>
        </w:numPr>
        <w:tabs>
          <w:tab w:val="clear" w:pos="720"/>
        </w:tabs>
        <w:spacing w:before="0" w:after="0"/>
        <w:ind w:left="1985" w:hanging="862"/>
        <w:jc w:val="both"/>
        <w:rPr>
          <w:rFonts w:ascii="Verdana" w:hAnsi="Verdana"/>
          <w:sz w:val="18"/>
          <w:szCs w:val="18"/>
          <w:lang w:val="es-BO"/>
        </w:rPr>
      </w:pPr>
      <w:bookmarkStart w:id="33" w:name="_Toc61867810"/>
      <w:r>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33"/>
    </w:p>
    <w:p w:rsidR="008C63CC" w:rsidRDefault="008C63CC">
      <w:pPr>
        <w:pStyle w:val="Puesto"/>
        <w:spacing w:before="0" w:after="0"/>
        <w:ind w:left="1985"/>
        <w:jc w:val="both"/>
        <w:rPr>
          <w:rFonts w:ascii="Verdana" w:hAnsi="Verdana"/>
          <w:sz w:val="18"/>
          <w:szCs w:val="18"/>
          <w:lang w:val="es-BO"/>
        </w:rPr>
      </w:pPr>
    </w:p>
    <w:p w:rsidR="008C63CC" w:rsidRDefault="007B632A">
      <w:pPr>
        <w:pStyle w:val="Puesto"/>
        <w:numPr>
          <w:ilvl w:val="2"/>
          <w:numId w:val="8"/>
        </w:numPr>
        <w:tabs>
          <w:tab w:val="clear" w:pos="720"/>
        </w:tabs>
        <w:spacing w:before="0" w:after="0"/>
        <w:ind w:left="1985" w:hanging="862"/>
        <w:jc w:val="both"/>
        <w:rPr>
          <w:rFonts w:ascii="Verdana" w:hAnsi="Verdana"/>
          <w:sz w:val="18"/>
          <w:szCs w:val="18"/>
          <w:lang w:val="es-BO"/>
        </w:rPr>
      </w:pPr>
      <w:bookmarkStart w:id="34" w:name="_Toc61867811"/>
      <w:r>
        <w:rPr>
          <w:rFonts w:ascii="Verdana" w:hAnsi="Verdana"/>
          <w:b w:val="0"/>
          <w:bCs w:val="0"/>
          <w:sz w:val="18"/>
          <w:szCs w:val="18"/>
          <w:lang w:val="es-BO"/>
        </w:rPr>
        <w:t>El proponente deberá aceptar las condiciones del sistema para la presentación de propuestas electrónicas y enviar su propuesta.</w:t>
      </w:r>
      <w:bookmarkEnd w:id="34"/>
    </w:p>
    <w:p w:rsidR="008C63CC" w:rsidRDefault="008C63CC">
      <w:pPr>
        <w:pStyle w:val="Puesto"/>
        <w:spacing w:before="0" w:after="0"/>
        <w:ind w:left="1985"/>
        <w:jc w:val="both"/>
        <w:rPr>
          <w:rFonts w:ascii="Verdana" w:hAnsi="Verdana"/>
          <w:sz w:val="18"/>
          <w:szCs w:val="18"/>
          <w:lang w:val="es-BO"/>
        </w:rPr>
      </w:pPr>
    </w:p>
    <w:p w:rsidR="008C63CC" w:rsidRDefault="007B632A">
      <w:pPr>
        <w:pStyle w:val="Puesto"/>
        <w:numPr>
          <w:ilvl w:val="2"/>
          <w:numId w:val="8"/>
        </w:numPr>
        <w:tabs>
          <w:tab w:val="clear" w:pos="720"/>
        </w:tabs>
        <w:spacing w:before="0" w:after="0"/>
        <w:ind w:left="1985" w:hanging="862"/>
        <w:jc w:val="both"/>
        <w:rPr>
          <w:rFonts w:ascii="Verdana" w:hAnsi="Verdana"/>
          <w:sz w:val="18"/>
          <w:szCs w:val="18"/>
          <w:lang w:val="es-BO"/>
        </w:rPr>
      </w:pPr>
      <w:bookmarkStart w:id="35" w:name="_Toc61867812"/>
      <w:r>
        <w:rPr>
          <w:rFonts w:ascii="Verdana" w:hAnsi="Verdana"/>
          <w:b w:val="0"/>
          <w:bCs w:val="0"/>
          <w:sz w:val="18"/>
          <w:szCs w:val="18"/>
          <w:lang w:val="es-BO"/>
        </w:rPr>
        <w:t>Cuando en la presentación de propuestas electrónicas se haya considerado utilizar la Garantía de Seriedad de Propuesta, ésta deberá ser presentada en sobre cerrado y con cinta adhesiva transparente sobre las firmas y sellos, dirigido a la entidad convocante, citando el Número de Proceso, el Código Único de Contrataciones Estatales (CUCE) y el objeto de la Convocatoria.</w:t>
      </w:r>
      <w:bookmarkEnd w:id="35"/>
    </w:p>
    <w:p w:rsidR="008C63CC" w:rsidRDefault="008C63CC">
      <w:pPr>
        <w:pStyle w:val="Prrafodelista"/>
        <w:rPr>
          <w:rFonts w:ascii="Verdana" w:hAnsi="Verdana"/>
          <w:sz w:val="18"/>
          <w:szCs w:val="18"/>
          <w:lang w:val="es-BO"/>
        </w:rPr>
      </w:pPr>
    </w:p>
    <w:p w:rsidR="008C63CC" w:rsidRDefault="007B632A">
      <w:pPr>
        <w:pStyle w:val="Puesto"/>
        <w:numPr>
          <w:ilvl w:val="2"/>
          <w:numId w:val="8"/>
        </w:numPr>
        <w:tabs>
          <w:tab w:val="clear" w:pos="720"/>
        </w:tabs>
        <w:spacing w:before="0" w:after="0"/>
        <w:ind w:left="1985" w:hanging="862"/>
        <w:jc w:val="both"/>
        <w:rPr>
          <w:rFonts w:ascii="Verdana" w:hAnsi="Verdana"/>
          <w:b w:val="0"/>
          <w:bCs w:val="0"/>
          <w:sz w:val="18"/>
          <w:szCs w:val="18"/>
          <w:lang w:val="es-BO"/>
        </w:rPr>
      </w:pPr>
      <w:bookmarkStart w:id="36" w:name="_Toc61868070"/>
      <w:r>
        <w:rPr>
          <w:rFonts w:ascii="Verdana" w:hAnsi="Verdana"/>
          <w:b w:val="0"/>
          <w:bCs w:val="0"/>
          <w:sz w:val="18"/>
          <w:szCs w:val="18"/>
          <w:lang w:val="es-BO"/>
        </w:rPr>
        <w:t>Cuando en la presentación de propuestas electrónicas se haya considerado utilizar el depósito por concepto de Garantía de Seriedad de Propuesta, 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6"/>
    </w:p>
    <w:p w:rsidR="008C63CC" w:rsidRDefault="008C63CC">
      <w:pPr>
        <w:pStyle w:val="Puesto"/>
        <w:spacing w:before="0" w:after="0"/>
        <w:jc w:val="both"/>
        <w:rPr>
          <w:rFonts w:ascii="Verdana" w:hAnsi="Verdana"/>
          <w:b w:val="0"/>
          <w:bCs w:val="0"/>
          <w:sz w:val="18"/>
          <w:szCs w:val="18"/>
          <w:lang w:val="es-BO"/>
        </w:rPr>
      </w:pPr>
    </w:p>
    <w:p w:rsidR="008C63CC" w:rsidRDefault="007B632A">
      <w:pPr>
        <w:pStyle w:val="Puesto"/>
        <w:numPr>
          <w:ilvl w:val="1"/>
          <w:numId w:val="8"/>
        </w:numPr>
        <w:tabs>
          <w:tab w:val="clear" w:pos="532"/>
          <w:tab w:val="left" w:pos="1134"/>
        </w:tabs>
        <w:spacing w:before="0" w:after="0"/>
        <w:ind w:left="1134" w:hanging="708"/>
        <w:jc w:val="both"/>
        <w:rPr>
          <w:rFonts w:ascii="Verdana" w:hAnsi="Verdana"/>
          <w:sz w:val="18"/>
          <w:szCs w:val="18"/>
          <w:lang w:val="es-BO"/>
        </w:rPr>
      </w:pPr>
      <w:bookmarkStart w:id="37" w:name="_Toc61867813"/>
      <w:r>
        <w:rPr>
          <w:rFonts w:ascii="Verdana" w:hAnsi="Verdana"/>
          <w:sz w:val="18"/>
          <w:szCs w:val="18"/>
          <w:lang w:val="es-BO"/>
        </w:rPr>
        <w:t>Plazo, lugar y medio de presentación</w:t>
      </w:r>
      <w:bookmarkEnd w:id="37"/>
      <w:r>
        <w:rPr>
          <w:rFonts w:ascii="Verdana" w:hAnsi="Verdana"/>
          <w:sz w:val="18"/>
          <w:szCs w:val="18"/>
          <w:lang w:val="es-BO"/>
        </w:rPr>
        <w:t xml:space="preserve"> electrónica</w:t>
      </w:r>
    </w:p>
    <w:p w:rsidR="008C63CC" w:rsidRDefault="008C63CC">
      <w:pPr>
        <w:pStyle w:val="Puesto"/>
        <w:spacing w:before="0" w:after="0"/>
        <w:ind w:left="1134"/>
        <w:jc w:val="both"/>
        <w:rPr>
          <w:rFonts w:ascii="Verdana" w:hAnsi="Verdana"/>
          <w:b w:val="0"/>
          <w:bCs w:val="0"/>
          <w:sz w:val="18"/>
          <w:szCs w:val="18"/>
          <w:lang w:val="es-BO"/>
        </w:rPr>
      </w:pPr>
    </w:p>
    <w:p w:rsidR="008C63CC" w:rsidRDefault="007B632A">
      <w:pPr>
        <w:pStyle w:val="Puesto"/>
        <w:numPr>
          <w:ilvl w:val="2"/>
          <w:numId w:val="8"/>
        </w:numPr>
        <w:tabs>
          <w:tab w:val="clear" w:pos="720"/>
          <w:tab w:val="left" w:pos="1985"/>
        </w:tabs>
        <w:spacing w:before="0" w:after="0"/>
        <w:ind w:left="1985" w:hanging="851"/>
        <w:jc w:val="both"/>
        <w:rPr>
          <w:rFonts w:ascii="Verdana" w:hAnsi="Verdana"/>
          <w:b w:val="0"/>
          <w:bCs w:val="0"/>
          <w:sz w:val="18"/>
          <w:szCs w:val="18"/>
          <w:lang w:val="es-BO"/>
        </w:rPr>
      </w:pPr>
      <w:bookmarkStart w:id="38" w:name="_Toc61867814"/>
      <w:r>
        <w:rPr>
          <w:rFonts w:ascii="Verdana" w:hAnsi="Verdana"/>
          <w:b w:val="0"/>
          <w:bCs w:val="0"/>
          <w:sz w:val="18"/>
          <w:szCs w:val="18"/>
          <w:lang w:val="es-BO"/>
        </w:rPr>
        <w:t>Las propuestas electrónicas deberán ser registradas dentro del plazo (fecha y hora) fijado en el presente DBC.</w:t>
      </w:r>
      <w:bookmarkEnd w:id="38"/>
      <w:r>
        <w:rPr>
          <w:rFonts w:ascii="Verdana" w:hAnsi="Verdana"/>
          <w:b w:val="0"/>
          <w:bCs w:val="0"/>
          <w:sz w:val="18"/>
          <w:szCs w:val="18"/>
          <w:lang w:val="es-BO"/>
        </w:rPr>
        <w:t xml:space="preserve"> </w:t>
      </w:r>
    </w:p>
    <w:p w:rsidR="008C63CC" w:rsidRDefault="008C63CC">
      <w:pPr>
        <w:pStyle w:val="Puesto"/>
        <w:spacing w:before="0" w:after="0"/>
        <w:ind w:left="1985"/>
        <w:jc w:val="both"/>
        <w:rPr>
          <w:rFonts w:ascii="Verdana" w:hAnsi="Verdana"/>
          <w:b w:val="0"/>
          <w:bCs w:val="0"/>
          <w:sz w:val="18"/>
          <w:szCs w:val="18"/>
          <w:lang w:val="es-BO"/>
        </w:rPr>
      </w:pPr>
    </w:p>
    <w:p w:rsidR="008C63CC" w:rsidRDefault="007B632A">
      <w:pPr>
        <w:pStyle w:val="Puesto"/>
        <w:spacing w:before="0" w:after="0"/>
        <w:ind w:left="1985"/>
        <w:jc w:val="both"/>
        <w:rPr>
          <w:rFonts w:ascii="Verdana" w:hAnsi="Verdana"/>
          <w:b w:val="0"/>
          <w:bCs w:val="0"/>
          <w:sz w:val="18"/>
        </w:rPr>
      </w:pPr>
      <w:bookmarkStart w:id="39" w:name="_Toc61867815"/>
      <w:r>
        <w:rPr>
          <w:rFonts w:ascii="Verdana" w:hAnsi="Verdana"/>
          <w:b w:val="0"/>
          <w:bCs w:val="0"/>
          <w:sz w:val="18"/>
        </w:rPr>
        <w:t>Se considerará que el proponente ha presentado su propuesta dentro del plazo, siempre y cuando:</w:t>
      </w:r>
      <w:bookmarkEnd w:id="39"/>
    </w:p>
    <w:p w:rsidR="008C63CC" w:rsidRDefault="008C63CC">
      <w:pPr>
        <w:pStyle w:val="Puesto"/>
        <w:spacing w:before="0" w:after="0"/>
        <w:ind w:left="1985"/>
        <w:jc w:val="both"/>
        <w:rPr>
          <w:rFonts w:ascii="Verdana" w:hAnsi="Verdana"/>
          <w:b w:val="0"/>
          <w:bCs w:val="0"/>
          <w:sz w:val="18"/>
        </w:rPr>
      </w:pPr>
    </w:p>
    <w:p w:rsidR="008C63CC" w:rsidRDefault="007B632A">
      <w:pPr>
        <w:pStyle w:val="Puesto"/>
        <w:numPr>
          <w:ilvl w:val="0"/>
          <w:numId w:val="14"/>
        </w:numPr>
        <w:spacing w:before="0" w:after="0"/>
        <w:jc w:val="both"/>
        <w:rPr>
          <w:rFonts w:ascii="Verdana" w:hAnsi="Verdana"/>
          <w:b w:val="0"/>
          <w:bCs w:val="0"/>
          <w:sz w:val="18"/>
          <w:szCs w:val="18"/>
          <w:lang w:val="es-BO"/>
        </w:rPr>
      </w:pPr>
      <w:bookmarkStart w:id="40" w:name="_Toc61867816"/>
      <w:r>
        <w:rPr>
          <w:rFonts w:ascii="Verdana" w:hAnsi="Verdana"/>
          <w:b w:val="0"/>
          <w:bCs w:val="0"/>
          <w:sz w:val="18"/>
          <w:szCs w:val="18"/>
          <w:lang w:val="es-BO"/>
        </w:rPr>
        <w:t>Esta haya sido enviada antes del vencimiento del cierre del plazo de presentación de propuestas y;</w:t>
      </w:r>
      <w:bookmarkEnd w:id="40"/>
    </w:p>
    <w:p w:rsidR="008C63CC" w:rsidRDefault="007B632A">
      <w:pPr>
        <w:pStyle w:val="Puesto"/>
        <w:numPr>
          <w:ilvl w:val="0"/>
          <w:numId w:val="14"/>
        </w:numPr>
        <w:spacing w:before="0" w:after="0"/>
        <w:jc w:val="both"/>
        <w:rPr>
          <w:rFonts w:ascii="Verdana" w:hAnsi="Verdana"/>
          <w:b w:val="0"/>
          <w:bCs w:val="0"/>
          <w:sz w:val="18"/>
          <w:szCs w:val="18"/>
          <w:lang w:val="es-BO"/>
        </w:rPr>
      </w:pPr>
      <w:bookmarkStart w:id="41" w:name="_Toc61867817"/>
      <w:r>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1"/>
      <w:r>
        <w:rPr>
          <w:rFonts w:ascii="Verdana" w:hAnsi="Verdana"/>
          <w:b w:val="0"/>
          <w:bCs w:val="0"/>
          <w:sz w:val="18"/>
          <w:szCs w:val="18"/>
          <w:lang w:val="es-BO"/>
        </w:rPr>
        <w:t xml:space="preserve"> </w:t>
      </w:r>
    </w:p>
    <w:p w:rsidR="008C63CC" w:rsidRDefault="008C63CC">
      <w:pPr>
        <w:pStyle w:val="Puesto"/>
        <w:spacing w:before="0" w:after="0"/>
        <w:ind w:left="1985"/>
        <w:jc w:val="both"/>
        <w:rPr>
          <w:rFonts w:ascii="Verdana" w:hAnsi="Verdana"/>
          <w:b w:val="0"/>
          <w:bCs w:val="0"/>
          <w:sz w:val="18"/>
          <w:szCs w:val="18"/>
          <w:lang w:val="es-BO"/>
        </w:rPr>
      </w:pPr>
    </w:p>
    <w:p w:rsidR="008C63CC" w:rsidRDefault="007B632A">
      <w:pPr>
        <w:pStyle w:val="Puesto"/>
        <w:numPr>
          <w:ilvl w:val="2"/>
          <w:numId w:val="8"/>
        </w:numPr>
        <w:tabs>
          <w:tab w:val="clear" w:pos="720"/>
          <w:tab w:val="left" w:pos="1985"/>
        </w:tabs>
        <w:spacing w:before="0" w:after="0"/>
        <w:ind w:left="1985" w:hanging="851"/>
        <w:jc w:val="both"/>
        <w:rPr>
          <w:rFonts w:ascii="Verdana" w:hAnsi="Verdana"/>
          <w:b w:val="0"/>
          <w:bCs w:val="0"/>
          <w:sz w:val="18"/>
          <w:szCs w:val="18"/>
          <w:lang w:val="es-BO"/>
        </w:rPr>
      </w:pPr>
      <w:bookmarkStart w:id="42" w:name="_Toc61867818"/>
      <w:r>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2"/>
    </w:p>
    <w:p w:rsidR="008C63CC" w:rsidRDefault="008C63CC">
      <w:pPr>
        <w:pStyle w:val="Puesto"/>
        <w:spacing w:before="0" w:after="0"/>
        <w:ind w:left="1985"/>
        <w:jc w:val="both"/>
        <w:rPr>
          <w:rFonts w:ascii="Verdana" w:hAnsi="Verdana"/>
          <w:b w:val="0"/>
          <w:bCs w:val="0"/>
          <w:sz w:val="18"/>
          <w:szCs w:val="18"/>
          <w:lang w:val="es-BO"/>
        </w:rPr>
      </w:pPr>
    </w:p>
    <w:p w:rsidR="008C63CC" w:rsidRDefault="007B632A">
      <w:pPr>
        <w:pStyle w:val="Puesto"/>
        <w:numPr>
          <w:ilvl w:val="2"/>
          <w:numId w:val="8"/>
        </w:numPr>
        <w:tabs>
          <w:tab w:val="clear" w:pos="720"/>
          <w:tab w:val="left" w:pos="1985"/>
        </w:tabs>
        <w:spacing w:before="0" w:after="0"/>
        <w:ind w:left="1985" w:hanging="851"/>
        <w:jc w:val="both"/>
        <w:rPr>
          <w:rFonts w:ascii="Verdana" w:hAnsi="Verdana"/>
          <w:b w:val="0"/>
          <w:bCs w:val="0"/>
          <w:sz w:val="18"/>
          <w:szCs w:val="18"/>
          <w:lang w:val="es-BO"/>
        </w:rPr>
      </w:pPr>
      <w:bookmarkStart w:id="43" w:name="_Toc61867819"/>
      <w:r>
        <w:rPr>
          <w:rFonts w:ascii="Verdana" w:hAnsi="Verdana"/>
          <w:b w:val="0"/>
          <w:bCs w:val="0"/>
          <w:sz w:val="18"/>
          <w:szCs w:val="18"/>
          <w:lang w:val="es-BO"/>
        </w:rPr>
        <w:t>La presentación electrónica de propuestas se realizará a través del RUPE.</w:t>
      </w:r>
      <w:bookmarkEnd w:id="43"/>
    </w:p>
    <w:p w:rsidR="008C63CC" w:rsidRDefault="008C63CC">
      <w:pPr>
        <w:pStyle w:val="Puesto"/>
        <w:spacing w:before="0" w:after="0"/>
        <w:jc w:val="both"/>
        <w:rPr>
          <w:rFonts w:ascii="Verdana" w:hAnsi="Verdana"/>
          <w:b w:val="0"/>
          <w:bCs w:val="0"/>
          <w:sz w:val="18"/>
          <w:szCs w:val="18"/>
          <w:lang w:val="es-BO"/>
        </w:rPr>
      </w:pPr>
    </w:p>
    <w:p w:rsidR="008C63CC" w:rsidRDefault="007B632A">
      <w:pPr>
        <w:pStyle w:val="Puesto"/>
        <w:numPr>
          <w:ilvl w:val="1"/>
          <w:numId w:val="8"/>
        </w:numPr>
        <w:tabs>
          <w:tab w:val="clear" w:pos="532"/>
          <w:tab w:val="left" w:pos="1134"/>
        </w:tabs>
        <w:spacing w:before="0" w:after="0"/>
        <w:ind w:left="1134" w:hanging="708"/>
        <w:jc w:val="both"/>
        <w:rPr>
          <w:rFonts w:ascii="Verdana" w:hAnsi="Verdana"/>
          <w:sz w:val="18"/>
          <w:szCs w:val="18"/>
          <w:lang w:val="es-BO"/>
        </w:rPr>
      </w:pPr>
      <w:bookmarkStart w:id="44" w:name="_Toc61867820"/>
      <w:r>
        <w:rPr>
          <w:rFonts w:ascii="Verdana" w:hAnsi="Verdana"/>
          <w:sz w:val="18"/>
          <w:szCs w:val="18"/>
          <w:lang w:val="es-BO"/>
        </w:rPr>
        <w:t>Modificaciones y retiro de propuestas electrónicas</w:t>
      </w:r>
      <w:bookmarkEnd w:id="44"/>
    </w:p>
    <w:p w:rsidR="008C63CC" w:rsidRDefault="008C63CC">
      <w:pPr>
        <w:pStyle w:val="Puesto"/>
        <w:spacing w:before="0" w:after="0"/>
        <w:ind w:left="1134"/>
        <w:jc w:val="both"/>
        <w:rPr>
          <w:rFonts w:ascii="Verdana" w:hAnsi="Verdana"/>
          <w:sz w:val="18"/>
          <w:szCs w:val="18"/>
          <w:lang w:val="es-BO"/>
        </w:rPr>
      </w:pPr>
    </w:p>
    <w:p w:rsidR="008C63CC" w:rsidRDefault="007B632A">
      <w:pPr>
        <w:pStyle w:val="Puesto"/>
        <w:numPr>
          <w:ilvl w:val="2"/>
          <w:numId w:val="8"/>
        </w:numPr>
        <w:tabs>
          <w:tab w:val="clear" w:pos="720"/>
        </w:tabs>
        <w:spacing w:before="0" w:after="0"/>
        <w:ind w:left="1985" w:hanging="851"/>
        <w:jc w:val="both"/>
        <w:rPr>
          <w:rFonts w:ascii="Verdana" w:hAnsi="Verdana"/>
          <w:sz w:val="18"/>
          <w:szCs w:val="18"/>
          <w:lang w:val="es-BO"/>
        </w:rPr>
      </w:pPr>
      <w:bookmarkStart w:id="45" w:name="_Toc61867821"/>
      <w:r>
        <w:rPr>
          <w:rFonts w:ascii="Verdana" w:hAnsi="Verdana"/>
          <w:b w:val="0"/>
          <w:bCs w:val="0"/>
          <w:sz w:val="18"/>
          <w:szCs w:val="18"/>
          <w:lang w:val="es-BO"/>
        </w:rPr>
        <w:lastRenderedPageBreak/>
        <w:t>En la presentación electrónica de propuestas, éstas sólo podrán modificarse antes del plazo límite establecido para el cierre de presentación de propuestas.</w:t>
      </w:r>
      <w:bookmarkEnd w:id="45"/>
      <w:r>
        <w:rPr>
          <w:rFonts w:ascii="Verdana" w:hAnsi="Verdana"/>
          <w:b w:val="0"/>
          <w:bCs w:val="0"/>
          <w:sz w:val="18"/>
          <w:szCs w:val="18"/>
          <w:lang w:val="es-BO"/>
        </w:rPr>
        <w:t xml:space="preserve"> </w:t>
      </w:r>
    </w:p>
    <w:p w:rsidR="008C63CC" w:rsidRDefault="008C63CC">
      <w:pPr>
        <w:pStyle w:val="Puesto"/>
        <w:spacing w:before="0" w:after="0"/>
        <w:ind w:left="1985"/>
        <w:jc w:val="both"/>
        <w:rPr>
          <w:rFonts w:ascii="Verdana" w:hAnsi="Verdana"/>
          <w:sz w:val="18"/>
          <w:szCs w:val="18"/>
          <w:lang w:val="es-BO"/>
        </w:rPr>
      </w:pPr>
    </w:p>
    <w:p w:rsidR="008C63CC" w:rsidRDefault="007B632A">
      <w:pPr>
        <w:pStyle w:val="Puesto"/>
        <w:spacing w:before="0" w:after="0"/>
        <w:ind w:left="1985"/>
        <w:jc w:val="both"/>
        <w:rPr>
          <w:rFonts w:ascii="Verdana" w:hAnsi="Verdana"/>
          <w:sz w:val="18"/>
          <w:szCs w:val="18"/>
          <w:lang w:val="es-BO"/>
        </w:rPr>
      </w:pPr>
      <w:bookmarkStart w:id="46" w:name="_Toc61867822"/>
      <w:r>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6"/>
    </w:p>
    <w:p w:rsidR="008C63CC" w:rsidRDefault="008C63CC">
      <w:pPr>
        <w:pStyle w:val="Puesto"/>
        <w:spacing w:before="0" w:after="0"/>
        <w:ind w:left="1985"/>
        <w:jc w:val="both"/>
        <w:rPr>
          <w:rFonts w:ascii="Verdana" w:hAnsi="Verdana"/>
          <w:b w:val="0"/>
          <w:bCs w:val="0"/>
          <w:sz w:val="18"/>
          <w:szCs w:val="18"/>
          <w:lang w:val="es-BO"/>
        </w:rPr>
      </w:pPr>
    </w:p>
    <w:p w:rsidR="008C63CC" w:rsidRDefault="007B632A">
      <w:pPr>
        <w:pStyle w:val="Puesto"/>
        <w:numPr>
          <w:ilvl w:val="2"/>
          <w:numId w:val="8"/>
        </w:numPr>
        <w:tabs>
          <w:tab w:val="clear" w:pos="720"/>
        </w:tabs>
        <w:spacing w:before="0" w:after="0"/>
        <w:ind w:left="1985" w:hanging="851"/>
        <w:jc w:val="both"/>
        <w:rPr>
          <w:rFonts w:ascii="Verdana" w:hAnsi="Verdana"/>
          <w:b w:val="0"/>
          <w:bCs w:val="0"/>
          <w:sz w:val="18"/>
          <w:szCs w:val="18"/>
          <w:lang w:val="es-BO"/>
        </w:rPr>
      </w:pPr>
      <w:r>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w:t>
      </w:r>
      <w:r>
        <w:rPr>
          <w:rFonts w:ascii="Verdana" w:hAnsi="Verdana" w:cs="Arial"/>
          <w:b w:val="0"/>
          <w:bCs w:val="0"/>
          <w:sz w:val="18"/>
          <w:szCs w:val="18"/>
        </w:rPr>
        <w:t>de Contrataciones con Apoyo</w:t>
      </w:r>
      <w:r>
        <w:rPr>
          <w:rFonts w:ascii="Verdana" w:hAnsi="Verdana"/>
          <w:b w:val="0"/>
          <w:bCs w:val="0"/>
          <w:sz w:val="18"/>
          <w:szCs w:val="18"/>
        </w:rPr>
        <w:t xml:space="preserve"> </w:t>
      </w:r>
      <w:r>
        <w:rPr>
          <w:rFonts w:ascii="Verdana" w:hAnsi="Verdana" w:cs="Arial"/>
          <w:b w:val="0"/>
          <w:bCs w:val="0"/>
          <w:sz w:val="18"/>
          <w:szCs w:val="18"/>
        </w:rPr>
        <w:t xml:space="preserve">de </w:t>
      </w:r>
      <w:r>
        <w:rPr>
          <w:rFonts w:ascii="Verdana" w:hAnsi="Verdana"/>
          <w:b w:val="0"/>
          <w:bCs w:val="0"/>
          <w:sz w:val="18"/>
          <w:szCs w:val="18"/>
        </w:rPr>
        <w:t>Medios Electrónicos.</w:t>
      </w:r>
    </w:p>
    <w:p w:rsidR="008C63CC" w:rsidRDefault="008C63CC">
      <w:pPr>
        <w:pStyle w:val="Puesto"/>
        <w:spacing w:before="0" w:after="0"/>
        <w:ind w:left="1985"/>
        <w:jc w:val="both"/>
        <w:rPr>
          <w:rFonts w:ascii="Verdana" w:hAnsi="Verdana"/>
          <w:b w:val="0"/>
          <w:bCs w:val="0"/>
          <w:sz w:val="18"/>
          <w:szCs w:val="18"/>
          <w:lang w:val="es-BO"/>
        </w:rPr>
      </w:pPr>
    </w:p>
    <w:p w:rsidR="008C63CC" w:rsidRDefault="007B632A">
      <w:pPr>
        <w:pStyle w:val="Puesto"/>
        <w:numPr>
          <w:ilvl w:val="2"/>
          <w:numId w:val="8"/>
        </w:numPr>
        <w:tabs>
          <w:tab w:val="clear" w:pos="720"/>
        </w:tabs>
        <w:spacing w:before="0" w:after="0"/>
        <w:ind w:left="1985" w:hanging="851"/>
        <w:jc w:val="both"/>
        <w:rPr>
          <w:rFonts w:ascii="Verdana" w:hAnsi="Verdana"/>
          <w:b w:val="0"/>
          <w:bCs w:val="0"/>
          <w:sz w:val="18"/>
          <w:szCs w:val="18"/>
          <w:lang w:val="es-BO"/>
        </w:rPr>
      </w:pPr>
      <w:bookmarkStart w:id="47" w:name="_Toc61867824"/>
      <w:r>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47"/>
    </w:p>
    <w:p w:rsidR="008C63CC" w:rsidRDefault="008C63CC">
      <w:pPr>
        <w:pStyle w:val="Puesto"/>
        <w:spacing w:before="0" w:after="0"/>
        <w:ind w:left="1985"/>
        <w:jc w:val="both"/>
        <w:rPr>
          <w:rFonts w:ascii="Verdana" w:hAnsi="Verdana"/>
          <w:b w:val="0"/>
          <w:bCs w:val="0"/>
          <w:sz w:val="18"/>
          <w:szCs w:val="18"/>
          <w:lang w:val="es-BO"/>
        </w:rPr>
      </w:pPr>
    </w:p>
    <w:p w:rsidR="008C63CC" w:rsidRDefault="007B632A">
      <w:pPr>
        <w:pStyle w:val="Puesto"/>
        <w:numPr>
          <w:ilvl w:val="2"/>
          <w:numId w:val="8"/>
        </w:numPr>
        <w:tabs>
          <w:tab w:val="clear" w:pos="720"/>
        </w:tabs>
        <w:spacing w:before="0" w:after="0"/>
        <w:ind w:left="1985" w:hanging="851"/>
        <w:jc w:val="both"/>
        <w:rPr>
          <w:rFonts w:ascii="Verdana" w:hAnsi="Verdana"/>
          <w:b w:val="0"/>
          <w:bCs w:val="0"/>
          <w:sz w:val="18"/>
          <w:szCs w:val="18"/>
          <w:lang w:val="es-BO"/>
        </w:rPr>
      </w:pPr>
      <w:bookmarkStart w:id="48" w:name="_Toc61867825"/>
      <w:r>
        <w:rPr>
          <w:rFonts w:ascii="Verdana" w:hAnsi="Verdana"/>
          <w:b w:val="0"/>
          <w:bCs w:val="0"/>
          <w:sz w:val="18"/>
          <w:szCs w:val="18"/>
          <w:lang w:val="es-BO"/>
        </w:rPr>
        <w:t>Vencidos los plazos, las propuestas no podrán ser retiradas, modificadas o alteradas de manera alguna.</w:t>
      </w:r>
      <w:bookmarkEnd w:id="48"/>
    </w:p>
    <w:p w:rsidR="008C63CC" w:rsidRDefault="008C63CC">
      <w:pPr>
        <w:pStyle w:val="Prrafodelista"/>
        <w:rPr>
          <w:rFonts w:ascii="Verdana" w:hAnsi="Verdana"/>
          <w:b/>
          <w:bCs/>
          <w:sz w:val="18"/>
          <w:szCs w:val="18"/>
          <w:lang w:val="es-BO"/>
        </w:rPr>
      </w:pPr>
    </w:p>
    <w:p w:rsidR="008C63CC" w:rsidRDefault="008C63CC">
      <w:pPr>
        <w:pStyle w:val="Puesto"/>
        <w:spacing w:before="0" w:after="0"/>
        <w:ind w:left="1985"/>
        <w:jc w:val="both"/>
        <w:rPr>
          <w:rFonts w:ascii="Verdana" w:hAnsi="Verdana"/>
          <w:b w:val="0"/>
          <w:bCs w:val="0"/>
          <w:sz w:val="18"/>
          <w:szCs w:val="18"/>
          <w:lang w:val="es-BO"/>
        </w:rPr>
      </w:pPr>
    </w:p>
    <w:p w:rsidR="008C63CC" w:rsidRDefault="008C63CC">
      <w:pPr>
        <w:pStyle w:val="Puesto"/>
        <w:spacing w:before="0" w:after="0"/>
        <w:ind w:left="390"/>
        <w:jc w:val="left"/>
        <w:rPr>
          <w:rFonts w:ascii="Verdana" w:hAnsi="Verdana"/>
          <w:sz w:val="18"/>
          <w:szCs w:val="18"/>
          <w:lang w:val="es-BO"/>
        </w:rPr>
      </w:pPr>
    </w:p>
    <w:p w:rsidR="008C63CC" w:rsidRDefault="007B632A">
      <w:pPr>
        <w:pStyle w:val="Puesto"/>
        <w:numPr>
          <w:ilvl w:val="0"/>
          <w:numId w:val="8"/>
        </w:numPr>
        <w:spacing w:before="0" w:after="0"/>
        <w:jc w:val="left"/>
        <w:rPr>
          <w:rFonts w:ascii="Verdana" w:hAnsi="Verdana"/>
          <w:sz w:val="18"/>
          <w:szCs w:val="18"/>
          <w:lang w:val="es-BO"/>
        </w:rPr>
      </w:pPr>
      <w:bookmarkStart w:id="49" w:name="_Toc61867826"/>
      <w:r>
        <w:rPr>
          <w:rFonts w:ascii="Verdana" w:hAnsi="Verdana"/>
          <w:sz w:val="18"/>
          <w:szCs w:val="18"/>
          <w:lang w:val="es-BO"/>
        </w:rPr>
        <w:t>APERTURA DE PROPUESTAS</w:t>
      </w:r>
      <w:bookmarkEnd w:id="49"/>
    </w:p>
    <w:p w:rsidR="008C63CC" w:rsidRDefault="008C63CC">
      <w:pPr>
        <w:pStyle w:val="Puesto"/>
        <w:spacing w:before="0" w:after="0"/>
        <w:ind w:left="390"/>
        <w:jc w:val="both"/>
        <w:rPr>
          <w:rFonts w:ascii="Verdana" w:hAnsi="Verdana"/>
          <w:sz w:val="18"/>
          <w:szCs w:val="18"/>
          <w:lang w:val="es-BO"/>
        </w:rPr>
      </w:pPr>
    </w:p>
    <w:p w:rsidR="008C63CC" w:rsidRDefault="007B632A">
      <w:pPr>
        <w:pStyle w:val="Puesto"/>
        <w:numPr>
          <w:ilvl w:val="1"/>
          <w:numId w:val="8"/>
        </w:numPr>
        <w:tabs>
          <w:tab w:val="clear" w:pos="532"/>
        </w:tabs>
        <w:spacing w:before="0" w:after="0"/>
        <w:ind w:left="1134" w:hanging="708"/>
        <w:jc w:val="both"/>
        <w:rPr>
          <w:rFonts w:ascii="Verdana" w:hAnsi="Verdana"/>
          <w:sz w:val="18"/>
          <w:szCs w:val="18"/>
          <w:lang w:val="es-BO"/>
        </w:rPr>
      </w:pPr>
      <w:bookmarkStart w:id="50" w:name="_Toc61867827"/>
      <w:r>
        <w:rPr>
          <w:rFonts w:ascii="Verdana" w:hAnsi="Verdana"/>
          <w:b w:val="0"/>
          <w:bCs w:val="0"/>
          <w:sz w:val="18"/>
          <w:szCs w:val="18"/>
          <w:lang w:val="es-BO"/>
        </w:rPr>
        <w:t>Inmediatamente después del cierre del plazo de presentación de propuestas, el Responsable de Evaluación o la Comisión de Calificación procederá a la apertura de las propuestas en acto público, en la fecha, hora y lugar señalados en el presente DBC.</w:t>
      </w:r>
      <w:bookmarkEnd w:id="50"/>
      <w:r>
        <w:rPr>
          <w:rFonts w:ascii="Verdana" w:hAnsi="Verdana"/>
          <w:b w:val="0"/>
          <w:bCs w:val="0"/>
          <w:sz w:val="18"/>
          <w:szCs w:val="18"/>
          <w:lang w:val="es-BO"/>
        </w:rPr>
        <w:t xml:space="preserve"> </w:t>
      </w:r>
    </w:p>
    <w:p w:rsidR="008C63CC" w:rsidRDefault="008C63CC">
      <w:pPr>
        <w:pStyle w:val="Puesto"/>
        <w:spacing w:before="0" w:after="0"/>
        <w:ind w:left="1134"/>
        <w:jc w:val="both"/>
        <w:rPr>
          <w:rFonts w:ascii="Verdana" w:hAnsi="Verdana"/>
          <w:sz w:val="18"/>
          <w:szCs w:val="18"/>
          <w:lang w:val="es-BO"/>
        </w:rPr>
      </w:pPr>
    </w:p>
    <w:p w:rsidR="008C63CC" w:rsidRDefault="007B632A">
      <w:pPr>
        <w:pStyle w:val="Puesto"/>
        <w:spacing w:before="0" w:after="0"/>
        <w:ind w:left="1134"/>
        <w:jc w:val="both"/>
        <w:rPr>
          <w:rFonts w:ascii="Verdana" w:hAnsi="Verdana"/>
          <w:sz w:val="18"/>
          <w:szCs w:val="18"/>
          <w:lang w:val="es-BO"/>
        </w:rPr>
      </w:pPr>
      <w:bookmarkStart w:id="51" w:name="_Toc61867828"/>
      <w:r>
        <w:rPr>
          <w:rFonts w:ascii="Verdana" w:hAnsi="Verdana"/>
          <w:b w:val="0"/>
          <w:bCs w:val="0"/>
          <w:sz w:val="18"/>
          <w:szCs w:val="18"/>
          <w:lang w:val="es-BO"/>
        </w:rPr>
        <w:t xml:space="preserve">El Acto de Apertura será continuo y sin interrupción, donde se permitirá la presencia de los proponentes o sus representantes, así como los representantes de la sociedad que quieran participar, </w:t>
      </w:r>
      <w:r>
        <w:rPr>
          <w:rFonts w:ascii="Verdana" w:hAnsi="Verdana"/>
          <w:b w:val="0"/>
          <w:bCs w:val="0"/>
          <w:sz w:val="18"/>
          <w:szCs w:val="18"/>
        </w:rPr>
        <w:t>y se iniciará la reunión virtual programada según la dirección (link) establecido en la convocatoria y en el cronograma de plazos del presente DBC</w:t>
      </w:r>
      <w:r>
        <w:rPr>
          <w:rFonts w:ascii="Verdana" w:hAnsi="Verdana"/>
          <w:b w:val="0"/>
          <w:bCs w:val="0"/>
          <w:sz w:val="18"/>
          <w:szCs w:val="18"/>
          <w:lang w:val="es-BO"/>
        </w:rPr>
        <w:t>.</w:t>
      </w:r>
      <w:bookmarkEnd w:id="51"/>
    </w:p>
    <w:p w:rsidR="008C63CC" w:rsidRDefault="008C63CC">
      <w:pPr>
        <w:pStyle w:val="Puesto"/>
        <w:spacing w:before="0" w:after="0"/>
        <w:ind w:left="1134"/>
        <w:jc w:val="both"/>
        <w:rPr>
          <w:rFonts w:ascii="Verdana" w:hAnsi="Verdana"/>
          <w:sz w:val="18"/>
          <w:szCs w:val="18"/>
          <w:lang w:val="es-BO"/>
        </w:rPr>
      </w:pPr>
    </w:p>
    <w:p w:rsidR="008C63CC" w:rsidRDefault="007B632A">
      <w:pPr>
        <w:pStyle w:val="Puesto"/>
        <w:spacing w:before="0" w:after="0"/>
        <w:ind w:left="1134"/>
        <w:jc w:val="both"/>
        <w:rPr>
          <w:rFonts w:ascii="Verdana" w:hAnsi="Verdana"/>
          <w:b w:val="0"/>
          <w:bCs w:val="0"/>
          <w:sz w:val="18"/>
          <w:szCs w:val="18"/>
          <w:lang w:val="es-BO"/>
        </w:rPr>
      </w:pPr>
      <w:bookmarkStart w:id="52" w:name="_Toc61867829"/>
      <w:r>
        <w:rPr>
          <w:rFonts w:ascii="Verdana" w:hAnsi="Verdana"/>
          <w:b w:val="0"/>
          <w:bCs w:val="0"/>
          <w:sz w:val="18"/>
          <w:szCs w:val="18"/>
          <w:lang w:val="es-BO"/>
        </w:rPr>
        <w:t>El acto se efectuará así se hubiese recibido una sola propuesta. En caso de no existir propuestas, el Responsable de Evaluación o la Comisión de Calificación suspenderá el Acto de Apertura y recomendará al RPA que la convocatoria sea declarada desierta.</w:t>
      </w:r>
      <w:bookmarkEnd w:id="52"/>
    </w:p>
    <w:p w:rsidR="008C63CC" w:rsidRDefault="008C63CC">
      <w:pPr>
        <w:pStyle w:val="Puesto"/>
        <w:spacing w:before="0" w:after="0"/>
        <w:ind w:left="1134"/>
        <w:jc w:val="both"/>
        <w:rPr>
          <w:rFonts w:ascii="Verdana" w:hAnsi="Verdana"/>
          <w:b w:val="0"/>
          <w:bCs w:val="0"/>
          <w:sz w:val="18"/>
          <w:szCs w:val="18"/>
          <w:lang w:val="es-BO"/>
        </w:rPr>
      </w:pPr>
    </w:p>
    <w:p w:rsidR="008C63CC" w:rsidRDefault="008C63CC">
      <w:pPr>
        <w:pStyle w:val="Puesto"/>
        <w:spacing w:before="0" w:after="0"/>
        <w:ind w:left="1134"/>
        <w:jc w:val="both"/>
        <w:rPr>
          <w:rFonts w:ascii="Verdana" w:hAnsi="Verdana"/>
          <w:b w:val="0"/>
          <w:bCs w:val="0"/>
          <w:sz w:val="18"/>
          <w:szCs w:val="18"/>
          <w:lang w:val="es-BO"/>
        </w:rPr>
      </w:pPr>
    </w:p>
    <w:p w:rsidR="008C63CC" w:rsidRDefault="007B632A">
      <w:pPr>
        <w:pStyle w:val="Puesto"/>
        <w:numPr>
          <w:ilvl w:val="1"/>
          <w:numId w:val="8"/>
        </w:numPr>
        <w:tabs>
          <w:tab w:val="clear" w:pos="532"/>
        </w:tabs>
        <w:spacing w:before="0" w:after="0"/>
        <w:ind w:left="1134" w:hanging="708"/>
        <w:jc w:val="both"/>
        <w:rPr>
          <w:rFonts w:ascii="Verdana" w:hAnsi="Verdana"/>
          <w:b w:val="0"/>
          <w:bCs w:val="0"/>
          <w:sz w:val="18"/>
          <w:szCs w:val="18"/>
          <w:lang w:val="es-BO"/>
        </w:rPr>
      </w:pPr>
      <w:bookmarkStart w:id="53" w:name="_Toc61867830"/>
      <w:r>
        <w:rPr>
          <w:rFonts w:ascii="Verdana" w:hAnsi="Verdana"/>
          <w:b w:val="0"/>
          <w:bCs w:val="0"/>
          <w:sz w:val="18"/>
          <w:szCs w:val="18"/>
          <w:lang w:val="es-BO"/>
        </w:rPr>
        <w:t>El Acto de Apertura comprenderá:</w:t>
      </w:r>
      <w:bookmarkEnd w:id="53"/>
    </w:p>
    <w:p w:rsidR="008C63CC" w:rsidRDefault="007B632A">
      <w:pPr>
        <w:pStyle w:val="Puesto"/>
        <w:numPr>
          <w:ilvl w:val="0"/>
          <w:numId w:val="15"/>
        </w:numPr>
        <w:ind w:left="1418"/>
        <w:jc w:val="both"/>
        <w:rPr>
          <w:rFonts w:ascii="Verdana" w:hAnsi="Verdana"/>
          <w:b w:val="0"/>
          <w:bCs w:val="0"/>
          <w:sz w:val="18"/>
          <w:szCs w:val="18"/>
          <w:lang w:val="es-BO"/>
        </w:rPr>
      </w:pPr>
      <w:bookmarkStart w:id="54" w:name="_Toc61867831"/>
      <w:r>
        <w:rPr>
          <w:rFonts w:ascii="Verdana" w:hAnsi="Verdana"/>
          <w:b w:val="0"/>
          <w:bCs w:val="0"/>
          <w:sz w:val="18"/>
          <w:szCs w:val="18"/>
          <w:lang w:val="es-BO"/>
        </w:rPr>
        <w:t>Lectura de la información sobre el objeto de la contratación, las publicaciones realizadas y cuando corresponda la nómina de las proponentes que presentaron garantías físicas, según el Acta de Recepción.</w:t>
      </w:r>
      <w:bookmarkEnd w:id="54"/>
    </w:p>
    <w:p w:rsidR="008C63CC" w:rsidRDefault="007B632A">
      <w:pPr>
        <w:pStyle w:val="Puesto"/>
        <w:numPr>
          <w:ilvl w:val="0"/>
          <w:numId w:val="15"/>
        </w:numPr>
        <w:ind w:left="1418"/>
        <w:jc w:val="both"/>
        <w:rPr>
          <w:rFonts w:ascii="Verdana" w:hAnsi="Verdana"/>
          <w:b w:val="0"/>
          <w:bCs w:val="0"/>
          <w:sz w:val="18"/>
          <w:szCs w:val="18"/>
          <w:lang w:val="es-BO"/>
        </w:rPr>
      </w:pPr>
      <w:bookmarkStart w:id="55" w:name="_Toc61867832"/>
      <w:r>
        <w:rPr>
          <w:rFonts w:ascii="Verdana" w:hAnsi="Verdana"/>
          <w:b w:val="0"/>
          <w:bCs w:val="0"/>
          <w:sz w:val="18"/>
          <w:szCs w:val="18"/>
          <w:lang w:val="es-BO"/>
        </w:rPr>
        <w:t>Apertura de todas las propuestas electrónicas recibidas dentro del plazo, para su registro en el Acta de Apertura.</w:t>
      </w:r>
      <w:bookmarkEnd w:id="55"/>
      <w:r>
        <w:rPr>
          <w:rFonts w:ascii="Verdana" w:hAnsi="Verdana"/>
          <w:b w:val="0"/>
          <w:bCs w:val="0"/>
          <w:sz w:val="18"/>
          <w:szCs w:val="18"/>
          <w:lang w:val="es-BO"/>
        </w:rPr>
        <w:t xml:space="preserve"> </w:t>
      </w:r>
    </w:p>
    <w:p w:rsidR="008C63CC" w:rsidRDefault="007B632A">
      <w:pPr>
        <w:pStyle w:val="Puesto"/>
        <w:ind w:left="1418"/>
        <w:jc w:val="both"/>
        <w:rPr>
          <w:rFonts w:ascii="Verdana" w:hAnsi="Verdana"/>
          <w:b w:val="0"/>
          <w:bCs w:val="0"/>
          <w:sz w:val="18"/>
          <w:szCs w:val="18"/>
          <w:lang w:val="es-BO"/>
        </w:rPr>
      </w:pPr>
      <w:bookmarkStart w:id="56" w:name="_Toc61867833"/>
      <w:r>
        <w:rPr>
          <w:rFonts w:ascii="Verdana" w:hAnsi="Verdana"/>
          <w:b w:val="0"/>
          <w:bCs w:val="0"/>
          <w:sz w:val="18"/>
          <w:szCs w:val="18"/>
          <w:lang w:val="es-BO"/>
        </w:rPr>
        <w:t>Cuando corresponda, se deberá realizar la apertura física del sobre que contenga la Garantía de Seriedad de Propuesta, salvo se haya optado por el depósito por este concepto.</w:t>
      </w:r>
      <w:bookmarkEnd w:id="56"/>
      <w:r>
        <w:rPr>
          <w:rFonts w:ascii="Verdana" w:hAnsi="Verdana"/>
          <w:b w:val="0"/>
          <w:bCs w:val="0"/>
          <w:sz w:val="18"/>
          <w:szCs w:val="18"/>
          <w:lang w:val="es-BO"/>
        </w:rPr>
        <w:t xml:space="preserve"> </w:t>
      </w:r>
    </w:p>
    <w:p w:rsidR="008C63CC" w:rsidRDefault="007B632A">
      <w:pPr>
        <w:pStyle w:val="Puesto"/>
        <w:ind w:left="1418"/>
        <w:jc w:val="both"/>
        <w:rPr>
          <w:rFonts w:ascii="Verdana" w:hAnsi="Verdana"/>
          <w:b w:val="0"/>
          <w:bCs w:val="0"/>
          <w:sz w:val="18"/>
          <w:szCs w:val="18"/>
          <w:lang w:val="zh-CN"/>
        </w:rPr>
      </w:pPr>
      <w:bookmarkStart w:id="57" w:name="_Toc61867834"/>
      <w:r>
        <w:rPr>
          <w:rFonts w:ascii="Verdana" w:hAnsi="Verdana"/>
          <w:b w:val="0"/>
          <w:bCs w:val="0"/>
          <w:sz w:val="18"/>
          <w:szCs w:val="18"/>
          <w:lang w:val="zh-CN"/>
        </w:rPr>
        <w:t>Realizada</w:t>
      </w:r>
      <w:r>
        <w:rPr>
          <w:rFonts w:ascii="Verdana" w:hAnsi="Verdana"/>
          <w:b w:val="0"/>
          <w:bCs w:val="0"/>
          <w:sz w:val="18"/>
          <w:szCs w:val="18"/>
          <w:lang w:val="es-BO"/>
        </w:rPr>
        <w:t xml:space="preserve"> la apertura electrónica, todas las propuestas presentadas serán automáticamente desencriptadas por el sistema, para permitir a la entidad pública conocer la identidad de los proponentes y realizar la descarga de los documentos enviados por el proponente</w:t>
      </w:r>
      <w:r>
        <w:rPr>
          <w:rFonts w:ascii="Verdana" w:hAnsi="Verdana"/>
          <w:b w:val="0"/>
          <w:bCs w:val="0"/>
          <w:sz w:val="18"/>
        </w:rPr>
        <w:t xml:space="preserve"> y el reporte electrónico de precios</w:t>
      </w:r>
      <w:bookmarkEnd w:id="57"/>
      <w:r>
        <w:rPr>
          <w:rFonts w:ascii="Verdana" w:hAnsi="Verdana"/>
          <w:b w:val="0"/>
          <w:bCs w:val="0"/>
          <w:sz w:val="18"/>
          <w:lang w:val="zh-CN"/>
        </w:rPr>
        <w:t>.</w:t>
      </w:r>
    </w:p>
    <w:p w:rsidR="008C63CC" w:rsidRDefault="007B632A">
      <w:pPr>
        <w:pStyle w:val="Puesto"/>
        <w:ind w:left="1418"/>
        <w:jc w:val="both"/>
        <w:rPr>
          <w:rFonts w:ascii="Verdana" w:hAnsi="Verdana"/>
          <w:b w:val="0"/>
          <w:bCs w:val="0"/>
          <w:sz w:val="18"/>
          <w:szCs w:val="18"/>
          <w:lang w:val="es-BO"/>
        </w:rPr>
      </w:pPr>
      <w:bookmarkStart w:id="58" w:name="_Toc61867835"/>
      <w:r>
        <w:rPr>
          <w:rFonts w:ascii="Verdana" w:hAnsi="Verdana"/>
          <w:b w:val="0"/>
          <w:bCs w:val="0"/>
          <w:sz w:val="18"/>
          <w:szCs w:val="18"/>
          <w:lang w:val="es-BO"/>
        </w:rPr>
        <w:lastRenderedPageBreak/>
        <w:t>El sistema almacenará la fecha y hora de la apertura electrónica, así como la fecha y hora de la descarga de cada uno de los documentos enviados por el proponente.</w:t>
      </w:r>
      <w:bookmarkEnd w:id="58"/>
    </w:p>
    <w:p w:rsidR="008C63CC" w:rsidRDefault="007B632A">
      <w:pPr>
        <w:pStyle w:val="Puesto"/>
        <w:numPr>
          <w:ilvl w:val="0"/>
          <w:numId w:val="15"/>
        </w:numPr>
        <w:ind w:left="1418"/>
        <w:jc w:val="both"/>
        <w:rPr>
          <w:rFonts w:ascii="Verdana" w:hAnsi="Verdana"/>
          <w:b w:val="0"/>
          <w:bCs w:val="0"/>
          <w:sz w:val="18"/>
          <w:szCs w:val="18"/>
          <w:lang w:val="es-BO"/>
        </w:rPr>
      </w:pPr>
      <w:bookmarkStart w:id="59" w:name="_Toc61867836"/>
      <w:r>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59"/>
      <w:r>
        <w:rPr>
          <w:rFonts w:ascii="Verdana" w:hAnsi="Verdana"/>
          <w:b w:val="0"/>
          <w:bCs w:val="0"/>
          <w:sz w:val="18"/>
          <w:szCs w:val="18"/>
          <w:lang w:val="es-BO"/>
        </w:rPr>
        <w:t xml:space="preserve"> </w:t>
      </w:r>
    </w:p>
    <w:p w:rsidR="008C63CC" w:rsidRDefault="007B632A">
      <w:pPr>
        <w:pStyle w:val="Puesto"/>
        <w:numPr>
          <w:ilvl w:val="0"/>
          <w:numId w:val="15"/>
        </w:numPr>
        <w:ind w:left="1418"/>
        <w:jc w:val="both"/>
        <w:rPr>
          <w:rFonts w:ascii="Verdana" w:hAnsi="Verdana"/>
          <w:b w:val="0"/>
          <w:bCs w:val="0"/>
          <w:sz w:val="18"/>
          <w:szCs w:val="18"/>
          <w:lang w:val="es-BO"/>
        </w:rPr>
      </w:pPr>
      <w:bookmarkStart w:id="60" w:name="_Toc61867837"/>
      <w:r>
        <w:rPr>
          <w:rFonts w:ascii="Verdana" w:hAnsi="Verdana"/>
          <w:b w:val="0"/>
          <w:bCs w:val="0"/>
          <w:sz w:val="18"/>
          <w:szCs w:val="18"/>
          <w:lang w:val="es-BO"/>
        </w:rPr>
        <w:t>Verificación de los documentos presentados por los proponentes, aplicando la metodología PRESENTÓ/NO PRESENTÓ, del Formulario V-1.</w:t>
      </w:r>
      <w:bookmarkEnd w:id="60"/>
    </w:p>
    <w:p w:rsidR="008C63CC" w:rsidRDefault="007B632A">
      <w:pPr>
        <w:pStyle w:val="Puesto"/>
        <w:ind w:left="1418"/>
        <w:jc w:val="both"/>
        <w:rPr>
          <w:rFonts w:ascii="Verdana" w:hAnsi="Verdana"/>
          <w:b w:val="0"/>
          <w:bCs w:val="0"/>
          <w:sz w:val="18"/>
          <w:szCs w:val="18"/>
          <w:lang w:val="es-BO"/>
        </w:rPr>
      </w:pPr>
      <w:bookmarkStart w:id="61" w:name="_Toc61867839"/>
      <w:r>
        <w:rPr>
          <w:rFonts w:ascii="Verdana" w:hAnsi="Verdana"/>
          <w:b w:val="0"/>
          <w:bCs w:val="0"/>
          <w:sz w:val="18"/>
          <w:szCs w:val="18"/>
          <w:lang w:val="es-BO"/>
        </w:rPr>
        <w:t xml:space="preserve">Cuando no se ubique algún </w:t>
      </w:r>
      <w:r>
        <w:rPr>
          <w:rFonts w:ascii="Verdana" w:hAnsi="Verdana"/>
          <w:b w:val="0"/>
          <w:bCs w:val="0"/>
          <w:sz w:val="18"/>
          <w:szCs w:val="18"/>
          <w:lang w:val="zh-CN"/>
        </w:rPr>
        <w:t>formulario</w:t>
      </w:r>
      <w:r>
        <w:rPr>
          <w:rFonts w:ascii="Verdana" w:hAnsi="Verdana"/>
          <w:b w:val="0"/>
          <w:bCs w:val="0"/>
          <w:sz w:val="18"/>
          <w:szCs w:val="18"/>
          <w:lang w:val="es-BO"/>
        </w:rPr>
        <w:t xml:space="preserve"> o documento requerido en el presente DBC, el Responsable de Evaluación o la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bookmarkEnd w:id="61"/>
    </w:p>
    <w:p w:rsidR="008C63CC" w:rsidRDefault="007B632A">
      <w:pPr>
        <w:pStyle w:val="Puesto"/>
        <w:numPr>
          <w:ilvl w:val="0"/>
          <w:numId w:val="15"/>
        </w:numPr>
        <w:ind w:left="1418"/>
        <w:jc w:val="both"/>
        <w:rPr>
          <w:szCs w:val="18"/>
          <w:lang w:val="es-BO"/>
        </w:rPr>
      </w:pPr>
      <w:bookmarkStart w:id="62" w:name="_Toc61867840"/>
      <w:r>
        <w:rPr>
          <w:rFonts w:ascii="Verdana" w:hAnsi="Verdana"/>
          <w:b w:val="0"/>
          <w:bCs w:val="0"/>
          <w:sz w:val="18"/>
          <w:szCs w:val="18"/>
          <w:lang w:val="es-BO"/>
        </w:rPr>
        <w:t>Adjuntar en el expediente del proceso el reporte electrónico, mismo que contendrá el nombre del proponente y el monto total de su oferta económica.</w:t>
      </w:r>
    </w:p>
    <w:p w:rsidR="008C63CC" w:rsidRDefault="007B632A">
      <w:pPr>
        <w:pStyle w:val="Puesto"/>
        <w:numPr>
          <w:ilvl w:val="0"/>
          <w:numId w:val="15"/>
        </w:numPr>
        <w:ind w:left="1418"/>
        <w:jc w:val="both"/>
        <w:rPr>
          <w:rFonts w:ascii="Verdana" w:hAnsi="Verdana"/>
          <w:b w:val="0"/>
          <w:bCs w:val="0"/>
          <w:sz w:val="18"/>
          <w:szCs w:val="18"/>
          <w:lang w:val="es-BO"/>
        </w:rPr>
      </w:pPr>
      <w:bookmarkStart w:id="63" w:name="_Toc61867842"/>
      <w:bookmarkEnd w:id="62"/>
      <w:r>
        <w:rPr>
          <w:rFonts w:ascii="Verdana" w:hAnsi="Verdana"/>
          <w:b w:val="0"/>
          <w:bCs w:val="0"/>
          <w:sz w:val="18"/>
          <w:szCs w:val="18"/>
          <w:lang w:val="es-BO"/>
        </w:rPr>
        <w:t>Elaboración del Acta de Apertura, consignando las propuestas presentadas, la que deberá ser suscrita por el Responsable de Evaluación o por todos los integrantes de la Comisión de Calificación y por los representantes de los proponentes asistentes que deseen hacerlo, a quienes se les deberá entregar una copia o fotocopia del Acta</w:t>
      </w:r>
      <w:bookmarkEnd w:id="63"/>
      <w:r>
        <w:rPr>
          <w:rFonts w:ascii="Verdana" w:hAnsi="Verdana"/>
          <w:b w:val="0"/>
          <w:bCs w:val="0"/>
          <w:sz w:val="18"/>
          <w:szCs w:val="18"/>
          <w:lang w:val="es-BO"/>
        </w:rPr>
        <w:t>.</w:t>
      </w:r>
    </w:p>
    <w:p w:rsidR="008C63CC" w:rsidRDefault="007B632A">
      <w:pPr>
        <w:pStyle w:val="Puesto"/>
        <w:ind w:left="1418"/>
        <w:jc w:val="both"/>
        <w:rPr>
          <w:rFonts w:ascii="Verdana" w:hAnsi="Verdana"/>
          <w:b w:val="0"/>
          <w:bCs w:val="0"/>
          <w:sz w:val="18"/>
          <w:szCs w:val="18"/>
          <w:lang w:val="es-BO"/>
        </w:rPr>
      </w:pPr>
      <w:bookmarkStart w:id="64" w:name="_Toc61867843"/>
      <w:r>
        <w:rPr>
          <w:rFonts w:ascii="Verdana" w:hAnsi="Verdana"/>
          <w:b w:val="0"/>
          <w:bCs w:val="0"/>
          <w:sz w:val="18"/>
          <w:szCs w:val="18"/>
          <w:lang w:val="es-BO"/>
        </w:rPr>
        <w:t>Los proponentes que tengan observaciones deberán hacer constar las mismas en el Acta.</w:t>
      </w:r>
      <w:bookmarkEnd w:id="64"/>
    </w:p>
    <w:p w:rsidR="008C63CC" w:rsidRDefault="008C63CC">
      <w:pPr>
        <w:pStyle w:val="Puesto"/>
        <w:spacing w:before="0"/>
        <w:ind w:left="1418"/>
        <w:jc w:val="both"/>
        <w:rPr>
          <w:rFonts w:ascii="Verdana" w:hAnsi="Verdana"/>
          <w:b w:val="0"/>
          <w:bCs w:val="0"/>
          <w:sz w:val="18"/>
          <w:szCs w:val="18"/>
          <w:lang w:val="es-BO"/>
        </w:rPr>
      </w:pPr>
    </w:p>
    <w:p w:rsidR="008C63CC" w:rsidRDefault="007B632A">
      <w:pPr>
        <w:pStyle w:val="Puesto"/>
        <w:numPr>
          <w:ilvl w:val="1"/>
          <w:numId w:val="8"/>
        </w:numPr>
        <w:tabs>
          <w:tab w:val="clear" w:pos="532"/>
        </w:tabs>
        <w:spacing w:before="0" w:after="0"/>
        <w:ind w:left="1134" w:hanging="708"/>
        <w:jc w:val="both"/>
        <w:rPr>
          <w:rFonts w:ascii="Verdana" w:hAnsi="Verdana"/>
          <w:b w:val="0"/>
          <w:bCs w:val="0"/>
          <w:sz w:val="18"/>
          <w:szCs w:val="18"/>
          <w:lang w:val="es-BO"/>
        </w:rPr>
      </w:pPr>
      <w:bookmarkStart w:id="65" w:name="_Toc61867844"/>
      <w:r>
        <w:rPr>
          <w:rFonts w:ascii="Verdana" w:hAnsi="Verdana"/>
          <w:b w:val="0"/>
          <w:bCs w:val="0"/>
          <w:sz w:val="18"/>
          <w:szCs w:val="18"/>
          <w:lang w:val="es-BO"/>
        </w:rPr>
        <w:t>Durante el Acto de Apertura de propuestas no se descalificará a ningún proponente, siendo esta una atribución del el Responsable de Evaluación o la Comisión de Calificación en el proceso de evaluación.</w:t>
      </w:r>
      <w:bookmarkEnd w:id="65"/>
      <w:r>
        <w:rPr>
          <w:rFonts w:ascii="Verdana" w:hAnsi="Verdana"/>
          <w:b w:val="0"/>
          <w:bCs w:val="0"/>
          <w:sz w:val="18"/>
          <w:szCs w:val="18"/>
          <w:lang w:val="es-BO"/>
        </w:rPr>
        <w:t xml:space="preserve"> </w:t>
      </w:r>
    </w:p>
    <w:p w:rsidR="008C63CC" w:rsidRDefault="008C63CC">
      <w:pPr>
        <w:pStyle w:val="Puesto"/>
        <w:spacing w:before="0" w:after="0"/>
        <w:ind w:left="1134"/>
        <w:jc w:val="both"/>
        <w:rPr>
          <w:rFonts w:ascii="Verdana" w:hAnsi="Verdana"/>
          <w:b w:val="0"/>
          <w:bCs w:val="0"/>
          <w:sz w:val="18"/>
          <w:szCs w:val="18"/>
          <w:lang w:val="es-BO"/>
        </w:rPr>
      </w:pPr>
    </w:p>
    <w:p w:rsidR="008C63CC" w:rsidRDefault="007B632A">
      <w:pPr>
        <w:pStyle w:val="Puesto"/>
        <w:spacing w:before="0" w:after="0"/>
        <w:ind w:left="1134"/>
        <w:jc w:val="both"/>
        <w:rPr>
          <w:rFonts w:ascii="Verdana" w:hAnsi="Verdana"/>
          <w:b w:val="0"/>
          <w:bCs w:val="0"/>
          <w:sz w:val="18"/>
          <w:szCs w:val="18"/>
          <w:lang w:val="es-BO"/>
        </w:rPr>
      </w:pPr>
      <w:bookmarkStart w:id="66" w:name="_Toc61867845"/>
      <w:r>
        <w:rPr>
          <w:rFonts w:ascii="Verdana" w:hAnsi="Verdana"/>
          <w:b w:val="0"/>
          <w:bCs w:val="0"/>
          <w:sz w:val="18"/>
          <w:szCs w:val="18"/>
          <w:lang w:val="es-BO"/>
        </w:rPr>
        <w:t>El Responsable de Evaluación o los integrantes de la Comisión de Calificación y los asistentes deberán abstenerse de emitir criterios o juicios de valor sobre el contenido de las propuestas.</w:t>
      </w:r>
      <w:bookmarkEnd w:id="66"/>
    </w:p>
    <w:p w:rsidR="008C63CC" w:rsidRDefault="008C63CC">
      <w:pPr>
        <w:pStyle w:val="Puesto"/>
        <w:spacing w:before="0" w:after="0"/>
        <w:ind w:left="1134"/>
        <w:jc w:val="both"/>
        <w:rPr>
          <w:rFonts w:ascii="Verdana" w:hAnsi="Verdana"/>
          <w:b w:val="0"/>
          <w:bCs w:val="0"/>
          <w:sz w:val="18"/>
          <w:szCs w:val="18"/>
          <w:lang w:val="es-BO"/>
        </w:rPr>
      </w:pPr>
    </w:p>
    <w:p w:rsidR="008C63CC" w:rsidRDefault="007B632A">
      <w:pPr>
        <w:pStyle w:val="Puesto"/>
        <w:numPr>
          <w:ilvl w:val="1"/>
          <w:numId w:val="8"/>
        </w:numPr>
        <w:tabs>
          <w:tab w:val="clear" w:pos="532"/>
        </w:tabs>
        <w:spacing w:before="0" w:after="0"/>
        <w:ind w:left="1134" w:hanging="708"/>
        <w:jc w:val="both"/>
        <w:rPr>
          <w:rFonts w:ascii="Verdana" w:hAnsi="Verdana"/>
          <w:b w:val="0"/>
          <w:bCs w:val="0"/>
          <w:sz w:val="18"/>
          <w:szCs w:val="18"/>
          <w:lang w:val="es-BO"/>
        </w:rPr>
      </w:pPr>
      <w:bookmarkStart w:id="67" w:name="_Toc61867846"/>
      <w:r>
        <w:rPr>
          <w:rFonts w:ascii="Verdana" w:hAnsi="Verdana"/>
          <w:b w:val="0"/>
          <w:bCs w:val="0"/>
          <w:sz w:val="18"/>
          <w:szCs w:val="18"/>
          <w:lang w:val="es-BO"/>
        </w:rPr>
        <w:t>Concluido el Acto de Apertura, la nómina de proponentes será remitida, por el Responsable de Evaluación o la Comisión de Calificación, al RPA en forma inmediata, para efectos de eventual excusa.</w:t>
      </w:r>
      <w:bookmarkEnd w:id="67"/>
    </w:p>
    <w:p w:rsidR="008C63CC" w:rsidRDefault="007B632A">
      <w:pPr>
        <w:pStyle w:val="Puesto"/>
        <w:ind w:left="390"/>
        <w:rPr>
          <w:rFonts w:ascii="Verdana" w:hAnsi="Verdana"/>
          <w:sz w:val="18"/>
          <w:szCs w:val="18"/>
          <w:lang w:val="es-BO"/>
        </w:rPr>
      </w:pPr>
      <w:bookmarkStart w:id="68" w:name="_Toc61867847"/>
      <w:r>
        <w:rPr>
          <w:rFonts w:ascii="Verdana" w:hAnsi="Verdana"/>
          <w:sz w:val="18"/>
          <w:szCs w:val="18"/>
          <w:lang w:val="es-BO"/>
        </w:rPr>
        <w:t>SECCIÓN IV</w:t>
      </w:r>
      <w:bookmarkEnd w:id="68"/>
    </w:p>
    <w:p w:rsidR="008C63CC" w:rsidRDefault="007B632A">
      <w:pPr>
        <w:pStyle w:val="Puesto"/>
        <w:spacing w:before="0" w:after="0"/>
        <w:ind w:left="390"/>
        <w:rPr>
          <w:rFonts w:ascii="Verdana" w:hAnsi="Verdana"/>
          <w:sz w:val="18"/>
          <w:szCs w:val="18"/>
          <w:lang w:val="es-BO"/>
        </w:rPr>
      </w:pPr>
      <w:bookmarkStart w:id="69" w:name="_Toc61867848"/>
      <w:r>
        <w:rPr>
          <w:rFonts w:ascii="Verdana" w:hAnsi="Verdana"/>
          <w:sz w:val="18"/>
          <w:szCs w:val="18"/>
          <w:lang w:val="es-BO"/>
        </w:rPr>
        <w:t>EVALUACIÓN Y ADJUDICACIÓN</w:t>
      </w:r>
      <w:bookmarkEnd w:id="69"/>
    </w:p>
    <w:p w:rsidR="008C63CC" w:rsidRDefault="008C63CC">
      <w:pPr>
        <w:pStyle w:val="Puesto"/>
        <w:spacing w:before="0" w:after="0"/>
        <w:ind w:left="390"/>
        <w:jc w:val="left"/>
        <w:rPr>
          <w:rFonts w:ascii="Verdana" w:hAnsi="Verdana"/>
          <w:sz w:val="18"/>
          <w:szCs w:val="18"/>
          <w:lang w:val="es-BO"/>
        </w:rPr>
      </w:pPr>
    </w:p>
    <w:p w:rsidR="008C63CC" w:rsidRDefault="007B632A">
      <w:pPr>
        <w:pStyle w:val="Puesto"/>
        <w:numPr>
          <w:ilvl w:val="0"/>
          <w:numId w:val="8"/>
        </w:numPr>
        <w:spacing w:before="0" w:after="0"/>
        <w:jc w:val="left"/>
        <w:rPr>
          <w:rFonts w:ascii="Verdana" w:hAnsi="Verdana"/>
          <w:sz w:val="18"/>
          <w:szCs w:val="18"/>
          <w:lang w:val="es-BO"/>
        </w:rPr>
      </w:pPr>
      <w:bookmarkStart w:id="70" w:name="_Toc61867849"/>
      <w:r>
        <w:rPr>
          <w:rFonts w:ascii="Verdana" w:hAnsi="Verdana"/>
          <w:sz w:val="18"/>
          <w:szCs w:val="18"/>
          <w:lang w:val="es-BO"/>
        </w:rPr>
        <w:t>EVALUACIÓN DE PROPUESTAS</w:t>
      </w:r>
      <w:bookmarkEnd w:id="70"/>
    </w:p>
    <w:p w:rsidR="008C63CC" w:rsidRDefault="008C63CC">
      <w:pPr>
        <w:ind w:left="360"/>
        <w:rPr>
          <w:rFonts w:cs="Tahoma"/>
          <w:szCs w:val="18"/>
          <w:lang w:val="es-BO" w:eastAsia="en-US"/>
        </w:rPr>
      </w:pPr>
    </w:p>
    <w:p w:rsidR="008C63CC" w:rsidRDefault="007B632A">
      <w:pPr>
        <w:ind w:left="426"/>
        <w:rPr>
          <w:rFonts w:cs="Arial"/>
          <w:szCs w:val="18"/>
          <w:lang w:val="es-BO" w:eastAsia="en-US"/>
        </w:rPr>
      </w:pPr>
      <w:r>
        <w:rPr>
          <w:rFonts w:cs="Arial"/>
          <w:szCs w:val="18"/>
          <w:lang w:val="es-BO" w:eastAsia="en-US"/>
        </w:rPr>
        <w:t xml:space="preserve">La </w:t>
      </w:r>
      <w:r>
        <w:rPr>
          <w:rFonts w:cs="Tahoma"/>
          <w:szCs w:val="18"/>
          <w:lang w:val="es-BO"/>
        </w:rPr>
        <w:t>entidad</w:t>
      </w:r>
      <w:r>
        <w:rPr>
          <w:rFonts w:cs="Arial"/>
          <w:szCs w:val="18"/>
          <w:lang w:val="es-BO" w:eastAsia="en-US"/>
        </w:rPr>
        <w:t xml:space="preserve"> convocante, para la evaluación de propuestas podrá aplicar uno de los siguientes Métodos de Selección y Adjudicación:</w:t>
      </w:r>
    </w:p>
    <w:p w:rsidR="008C63CC" w:rsidRDefault="008C63CC">
      <w:pPr>
        <w:ind w:left="567"/>
        <w:rPr>
          <w:rFonts w:cs="Arial"/>
          <w:szCs w:val="18"/>
          <w:lang w:val="es-BO"/>
        </w:rPr>
      </w:pPr>
    </w:p>
    <w:p w:rsidR="008C63CC" w:rsidRDefault="007B632A">
      <w:pPr>
        <w:numPr>
          <w:ilvl w:val="0"/>
          <w:numId w:val="16"/>
        </w:numPr>
        <w:tabs>
          <w:tab w:val="clear" w:pos="1773"/>
          <w:tab w:val="left" w:pos="1701"/>
        </w:tabs>
        <w:ind w:left="1701" w:hanging="567"/>
        <w:rPr>
          <w:rFonts w:cs="Arial"/>
          <w:szCs w:val="18"/>
          <w:lang w:val="es-BO"/>
        </w:rPr>
      </w:pPr>
      <w:r>
        <w:rPr>
          <w:rFonts w:cs="Arial"/>
          <w:szCs w:val="18"/>
          <w:lang w:val="es-BO"/>
        </w:rPr>
        <w:t xml:space="preserve">Calidad, Propuesta Técnica y Costo; </w:t>
      </w:r>
      <w:r>
        <w:rPr>
          <w:rFonts w:cs="Tahoma"/>
          <w:b/>
          <w:i/>
          <w:szCs w:val="18"/>
          <w:lang w:val="es-BO"/>
        </w:rPr>
        <w:t>“No corresponde”</w:t>
      </w:r>
    </w:p>
    <w:p w:rsidR="008C63CC" w:rsidRDefault="007B632A">
      <w:pPr>
        <w:numPr>
          <w:ilvl w:val="0"/>
          <w:numId w:val="16"/>
        </w:numPr>
        <w:tabs>
          <w:tab w:val="clear" w:pos="1773"/>
          <w:tab w:val="left" w:pos="1701"/>
        </w:tabs>
        <w:ind w:left="1701" w:hanging="567"/>
        <w:rPr>
          <w:rFonts w:cs="Arial"/>
          <w:szCs w:val="18"/>
          <w:lang w:val="es-BO"/>
        </w:rPr>
      </w:pPr>
      <w:r>
        <w:rPr>
          <w:rFonts w:cs="Arial"/>
          <w:szCs w:val="18"/>
          <w:lang w:val="es-BO"/>
        </w:rPr>
        <w:t xml:space="preserve">Calidad; </w:t>
      </w:r>
      <w:r>
        <w:rPr>
          <w:rFonts w:cs="Tahoma"/>
          <w:b/>
          <w:i/>
          <w:szCs w:val="18"/>
          <w:lang w:val="es-BO"/>
        </w:rPr>
        <w:t>“No corresponde”</w:t>
      </w:r>
    </w:p>
    <w:p w:rsidR="008C63CC" w:rsidRDefault="007B632A">
      <w:pPr>
        <w:numPr>
          <w:ilvl w:val="0"/>
          <w:numId w:val="16"/>
        </w:numPr>
        <w:tabs>
          <w:tab w:val="clear" w:pos="1773"/>
          <w:tab w:val="left" w:pos="1701"/>
        </w:tabs>
        <w:ind w:left="1701" w:hanging="567"/>
        <w:rPr>
          <w:rFonts w:cs="Arial"/>
          <w:szCs w:val="18"/>
          <w:lang w:val="es-BO"/>
        </w:rPr>
      </w:pPr>
      <w:r>
        <w:rPr>
          <w:rFonts w:cs="Tahoma"/>
          <w:szCs w:val="18"/>
          <w:lang w:val="es-BO" w:eastAsia="en-US"/>
        </w:rPr>
        <w:t>Presupuesto Fijo</w:t>
      </w:r>
      <w:r>
        <w:rPr>
          <w:rFonts w:cs="Arial"/>
          <w:szCs w:val="18"/>
          <w:lang w:val="es-BO"/>
        </w:rPr>
        <w:t>,</w:t>
      </w:r>
    </w:p>
    <w:p w:rsidR="008C63CC" w:rsidRDefault="008C63CC">
      <w:pPr>
        <w:rPr>
          <w:rFonts w:cs="Arial"/>
          <w:szCs w:val="18"/>
          <w:lang w:val="es-BO"/>
        </w:rPr>
      </w:pPr>
    </w:p>
    <w:p w:rsidR="008C63CC" w:rsidRDefault="007B632A">
      <w:pPr>
        <w:pStyle w:val="Puesto"/>
        <w:numPr>
          <w:ilvl w:val="0"/>
          <w:numId w:val="8"/>
        </w:numPr>
        <w:spacing w:before="0" w:after="0"/>
        <w:jc w:val="left"/>
        <w:rPr>
          <w:rFonts w:ascii="Verdana" w:hAnsi="Verdana"/>
          <w:sz w:val="18"/>
          <w:szCs w:val="18"/>
          <w:lang w:val="es-BO"/>
        </w:rPr>
      </w:pPr>
      <w:bookmarkStart w:id="71" w:name="_Toc61867850"/>
      <w:r>
        <w:rPr>
          <w:rFonts w:ascii="Verdana" w:hAnsi="Verdana"/>
          <w:sz w:val="18"/>
          <w:szCs w:val="18"/>
          <w:lang w:val="es-BO"/>
        </w:rPr>
        <w:t>EVALUACIÓN PRELIMINAR</w:t>
      </w:r>
      <w:bookmarkEnd w:id="71"/>
    </w:p>
    <w:p w:rsidR="008C63CC" w:rsidRDefault="008C63CC">
      <w:pPr>
        <w:rPr>
          <w:rFonts w:cs="Tahoma"/>
          <w:b/>
          <w:szCs w:val="18"/>
          <w:lang w:val="es-BO"/>
        </w:rPr>
      </w:pPr>
    </w:p>
    <w:p w:rsidR="008C63CC" w:rsidRDefault="007B632A">
      <w:pPr>
        <w:ind w:left="426"/>
        <w:rPr>
          <w:rFonts w:cs="Arial"/>
          <w:szCs w:val="18"/>
        </w:rPr>
      </w:pPr>
      <w:r>
        <w:rPr>
          <w:rFonts w:cs="Arial"/>
          <w:szCs w:val="18"/>
        </w:rPr>
        <w:t xml:space="preserve">Concluido el Acto de Apertura, en sesión reservada, </w:t>
      </w:r>
      <w:r>
        <w:rPr>
          <w:rFonts w:cs="Arial"/>
          <w:szCs w:val="18"/>
          <w:lang w:val="es-BO" w:eastAsia="en-US"/>
        </w:rPr>
        <w:t xml:space="preserve">el Responsable de Evaluación o la Comisión de Calificación </w:t>
      </w:r>
      <w:r>
        <w:rPr>
          <w:rFonts w:cs="Arial"/>
          <w:szCs w:val="18"/>
        </w:rPr>
        <w:t xml:space="preserve">determinarán si las propuestas continúan o se descalifican, </w:t>
      </w:r>
      <w:r>
        <w:rPr>
          <w:rFonts w:cs="Arial"/>
          <w:szCs w:val="18"/>
        </w:rPr>
        <w:lastRenderedPageBreak/>
        <w:t>verificando el cumplimiento sustancial y la validez de los Formularios de la Propuesta y cuando corresponda, de la Garantía de Seriedad de Propuesta o depósito por este concepto, utilizando el Formulario V-1.</w:t>
      </w:r>
    </w:p>
    <w:p w:rsidR="008C63CC" w:rsidRDefault="008C63CC">
      <w:pPr>
        <w:ind w:left="426"/>
        <w:rPr>
          <w:rFonts w:cs="Arial"/>
          <w:szCs w:val="18"/>
        </w:rPr>
      </w:pPr>
    </w:p>
    <w:p w:rsidR="008C63CC" w:rsidRDefault="007B632A">
      <w:pPr>
        <w:ind w:left="426"/>
        <w:rPr>
          <w:rFonts w:cs="Arial"/>
          <w:szCs w:val="18"/>
        </w:rPr>
      </w:pPr>
      <w:r>
        <w:rPr>
          <w:rFonts w:cs="Arial"/>
          <w:szCs w:val="18"/>
        </w:rPr>
        <w:t>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rsidR="008C63CC" w:rsidRDefault="008C63CC">
      <w:pPr>
        <w:ind w:left="426"/>
        <w:rPr>
          <w:rFonts w:cs="Tahoma"/>
          <w:szCs w:val="18"/>
          <w:lang w:val="es-BO"/>
        </w:rPr>
      </w:pPr>
    </w:p>
    <w:p w:rsidR="008C63CC" w:rsidRDefault="007B632A">
      <w:pPr>
        <w:pStyle w:val="Puesto"/>
        <w:numPr>
          <w:ilvl w:val="0"/>
          <w:numId w:val="8"/>
        </w:numPr>
        <w:spacing w:before="0" w:after="0"/>
        <w:jc w:val="both"/>
        <w:rPr>
          <w:rFonts w:ascii="Verdana" w:hAnsi="Verdana"/>
          <w:sz w:val="18"/>
          <w:szCs w:val="18"/>
          <w:lang w:val="es-BO"/>
        </w:rPr>
      </w:pPr>
      <w:bookmarkStart w:id="72" w:name="_Toc61867851"/>
      <w:r>
        <w:rPr>
          <w:rFonts w:ascii="Verdana" w:hAnsi="Verdana"/>
          <w:sz w:val="18"/>
          <w:szCs w:val="18"/>
          <w:lang w:val="es-BO"/>
        </w:rPr>
        <w:t>MÉTODO DE SELECCIÓN Y ADJUDICACIÓN CALIDAD, PROPUESTA TÉCNICA Y COSTO</w:t>
      </w:r>
      <w:bookmarkEnd w:id="72"/>
    </w:p>
    <w:p w:rsidR="008C63CC" w:rsidRDefault="008C63CC">
      <w:pPr>
        <w:pStyle w:val="Puesto"/>
        <w:spacing w:before="0" w:after="0"/>
        <w:ind w:left="390"/>
        <w:jc w:val="both"/>
        <w:rPr>
          <w:rFonts w:ascii="Verdana" w:hAnsi="Verdana"/>
          <w:sz w:val="18"/>
          <w:szCs w:val="18"/>
          <w:lang w:val="es-BO"/>
        </w:rPr>
      </w:pPr>
    </w:p>
    <w:p w:rsidR="008C63CC" w:rsidRDefault="008C63CC">
      <w:pPr>
        <w:pStyle w:val="Prrafodelista"/>
        <w:numPr>
          <w:ilvl w:val="0"/>
          <w:numId w:val="17"/>
        </w:numPr>
        <w:rPr>
          <w:rFonts w:ascii="Verdana" w:hAnsi="Verdana" w:cs="Arial"/>
          <w:vanish/>
          <w:sz w:val="18"/>
          <w:szCs w:val="18"/>
          <w:lang w:val="es-BO"/>
        </w:rPr>
      </w:pPr>
    </w:p>
    <w:p w:rsidR="008C63CC" w:rsidRDefault="008C63CC">
      <w:pPr>
        <w:pStyle w:val="Prrafodelista"/>
        <w:numPr>
          <w:ilvl w:val="0"/>
          <w:numId w:val="17"/>
        </w:numPr>
        <w:rPr>
          <w:rFonts w:ascii="Verdana" w:hAnsi="Verdana" w:cs="Arial"/>
          <w:vanish/>
          <w:sz w:val="18"/>
          <w:szCs w:val="18"/>
          <w:lang w:val="es-BO"/>
        </w:rPr>
      </w:pPr>
    </w:p>
    <w:p w:rsidR="008C63CC" w:rsidRDefault="008C63CC">
      <w:pPr>
        <w:pStyle w:val="Prrafodelista"/>
        <w:numPr>
          <w:ilvl w:val="0"/>
          <w:numId w:val="17"/>
        </w:numPr>
        <w:rPr>
          <w:rFonts w:ascii="Verdana" w:hAnsi="Verdana" w:cs="Arial"/>
          <w:vanish/>
          <w:sz w:val="18"/>
          <w:szCs w:val="18"/>
          <w:lang w:val="es-BO"/>
        </w:rPr>
      </w:pPr>
    </w:p>
    <w:p w:rsidR="008C63CC" w:rsidRDefault="008C63CC">
      <w:pPr>
        <w:pStyle w:val="Prrafodelista"/>
        <w:numPr>
          <w:ilvl w:val="0"/>
          <w:numId w:val="17"/>
        </w:numPr>
        <w:rPr>
          <w:rFonts w:ascii="Verdana" w:hAnsi="Verdana" w:cs="Arial"/>
          <w:vanish/>
          <w:sz w:val="18"/>
          <w:szCs w:val="18"/>
          <w:lang w:val="es-BO"/>
        </w:rPr>
      </w:pPr>
    </w:p>
    <w:p w:rsidR="008C63CC" w:rsidRDefault="007B632A">
      <w:pPr>
        <w:ind w:left="780" w:hanging="354"/>
        <w:rPr>
          <w:rFonts w:cs="Arial"/>
          <w:szCs w:val="18"/>
          <w:lang w:val="es-BO" w:eastAsia="en-US"/>
        </w:rPr>
      </w:pPr>
      <w:r>
        <w:rPr>
          <w:rFonts w:cs="Arial"/>
          <w:b/>
          <w:i/>
          <w:szCs w:val="18"/>
        </w:rPr>
        <w:t>“No aplica este Método”</w:t>
      </w:r>
    </w:p>
    <w:p w:rsidR="008C63CC" w:rsidRDefault="008C63CC">
      <w:pPr>
        <w:pStyle w:val="SAUL"/>
        <w:numPr>
          <w:ilvl w:val="0"/>
          <w:numId w:val="0"/>
        </w:numPr>
        <w:ind w:left="1134"/>
        <w:rPr>
          <w:rFonts w:cs="Tahoma"/>
          <w:szCs w:val="18"/>
          <w:lang w:val="es-BO"/>
        </w:rPr>
      </w:pPr>
    </w:p>
    <w:p w:rsidR="008C63CC" w:rsidRDefault="007B632A">
      <w:pPr>
        <w:pStyle w:val="Puesto"/>
        <w:numPr>
          <w:ilvl w:val="0"/>
          <w:numId w:val="8"/>
        </w:numPr>
        <w:spacing w:before="0" w:after="0"/>
        <w:jc w:val="both"/>
        <w:rPr>
          <w:rFonts w:ascii="Verdana" w:hAnsi="Verdana"/>
          <w:sz w:val="18"/>
          <w:szCs w:val="18"/>
          <w:lang w:val="es-BO"/>
        </w:rPr>
      </w:pPr>
      <w:bookmarkStart w:id="73" w:name="_Toc61867852"/>
      <w:r>
        <w:rPr>
          <w:rFonts w:ascii="Verdana" w:hAnsi="Verdana"/>
          <w:sz w:val="18"/>
          <w:szCs w:val="18"/>
          <w:lang w:val="es-BO"/>
        </w:rPr>
        <w:t>MÉTODO DE SELECCIÓN Y ADJUDICACIÓN CALIDAD</w:t>
      </w:r>
      <w:bookmarkEnd w:id="73"/>
    </w:p>
    <w:p w:rsidR="008C63CC" w:rsidRDefault="008C63CC">
      <w:pPr>
        <w:rPr>
          <w:rFonts w:cs="Arial"/>
          <w:szCs w:val="18"/>
          <w:lang w:val="es-BO" w:eastAsia="en-US"/>
        </w:rPr>
      </w:pPr>
    </w:p>
    <w:p w:rsidR="008C63CC" w:rsidRDefault="007B632A">
      <w:pPr>
        <w:pStyle w:val="SAUL"/>
        <w:numPr>
          <w:ilvl w:val="0"/>
          <w:numId w:val="0"/>
        </w:numPr>
        <w:ind w:left="360"/>
        <w:rPr>
          <w:rFonts w:cs="Arial"/>
          <w:szCs w:val="18"/>
          <w:lang w:val="es-BO"/>
        </w:rPr>
      </w:pPr>
      <w:r>
        <w:rPr>
          <w:rFonts w:cs="Arial"/>
          <w:b/>
          <w:i/>
          <w:szCs w:val="18"/>
        </w:rPr>
        <w:t>“No aplica este Método”</w:t>
      </w:r>
    </w:p>
    <w:p w:rsidR="008C63CC" w:rsidRDefault="008C63CC">
      <w:pPr>
        <w:pStyle w:val="Prrafodelista"/>
        <w:tabs>
          <w:tab w:val="left" w:pos="567"/>
        </w:tabs>
        <w:ind w:left="993"/>
        <w:rPr>
          <w:rFonts w:ascii="Verdana" w:hAnsi="Verdana" w:cs="Arial"/>
          <w:sz w:val="18"/>
          <w:szCs w:val="18"/>
          <w:lang w:val="es-BO"/>
        </w:rPr>
      </w:pPr>
    </w:p>
    <w:p w:rsidR="008C63CC" w:rsidRDefault="007B632A">
      <w:pPr>
        <w:pStyle w:val="Puesto"/>
        <w:numPr>
          <w:ilvl w:val="0"/>
          <w:numId w:val="8"/>
        </w:numPr>
        <w:spacing w:before="0" w:after="0"/>
        <w:jc w:val="both"/>
        <w:rPr>
          <w:rFonts w:ascii="Verdana" w:hAnsi="Verdana"/>
          <w:i/>
          <w:sz w:val="18"/>
          <w:szCs w:val="18"/>
          <w:lang w:val="es-BO"/>
        </w:rPr>
      </w:pPr>
      <w:bookmarkStart w:id="74" w:name="_Toc61867853"/>
      <w:r>
        <w:rPr>
          <w:rFonts w:ascii="Verdana" w:hAnsi="Verdana"/>
          <w:sz w:val="18"/>
          <w:szCs w:val="18"/>
          <w:lang w:val="es-BO"/>
        </w:rPr>
        <w:t>MÉTODO DE SELECCIÓN Y ADJUDICACIÓN DE PRESUPUESTO FIJO</w:t>
      </w:r>
      <w:bookmarkEnd w:id="74"/>
      <w:r>
        <w:rPr>
          <w:rFonts w:ascii="Verdana" w:hAnsi="Verdana"/>
          <w:sz w:val="18"/>
          <w:szCs w:val="18"/>
          <w:lang w:val="es-BO"/>
        </w:rPr>
        <w:t xml:space="preserve"> </w:t>
      </w:r>
      <w:r>
        <w:rPr>
          <w:rFonts w:ascii="Verdana" w:hAnsi="Verdana"/>
          <w:i/>
          <w:sz w:val="18"/>
          <w:szCs w:val="18"/>
          <w:lang w:val="es-BO"/>
        </w:rPr>
        <w:t>“Aplica este Método”</w:t>
      </w:r>
    </w:p>
    <w:p w:rsidR="008C63CC" w:rsidRDefault="008C63CC">
      <w:pPr>
        <w:ind w:left="780"/>
        <w:rPr>
          <w:rFonts w:cs="Tahoma"/>
          <w:szCs w:val="18"/>
          <w:lang w:val="es-BO"/>
        </w:rPr>
      </w:pPr>
    </w:p>
    <w:p w:rsidR="008C63CC" w:rsidRDefault="007B632A">
      <w:pPr>
        <w:ind w:left="426"/>
        <w:rPr>
          <w:rFonts w:cs="Tahoma"/>
          <w:szCs w:val="18"/>
          <w:lang w:val="es-BO"/>
        </w:rPr>
      </w:pPr>
      <w:r>
        <w:rPr>
          <w:rFonts w:cs="Tahoma"/>
          <w:szCs w:val="18"/>
          <w:lang w:val="es-BO"/>
        </w:rPr>
        <w:t xml:space="preserve">Este método se aplicará para la contratación de Servicios de Consultoría Individual de Línea o Por Producto, en el que el presupuesto será determinado por la Entidad, por lo que los proponentes no deberán presentar propuesta económica y en caso de ser presentada la misma no será considerada para efectos de evaluación.    </w:t>
      </w:r>
    </w:p>
    <w:p w:rsidR="008C63CC" w:rsidRDefault="008C63CC">
      <w:pPr>
        <w:ind w:left="426"/>
        <w:rPr>
          <w:rFonts w:cs="Tahoma"/>
          <w:szCs w:val="18"/>
          <w:lang w:val="es-BO"/>
        </w:rPr>
      </w:pPr>
    </w:p>
    <w:p w:rsidR="008C63CC" w:rsidRDefault="007B632A">
      <w:pPr>
        <w:ind w:left="432"/>
        <w:rPr>
          <w:rFonts w:cs="Arial"/>
          <w:szCs w:val="18"/>
          <w:lang w:val="es-BO"/>
        </w:rPr>
      </w:pPr>
      <w:r>
        <w:rPr>
          <w:rFonts w:cs="Arial"/>
          <w:szCs w:val="18"/>
          <w:lang w:val="es-BO"/>
        </w:rPr>
        <w:t>La evaluación tendrá una ponderación de setenta (70) puntos y se realizará de la siguiente forma:</w:t>
      </w:r>
    </w:p>
    <w:p w:rsidR="008C63CC" w:rsidRDefault="008C63CC">
      <w:pPr>
        <w:tabs>
          <w:tab w:val="left" w:pos="567"/>
        </w:tabs>
        <w:ind w:left="567"/>
        <w:rPr>
          <w:rFonts w:ascii="Tahoma" w:hAnsi="Tahoma" w:cs="Tahoma"/>
          <w:szCs w:val="18"/>
          <w:lang w:val="es-BO"/>
        </w:rPr>
      </w:pPr>
    </w:p>
    <w:p w:rsidR="008C63CC" w:rsidRDefault="007B632A">
      <w:pPr>
        <w:pStyle w:val="SAUL"/>
        <w:numPr>
          <w:ilvl w:val="1"/>
          <w:numId w:val="8"/>
        </w:numPr>
        <w:tabs>
          <w:tab w:val="clear" w:pos="532"/>
        </w:tabs>
        <w:ind w:left="1134" w:hanging="708"/>
        <w:rPr>
          <w:rFonts w:cs="Tahoma"/>
          <w:b/>
          <w:szCs w:val="18"/>
          <w:lang w:val="es-BO"/>
        </w:rPr>
      </w:pPr>
      <w:bookmarkStart w:id="75" w:name="_Toc355779881"/>
      <w:r>
        <w:rPr>
          <w:rFonts w:cs="Tahoma"/>
          <w:b/>
          <w:szCs w:val="18"/>
          <w:lang w:val="es-BO"/>
        </w:rPr>
        <w:t>Evaluación de la Propuesta Técnica</w:t>
      </w:r>
      <w:bookmarkEnd w:id="75"/>
    </w:p>
    <w:p w:rsidR="008C63CC" w:rsidRDefault="008C63CC">
      <w:pPr>
        <w:tabs>
          <w:tab w:val="left" w:pos="567"/>
        </w:tabs>
        <w:ind w:left="420"/>
        <w:rPr>
          <w:rFonts w:cs="Arial"/>
          <w:szCs w:val="18"/>
          <w:lang w:val="es-BO"/>
        </w:rPr>
      </w:pPr>
    </w:p>
    <w:p w:rsidR="008C63CC" w:rsidRDefault="007B632A">
      <w:pPr>
        <w:pStyle w:val="SAUL"/>
        <w:numPr>
          <w:ilvl w:val="0"/>
          <w:numId w:val="0"/>
        </w:numPr>
        <w:ind w:left="1134"/>
        <w:rPr>
          <w:rFonts w:cs="Tahoma"/>
          <w:szCs w:val="18"/>
          <w:lang w:val="es-BO"/>
        </w:rPr>
      </w:pPr>
      <w:r>
        <w:rPr>
          <w:rFonts w:cs="Tahoma"/>
          <w:szCs w:val="18"/>
          <w:lang w:val="es-BO"/>
        </w:rPr>
        <w:t>La propuesta técnica contenida en el Formulario C-1, será evaluada aplicando la metodología CUMPLE/NO CUMPLE, utilizando el Formulario V-3.</w:t>
      </w:r>
    </w:p>
    <w:p w:rsidR="008C63CC" w:rsidRDefault="008C63CC">
      <w:pPr>
        <w:ind w:left="426"/>
        <w:rPr>
          <w:rFonts w:cs="Tahoma"/>
          <w:szCs w:val="18"/>
          <w:lang w:val="es-BO"/>
        </w:rPr>
      </w:pPr>
    </w:p>
    <w:p w:rsidR="008C63CC" w:rsidRDefault="007B632A">
      <w:pPr>
        <w:pStyle w:val="SAUL"/>
        <w:numPr>
          <w:ilvl w:val="0"/>
          <w:numId w:val="0"/>
        </w:numPr>
        <w:ind w:left="1134"/>
        <w:rPr>
          <w:rFonts w:cs="Tahoma"/>
          <w:szCs w:val="18"/>
          <w:lang w:val="es-BO"/>
        </w:rPr>
      </w:pPr>
      <w:r>
        <w:rPr>
          <w:rFonts w:cs="Tahoma"/>
          <w:szCs w:val="18"/>
          <w:lang w:val="es-BO"/>
        </w:rPr>
        <w:t>A las propuestas que no hubieran sido descalificadas, como resultado de la metodología CUMPLE/NO CUMPLE, se les asignarán treinta (30) puntos. Posteriormente, se evaluará las condiciones adicionales establecidas en el Formulario C-2, asignando un puntaje de hasta cuarenta (40) puntos, utilizando el Formulario V-3.</w:t>
      </w:r>
    </w:p>
    <w:p w:rsidR="008C63CC" w:rsidRDefault="008C63CC">
      <w:pPr>
        <w:pStyle w:val="SAUL"/>
        <w:numPr>
          <w:ilvl w:val="0"/>
          <w:numId w:val="0"/>
        </w:numPr>
        <w:ind w:left="1134"/>
        <w:rPr>
          <w:rFonts w:cs="Tahoma"/>
          <w:szCs w:val="18"/>
          <w:lang w:val="es-BO"/>
        </w:rPr>
      </w:pPr>
    </w:p>
    <w:p w:rsidR="008C63CC" w:rsidRDefault="007B632A">
      <w:pPr>
        <w:pStyle w:val="SAUL"/>
        <w:numPr>
          <w:ilvl w:val="0"/>
          <w:numId w:val="0"/>
        </w:numPr>
        <w:ind w:left="1134"/>
        <w:rPr>
          <w:rFonts w:cs="Tahoma"/>
          <w:szCs w:val="18"/>
          <w:lang w:val="es-BO"/>
        </w:rPr>
      </w:pPr>
      <w:r>
        <w:rPr>
          <w:rFonts w:cs="Tahoma"/>
          <w:szCs w:val="18"/>
          <w:lang w:val="es-BO"/>
        </w:rPr>
        <w:t>El puntaje de la Evaluación de la Propuesta Técnica (</w:t>
      </w:r>
      <m:oMath>
        <m:r>
          <m:rPr>
            <m:sty m:val="p"/>
          </m:rPr>
          <w:rPr>
            <w:rFonts w:ascii="Cambria Math" w:hAnsi="Cambria Math" w:cs="Tahoma"/>
            <w:szCs w:val="18"/>
            <w:lang w:val="es-BO"/>
          </w:rPr>
          <m:t>PTi</m:t>
        </m:r>
      </m:oMath>
      <w:r>
        <w:rPr>
          <w:rFonts w:cs="Tahoma"/>
          <w:szCs w:val="18"/>
          <w:lang w:val="es-BO"/>
        </w:rPr>
        <w:t>), será el resultado de la suma de los puntajes obtenidos de la evaluación de los Formularios C-1 y C-2, utilizando el Formulario V-3.</w:t>
      </w:r>
    </w:p>
    <w:p w:rsidR="008C63CC" w:rsidRDefault="008C63CC">
      <w:pPr>
        <w:pStyle w:val="SAUL"/>
        <w:numPr>
          <w:ilvl w:val="0"/>
          <w:numId w:val="0"/>
        </w:numPr>
        <w:ind w:left="1134"/>
        <w:rPr>
          <w:rFonts w:cs="Tahoma"/>
          <w:szCs w:val="18"/>
          <w:lang w:val="es-BO"/>
        </w:rPr>
      </w:pPr>
    </w:p>
    <w:p w:rsidR="008C63CC" w:rsidRDefault="007B632A">
      <w:pPr>
        <w:pStyle w:val="SAUL"/>
        <w:numPr>
          <w:ilvl w:val="0"/>
          <w:numId w:val="0"/>
        </w:numPr>
        <w:ind w:left="1134"/>
        <w:rPr>
          <w:rFonts w:cs="Tahoma"/>
          <w:szCs w:val="18"/>
          <w:lang w:val="es-BO"/>
        </w:rPr>
      </w:pPr>
      <w:r>
        <w:rPr>
          <w:rFonts w:cs="Tahoma"/>
          <w:szCs w:val="18"/>
          <w:lang w:val="es-BO"/>
        </w:rPr>
        <w:t>Las propuestas que en la Evaluación de la Propuesta Técnica (</w:t>
      </w:r>
      <m:oMath>
        <m:r>
          <m:rPr>
            <m:sty m:val="p"/>
          </m:rPr>
          <w:rPr>
            <w:rFonts w:ascii="Cambria Math" w:hAnsi="Cambria Math" w:cs="Tahoma"/>
            <w:szCs w:val="18"/>
            <w:lang w:val="es-BO"/>
          </w:rPr>
          <m:t>PTi</m:t>
        </m:r>
      </m:oMath>
      <w:r>
        <w:rPr>
          <w:rFonts w:cs="Tahoma"/>
          <w:szCs w:val="18"/>
          <w:lang w:val="es-BO"/>
        </w:rPr>
        <w:t>) no alcancen el puntaje mínimo de cincuenta (50) puntos serán descalificadas.</w:t>
      </w:r>
    </w:p>
    <w:p w:rsidR="008C63CC" w:rsidRDefault="008C63CC">
      <w:pPr>
        <w:pStyle w:val="SAUL"/>
        <w:numPr>
          <w:ilvl w:val="0"/>
          <w:numId w:val="0"/>
        </w:numPr>
        <w:ind w:left="1134"/>
        <w:rPr>
          <w:rFonts w:cs="Tahoma"/>
          <w:szCs w:val="18"/>
          <w:lang w:val="es-BO"/>
        </w:rPr>
      </w:pPr>
    </w:p>
    <w:p w:rsidR="008C63CC" w:rsidRDefault="007B632A">
      <w:pPr>
        <w:pStyle w:val="SAUL"/>
        <w:numPr>
          <w:ilvl w:val="0"/>
          <w:numId w:val="0"/>
        </w:numPr>
        <w:ind w:left="1134"/>
        <w:rPr>
          <w:rFonts w:cs="Tahoma"/>
          <w:szCs w:val="18"/>
          <w:lang w:val="es-BO"/>
        </w:rPr>
      </w:pPr>
      <w:r>
        <w:rPr>
          <w:rFonts w:cs="Tahoma"/>
          <w:szCs w:val="18"/>
          <w:lang w:val="es-BO"/>
        </w:rPr>
        <w:t xml:space="preserve">El Responsable de Evaluación o la Comisión de Calificación, recomendará la Adjudicación, de la propuesta que obtuvo </w:t>
      </w:r>
      <w:r>
        <w:rPr>
          <w:rFonts w:cs="Arial"/>
          <w:szCs w:val="18"/>
          <w:lang w:val="es-BO"/>
        </w:rPr>
        <w:t>la mejor calificación técnica (</w:t>
      </w:r>
      <w:proofErr w:type="spellStart"/>
      <w:r>
        <w:rPr>
          <w:rFonts w:cs="Arial"/>
          <w:szCs w:val="18"/>
          <w:lang w:val="es-BO"/>
        </w:rPr>
        <w:t>PTi</w:t>
      </w:r>
      <w:proofErr w:type="spellEnd"/>
      <w:r>
        <w:rPr>
          <w:rFonts w:cs="Arial"/>
          <w:szCs w:val="18"/>
          <w:lang w:val="es-BO"/>
        </w:rPr>
        <w:t xml:space="preserve">), </w:t>
      </w:r>
      <w:bookmarkStart w:id="76" w:name="_Hlk76387446"/>
      <w:r>
        <w:rPr>
          <w:rFonts w:cs="Arial"/>
          <w:szCs w:val="18"/>
        </w:rPr>
        <w:t>cuyo monto adjudicado corresponderá al Presupuesto Fijo</w:t>
      </w:r>
      <w:bookmarkEnd w:id="76"/>
      <w:r>
        <w:rPr>
          <w:rFonts w:cs="Tahoma"/>
          <w:szCs w:val="18"/>
          <w:lang w:val="es-BO"/>
        </w:rPr>
        <w:t>.</w:t>
      </w:r>
    </w:p>
    <w:p w:rsidR="008C63CC" w:rsidRDefault="008C63CC">
      <w:pPr>
        <w:pStyle w:val="SAUL"/>
        <w:numPr>
          <w:ilvl w:val="0"/>
          <w:numId w:val="0"/>
        </w:numPr>
        <w:ind w:left="1134"/>
        <w:rPr>
          <w:rFonts w:cs="Tahoma"/>
          <w:szCs w:val="18"/>
          <w:lang w:val="es-BO"/>
        </w:rPr>
      </w:pPr>
    </w:p>
    <w:p w:rsidR="008C63CC" w:rsidRDefault="007B632A">
      <w:pPr>
        <w:pStyle w:val="SAUL"/>
        <w:numPr>
          <w:ilvl w:val="0"/>
          <w:numId w:val="0"/>
        </w:numPr>
        <w:ind w:left="360"/>
        <w:rPr>
          <w:rFonts w:cs="Arial"/>
          <w:szCs w:val="18"/>
          <w:lang w:val="es-BO"/>
        </w:rPr>
      </w:pPr>
      <w:r>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rsidR="008C63CC" w:rsidRDefault="008C63CC">
      <w:pPr>
        <w:pStyle w:val="SAUL"/>
        <w:numPr>
          <w:ilvl w:val="0"/>
          <w:numId w:val="0"/>
        </w:numPr>
        <w:ind w:left="1134"/>
        <w:rPr>
          <w:rFonts w:cs="Tahoma"/>
          <w:szCs w:val="18"/>
          <w:lang w:val="es-BO"/>
        </w:rPr>
      </w:pPr>
    </w:p>
    <w:p w:rsidR="008C63CC" w:rsidRDefault="007B632A">
      <w:pPr>
        <w:pStyle w:val="Puesto"/>
        <w:numPr>
          <w:ilvl w:val="0"/>
          <w:numId w:val="8"/>
        </w:numPr>
        <w:spacing w:before="0" w:after="0"/>
        <w:jc w:val="both"/>
        <w:rPr>
          <w:rFonts w:ascii="Verdana" w:hAnsi="Verdana"/>
          <w:sz w:val="18"/>
          <w:szCs w:val="18"/>
          <w:lang w:val="es-BO"/>
        </w:rPr>
      </w:pPr>
      <w:bookmarkStart w:id="77" w:name="_Toc61867854"/>
      <w:r>
        <w:rPr>
          <w:rFonts w:ascii="Verdana" w:hAnsi="Verdana"/>
          <w:sz w:val="18"/>
          <w:szCs w:val="18"/>
          <w:lang w:val="es-BO"/>
        </w:rPr>
        <w:t>CONTENIDO DEL INFORME DE EVALUACIÓN Y RECOMENDACIÓN</w:t>
      </w:r>
      <w:bookmarkEnd w:id="77"/>
    </w:p>
    <w:p w:rsidR="008C63CC" w:rsidRDefault="008C63CC">
      <w:pPr>
        <w:rPr>
          <w:rFonts w:cs="Arial"/>
          <w:szCs w:val="18"/>
          <w:lang w:val="es-BO"/>
        </w:rPr>
      </w:pPr>
    </w:p>
    <w:p w:rsidR="008C63CC" w:rsidRDefault="007B632A">
      <w:pPr>
        <w:ind w:left="426"/>
        <w:rPr>
          <w:rFonts w:cs="Tahoma"/>
          <w:szCs w:val="18"/>
          <w:lang w:val="es-BO"/>
        </w:rPr>
      </w:pPr>
      <w:r>
        <w:rPr>
          <w:rFonts w:cs="Tahoma"/>
          <w:szCs w:val="18"/>
          <w:lang w:val="es-BO"/>
        </w:rPr>
        <w:t>El Informe de Evaluación y Recomendación de Adjudicación o Declaratoria Desierta, deberá contener mínimamente lo siguiente:</w:t>
      </w:r>
    </w:p>
    <w:p w:rsidR="008C63CC" w:rsidRDefault="008C63CC">
      <w:pPr>
        <w:ind w:left="709"/>
        <w:rPr>
          <w:rFonts w:cs="Arial"/>
          <w:szCs w:val="18"/>
          <w:lang w:val="es-BO"/>
        </w:rPr>
      </w:pPr>
    </w:p>
    <w:p w:rsidR="008C63CC" w:rsidRDefault="007B632A">
      <w:pPr>
        <w:numPr>
          <w:ilvl w:val="0"/>
          <w:numId w:val="18"/>
        </w:numPr>
        <w:rPr>
          <w:rFonts w:cs="Arial"/>
          <w:szCs w:val="18"/>
          <w:lang w:val="es-BO"/>
        </w:rPr>
      </w:pPr>
      <w:r>
        <w:rPr>
          <w:rFonts w:cs="Arial"/>
          <w:szCs w:val="18"/>
          <w:lang w:val="es-BO"/>
        </w:rPr>
        <w:t>Nómina de los proponentes;</w:t>
      </w:r>
    </w:p>
    <w:p w:rsidR="008C63CC" w:rsidRDefault="007B632A">
      <w:pPr>
        <w:numPr>
          <w:ilvl w:val="0"/>
          <w:numId w:val="18"/>
        </w:numPr>
        <w:rPr>
          <w:rFonts w:cs="Arial"/>
          <w:szCs w:val="18"/>
          <w:lang w:val="es-BO"/>
        </w:rPr>
      </w:pPr>
      <w:r>
        <w:rPr>
          <w:rFonts w:cs="Arial"/>
          <w:szCs w:val="18"/>
          <w:lang w:val="es-BO"/>
        </w:rPr>
        <w:t>Cuadros de Evaluación;</w:t>
      </w:r>
    </w:p>
    <w:p w:rsidR="008C63CC" w:rsidRDefault="007B632A">
      <w:pPr>
        <w:numPr>
          <w:ilvl w:val="0"/>
          <w:numId w:val="18"/>
        </w:numPr>
        <w:rPr>
          <w:rFonts w:cs="Arial"/>
          <w:szCs w:val="18"/>
          <w:lang w:val="es-BO"/>
        </w:rPr>
      </w:pPr>
      <w:r>
        <w:rPr>
          <w:rFonts w:cs="Arial"/>
          <w:szCs w:val="18"/>
          <w:lang w:val="es-BO"/>
        </w:rPr>
        <w:t>Detalle de errores subsanables, cuando corresponda;</w:t>
      </w:r>
    </w:p>
    <w:p w:rsidR="008C63CC" w:rsidRDefault="007B632A">
      <w:pPr>
        <w:numPr>
          <w:ilvl w:val="0"/>
          <w:numId w:val="18"/>
        </w:numPr>
        <w:rPr>
          <w:rFonts w:cs="Arial"/>
          <w:szCs w:val="18"/>
          <w:lang w:val="es-BO"/>
        </w:rPr>
      </w:pPr>
      <w:r>
        <w:rPr>
          <w:rFonts w:cs="Arial"/>
          <w:szCs w:val="18"/>
          <w:lang w:val="es-BO"/>
        </w:rPr>
        <w:t>Causales para la descalificación de propuestas, cuando corresponda;</w:t>
      </w:r>
    </w:p>
    <w:p w:rsidR="008C63CC" w:rsidRDefault="007B632A">
      <w:pPr>
        <w:numPr>
          <w:ilvl w:val="0"/>
          <w:numId w:val="18"/>
        </w:numPr>
        <w:rPr>
          <w:rFonts w:cs="Arial"/>
          <w:b/>
          <w:szCs w:val="18"/>
          <w:lang w:val="es-BO"/>
        </w:rPr>
      </w:pPr>
      <w:r>
        <w:rPr>
          <w:rFonts w:cs="Arial"/>
          <w:szCs w:val="18"/>
          <w:lang w:val="es-BO"/>
        </w:rPr>
        <w:t>Recomendación de Adjudicación o Declaratoria Desierta;</w:t>
      </w:r>
    </w:p>
    <w:p w:rsidR="008C63CC" w:rsidRDefault="007B632A">
      <w:pPr>
        <w:numPr>
          <w:ilvl w:val="0"/>
          <w:numId w:val="18"/>
        </w:numPr>
        <w:tabs>
          <w:tab w:val="left" w:pos="993"/>
        </w:tabs>
        <w:rPr>
          <w:rFonts w:cs="Arial"/>
          <w:szCs w:val="18"/>
          <w:lang w:val="es-BO"/>
        </w:rPr>
      </w:pPr>
      <w:r>
        <w:rPr>
          <w:rFonts w:cs="Arial"/>
          <w:szCs w:val="18"/>
          <w:lang w:val="es-BO"/>
        </w:rPr>
        <w:t>Otros aspectos que el Responsable de Evaluación o la Comisión de Calificación, considere pertinentes.</w:t>
      </w:r>
    </w:p>
    <w:p w:rsidR="008C63CC" w:rsidRDefault="008C63CC">
      <w:pPr>
        <w:rPr>
          <w:rFonts w:cs="Arial"/>
          <w:szCs w:val="18"/>
          <w:lang w:val="es-BO"/>
        </w:rPr>
      </w:pPr>
    </w:p>
    <w:p w:rsidR="008C63CC" w:rsidRDefault="007B632A">
      <w:pPr>
        <w:pStyle w:val="Puesto"/>
        <w:numPr>
          <w:ilvl w:val="0"/>
          <w:numId w:val="8"/>
        </w:numPr>
        <w:spacing w:before="0" w:after="0"/>
        <w:jc w:val="both"/>
        <w:rPr>
          <w:rFonts w:ascii="Verdana" w:hAnsi="Verdana"/>
          <w:sz w:val="18"/>
          <w:szCs w:val="18"/>
          <w:lang w:val="es-BO"/>
        </w:rPr>
      </w:pPr>
      <w:bookmarkStart w:id="78" w:name="_Toc61867855"/>
      <w:r>
        <w:rPr>
          <w:rFonts w:ascii="Verdana" w:hAnsi="Verdana"/>
          <w:sz w:val="18"/>
          <w:szCs w:val="18"/>
          <w:lang w:val="es-BO"/>
        </w:rPr>
        <w:t>ADJUDICACIÓN O DECLARATORIA DESIERTA</w:t>
      </w:r>
      <w:bookmarkEnd w:id="78"/>
    </w:p>
    <w:p w:rsidR="008C63CC" w:rsidRDefault="008C63CC">
      <w:pPr>
        <w:tabs>
          <w:tab w:val="left" w:pos="567"/>
        </w:tabs>
        <w:rPr>
          <w:rFonts w:cs="Arial"/>
          <w:b/>
          <w:szCs w:val="18"/>
          <w:lang w:val="es-BO"/>
        </w:rPr>
      </w:pPr>
    </w:p>
    <w:p w:rsidR="008C63CC" w:rsidRDefault="007B632A">
      <w:pPr>
        <w:pStyle w:val="SAUL"/>
        <w:numPr>
          <w:ilvl w:val="1"/>
          <w:numId w:val="8"/>
        </w:numPr>
        <w:tabs>
          <w:tab w:val="clear" w:pos="532"/>
        </w:tabs>
        <w:ind w:left="1134" w:hanging="708"/>
        <w:rPr>
          <w:szCs w:val="18"/>
          <w:lang w:val="es-BO"/>
        </w:rPr>
      </w:pPr>
      <w:bookmarkStart w:id="79" w:name="_Toc347485796"/>
      <w:bookmarkStart w:id="80" w:name="_Toc355779884"/>
      <w:r>
        <w:rPr>
          <w:rFonts w:cs="Tahoma"/>
          <w:szCs w:val="18"/>
          <w:lang w:val="es-BO"/>
        </w:rPr>
        <w:t>El</w:t>
      </w:r>
      <w:r>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79"/>
      <w:bookmarkEnd w:id="80"/>
    </w:p>
    <w:p w:rsidR="008C63CC" w:rsidRDefault="008C63CC">
      <w:pPr>
        <w:pStyle w:val="Prrafodelista"/>
        <w:tabs>
          <w:tab w:val="left" w:pos="567"/>
        </w:tabs>
        <w:ind w:left="993"/>
        <w:rPr>
          <w:rFonts w:ascii="Verdana" w:hAnsi="Verdana" w:cs="Arial"/>
          <w:sz w:val="18"/>
          <w:szCs w:val="18"/>
          <w:lang w:val="es-BO"/>
        </w:rPr>
      </w:pPr>
    </w:p>
    <w:p w:rsidR="008C63CC" w:rsidRDefault="007B632A">
      <w:pPr>
        <w:pStyle w:val="SAUL"/>
        <w:numPr>
          <w:ilvl w:val="1"/>
          <w:numId w:val="8"/>
        </w:numPr>
        <w:tabs>
          <w:tab w:val="clear" w:pos="532"/>
        </w:tabs>
        <w:ind w:left="1134" w:hanging="708"/>
        <w:rPr>
          <w:szCs w:val="18"/>
          <w:lang w:val="es-BO"/>
        </w:rPr>
      </w:pPr>
      <w:bookmarkStart w:id="81" w:name="_Toc355779885"/>
      <w:bookmarkStart w:id="82" w:name="_Toc347485797"/>
      <w:r>
        <w:rPr>
          <w:szCs w:val="18"/>
          <w:lang w:val="es-BO"/>
        </w:rPr>
        <w:t xml:space="preserve">En caso de que el RPA solicite al Responsable de Evaluación o la Comisión de Calificación, complementación o sustentación del informe, podrá autorizar la modificación del Cronograma de Plazos a partir de la fecha establecida para la emisión de la Adjudicación o Declaratoria Desierta. </w:t>
      </w:r>
      <w:r>
        <w:rPr>
          <w:lang w:val="es-BO"/>
        </w:rPr>
        <w:t>El nuevo cronograma de plazos deberá ser publicado en el SICOES</w:t>
      </w:r>
      <w:r>
        <w:rPr>
          <w:szCs w:val="18"/>
          <w:lang w:val="es-BO"/>
        </w:rPr>
        <w:t>.</w:t>
      </w:r>
      <w:bookmarkEnd w:id="81"/>
      <w:bookmarkEnd w:id="82"/>
    </w:p>
    <w:p w:rsidR="008C63CC" w:rsidRDefault="008C63CC">
      <w:pPr>
        <w:pStyle w:val="Prrafodelista"/>
        <w:ind w:left="993"/>
        <w:rPr>
          <w:rFonts w:ascii="Verdana" w:hAnsi="Verdana" w:cs="Arial"/>
          <w:sz w:val="18"/>
          <w:szCs w:val="18"/>
          <w:lang w:val="es-BO"/>
        </w:rPr>
      </w:pPr>
    </w:p>
    <w:p w:rsidR="008C63CC" w:rsidRDefault="007B632A">
      <w:pPr>
        <w:pStyle w:val="SAUL"/>
        <w:numPr>
          <w:ilvl w:val="0"/>
          <w:numId w:val="0"/>
        </w:numPr>
        <w:ind w:left="1134"/>
        <w:rPr>
          <w:rFonts w:cs="Arial"/>
          <w:szCs w:val="18"/>
          <w:lang w:val="es-BO"/>
        </w:rPr>
      </w:pPr>
      <w:r>
        <w:rPr>
          <w:rFonts w:cs="Arial"/>
          <w:szCs w:val="18"/>
          <w:lang w:val="es-BO"/>
        </w:rPr>
        <w:t xml:space="preserve">Si el RPA, recibida la complementación o sustentación del Informe de Evaluación y </w:t>
      </w:r>
      <w:r>
        <w:rPr>
          <w:szCs w:val="18"/>
          <w:lang w:val="es-BO"/>
        </w:rPr>
        <w:t xml:space="preserve">Recomendación </w:t>
      </w:r>
      <w:r>
        <w:rPr>
          <w:lang w:val="es-BO"/>
        </w:rPr>
        <w:t>de Adjudicación o Declaratoria Desierta</w:t>
      </w:r>
      <w:r>
        <w:rPr>
          <w:rFonts w:cs="Arial"/>
          <w:szCs w:val="18"/>
          <w:lang w:val="es-BO"/>
        </w:rPr>
        <w:t>, decidiera bajo su exclusiva responsabilidad, apartarse de la recomendación, deberá elaborar un informe fundamentado dirigido a la MAE y a la Contraloría General del Estado.</w:t>
      </w:r>
    </w:p>
    <w:p w:rsidR="008C63CC" w:rsidRDefault="008C63CC">
      <w:pPr>
        <w:pStyle w:val="Prrafodelista"/>
        <w:ind w:left="993"/>
        <w:rPr>
          <w:rFonts w:ascii="Verdana" w:hAnsi="Verdana" w:cs="Arial"/>
          <w:sz w:val="18"/>
          <w:szCs w:val="18"/>
          <w:lang w:val="es-BO"/>
        </w:rPr>
      </w:pPr>
    </w:p>
    <w:p w:rsidR="008C63CC" w:rsidRDefault="007B632A">
      <w:pPr>
        <w:pStyle w:val="SAUL"/>
        <w:numPr>
          <w:ilvl w:val="1"/>
          <w:numId w:val="8"/>
        </w:numPr>
        <w:tabs>
          <w:tab w:val="clear" w:pos="532"/>
        </w:tabs>
        <w:ind w:left="1134" w:hanging="708"/>
        <w:rPr>
          <w:szCs w:val="18"/>
          <w:lang w:val="es-BO"/>
        </w:rPr>
      </w:pPr>
      <w:bookmarkStart w:id="83" w:name="_Toc355779886"/>
      <w:bookmarkStart w:id="84" w:name="_Toc347485798"/>
      <w:r>
        <w:rPr>
          <w:szCs w:val="18"/>
          <w:lang w:val="es-BO"/>
        </w:rPr>
        <w:t>Para contrataciones con montos mayores a Bs200.000 (DOSCIENTOS MIL 00/100 BOLIVIANOS), el RPA deberá adjudicar o declarar desierta la contratación mediante Resolución expresa, para contrataciones menores a dicho monto la entidad determinará el documento de adjudicación o declaratoria desierta.</w:t>
      </w:r>
      <w:bookmarkEnd w:id="83"/>
      <w:bookmarkEnd w:id="84"/>
    </w:p>
    <w:p w:rsidR="008C63CC" w:rsidRDefault="008C63CC">
      <w:pPr>
        <w:pStyle w:val="Prrafodelista"/>
        <w:tabs>
          <w:tab w:val="left" w:pos="567"/>
        </w:tabs>
        <w:ind w:left="993"/>
        <w:rPr>
          <w:rFonts w:ascii="Verdana" w:hAnsi="Verdana" w:cs="Arial"/>
          <w:sz w:val="18"/>
          <w:szCs w:val="18"/>
          <w:lang w:val="es-BO"/>
        </w:rPr>
      </w:pPr>
    </w:p>
    <w:p w:rsidR="008C63CC" w:rsidRDefault="007B632A">
      <w:pPr>
        <w:pStyle w:val="SAUL"/>
        <w:numPr>
          <w:ilvl w:val="1"/>
          <w:numId w:val="8"/>
        </w:numPr>
        <w:tabs>
          <w:tab w:val="clear" w:pos="532"/>
        </w:tabs>
        <w:ind w:left="1134" w:hanging="708"/>
        <w:rPr>
          <w:lang w:val="es-BO"/>
        </w:rPr>
      </w:pPr>
      <w:bookmarkStart w:id="85" w:name="_Toc347485799"/>
      <w:bookmarkStart w:id="86" w:name="_Toc355779887"/>
      <w:r>
        <w:rPr>
          <w:rFonts w:cs="Arial"/>
          <w:szCs w:val="18"/>
          <w:lang w:val="es-BO"/>
        </w:rPr>
        <w:t xml:space="preserve">El Documento </w:t>
      </w:r>
      <w:r>
        <w:rPr>
          <w:lang w:val="es-BO"/>
        </w:rPr>
        <w:t>de Adjudicación o Declaratoria Desierta será motivado y contendrá mínimamente la siguiente información:</w:t>
      </w:r>
    </w:p>
    <w:p w:rsidR="008C63CC" w:rsidRDefault="008C63CC">
      <w:pPr>
        <w:rPr>
          <w:rFonts w:cs="Arial"/>
          <w:szCs w:val="18"/>
          <w:lang w:val="es-BO"/>
        </w:rPr>
      </w:pPr>
    </w:p>
    <w:p w:rsidR="008C63CC" w:rsidRDefault="007B632A">
      <w:pPr>
        <w:pStyle w:val="Prrafodelista"/>
        <w:numPr>
          <w:ilvl w:val="1"/>
          <w:numId w:val="19"/>
        </w:numPr>
        <w:tabs>
          <w:tab w:val="clear" w:pos="1770"/>
        </w:tabs>
        <w:ind w:left="1701" w:hanging="283"/>
        <w:rPr>
          <w:rFonts w:ascii="Verdana" w:hAnsi="Verdana" w:cs="Arial"/>
          <w:sz w:val="18"/>
          <w:szCs w:val="18"/>
          <w:lang w:val="es-BO" w:eastAsia="es-ES"/>
        </w:rPr>
      </w:pPr>
      <w:r>
        <w:rPr>
          <w:rFonts w:ascii="Verdana" w:hAnsi="Verdana" w:cs="Arial"/>
          <w:sz w:val="18"/>
          <w:szCs w:val="18"/>
          <w:lang w:val="es-BO" w:eastAsia="es-ES"/>
        </w:rPr>
        <w:t xml:space="preserve">Nómina de los participantes y precios ofertados, </w:t>
      </w:r>
      <w:r>
        <w:rPr>
          <w:rFonts w:ascii="Verdana" w:hAnsi="Verdana" w:cs="Arial"/>
          <w:sz w:val="18"/>
          <w:szCs w:val="18"/>
          <w:lang w:val="es-BO"/>
        </w:rPr>
        <w:t>cuando corresponda;</w:t>
      </w:r>
    </w:p>
    <w:p w:rsidR="008C63CC" w:rsidRDefault="007B632A">
      <w:pPr>
        <w:pStyle w:val="Prrafodelista"/>
        <w:numPr>
          <w:ilvl w:val="1"/>
          <w:numId w:val="19"/>
        </w:numPr>
        <w:tabs>
          <w:tab w:val="clear" w:pos="1770"/>
        </w:tabs>
        <w:ind w:left="1701" w:hanging="283"/>
        <w:rPr>
          <w:rFonts w:ascii="Verdana" w:hAnsi="Verdana" w:cs="Arial"/>
          <w:sz w:val="18"/>
          <w:szCs w:val="18"/>
          <w:lang w:val="es-BO" w:eastAsia="es-ES"/>
        </w:rPr>
      </w:pPr>
      <w:r>
        <w:rPr>
          <w:rFonts w:ascii="Verdana" w:hAnsi="Verdana" w:cs="Arial"/>
          <w:sz w:val="18"/>
          <w:szCs w:val="18"/>
          <w:lang w:val="es-BO" w:eastAsia="es-ES"/>
        </w:rPr>
        <w:t>Los resultados de la calificación;</w:t>
      </w:r>
    </w:p>
    <w:p w:rsidR="008C63CC" w:rsidRDefault="007B632A">
      <w:pPr>
        <w:pStyle w:val="Prrafodelista"/>
        <w:numPr>
          <w:ilvl w:val="1"/>
          <w:numId w:val="19"/>
        </w:numPr>
        <w:tabs>
          <w:tab w:val="clear" w:pos="1770"/>
        </w:tabs>
        <w:ind w:left="1701" w:hanging="283"/>
        <w:rPr>
          <w:rFonts w:ascii="Verdana" w:hAnsi="Verdana" w:cs="Arial"/>
          <w:sz w:val="18"/>
          <w:szCs w:val="18"/>
          <w:lang w:val="es-BO"/>
        </w:rPr>
      </w:pPr>
      <w:r>
        <w:rPr>
          <w:rFonts w:ascii="Verdana" w:hAnsi="Verdana" w:cs="Arial"/>
          <w:sz w:val="18"/>
          <w:szCs w:val="18"/>
          <w:lang w:val="es-BO"/>
        </w:rPr>
        <w:t>Identificación del proponente adjudicado, cuando corresponda;</w:t>
      </w:r>
    </w:p>
    <w:p w:rsidR="008C63CC" w:rsidRDefault="007B632A">
      <w:pPr>
        <w:pStyle w:val="Prrafodelista"/>
        <w:numPr>
          <w:ilvl w:val="1"/>
          <w:numId w:val="19"/>
        </w:numPr>
        <w:tabs>
          <w:tab w:val="clear" w:pos="1770"/>
        </w:tabs>
        <w:ind w:left="1701" w:hanging="283"/>
        <w:rPr>
          <w:rFonts w:ascii="Verdana" w:hAnsi="Verdana" w:cs="Arial"/>
          <w:sz w:val="18"/>
          <w:szCs w:val="18"/>
          <w:lang w:val="es-BO" w:eastAsia="es-ES"/>
        </w:rPr>
      </w:pPr>
      <w:r>
        <w:rPr>
          <w:rFonts w:ascii="Verdana" w:hAnsi="Verdana" w:cs="Arial"/>
          <w:sz w:val="18"/>
          <w:szCs w:val="18"/>
          <w:lang w:val="es-BO" w:eastAsia="es-ES"/>
        </w:rPr>
        <w:t>Causales de descalificación, cuando corresponda;</w:t>
      </w:r>
    </w:p>
    <w:p w:rsidR="008C63CC" w:rsidRDefault="007B632A">
      <w:pPr>
        <w:pStyle w:val="Prrafodelista"/>
        <w:numPr>
          <w:ilvl w:val="1"/>
          <w:numId w:val="19"/>
        </w:numPr>
        <w:tabs>
          <w:tab w:val="clear" w:pos="1770"/>
        </w:tabs>
        <w:ind w:left="1701" w:hanging="283"/>
        <w:rPr>
          <w:rFonts w:ascii="Verdana" w:hAnsi="Verdana" w:cs="Arial"/>
          <w:sz w:val="18"/>
          <w:szCs w:val="18"/>
          <w:lang w:val="es-BO" w:eastAsia="es-ES"/>
        </w:rPr>
      </w:pPr>
      <w:r>
        <w:rPr>
          <w:rFonts w:ascii="Verdana" w:hAnsi="Verdana" w:cs="Arial"/>
          <w:sz w:val="18"/>
          <w:szCs w:val="18"/>
          <w:lang w:val="es-BO" w:eastAsia="es-ES"/>
        </w:rPr>
        <w:t>Causales de Declaratoria Desierta, cuando corresponda.</w:t>
      </w:r>
    </w:p>
    <w:p w:rsidR="008C63CC" w:rsidRDefault="008C63CC">
      <w:pPr>
        <w:tabs>
          <w:tab w:val="left" w:pos="1440"/>
        </w:tabs>
        <w:ind w:left="360"/>
        <w:rPr>
          <w:rFonts w:cs="Arial"/>
          <w:szCs w:val="18"/>
          <w:lang w:val="es-BO"/>
        </w:rPr>
      </w:pPr>
    </w:p>
    <w:p w:rsidR="008C63CC" w:rsidRDefault="007B632A">
      <w:pPr>
        <w:pStyle w:val="SAUL"/>
        <w:numPr>
          <w:ilvl w:val="1"/>
          <w:numId w:val="8"/>
        </w:numPr>
        <w:tabs>
          <w:tab w:val="clear" w:pos="532"/>
        </w:tabs>
        <w:ind w:left="1134" w:hanging="708"/>
        <w:rPr>
          <w:rFonts w:cs="Arial"/>
          <w:szCs w:val="18"/>
          <w:lang w:val="es-BO"/>
        </w:rPr>
      </w:pPr>
      <w:r>
        <w:rPr>
          <w:rFonts w:cs="Arial"/>
          <w:szCs w:val="18"/>
          <w:lang w:val="es-BO"/>
        </w:rPr>
        <w:t xml:space="preserve">El Documento o Resolución de Adjudicación o Declaratoria Desierta será notificada a los proponentes de acuerdo con lo establecido en el Artículo 51 de las NB-SABS. </w:t>
      </w:r>
    </w:p>
    <w:p w:rsidR="008C63CC" w:rsidRDefault="008C63CC">
      <w:pPr>
        <w:pStyle w:val="SAUL"/>
        <w:numPr>
          <w:ilvl w:val="0"/>
          <w:numId w:val="0"/>
        </w:numPr>
        <w:ind w:left="1134"/>
        <w:rPr>
          <w:rFonts w:cs="Arial"/>
          <w:szCs w:val="18"/>
          <w:lang w:val="es-BO"/>
        </w:rPr>
      </w:pPr>
    </w:p>
    <w:p w:rsidR="008C63CC" w:rsidRDefault="007B632A">
      <w:pPr>
        <w:pStyle w:val="SAUL"/>
        <w:numPr>
          <w:ilvl w:val="0"/>
          <w:numId w:val="0"/>
        </w:numPr>
        <w:ind w:left="1134"/>
        <w:rPr>
          <w:rFonts w:cs="Arial"/>
          <w:szCs w:val="18"/>
          <w:lang w:val="es-BO"/>
        </w:rPr>
      </w:pPr>
      <w:r>
        <w:rPr>
          <w:rFonts w:cs="Arial"/>
          <w:szCs w:val="18"/>
          <w:lang w:val="es-BO"/>
        </w:rPr>
        <w:t>La notificación, deberá incluir copia de la Resolución y del Informe de Evaluación y Recomendación de Adjudicación o Declaratoria Desierta.</w:t>
      </w:r>
    </w:p>
    <w:p w:rsidR="008C63CC" w:rsidRDefault="008C63CC">
      <w:pPr>
        <w:pStyle w:val="Prrafodelista"/>
        <w:ind w:left="1276"/>
        <w:rPr>
          <w:rFonts w:ascii="Verdana" w:hAnsi="Verdana" w:cs="Arial"/>
          <w:sz w:val="18"/>
          <w:szCs w:val="18"/>
          <w:lang w:val="es-BO"/>
        </w:rPr>
      </w:pPr>
    </w:p>
    <w:p w:rsidR="008C63CC" w:rsidRDefault="007B632A">
      <w:pPr>
        <w:pStyle w:val="Prrafodelista"/>
        <w:ind w:left="1134"/>
        <w:rPr>
          <w:rFonts w:ascii="Verdana" w:hAnsi="Verdana" w:cs="Arial"/>
          <w:sz w:val="18"/>
          <w:szCs w:val="18"/>
          <w:lang w:val="es-BO"/>
        </w:rPr>
      </w:pPr>
      <w:r>
        <w:rPr>
          <w:rFonts w:ascii="Verdana" w:hAnsi="Verdana" w:cs="Arial"/>
          <w:sz w:val="18"/>
          <w:szCs w:val="18"/>
          <w:lang w:val="es-BO"/>
        </w:rPr>
        <w:t>En contrataciones hasta Bs200.000.- (DOSCIENTOS MIL 00/100 BOLIVIANOS), el documento de adjudicación o declaratoria desierta, deberá ser publicado en el SICOES, para efectos de comunicación.</w:t>
      </w:r>
    </w:p>
    <w:p w:rsidR="000C37B9" w:rsidRDefault="000C37B9">
      <w:pPr>
        <w:pStyle w:val="Prrafodelista"/>
        <w:ind w:left="1134"/>
        <w:rPr>
          <w:rFonts w:ascii="Verdana" w:hAnsi="Verdana" w:cs="Arial"/>
          <w:sz w:val="18"/>
          <w:szCs w:val="18"/>
          <w:lang w:val="es-BO"/>
        </w:rPr>
      </w:pPr>
    </w:p>
    <w:p w:rsidR="000C37B9" w:rsidRDefault="000C37B9">
      <w:pPr>
        <w:pStyle w:val="Prrafodelista"/>
        <w:ind w:left="1134"/>
        <w:rPr>
          <w:rFonts w:ascii="Verdana" w:hAnsi="Verdana" w:cs="Arial"/>
          <w:sz w:val="18"/>
          <w:szCs w:val="18"/>
          <w:lang w:val="es-BO"/>
        </w:rPr>
      </w:pPr>
    </w:p>
    <w:p w:rsidR="000C37B9" w:rsidRDefault="000C37B9">
      <w:pPr>
        <w:pStyle w:val="Prrafodelista"/>
        <w:ind w:left="1134"/>
        <w:rPr>
          <w:rFonts w:ascii="Verdana" w:hAnsi="Verdana" w:cs="Arial"/>
          <w:sz w:val="18"/>
          <w:szCs w:val="18"/>
          <w:lang w:val="es-BO"/>
        </w:rPr>
      </w:pPr>
    </w:p>
    <w:p w:rsidR="008C63CC" w:rsidRDefault="008C63CC">
      <w:pPr>
        <w:pStyle w:val="Prrafodelista"/>
        <w:ind w:left="1134"/>
        <w:rPr>
          <w:rFonts w:ascii="Verdana" w:hAnsi="Verdana" w:cs="Arial"/>
          <w:sz w:val="18"/>
          <w:szCs w:val="18"/>
          <w:lang w:val="es-BO"/>
        </w:rPr>
      </w:pPr>
    </w:p>
    <w:bookmarkEnd w:id="85"/>
    <w:bookmarkEnd w:id="86"/>
    <w:p w:rsidR="008C63CC" w:rsidRDefault="007B632A">
      <w:pPr>
        <w:jc w:val="center"/>
        <w:rPr>
          <w:rFonts w:cs="Arial"/>
          <w:b/>
          <w:szCs w:val="18"/>
          <w:lang w:val="es-BO"/>
        </w:rPr>
      </w:pPr>
      <w:r>
        <w:rPr>
          <w:rFonts w:cs="Arial"/>
          <w:b/>
          <w:szCs w:val="18"/>
          <w:lang w:val="es-BO"/>
        </w:rPr>
        <w:t>SECCIÓN V</w:t>
      </w:r>
    </w:p>
    <w:p w:rsidR="008C63CC" w:rsidRDefault="007B632A">
      <w:pPr>
        <w:jc w:val="center"/>
        <w:rPr>
          <w:rFonts w:cs="Arial"/>
          <w:szCs w:val="18"/>
          <w:lang w:val="es-BO"/>
        </w:rPr>
      </w:pPr>
      <w:r>
        <w:rPr>
          <w:rFonts w:cs="Arial"/>
          <w:b/>
          <w:szCs w:val="18"/>
          <w:lang w:val="es-BO"/>
        </w:rPr>
        <w:t xml:space="preserve">SUSCRIPCIÓN Y MODIFICACIONES AL CONTRATO </w:t>
      </w:r>
    </w:p>
    <w:p w:rsidR="008C63CC" w:rsidRDefault="008C63CC">
      <w:pPr>
        <w:tabs>
          <w:tab w:val="left" w:pos="1440"/>
        </w:tabs>
        <w:ind w:left="360"/>
        <w:rPr>
          <w:rFonts w:cs="Arial"/>
          <w:szCs w:val="18"/>
          <w:lang w:val="es-BO"/>
        </w:rPr>
      </w:pPr>
    </w:p>
    <w:p w:rsidR="008C63CC" w:rsidRDefault="007B632A">
      <w:pPr>
        <w:pStyle w:val="Puesto"/>
        <w:numPr>
          <w:ilvl w:val="0"/>
          <w:numId w:val="8"/>
        </w:numPr>
        <w:spacing w:before="0" w:after="0"/>
        <w:jc w:val="both"/>
        <w:rPr>
          <w:rFonts w:ascii="Verdana" w:hAnsi="Verdana"/>
          <w:sz w:val="18"/>
          <w:szCs w:val="18"/>
          <w:lang w:val="es-BO"/>
        </w:rPr>
      </w:pPr>
      <w:bookmarkStart w:id="87" w:name="_Toc61867856"/>
      <w:r>
        <w:rPr>
          <w:rFonts w:ascii="Verdana" w:hAnsi="Verdana"/>
          <w:sz w:val="18"/>
          <w:szCs w:val="18"/>
          <w:lang w:val="es-BO"/>
        </w:rPr>
        <w:t xml:space="preserve">SUSCRIPCIÓN DE CONTRATO </w:t>
      </w:r>
      <w:bookmarkEnd w:id="87"/>
    </w:p>
    <w:p w:rsidR="008C63CC" w:rsidRDefault="008C63CC">
      <w:pPr>
        <w:tabs>
          <w:tab w:val="left" w:pos="1440"/>
        </w:tabs>
        <w:rPr>
          <w:rFonts w:cs="Arial"/>
          <w:szCs w:val="18"/>
          <w:lang w:val="es-BO"/>
        </w:rPr>
      </w:pPr>
    </w:p>
    <w:p w:rsidR="008C63CC" w:rsidRDefault="007B632A">
      <w:pPr>
        <w:pStyle w:val="SAUL"/>
        <w:numPr>
          <w:ilvl w:val="1"/>
          <w:numId w:val="8"/>
        </w:numPr>
        <w:tabs>
          <w:tab w:val="clear" w:pos="532"/>
        </w:tabs>
        <w:ind w:left="1134" w:hanging="708"/>
        <w:rPr>
          <w:rFonts w:cs="Arial"/>
          <w:b/>
          <w:szCs w:val="18"/>
          <w:lang w:val="es-BO"/>
        </w:rPr>
      </w:pPr>
      <w:r>
        <w:rPr>
          <w:rFonts w:cs="Arial"/>
          <w:szCs w:val="18"/>
          <w:lang w:val="es-BO"/>
        </w:rPr>
        <w:lastRenderedPageBreak/>
        <w:t>La entidad convocante deberá establecer el plazo de entrega de documentos, que no deberá ser menor a cuatro (4) días hábiles, para contrataciones hasta Bs200.000.- (DOSCIENTOS MIL 00/100 BOLIVIANOS), computables a partir del día siguiente hábil de su notificación y para contrataciones de consultoría individual por producto mayores a Bs200.000.- (DOSCIENTOS MIL 00/100 BOLIVIANOS), el plazo de entrega de documentos será computable a partir del día siguiente hábil al vencimiento del plazo para la interposición de Recursos Administrativos de Impugnación.</w:t>
      </w:r>
    </w:p>
    <w:p w:rsidR="008C63CC" w:rsidRDefault="008C63CC">
      <w:pPr>
        <w:pStyle w:val="SAUL"/>
        <w:numPr>
          <w:ilvl w:val="0"/>
          <w:numId w:val="0"/>
        </w:numPr>
        <w:ind w:left="720" w:hanging="360"/>
        <w:rPr>
          <w:rFonts w:cs="Arial"/>
          <w:szCs w:val="18"/>
          <w:lang w:val="es-BO"/>
        </w:rPr>
      </w:pPr>
    </w:p>
    <w:p w:rsidR="008C63CC" w:rsidRDefault="007B632A">
      <w:pPr>
        <w:pStyle w:val="SAUL"/>
        <w:numPr>
          <w:ilvl w:val="0"/>
          <w:numId w:val="0"/>
        </w:numPr>
        <w:ind w:left="1134"/>
        <w:rPr>
          <w:rFonts w:cs="Arial"/>
          <w:szCs w:val="18"/>
          <w:lang w:val="es-BO"/>
        </w:rPr>
      </w:pPr>
      <w:r>
        <w:rPr>
          <w:rFonts w:cs="Arial"/>
          <w:szCs w:val="18"/>
          <w:lang w:val="es-BO"/>
        </w:rPr>
        <w:t>Si el proponente adjudicado presentase los documentos antes del plazo otorgado, el proceso deberá continuar.</w:t>
      </w:r>
    </w:p>
    <w:p w:rsidR="008C63CC" w:rsidRDefault="008C63CC">
      <w:pPr>
        <w:pStyle w:val="SAUL"/>
        <w:numPr>
          <w:ilvl w:val="0"/>
          <w:numId w:val="0"/>
        </w:numPr>
        <w:ind w:left="1134"/>
        <w:rPr>
          <w:rFonts w:cs="Arial"/>
          <w:szCs w:val="18"/>
          <w:lang w:val="es-BO"/>
        </w:rPr>
      </w:pPr>
    </w:p>
    <w:p w:rsidR="008C63CC" w:rsidRDefault="007B632A">
      <w:pPr>
        <w:pStyle w:val="SAUL"/>
        <w:numPr>
          <w:ilvl w:val="0"/>
          <w:numId w:val="0"/>
        </w:numPr>
        <w:ind w:left="1134"/>
        <w:rPr>
          <w:rFonts w:cs="Arial"/>
          <w:szCs w:val="18"/>
          <w:lang w:val="es-BO"/>
        </w:rPr>
      </w:pPr>
      <w:r>
        <w:rPr>
          <w:rFonts w:cs="Arial"/>
          <w:szCs w:val="18"/>
          <w:lang w:val="es-BO"/>
        </w:rPr>
        <w:t>En caso que el proponente adjudicado justifique, oportunamente, el retraso en la presentación de uno o más documentos requeridos para la suscripción del contrato, por causas de fuerza mayor, caso fortuito u otras causas debidamente justificadas y aceptadas por la entidad, se deberá ampliar el plazo de presentación de documentos.</w:t>
      </w:r>
    </w:p>
    <w:p w:rsidR="008C63CC" w:rsidRDefault="008C63CC">
      <w:pPr>
        <w:pStyle w:val="SAUL"/>
        <w:numPr>
          <w:ilvl w:val="0"/>
          <w:numId w:val="0"/>
        </w:numPr>
        <w:ind w:left="1134"/>
        <w:rPr>
          <w:rFonts w:cs="Arial"/>
          <w:szCs w:val="18"/>
          <w:lang w:val="es-BO"/>
        </w:rPr>
      </w:pPr>
    </w:p>
    <w:p w:rsidR="008C63CC" w:rsidRDefault="007B632A">
      <w:pPr>
        <w:pStyle w:val="SAUL"/>
        <w:numPr>
          <w:ilvl w:val="1"/>
          <w:numId w:val="8"/>
        </w:numPr>
        <w:tabs>
          <w:tab w:val="clear" w:pos="532"/>
        </w:tabs>
        <w:ind w:left="1134" w:hanging="708"/>
        <w:rPr>
          <w:rFonts w:cs="Arial"/>
          <w:b/>
          <w:szCs w:val="18"/>
          <w:lang w:val="es-BO"/>
        </w:rPr>
      </w:pPr>
      <w:r>
        <w:rPr>
          <w:rFonts w:cs="Arial"/>
          <w:szCs w:val="18"/>
          <w:lang w:val="es-BO"/>
        </w:rPr>
        <w:t>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del RUPE.</w:t>
      </w:r>
    </w:p>
    <w:p w:rsidR="008C63CC" w:rsidRDefault="008C63CC">
      <w:pPr>
        <w:pStyle w:val="SAUL"/>
        <w:numPr>
          <w:ilvl w:val="0"/>
          <w:numId w:val="0"/>
        </w:numPr>
        <w:ind w:left="1134"/>
        <w:rPr>
          <w:rFonts w:cs="Arial"/>
          <w:szCs w:val="18"/>
          <w:lang w:val="es-BO"/>
        </w:rPr>
      </w:pPr>
    </w:p>
    <w:p w:rsidR="008C63CC" w:rsidRDefault="007B632A">
      <w:pPr>
        <w:pStyle w:val="SAUL"/>
        <w:numPr>
          <w:ilvl w:val="0"/>
          <w:numId w:val="0"/>
        </w:numPr>
        <w:ind w:left="1134"/>
        <w:rPr>
          <w:rFonts w:cs="Arial"/>
          <w:szCs w:val="18"/>
          <w:lang w:val="es-BO"/>
        </w:rPr>
      </w:pPr>
      <w:r>
        <w:rPr>
          <w:szCs w:val="18"/>
          <w:lang w:val="es-BO"/>
        </w:rPr>
        <w:t>En caso de convenirse anticipo, el proponente adjudicado deberá presentar la Garantía de Correcta Inversión de Anticipo, equivalente al cien por ciento (100%) del anticipo solicitado, dentro de los plazos previstos en el Contrato.</w:t>
      </w:r>
      <w:r>
        <w:rPr>
          <w:rFonts w:cs="Arial"/>
          <w:szCs w:val="18"/>
          <w:lang w:val="es-BO"/>
        </w:rPr>
        <w:t xml:space="preserve"> </w:t>
      </w:r>
    </w:p>
    <w:p w:rsidR="008C63CC" w:rsidRDefault="008C63CC">
      <w:pPr>
        <w:pStyle w:val="SAUL"/>
        <w:numPr>
          <w:ilvl w:val="0"/>
          <w:numId w:val="0"/>
        </w:numPr>
        <w:ind w:left="1134"/>
        <w:rPr>
          <w:rFonts w:cs="Arial"/>
          <w:b/>
          <w:szCs w:val="18"/>
          <w:lang w:val="es-BO"/>
        </w:rPr>
      </w:pPr>
    </w:p>
    <w:p w:rsidR="008C63CC" w:rsidRDefault="007B632A">
      <w:pPr>
        <w:pStyle w:val="SAUL"/>
        <w:numPr>
          <w:ilvl w:val="0"/>
          <w:numId w:val="0"/>
        </w:numPr>
        <w:ind w:left="1134"/>
        <w:rPr>
          <w:szCs w:val="18"/>
          <w:lang w:val="es-BO"/>
        </w:rPr>
      </w:pPr>
      <w:r>
        <w:rPr>
          <w:szCs w:val="18"/>
          <w:lang w:val="es-BO"/>
        </w:rPr>
        <w:t>Las entidades públicas deberán verificar la autenticidad del Certificado del RUPE, presentado por el proponente adjudicado, ingresando el código de verificación del Certificado en el SICOES.</w:t>
      </w:r>
    </w:p>
    <w:p w:rsidR="008C63CC" w:rsidRDefault="008C63CC">
      <w:pPr>
        <w:pStyle w:val="Puesto"/>
        <w:spacing w:before="0" w:after="0"/>
        <w:jc w:val="both"/>
        <w:rPr>
          <w:rFonts w:ascii="Verdana" w:hAnsi="Verdana"/>
          <w:b w:val="0"/>
          <w:sz w:val="18"/>
          <w:szCs w:val="18"/>
          <w:lang w:val="es-BO"/>
        </w:rPr>
      </w:pPr>
    </w:p>
    <w:p w:rsidR="008C63CC" w:rsidRDefault="007B632A">
      <w:pPr>
        <w:pStyle w:val="SAUL"/>
        <w:numPr>
          <w:ilvl w:val="1"/>
          <w:numId w:val="8"/>
        </w:numPr>
        <w:tabs>
          <w:tab w:val="clear" w:pos="532"/>
        </w:tabs>
        <w:ind w:left="1134" w:hanging="708"/>
        <w:rPr>
          <w:rFonts w:cs="Arial"/>
          <w:b/>
          <w:sz w:val="24"/>
          <w:szCs w:val="24"/>
          <w:lang w:val="es-BO"/>
        </w:rPr>
      </w:pPr>
      <w:r>
        <w:rPr>
          <w:rFonts w:cs="Arial"/>
          <w:szCs w:val="18"/>
          <w:lang w:val="es-BO"/>
        </w:rPr>
        <w:t xml:space="preserve">Cuando el proponente adjudicado desista de forma expresa o tácita de suscribir el contrato, su propuesta será descalificada, procediéndose a la revisión de la siguiente propuesta mejor evaluada. En caso de que la justificación del desistimiento expreso no sea por causas de fuerza mayor, caso fortuito u otras causas debidamente justificadas y aceptadas por la entidad, además se consolidará el </w:t>
      </w:r>
      <w:r>
        <w:rPr>
          <w:rFonts w:cs="Arial"/>
          <w:szCs w:val="18"/>
          <w:lang w:val="zh-CN"/>
        </w:rPr>
        <w:t>deposito</w:t>
      </w:r>
      <w:r>
        <w:rPr>
          <w:rFonts w:cs="Arial"/>
          <w:szCs w:val="18"/>
          <w:lang w:val="es-BO"/>
        </w:rPr>
        <w:t xml:space="preserve"> o se ejecutará la Garantía de Seriedad de Propuesta, si esta hubiese sido solicitada y se informará al SICOES, en cumplimiento al inciso c) del Artículo 49 de las NB-SABS.  </w:t>
      </w:r>
    </w:p>
    <w:p w:rsidR="008C63CC" w:rsidRDefault="008C63CC">
      <w:pPr>
        <w:tabs>
          <w:tab w:val="left" w:pos="1276"/>
        </w:tabs>
        <w:ind w:left="1276" w:hanging="709"/>
        <w:rPr>
          <w:rFonts w:cs="Arial"/>
          <w:szCs w:val="18"/>
          <w:lang w:val="es-BO"/>
        </w:rPr>
      </w:pPr>
    </w:p>
    <w:p w:rsidR="008C63CC" w:rsidRDefault="007B632A">
      <w:pPr>
        <w:pStyle w:val="SAUL"/>
        <w:numPr>
          <w:ilvl w:val="0"/>
          <w:numId w:val="0"/>
        </w:numPr>
        <w:ind w:left="1134"/>
        <w:rPr>
          <w:rFonts w:cs="Arial"/>
          <w:szCs w:val="18"/>
          <w:lang w:val="es-BO"/>
        </w:rPr>
      </w:pPr>
      <w:r>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rsidR="008C63CC" w:rsidRDefault="008C63CC">
      <w:pPr>
        <w:ind w:left="1276"/>
        <w:rPr>
          <w:rFonts w:cs="Arial"/>
          <w:szCs w:val="18"/>
          <w:lang w:val="es-BO"/>
        </w:rPr>
      </w:pPr>
    </w:p>
    <w:p w:rsidR="008C63CC" w:rsidRDefault="007B632A">
      <w:pPr>
        <w:pStyle w:val="SAUL"/>
        <w:numPr>
          <w:ilvl w:val="0"/>
          <w:numId w:val="0"/>
        </w:numPr>
        <w:ind w:left="1134"/>
        <w:rPr>
          <w:rFonts w:cs="Arial"/>
          <w:szCs w:val="18"/>
          <w:lang w:val="es-BO"/>
        </w:rPr>
      </w:pPr>
      <w:r>
        <w:rPr>
          <w:rFonts w:cs="Arial"/>
          <w:szCs w:val="18"/>
          <w:lang w:val="es-BO"/>
        </w:rPr>
        <w:t xml:space="preserve">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 </w:t>
      </w:r>
      <w:r>
        <w:rPr>
          <w:rFonts w:cs="Arial"/>
          <w:szCs w:val="18"/>
          <w:lang w:val="zh-CN"/>
        </w:rPr>
        <w:t xml:space="preserve">ni la consolidación del Depósito o la ejecución de </w:t>
      </w:r>
      <w:r>
        <w:rPr>
          <w:szCs w:val="18"/>
          <w:lang w:val="zh-CN"/>
        </w:rPr>
        <w:t>la Garantía de Seriedad de Propuesta, si ésta fue solicitada</w:t>
      </w:r>
      <w:r>
        <w:rPr>
          <w:rFonts w:cs="Arial"/>
          <w:szCs w:val="18"/>
          <w:lang w:val="es-BO"/>
        </w:rPr>
        <w:t>.</w:t>
      </w:r>
      <w:r>
        <w:rPr>
          <w:rFonts w:cs="Arial"/>
          <w:szCs w:val="18"/>
          <w:lang w:val="es-BO"/>
        </w:rPr>
        <w:tab/>
      </w:r>
    </w:p>
    <w:p w:rsidR="008C63CC" w:rsidRDefault="007B632A">
      <w:pPr>
        <w:pStyle w:val="SAUL"/>
        <w:numPr>
          <w:ilvl w:val="0"/>
          <w:numId w:val="0"/>
        </w:numPr>
        <w:ind w:left="1134"/>
        <w:rPr>
          <w:rFonts w:cs="Arial"/>
          <w:szCs w:val="18"/>
          <w:lang w:val="es-BO"/>
        </w:rPr>
      </w:pPr>
      <w:r>
        <w:rPr>
          <w:rFonts w:cs="Arial"/>
          <w:szCs w:val="18"/>
          <w:lang w:val="es-BO"/>
        </w:rPr>
        <w:t>Si producto de la revisión efectuada para la suscripción del contrato los documentos presentados por el adjudicado no cumplan con las condiciones requeridas, no se considerará desistimiento, por lo que no corresponde el registro en el SICOES como impedido; sin embargo, corresponderá la descalificación de la propuesta y la consolidación del depósito o la ejecución de la Garantía de Seriedad de Propuesta, si esta hubiese sido solicitada.</w:t>
      </w:r>
    </w:p>
    <w:p w:rsidR="008C63CC" w:rsidRDefault="008C63CC">
      <w:pPr>
        <w:pStyle w:val="SAUL"/>
        <w:numPr>
          <w:ilvl w:val="0"/>
          <w:numId w:val="0"/>
        </w:numPr>
        <w:ind w:left="1134"/>
        <w:rPr>
          <w:rFonts w:cs="Arial"/>
          <w:szCs w:val="18"/>
          <w:lang w:val="es-BO"/>
        </w:rPr>
      </w:pPr>
    </w:p>
    <w:p w:rsidR="008C63CC" w:rsidRDefault="007B632A">
      <w:pPr>
        <w:pStyle w:val="SAUL"/>
        <w:numPr>
          <w:ilvl w:val="1"/>
          <w:numId w:val="8"/>
        </w:numPr>
        <w:tabs>
          <w:tab w:val="clear" w:pos="532"/>
        </w:tabs>
        <w:ind w:left="1134" w:hanging="708"/>
        <w:rPr>
          <w:rFonts w:cs="Arial"/>
          <w:szCs w:val="18"/>
          <w:lang w:val="es-BO"/>
        </w:rPr>
      </w:pPr>
      <w:r>
        <w:rPr>
          <w:rFonts w:cs="Arial"/>
          <w:szCs w:val="18"/>
          <w:lang w:val="es-BO"/>
        </w:rPr>
        <w:t>En los casos que se necesite ampliar plazos, el RPA deberá autorizar la modificación del cronograma de plazos a partir de la fecha de emisión del documento de adjudicación.</w:t>
      </w:r>
    </w:p>
    <w:p w:rsidR="008C63CC" w:rsidRDefault="008C63CC">
      <w:pPr>
        <w:tabs>
          <w:tab w:val="left" w:pos="1440"/>
        </w:tabs>
        <w:ind w:left="1440"/>
        <w:rPr>
          <w:rFonts w:cs="Arial"/>
          <w:szCs w:val="18"/>
          <w:lang w:val="es-BO"/>
        </w:rPr>
      </w:pPr>
    </w:p>
    <w:p w:rsidR="008C63CC" w:rsidRDefault="007B632A">
      <w:pPr>
        <w:pStyle w:val="Puesto"/>
        <w:numPr>
          <w:ilvl w:val="0"/>
          <w:numId w:val="8"/>
        </w:numPr>
        <w:spacing w:before="0" w:after="0"/>
        <w:jc w:val="both"/>
        <w:rPr>
          <w:rFonts w:ascii="Verdana" w:hAnsi="Verdana"/>
          <w:sz w:val="18"/>
          <w:szCs w:val="18"/>
          <w:lang w:val="es-BO"/>
        </w:rPr>
      </w:pPr>
      <w:bookmarkStart w:id="88" w:name="_Toc61867857"/>
      <w:r>
        <w:rPr>
          <w:rFonts w:ascii="Verdana" w:hAnsi="Verdana"/>
          <w:sz w:val="18"/>
          <w:szCs w:val="18"/>
          <w:lang w:val="es-BO"/>
        </w:rPr>
        <w:t>MODIFICACIONES AL CONTRATO</w:t>
      </w:r>
      <w:bookmarkEnd w:id="88"/>
    </w:p>
    <w:p w:rsidR="008C63CC" w:rsidRDefault="008C63CC">
      <w:pPr>
        <w:rPr>
          <w:rFonts w:cs="Arial"/>
          <w:b/>
          <w:szCs w:val="18"/>
          <w:lang w:val="es-BO"/>
        </w:rPr>
      </w:pPr>
    </w:p>
    <w:p w:rsidR="008C63CC" w:rsidRDefault="007B632A">
      <w:pPr>
        <w:ind w:left="426"/>
        <w:rPr>
          <w:szCs w:val="18"/>
          <w:lang w:val="es-BO" w:eastAsia="es-BO"/>
        </w:rPr>
      </w:pPr>
      <w:r>
        <w:rPr>
          <w:szCs w:val="18"/>
          <w:lang w:val="es-BO" w:eastAsia="es-BO"/>
        </w:rPr>
        <w:t>Las modificaciones al contrato podrán efectuarse mediante:</w:t>
      </w:r>
    </w:p>
    <w:p w:rsidR="008C63CC" w:rsidRDefault="008C63CC">
      <w:pPr>
        <w:ind w:left="720"/>
        <w:rPr>
          <w:szCs w:val="18"/>
          <w:lang w:val="es-BO" w:eastAsia="es-BO"/>
        </w:rPr>
      </w:pPr>
    </w:p>
    <w:p w:rsidR="008C63CC" w:rsidRDefault="007B632A">
      <w:pPr>
        <w:numPr>
          <w:ilvl w:val="1"/>
          <w:numId w:val="20"/>
        </w:numPr>
        <w:tabs>
          <w:tab w:val="clear" w:pos="1770"/>
        </w:tabs>
        <w:ind w:left="1418" w:hanging="567"/>
        <w:rPr>
          <w:szCs w:val="18"/>
          <w:lang w:val="es-BO" w:eastAsia="es-BO"/>
        </w:rPr>
      </w:pPr>
      <w:r>
        <w:rPr>
          <w:b/>
          <w:szCs w:val="18"/>
          <w:lang w:val="es-BO" w:eastAsia="es-BO"/>
        </w:rPr>
        <w:t xml:space="preserve">Contrato Modificatorio para Consultores Individuales por Producto: </w:t>
      </w:r>
      <w:r>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rsidR="008C63CC" w:rsidRDefault="008C63CC">
      <w:pPr>
        <w:ind w:left="1080"/>
        <w:rPr>
          <w:szCs w:val="18"/>
          <w:lang w:val="es-BO" w:eastAsia="es-BO"/>
        </w:rPr>
      </w:pPr>
    </w:p>
    <w:p w:rsidR="008C63CC" w:rsidRDefault="007B632A">
      <w:pPr>
        <w:numPr>
          <w:ilvl w:val="1"/>
          <w:numId w:val="20"/>
        </w:numPr>
        <w:tabs>
          <w:tab w:val="clear" w:pos="1770"/>
          <w:tab w:val="left" w:pos="1418"/>
        </w:tabs>
        <w:ind w:left="1418" w:hanging="567"/>
        <w:rPr>
          <w:szCs w:val="18"/>
          <w:lang w:val="es-BO" w:eastAsia="es-BO"/>
        </w:rPr>
      </w:pPr>
      <w:r>
        <w:rPr>
          <w:b/>
          <w:szCs w:val="18"/>
          <w:lang w:val="es-BO" w:eastAsia="es-BO"/>
        </w:rPr>
        <w:t>Contrato Modificatorio para Consultores Individuales de Línea:</w:t>
      </w:r>
      <w:r>
        <w:rPr>
          <w:szCs w:val="18"/>
          <w:lang w:val="es-BO" w:eastAsia="es-BO"/>
        </w:rPr>
        <w:t xml:space="preserve"> Cuando la Unidad Solicitante requiera ampliar el plazo del servicio de Consultoría Individual de Línea, deberá de manera previa a la conclusión del contrato, realizar una evaluación del cumplimiento de los Términos de Referencia.  En base a esta evaluación, la MAE o la autoridad que suscribió el contrato principal podrá tomar la decisión de ampliar o no el Contrato del Consultor.</w:t>
      </w:r>
    </w:p>
    <w:p w:rsidR="008C63CC" w:rsidRDefault="008C63CC">
      <w:pPr>
        <w:ind w:left="1080"/>
        <w:rPr>
          <w:szCs w:val="18"/>
          <w:lang w:val="es-BO" w:eastAsia="es-BO"/>
        </w:rPr>
      </w:pPr>
    </w:p>
    <w:p w:rsidR="008C63CC" w:rsidRDefault="007B632A">
      <w:pPr>
        <w:ind w:left="1418"/>
        <w:rPr>
          <w:rFonts w:cs="Arial"/>
          <w:szCs w:val="18"/>
          <w:lang w:val="es-BO"/>
        </w:rPr>
      </w:pPr>
      <w:r>
        <w:rPr>
          <w:rFonts w:cs="Arial"/>
          <w:szCs w:val="18"/>
          <w:lang w:val="es-BO"/>
        </w:rPr>
        <w:t>Esta ampliación podrá realizarse hasta un máximo de dos (2) veces, no debiendo exceder el plazo de cada ampliación al establecido en el contrato principal.</w:t>
      </w:r>
    </w:p>
    <w:p w:rsidR="008C63CC" w:rsidRDefault="008C63CC">
      <w:pPr>
        <w:ind w:left="1770"/>
        <w:rPr>
          <w:rFonts w:cs="Arial"/>
          <w:szCs w:val="18"/>
          <w:lang w:val="es-BO"/>
        </w:rPr>
      </w:pPr>
    </w:p>
    <w:p w:rsidR="008C63CC" w:rsidRDefault="007B632A">
      <w:pPr>
        <w:pStyle w:val="Puesto"/>
        <w:numPr>
          <w:ilvl w:val="0"/>
          <w:numId w:val="8"/>
        </w:numPr>
        <w:spacing w:before="0" w:after="0"/>
        <w:jc w:val="both"/>
        <w:rPr>
          <w:rFonts w:ascii="Verdana" w:hAnsi="Verdana"/>
          <w:sz w:val="18"/>
          <w:szCs w:val="18"/>
          <w:lang w:val="es-BO"/>
        </w:rPr>
      </w:pPr>
      <w:bookmarkStart w:id="89" w:name="_Toc61867858"/>
      <w:r>
        <w:rPr>
          <w:rFonts w:ascii="Verdana" w:hAnsi="Verdana"/>
          <w:sz w:val="18"/>
          <w:szCs w:val="18"/>
          <w:lang w:val="es-BO"/>
        </w:rPr>
        <w:t>CIERRE DEL CONTRATO Y PAGO</w:t>
      </w:r>
      <w:bookmarkEnd w:id="89"/>
    </w:p>
    <w:p w:rsidR="008C63CC" w:rsidRDefault="008C63CC">
      <w:pPr>
        <w:pStyle w:val="Puesto"/>
        <w:spacing w:before="0" w:after="0"/>
        <w:ind w:left="390"/>
        <w:jc w:val="both"/>
        <w:rPr>
          <w:rFonts w:ascii="Verdana" w:hAnsi="Verdana"/>
          <w:sz w:val="18"/>
          <w:szCs w:val="18"/>
          <w:lang w:val="es-BO"/>
        </w:rPr>
      </w:pPr>
    </w:p>
    <w:p w:rsidR="008C63CC" w:rsidRDefault="007B632A">
      <w:pPr>
        <w:pStyle w:val="SAUL"/>
        <w:numPr>
          <w:ilvl w:val="1"/>
          <w:numId w:val="8"/>
        </w:numPr>
        <w:tabs>
          <w:tab w:val="clear" w:pos="532"/>
        </w:tabs>
        <w:ind w:left="1134" w:hanging="708"/>
        <w:rPr>
          <w:szCs w:val="18"/>
          <w:lang w:val="es-BO"/>
        </w:rPr>
      </w:pPr>
      <w:r>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rsidR="008C63CC" w:rsidRDefault="008C63CC">
      <w:pPr>
        <w:ind w:left="1276"/>
        <w:rPr>
          <w:rFonts w:cs="Arial"/>
          <w:szCs w:val="18"/>
        </w:rPr>
      </w:pPr>
    </w:p>
    <w:p w:rsidR="008C63CC" w:rsidRDefault="007B632A">
      <w:pPr>
        <w:pStyle w:val="SAUL"/>
        <w:numPr>
          <w:ilvl w:val="0"/>
          <w:numId w:val="0"/>
        </w:numPr>
        <w:ind w:left="1134" w:hanging="177"/>
        <w:rPr>
          <w:lang w:val="es-BO"/>
        </w:rPr>
      </w:pPr>
      <w:r>
        <w:rPr>
          <w:rFonts w:cs="Arial"/>
          <w:szCs w:val="18"/>
          <w:lang w:val="zh-CN"/>
        </w:rPr>
        <w:t xml:space="preserve">   </w:t>
      </w:r>
      <w:r>
        <w:rPr>
          <w:rFonts w:cs="Arial"/>
          <w:szCs w:val="18"/>
        </w:rPr>
        <w:t>En caso de terminación por cumplimiento, una vez concluida la liquidación del contrato, la entidad deberá emitir el Certificado de Cumplimiento de Contrato.</w:t>
      </w:r>
    </w:p>
    <w:p w:rsidR="008C63CC" w:rsidRDefault="008C63CC">
      <w:pPr>
        <w:pStyle w:val="Puesto"/>
        <w:spacing w:before="0" w:after="0"/>
        <w:ind w:left="709"/>
        <w:jc w:val="both"/>
        <w:rPr>
          <w:rFonts w:ascii="Verdana" w:hAnsi="Verdana"/>
          <w:b w:val="0"/>
          <w:sz w:val="18"/>
          <w:szCs w:val="18"/>
          <w:lang w:val="es-BO"/>
        </w:rPr>
      </w:pPr>
      <w:bookmarkStart w:id="90" w:name="_Toc355779892"/>
      <w:bookmarkStart w:id="91" w:name="_Toc347485804"/>
    </w:p>
    <w:p w:rsidR="008C63CC" w:rsidRDefault="007B632A">
      <w:pPr>
        <w:pStyle w:val="SAUL"/>
        <w:numPr>
          <w:ilvl w:val="1"/>
          <w:numId w:val="8"/>
        </w:numPr>
        <w:tabs>
          <w:tab w:val="clear" w:pos="532"/>
        </w:tabs>
        <w:ind w:left="1134" w:hanging="708"/>
        <w:rPr>
          <w:szCs w:val="18"/>
          <w:lang w:val="es-BO"/>
        </w:rPr>
      </w:pPr>
      <w:r>
        <w:rPr>
          <w:szCs w:val="18"/>
          <w:lang w:val="es-BO"/>
        </w:rPr>
        <w:t>Los pagos por el servicio se realizarán previa conformidad de la entidad convocante, entrega de la factura (si corresponde) y entrega del comprobante de pago de contribuciones al Sistema Integral de Pensiones.</w:t>
      </w:r>
      <w:bookmarkEnd w:id="90"/>
      <w:bookmarkEnd w:id="91"/>
    </w:p>
    <w:p w:rsidR="008C63CC" w:rsidRDefault="008C63CC">
      <w:pPr>
        <w:pStyle w:val="Puesto"/>
        <w:spacing w:before="0" w:after="0"/>
        <w:ind w:left="709"/>
        <w:jc w:val="both"/>
        <w:rPr>
          <w:rFonts w:ascii="Verdana" w:hAnsi="Verdana"/>
          <w:b w:val="0"/>
          <w:sz w:val="18"/>
          <w:szCs w:val="18"/>
          <w:lang w:val="es-BO"/>
        </w:rPr>
      </w:pPr>
    </w:p>
    <w:p w:rsidR="008C63CC" w:rsidRDefault="007B632A">
      <w:pPr>
        <w:pStyle w:val="SAUL"/>
        <w:numPr>
          <w:ilvl w:val="0"/>
          <w:numId w:val="0"/>
        </w:numPr>
        <w:ind w:left="1134"/>
        <w:rPr>
          <w:szCs w:val="18"/>
          <w:lang w:val="es-BO"/>
        </w:rPr>
      </w:pPr>
      <w:bookmarkStart w:id="92" w:name="_Toc355779893"/>
      <w:bookmarkStart w:id="93" w:name="_Toc347485805"/>
      <w:r>
        <w:rPr>
          <w:szCs w:val="18"/>
          <w:lang w:val="es-BO"/>
        </w:rPr>
        <w:t>Para Consultores Individuales por Producto en ausencia de la nota fiscal (factura), la entidad convocante deberá retener los montos de obligaciones tributarias para su posterior pago al Servicio de Impuestos Nacionales.</w:t>
      </w:r>
      <w:bookmarkEnd w:id="92"/>
      <w:bookmarkEnd w:id="93"/>
    </w:p>
    <w:p w:rsidR="008C63CC" w:rsidRDefault="008C63CC">
      <w:pPr>
        <w:pStyle w:val="SAUL"/>
        <w:numPr>
          <w:ilvl w:val="0"/>
          <w:numId w:val="0"/>
        </w:numPr>
        <w:ind w:left="1134"/>
        <w:rPr>
          <w:szCs w:val="18"/>
          <w:lang w:val="es-BO"/>
        </w:rPr>
      </w:pPr>
    </w:p>
    <w:p w:rsidR="008C63CC" w:rsidRDefault="007B632A">
      <w:pPr>
        <w:pStyle w:val="SAUL"/>
        <w:numPr>
          <w:ilvl w:val="0"/>
          <w:numId w:val="0"/>
        </w:numPr>
        <w:ind w:left="1134"/>
        <w:rPr>
          <w:szCs w:val="18"/>
          <w:lang w:val="es-BO"/>
        </w:rPr>
      </w:pPr>
      <w:r>
        <w:rPr>
          <w:szCs w:val="18"/>
          <w:lang w:val="es-BO"/>
        </w:rPr>
        <w:t xml:space="preserve">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 </w:t>
      </w:r>
    </w:p>
    <w:p w:rsidR="008C63CC" w:rsidRDefault="008C63CC">
      <w:pPr>
        <w:pStyle w:val="SAUL"/>
        <w:numPr>
          <w:ilvl w:val="0"/>
          <w:numId w:val="0"/>
        </w:numPr>
        <w:ind w:left="1134"/>
        <w:rPr>
          <w:szCs w:val="18"/>
          <w:lang w:val="es-BO"/>
        </w:rPr>
      </w:pPr>
    </w:p>
    <w:p w:rsidR="008C63CC" w:rsidRDefault="007B632A">
      <w:pPr>
        <w:pStyle w:val="SAUL"/>
        <w:numPr>
          <w:ilvl w:val="0"/>
          <w:numId w:val="0"/>
        </w:numPr>
        <w:ind w:left="1134"/>
        <w:rPr>
          <w:szCs w:val="18"/>
          <w:lang w:val="es-BO"/>
        </w:rPr>
      </w:pPr>
      <w:r>
        <w:rPr>
          <w:szCs w:val="18"/>
          <w:lang w:val="es-BO"/>
        </w:rPr>
        <w:t>Por otra parte, para servicios de Consultoría Individual de Línea la entidad podrá actuar como agente de retención y pago por contribuciones al Sistema Integral de Pensiones.</w:t>
      </w:r>
    </w:p>
    <w:p w:rsidR="008C63CC" w:rsidRDefault="008C63CC">
      <w:pPr>
        <w:pStyle w:val="Puesto"/>
        <w:spacing w:before="0" w:after="0"/>
        <w:ind w:left="390"/>
        <w:jc w:val="both"/>
        <w:rPr>
          <w:rFonts w:ascii="Verdana" w:hAnsi="Verdana"/>
          <w:sz w:val="18"/>
          <w:szCs w:val="18"/>
          <w:lang w:val="es-BO"/>
        </w:rPr>
      </w:pPr>
    </w:p>
    <w:p w:rsidR="008C63CC" w:rsidRDefault="008C63CC">
      <w:pPr>
        <w:jc w:val="center"/>
        <w:rPr>
          <w:b/>
          <w:lang w:val="es-BO"/>
        </w:rPr>
      </w:pPr>
      <w:bookmarkStart w:id="94" w:name="_Toc355779896"/>
    </w:p>
    <w:p w:rsidR="00D17027" w:rsidRDefault="00D17027">
      <w:pPr>
        <w:jc w:val="center"/>
        <w:rPr>
          <w:b/>
          <w:lang w:val="es-BO"/>
        </w:rPr>
      </w:pPr>
    </w:p>
    <w:p w:rsidR="003F5CA0" w:rsidRDefault="003F5CA0">
      <w:pPr>
        <w:jc w:val="center"/>
        <w:rPr>
          <w:b/>
          <w:lang w:val="es-BO"/>
        </w:rPr>
      </w:pPr>
    </w:p>
    <w:p w:rsidR="003F5CA0" w:rsidRDefault="003F5CA0">
      <w:pPr>
        <w:jc w:val="center"/>
        <w:rPr>
          <w:b/>
          <w:lang w:val="es-BO"/>
        </w:rPr>
      </w:pPr>
    </w:p>
    <w:p w:rsidR="003F5CA0" w:rsidRDefault="003F5CA0">
      <w:pPr>
        <w:jc w:val="center"/>
        <w:rPr>
          <w:b/>
          <w:lang w:val="es-BO"/>
        </w:rPr>
      </w:pPr>
    </w:p>
    <w:p w:rsidR="003F5CA0" w:rsidRDefault="003F5CA0">
      <w:pPr>
        <w:jc w:val="center"/>
        <w:rPr>
          <w:b/>
          <w:lang w:val="es-BO"/>
        </w:rPr>
      </w:pPr>
    </w:p>
    <w:p w:rsidR="003F5CA0" w:rsidRDefault="003F5CA0">
      <w:pPr>
        <w:jc w:val="center"/>
        <w:rPr>
          <w:b/>
          <w:lang w:val="es-BO"/>
        </w:rPr>
      </w:pPr>
    </w:p>
    <w:p w:rsidR="003F5CA0" w:rsidRDefault="003F5CA0">
      <w:pPr>
        <w:jc w:val="center"/>
        <w:rPr>
          <w:b/>
          <w:lang w:val="es-BO"/>
        </w:rPr>
      </w:pPr>
    </w:p>
    <w:p w:rsidR="003F5CA0" w:rsidRDefault="003F5CA0">
      <w:pPr>
        <w:jc w:val="center"/>
        <w:rPr>
          <w:b/>
          <w:lang w:val="es-BO"/>
        </w:rPr>
      </w:pPr>
    </w:p>
    <w:p w:rsidR="008C63CC" w:rsidRDefault="008C63CC">
      <w:pPr>
        <w:jc w:val="center"/>
        <w:rPr>
          <w:b/>
          <w:lang w:val="es-BO"/>
        </w:rPr>
      </w:pPr>
    </w:p>
    <w:p w:rsidR="008C63CC" w:rsidRDefault="008C63CC">
      <w:pPr>
        <w:jc w:val="center"/>
        <w:rPr>
          <w:b/>
          <w:lang w:val="es-BO"/>
        </w:rPr>
      </w:pPr>
    </w:p>
    <w:p w:rsidR="008C63CC" w:rsidRDefault="007B632A">
      <w:pPr>
        <w:jc w:val="center"/>
        <w:rPr>
          <w:b/>
          <w:lang w:val="es-BO"/>
        </w:rPr>
      </w:pPr>
      <w:bookmarkStart w:id="95" w:name="_Hlk162969419"/>
      <w:r>
        <w:rPr>
          <w:b/>
          <w:lang w:val="es-BO"/>
        </w:rPr>
        <w:lastRenderedPageBreak/>
        <w:t>PARTE II</w:t>
      </w:r>
      <w:bookmarkEnd w:id="94"/>
    </w:p>
    <w:p w:rsidR="008C63CC" w:rsidRDefault="007B632A">
      <w:pPr>
        <w:jc w:val="center"/>
        <w:rPr>
          <w:b/>
          <w:lang w:val="es-BO"/>
        </w:rPr>
      </w:pPr>
      <w:bookmarkStart w:id="96" w:name="_Toc355779897"/>
      <w:bookmarkStart w:id="97" w:name="_Toc347485809"/>
      <w:r>
        <w:rPr>
          <w:b/>
          <w:lang w:val="es-BO"/>
        </w:rPr>
        <w:t>INFORMACIÓN TÉCNICA DE LA CONTRATACIÓN</w:t>
      </w:r>
      <w:bookmarkEnd w:id="96"/>
      <w:bookmarkEnd w:id="97"/>
    </w:p>
    <w:p w:rsidR="008C63CC" w:rsidRDefault="007B632A">
      <w:pPr>
        <w:pStyle w:val="Puesto"/>
        <w:numPr>
          <w:ilvl w:val="0"/>
          <w:numId w:val="8"/>
        </w:numPr>
        <w:spacing w:before="0" w:after="0"/>
        <w:jc w:val="both"/>
        <w:rPr>
          <w:rFonts w:ascii="Verdana" w:hAnsi="Verdana"/>
          <w:sz w:val="18"/>
          <w:szCs w:val="18"/>
          <w:lang w:val="es-BO"/>
        </w:rPr>
      </w:pPr>
      <w:bookmarkStart w:id="98" w:name="_Toc61867859"/>
      <w:r>
        <w:rPr>
          <w:rFonts w:ascii="Verdana" w:hAnsi="Verdana"/>
          <w:sz w:val="18"/>
          <w:szCs w:val="18"/>
          <w:lang w:val="es-BO"/>
        </w:rPr>
        <w:t>CONVOCATORIA Y DATOS GENERALES DEL PROCESO DE CONTRATACIÓN</w:t>
      </w:r>
      <w:bookmarkEnd w:id="98"/>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169"/>
        <w:gridCol w:w="67"/>
        <w:gridCol w:w="312"/>
        <w:gridCol w:w="274"/>
        <w:gridCol w:w="819"/>
        <w:gridCol w:w="819"/>
        <w:gridCol w:w="273"/>
      </w:tblGrid>
      <w:tr w:rsidR="008C63CC">
        <w:trPr>
          <w:trHeight w:val="397"/>
          <w:jc w:val="center"/>
        </w:trPr>
        <w:tc>
          <w:tcPr>
            <w:tcW w:w="10346" w:type="dxa"/>
            <w:gridSpan w:val="27"/>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8C63CC" w:rsidRDefault="007B632A">
            <w:pPr>
              <w:pStyle w:val="Prrafodelista"/>
              <w:numPr>
                <w:ilvl w:val="0"/>
                <w:numId w:val="21"/>
              </w:numPr>
              <w:ind w:left="303" w:hanging="284"/>
              <w:contextualSpacing/>
              <w:jc w:val="left"/>
              <w:rPr>
                <w:rFonts w:ascii="Arial" w:hAnsi="Arial" w:cs="Arial"/>
                <w:b/>
                <w:sz w:val="14"/>
                <w:szCs w:val="16"/>
                <w:lang w:val="es-BO"/>
              </w:rPr>
            </w:pPr>
            <w:r>
              <w:rPr>
                <w:rFonts w:ascii="Arial" w:hAnsi="Arial" w:cs="Arial"/>
                <w:b/>
                <w:color w:val="FFFFFF" w:themeColor="background1"/>
                <w:sz w:val="16"/>
                <w:szCs w:val="16"/>
                <w:lang w:val="es-BO"/>
              </w:rPr>
              <w:t>DATOS DEL PROCESOS DE CONTRATACIÓN</w:t>
            </w:r>
          </w:p>
        </w:tc>
      </w:tr>
      <w:tr w:rsidR="008C63CC">
        <w:trPr>
          <w:jc w:val="center"/>
        </w:trPr>
        <w:tc>
          <w:tcPr>
            <w:tcW w:w="10346" w:type="dxa"/>
            <w:gridSpan w:val="27"/>
            <w:tcBorders>
              <w:left w:val="single" w:sz="12" w:space="0" w:color="244061" w:themeColor="accent1" w:themeShade="80"/>
              <w:right w:val="single" w:sz="12" w:space="0" w:color="244061" w:themeColor="accent1" w:themeShade="80"/>
            </w:tcBorders>
            <w:shd w:val="clear" w:color="auto" w:fill="auto"/>
            <w:vAlign w:val="center"/>
          </w:tcPr>
          <w:p w:rsidR="008C63CC" w:rsidRDefault="008C63CC">
            <w:pPr>
              <w:rPr>
                <w:rFonts w:ascii="Arial" w:hAnsi="Arial" w:cs="Arial"/>
                <w:b/>
                <w:sz w:val="6"/>
                <w:szCs w:val="2"/>
                <w:lang w:val="es-BO"/>
              </w:rPr>
            </w:pPr>
          </w:p>
        </w:tc>
      </w:tr>
      <w:tr w:rsidR="008C63CC">
        <w:trPr>
          <w:trHeight w:val="397"/>
          <w:jc w:val="center"/>
        </w:trPr>
        <w:tc>
          <w:tcPr>
            <w:tcW w:w="2366" w:type="dxa"/>
            <w:tcBorders>
              <w:left w:val="single" w:sz="12" w:space="0" w:color="244061" w:themeColor="accent1" w:themeShade="80"/>
              <w:right w:val="single" w:sz="4" w:space="0" w:color="auto"/>
            </w:tcBorders>
            <w:vAlign w:val="center"/>
          </w:tcPr>
          <w:p w:rsidR="008C63CC" w:rsidRDefault="007B632A">
            <w:pPr>
              <w:jc w:val="right"/>
              <w:rPr>
                <w:rFonts w:ascii="Arial" w:hAnsi="Arial" w:cs="Arial"/>
                <w:sz w:val="16"/>
                <w:lang w:val="es-BO"/>
              </w:rPr>
            </w:pPr>
            <w:r>
              <w:rPr>
                <w:rFonts w:ascii="Arial" w:hAnsi="Arial" w:cs="Arial"/>
                <w:sz w:val="16"/>
                <w:lang w:val="es-BO"/>
              </w:rPr>
              <w:t>Entidad Convocante</w:t>
            </w:r>
          </w:p>
        </w:tc>
        <w:tc>
          <w:tcPr>
            <w:tcW w:w="7707"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pPr>
              <w:jc w:val="center"/>
              <w:rPr>
                <w:rFonts w:ascii="Arial" w:hAnsi="Arial" w:cs="Arial"/>
                <w:sz w:val="16"/>
                <w:lang w:val="es-BO"/>
              </w:rPr>
            </w:pPr>
            <w:r>
              <w:rPr>
                <w:rFonts w:ascii="Arial" w:hAnsi="Arial" w:cs="Arial"/>
                <w:b/>
                <w:bCs/>
                <w:i/>
                <w:iCs/>
                <w:sz w:val="16"/>
                <w:lang w:val="es-BO" w:eastAsia="es-BO"/>
              </w:rPr>
              <w:t>SERVICIO PLURINACIONAL DE DEFENSA PUBLICA</w:t>
            </w:r>
          </w:p>
        </w:tc>
        <w:tc>
          <w:tcPr>
            <w:tcW w:w="273" w:type="dxa"/>
            <w:tcBorders>
              <w:left w:val="single" w:sz="4" w:space="0" w:color="auto"/>
              <w:right w:val="single" w:sz="12" w:space="0" w:color="244061" w:themeColor="accent1" w:themeShade="80"/>
            </w:tcBorders>
          </w:tcPr>
          <w:p w:rsidR="008C63CC" w:rsidRDefault="008C63CC">
            <w:pPr>
              <w:rPr>
                <w:rFonts w:ascii="Arial" w:hAnsi="Arial" w:cs="Arial"/>
                <w:sz w:val="16"/>
                <w:lang w:val="es-BO"/>
              </w:rPr>
            </w:pPr>
          </w:p>
        </w:tc>
      </w:tr>
      <w:tr w:rsidR="008C63CC">
        <w:trPr>
          <w:jc w:val="center"/>
        </w:trPr>
        <w:tc>
          <w:tcPr>
            <w:tcW w:w="2366" w:type="dxa"/>
            <w:tcBorders>
              <w:left w:val="single" w:sz="12" w:space="0" w:color="244061" w:themeColor="accent1" w:themeShade="80"/>
            </w:tcBorders>
            <w:vAlign w:val="center"/>
          </w:tcPr>
          <w:p w:rsidR="008C63CC" w:rsidRDefault="008C63CC">
            <w:pPr>
              <w:jc w:val="right"/>
              <w:rPr>
                <w:rFonts w:ascii="Arial" w:hAnsi="Arial" w:cs="Arial"/>
                <w:sz w:val="8"/>
                <w:lang w:val="es-BO"/>
              </w:rPr>
            </w:pPr>
          </w:p>
        </w:tc>
        <w:tc>
          <w:tcPr>
            <w:tcW w:w="283" w:type="dxa"/>
            <w:tcBorders>
              <w:bottom w:val="single" w:sz="4" w:space="0" w:color="auto"/>
            </w:tcBorders>
            <w:shd w:val="clear" w:color="auto" w:fill="auto"/>
          </w:tcPr>
          <w:p w:rsidR="008C63CC" w:rsidRDefault="008C63CC">
            <w:pPr>
              <w:rPr>
                <w:rFonts w:ascii="Arial" w:hAnsi="Arial" w:cs="Arial"/>
                <w:sz w:val="8"/>
                <w:lang w:val="es-BO"/>
              </w:rPr>
            </w:pPr>
          </w:p>
        </w:tc>
        <w:tc>
          <w:tcPr>
            <w:tcW w:w="281" w:type="dxa"/>
            <w:tcBorders>
              <w:bottom w:val="single" w:sz="4" w:space="0" w:color="auto"/>
            </w:tcBorders>
            <w:shd w:val="clear" w:color="auto" w:fill="auto"/>
          </w:tcPr>
          <w:p w:rsidR="008C63CC" w:rsidRDefault="008C63CC">
            <w:pPr>
              <w:rPr>
                <w:rFonts w:ascii="Arial" w:hAnsi="Arial" w:cs="Arial"/>
                <w:sz w:val="8"/>
                <w:lang w:val="es-BO"/>
              </w:rPr>
            </w:pPr>
          </w:p>
        </w:tc>
        <w:tc>
          <w:tcPr>
            <w:tcW w:w="282" w:type="dxa"/>
            <w:tcBorders>
              <w:bottom w:val="single" w:sz="4" w:space="0" w:color="auto"/>
            </w:tcBorders>
            <w:shd w:val="clear" w:color="auto" w:fill="auto"/>
          </w:tcPr>
          <w:p w:rsidR="008C63CC" w:rsidRDefault="008C63CC">
            <w:pPr>
              <w:rPr>
                <w:rFonts w:ascii="Arial" w:hAnsi="Arial" w:cs="Arial"/>
                <w:sz w:val="8"/>
                <w:lang w:val="es-BO"/>
              </w:rPr>
            </w:pPr>
          </w:p>
        </w:tc>
        <w:tc>
          <w:tcPr>
            <w:tcW w:w="272" w:type="dxa"/>
            <w:tcBorders>
              <w:bottom w:val="single" w:sz="4" w:space="0" w:color="auto"/>
            </w:tcBorders>
            <w:shd w:val="clear" w:color="auto" w:fill="auto"/>
          </w:tcPr>
          <w:p w:rsidR="008C63CC" w:rsidRDefault="008C63CC">
            <w:pPr>
              <w:rPr>
                <w:rFonts w:ascii="Arial" w:hAnsi="Arial" w:cs="Arial"/>
                <w:sz w:val="8"/>
                <w:lang w:val="es-BO"/>
              </w:rPr>
            </w:pPr>
          </w:p>
        </w:tc>
        <w:tc>
          <w:tcPr>
            <w:tcW w:w="277" w:type="dxa"/>
            <w:tcBorders>
              <w:bottom w:val="single" w:sz="4" w:space="0" w:color="auto"/>
            </w:tcBorders>
            <w:shd w:val="clear" w:color="auto" w:fill="auto"/>
          </w:tcPr>
          <w:p w:rsidR="008C63CC" w:rsidRDefault="008C63CC">
            <w:pPr>
              <w:rPr>
                <w:rFonts w:ascii="Arial" w:hAnsi="Arial" w:cs="Arial"/>
                <w:sz w:val="8"/>
                <w:lang w:val="es-BO"/>
              </w:rPr>
            </w:pPr>
          </w:p>
        </w:tc>
        <w:tc>
          <w:tcPr>
            <w:tcW w:w="276" w:type="dxa"/>
            <w:tcBorders>
              <w:bottom w:val="single" w:sz="4" w:space="0" w:color="auto"/>
            </w:tcBorders>
            <w:shd w:val="clear" w:color="auto" w:fill="auto"/>
          </w:tcPr>
          <w:p w:rsidR="008C63CC" w:rsidRDefault="008C63CC">
            <w:pPr>
              <w:rPr>
                <w:rFonts w:ascii="Arial" w:hAnsi="Arial" w:cs="Arial"/>
                <w:sz w:val="8"/>
                <w:lang w:val="es-BO"/>
              </w:rPr>
            </w:pPr>
          </w:p>
        </w:tc>
        <w:tc>
          <w:tcPr>
            <w:tcW w:w="281" w:type="dxa"/>
            <w:tcBorders>
              <w:bottom w:val="single" w:sz="4" w:space="0" w:color="auto"/>
            </w:tcBorders>
            <w:shd w:val="clear" w:color="auto" w:fill="auto"/>
          </w:tcPr>
          <w:p w:rsidR="008C63CC" w:rsidRDefault="008C63CC">
            <w:pPr>
              <w:rPr>
                <w:rFonts w:ascii="Arial" w:hAnsi="Arial" w:cs="Arial"/>
                <w:sz w:val="8"/>
                <w:lang w:val="es-BO"/>
              </w:rPr>
            </w:pPr>
          </w:p>
        </w:tc>
        <w:tc>
          <w:tcPr>
            <w:tcW w:w="277" w:type="dxa"/>
            <w:tcBorders>
              <w:bottom w:val="single" w:sz="4" w:space="0" w:color="auto"/>
            </w:tcBorders>
            <w:shd w:val="clear" w:color="auto" w:fill="auto"/>
          </w:tcPr>
          <w:p w:rsidR="008C63CC" w:rsidRDefault="008C63CC">
            <w:pPr>
              <w:rPr>
                <w:rFonts w:ascii="Arial" w:hAnsi="Arial" w:cs="Arial"/>
                <w:sz w:val="8"/>
                <w:lang w:val="es-BO"/>
              </w:rPr>
            </w:pPr>
          </w:p>
        </w:tc>
        <w:tc>
          <w:tcPr>
            <w:tcW w:w="277" w:type="dxa"/>
            <w:tcBorders>
              <w:bottom w:val="single" w:sz="4" w:space="0" w:color="auto"/>
            </w:tcBorders>
            <w:shd w:val="clear" w:color="auto" w:fill="auto"/>
          </w:tcPr>
          <w:p w:rsidR="008C63CC" w:rsidRDefault="008C63CC">
            <w:pPr>
              <w:rPr>
                <w:rFonts w:ascii="Arial" w:hAnsi="Arial" w:cs="Arial"/>
                <w:sz w:val="8"/>
                <w:lang w:val="es-BO"/>
              </w:rPr>
            </w:pPr>
          </w:p>
        </w:tc>
        <w:tc>
          <w:tcPr>
            <w:tcW w:w="277" w:type="dxa"/>
            <w:shd w:val="clear" w:color="auto" w:fill="auto"/>
          </w:tcPr>
          <w:p w:rsidR="008C63CC" w:rsidRDefault="008C63CC">
            <w:pPr>
              <w:rPr>
                <w:rFonts w:ascii="Arial" w:hAnsi="Arial" w:cs="Arial"/>
                <w:sz w:val="8"/>
                <w:lang w:val="es-BO"/>
              </w:rPr>
            </w:pPr>
          </w:p>
        </w:tc>
        <w:tc>
          <w:tcPr>
            <w:tcW w:w="274" w:type="dxa"/>
            <w:shd w:val="clear" w:color="auto" w:fill="auto"/>
          </w:tcPr>
          <w:p w:rsidR="008C63CC" w:rsidRDefault="008C63CC">
            <w:pPr>
              <w:rPr>
                <w:rFonts w:ascii="Arial" w:hAnsi="Arial" w:cs="Arial"/>
                <w:sz w:val="8"/>
                <w:lang w:val="es-BO"/>
              </w:rPr>
            </w:pPr>
          </w:p>
        </w:tc>
        <w:tc>
          <w:tcPr>
            <w:tcW w:w="274" w:type="dxa"/>
            <w:shd w:val="clear" w:color="auto" w:fill="auto"/>
          </w:tcPr>
          <w:p w:rsidR="008C63CC" w:rsidRDefault="008C63CC">
            <w:pPr>
              <w:rPr>
                <w:rFonts w:ascii="Arial" w:hAnsi="Arial" w:cs="Arial"/>
                <w:sz w:val="8"/>
                <w:lang w:val="es-BO"/>
              </w:rPr>
            </w:pPr>
          </w:p>
        </w:tc>
        <w:tc>
          <w:tcPr>
            <w:tcW w:w="273" w:type="dxa"/>
            <w:shd w:val="clear" w:color="auto" w:fill="auto"/>
          </w:tcPr>
          <w:p w:rsidR="008C63CC" w:rsidRDefault="008C63CC">
            <w:pPr>
              <w:rPr>
                <w:rFonts w:ascii="Arial" w:hAnsi="Arial" w:cs="Arial"/>
                <w:sz w:val="8"/>
                <w:lang w:val="es-BO"/>
              </w:rPr>
            </w:pPr>
          </w:p>
        </w:tc>
        <w:tc>
          <w:tcPr>
            <w:tcW w:w="274" w:type="dxa"/>
            <w:shd w:val="clear" w:color="auto" w:fill="auto"/>
          </w:tcPr>
          <w:p w:rsidR="008C63CC" w:rsidRDefault="008C63CC">
            <w:pPr>
              <w:rPr>
                <w:rFonts w:ascii="Arial" w:hAnsi="Arial" w:cs="Arial"/>
                <w:sz w:val="8"/>
                <w:lang w:val="es-BO"/>
              </w:rPr>
            </w:pPr>
          </w:p>
        </w:tc>
        <w:tc>
          <w:tcPr>
            <w:tcW w:w="274" w:type="dxa"/>
            <w:shd w:val="clear" w:color="auto" w:fill="auto"/>
          </w:tcPr>
          <w:p w:rsidR="008C63CC" w:rsidRDefault="008C63CC">
            <w:pPr>
              <w:rPr>
                <w:rFonts w:ascii="Arial" w:hAnsi="Arial" w:cs="Arial"/>
                <w:sz w:val="8"/>
                <w:lang w:val="es-BO"/>
              </w:rPr>
            </w:pPr>
          </w:p>
        </w:tc>
        <w:tc>
          <w:tcPr>
            <w:tcW w:w="274" w:type="dxa"/>
            <w:shd w:val="clear" w:color="auto" w:fill="auto"/>
          </w:tcPr>
          <w:p w:rsidR="008C63CC" w:rsidRDefault="008C63CC">
            <w:pPr>
              <w:rPr>
                <w:rFonts w:ascii="Arial" w:hAnsi="Arial" w:cs="Arial"/>
                <w:sz w:val="8"/>
                <w:lang w:val="es-BO"/>
              </w:rPr>
            </w:pPr>
          </w:p>
        </w:tc>
        <w:tc>
          <w:tcPr>
            <w:tcW w:w="274" w:type="dxa"/>
            <w:shd w:val="clear" w:color="auto" w:fill="auto"/>
          </w:tcPr>
          <w:p w:rsidR="008C63CC" w:rsidRDefault="008C63CC">
            <w:pPr>
              <w:rPr>
                <w:rFonts w:ascii="Arial" w:hAnsi="Arial" w:cs="Arial"/>
                <w:sz w:val="8"/>
                <w:lang w:val="es-BO"/>
              </w:rPr>
            </w:pPr>
          </w:p>
        </w:tc>
        <w:tc>
          <w:tcPr>
            <w:tcW w:w="273" w:type="dxa"/>
            <w:shd w:val="clear" w:color="auto" w:fill="auto"/>
          </w:tcPr>
          <w:p w:rsidR="008C63CC" w:rsidRDefault="008C63CC">
            <w:pPr>
              <w:rPr>
                <w:rFonts w:ascii="Arial" w:hAnsi="Arial" w:cs="Arial"/>
                <w:sz w:val="8"/>
                <w:lang w:val="es-BO"/>
              </w:rPr>
            </w:pPr>
          </w:p>
        </w:tc>
        <w:tc>
          <w:tcPr>
            <w:tcW w:w="274" w:type="dxa"/>
            <w:shd w:val="clear" w:color="auto" w:fill="auto"/>
          </w:tcPr>
          <w:p w:rsidR="008C63CC" w:rsidRDefault="008C63CC">
            <w:pPr>
              <w:rPr>
                <w:rFonts w:ascii="Arial" w:hAnsi="Arial" w:cs="Arial"/>
                <w:sz w:val="8"/>
                <w:lang w:val="es-BO"/>
              </w:rPr>
            </w:pPr>
          </w:p>
        </w:tc>
        <w:tc>
          <w:tcPr>
            <w:tcW w:w="236" w:type="dxa"/>
            <w:gridSpan w:val="2"/>
            <w:shd w:val="clear" w:color="auto" w:fill="auto"/>
          </w:tcPr>
          <w:p w:rsidR="008C63CC" w:rsidRDefault="008C63CC">
            <w:pPr>
              <w:rPr>
                <w:rFonts w:ascii="Arial" w:hAnsi="Arial" w:cs="Arial"/>
                <w:sz w:val="8"/>
                <w:lang w:val="es-BO"/>
              </w:rPr>
            </w:pPr>
          </w:p>
        </w:tc>
        <w:tc>
          <w:tcPr>
            <w:tcW w:w="312" w:type="dxa"/>
            <w:tcBorders>
              <w:bottom w:val="single" w:sz="4" w:space="0" w:color="auto"/>
            </w:tcBorders>
            <w:shd w:val="clear" w:color="auto" w:fill="auto"/>
          </w:tcPr>
          <w:p w:rsidR="008C63CC" w:rsidRDefault="008C63CC">
            <w:pPr>
              <w:rPr>
                <w:rFonts w:ascii="Arial" w:hAnsi="Arial" w:cs="Arial"/>
                <w:sz w:val="8"/>
                <w:lang w:val="es-BO"/>
              </w:rPr>
            </w:pPr>
          </w:p>
        </w:tc>
        <w:tc>
          <w:tcPr>
            <w:tcW w:w="274" w:type="dxa"/>
            <w:tcBorders>
              <w:bottom w:val="single" w:sz="4" w:space="0" w:color="auto"/>
            </w:tcBorders>
            <w:shd w:val="clear" w:color="auto" w:fill="auto"/>
          </w:tcPr>
          <w:p w:rsidR="008C63CC" w:rsidRDefault="008C63CC">
            <w:pPr>
              <w:rPr>
                <w:rFonts w:ascii="Arial" w:hAnsi="Arial" w:cs="Arial"/>
                <w:sz w:val="8"/>
                <w:lang w:val="es-BO"/>
              </w:rPr>
            </w:pPr>
          </w:p>
        </w:tc>
        <w:tc>
          <w:tcPr>
            <w:tcW w:w="819" w:type="dxa"/>
            <w:tcBorders>
              <w:bottom w:val="single" w:sz="4" w:space="0" w:color="auto"/>
            </w:tcBorders>
            <w:shd w:val="clear" w:color="auto" w:fill="auto"/>
          </w:tcPr>
          <w:p w:rsidR="008C63CC" w:rsidRDefault="008C63CC">
            <w:pPr>
              <w:jc w:val="right"/>
              <w:rPr>
                <w:rFonts w:ascii="Arial" w:hAnsi="Arial" w:cs="Arial"/>
                <w:sz w:val="8"/>
                <w:lang w:val="es-BO"/>
              </w:rPr>
            </w:pPr>
          </w:p>
        </w:tc>
        <w:tc>
          <w:tcPr>
            <w:tcW w:w="819" w:type="dxa"/>
            <w:tcBorders>
              <w:bottom w:val="single" w:sz="4" w:space="0" w:color="auto"/>
            </w:tcBorders>
            <w:shd w:val="clear" w:color="auto" w:fill="auto"/>
          </w:tcPr>
          <w:p w:rsidR="008C63CC" w:rsidRDefault="008C63CC">
            <w:pPr>
              <w:rPr>
                <w:rFonts w:ascii="Arial" w:hAnsi="Arial" w:cs="Arial"/>
                <w:sz w:val="8"/>
                <w:lang w:val="es-BO"/>
              </w:rPr>
            </w:pPr>
          </w:p>
        </w:tc>
        <w:tc>
          <w:tcPr>
            <w:tcW w:w="273" w:type="dxa"/>
            <w:tcBorders>
              <w:left w:val="nil"/>
              <w:right w:val="single" w:sz="12" w:space="0" w:color="244061" w:themeColor="accent1" w:themeShade="80"/>
            </w:tcBorders>
          </w:tcPr>
          <w:p w:rsidR="008C63CC" w:rsidRDefault="008C63CC">
            <w:pPr>
              <w:rPr>
                <w:rFonts w:ascii="Arial" w:hAnsi="Arial" w:cs="Arial"/>
                <w:sz w:val="8"/>
                <w:lang w:val="es-BO"/>
              </w:rPr>
            </w:pPr>
          </w:p>
        </w:tc>
      </w:tr>
      <w:tr w:rsidR="008C63CC">
        <w:trPr>
          <w:trHeight w:val="45"/>
          <w:jc w:val="center"/>
        </w:trPr>
        <w:tc>
          <w:tcPr>
            <w:tcW w:w="2366" w:type="dxa"/>
            <w:vMerge w:val="restart"/>
            <w:tcBorders>
              <w:left w:val="single" w:sz="12" w:space="0" w:color="244061" w:themeColor="accent1" w:themeShade="80"/>
              <w:right w:val="single" w:sz="4" w:space="0" w:color="auto"/>
            </w:tcBorders>
            <w:vAlign w:val="center"/>
          </w:tcPr>
          <w:p w:rsidR="008C63CC" w:rsidRDefault="007B632A">
            <w:pPr>
              <w:jc w:val="right"/>
              <w:rPr>
                <w:rFonts w:ascii="Arial" w:hAnsi="Arial" w:cs="Arial"/>
                <w:sz w:val="16"/>
                <w:lang w:val="es-BO"/>
              </w:rPr>
            </w:pPr>
            <w:r>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Default="007B632A" w:rsidP="000C37B9">
            <w:pPr>
              <w:jc w:val="center"/>
              <w:rPr>
                <w:rFonts w:ascii="Arial" w:hAnsi="Arial" w:cs="Arial"/>
                <w:sz w:val="16"/>
                <w:lang w:val="es-BO"/>
              </w:rPr>
            </w:pPr>
            <w:r>
              <w:rPr>
                <w:rFonts w:ascii="Arial" w:hAnsi="Arial" w:cs="Arial"/>
                <w:sz w:val="16"/>
                <w:lang w:val="es-BO"/>
              </w:rPr>
              <w:t>Apoyo Nacional a la Producción y Empleo - ANPE</w:t>
            </w:r>
          </w:p>
        </w:tc>
        <w:tc>
          <w:tcPr>
            <w:tcW w:w="277" w:type="dxa"/>
            <w:tcBorders>
              <w:left w:val="single" w:sz="4" w:space="0" w:color="auto"/>
            </w:tcBorders>
          </w:tcPr>
          <w:p w:rsidR="008C63CC" w:rsidRDefault="008C63CC">
            <w:pPr>
              <w:jc w:val="right"/>
              <w:rPr>
                <w:rFonts w:ascii="Arial" w:hAnsi="Arial" w:cs="Arial"/>
                <w:sz w:val="16"/>
                <w:lang w:val="es-BO"/>
              </w:rPr>
            </w:pPr>
          </w:p>
        </w:tc>
        <w:tc>
          <w:tcPr>
            <w:tcW w:w="2633" w:type="dxa"/>
            <w:gridSpan w:val="10"/>
            <w:vMerge w:val="restart"/>
            <w:tcBorders>
              <w:right w:val="single" w:sz="4" w:space="0" w:color="auto"/>
            </w:tcBorders>
          </w:tcPr>
          <w:p w:rsidR="008C63CC" w:rsidRDefault="007B632A">
            <w:pPr>
              <w:jc w:val="right"/>
              <w:rPr>
                <w:rFonts w:ascii="Arial" w:hAnsi="Arial" w:cs="Arial"/>
                <w:sz w:val="16"/>
                <w:lang w:val="es-BO"/>
              </w:rPr>
            </w:pPr>
            <w:r>
              <w:rPr>
                <w:rFonts w:ascii="Arial" w:hAnsi="Arial" w:cs="Arial"/>
                <w:sz w:val="16"/>
                <w:lang w:val="es-BO"/>
              </w:rPr>
              <w:t>Código Interno que la Entidad utiliza para identificar el proceso</w:t>
            </w:r>
          </w:p>
        </w:tc>
        <w:tc>
          <w:tcPr>
            <w:tcW w:w="2291" w:type="dxa"/>
            <w:gridSpan w:val="5"/>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pPr>
              <w:rPr>
                <w:rFonts w:ascii="Arial" w:hAnsi="Arial" w:cs="Arial"/>
                <w:sz w:val="16"/>
                <w:lang w:val="es-BO"/>
              </w:rPr>
            </w:pPr>
            <w:r>
              <w:rPr>
                <w:rFonts w:ascii="Arial" w:hAnsi="Arial" w:cs="Arial"/>
                <w:b/>
                <w:sz w:val="14"/>
                <w:lang w:val="es-BO"/>
              </w:rPr>
              <w:t>Nº SEPDEP/ANPE/CL/03/202</w:t>
            </w:r>
            <w:r w:rsidR="000C37B9">
              <w:rPr>
                <w:rFonts w:ascii="Arial" w:hAnsi="Arial" w:cs="Arial"/>
                <w:b/>
                <w:sz w:val="14"/>
                <w:lang w:val="es-BO"/>
              </w:rPr>
              <w:t>6</w:t>
            </w:r>
          </w:p>
        </w:tc>
        <w:tc>
          <w:tcPr>
            <w:tcW w:w="273" w:type="dxa"/>
            <w:tcBorders>
              <w:left w:val="single" w:sz="4" w:space="0" w:color="auto"/>
              <w:right w:val="single" w:sz="12" w:space="0" w:color="244061" w:themeColor="accent1" w:themeShade="80"/>
            </w:tcBorders>
          </w:tcPr>
          <w:p w:rsidR="008C63CC" w:rsidRDefault="008C63CC">
            <w:pPr>
              <w:rPr>
                <w:rFonts w:ascii="Arial" w:hAnsi="Arial" w:cs="Arial"/>
                <w:sz w:val="16"/>
                <w:lang w:val="es-BO"/>
              </w:rPr>
            </w:pPr>
          </w:p>
        </w:tc>
      </w:tr>
      <w:tr w:rsidR="008C63CC">
        <w:trPr>
          <w:jc w:val="center"/>
        </w:trPr>
        <w:tc>
          <w:tcPr>
            <w:tcW w:w="2366" w:type="dxa"/>
            <w:vMerge/>
            <w:tcBorders>
              <w:left w:val="single" w:sz="12" w:space="0" w:color="244061" w:themeColor="accent1" w:themeShade="80"/>
              <w:right w:val="single" w:sz="4" w:space="0" w:color="auto"/>
            </w:tcBorders>
            <w:vAlign w:val="center"/>
          </w:tcPr>
          <w:p w:rsidR="008C63CC" w:rsidRDefault="008C63CC">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8C63CC" w:rsidRDefault="008C63CC">
            <w:pPr>
              <w:rPr>
                <w:rFonts w:ascii="Arial" w:hAnsi="Arial" w:cs="Arial"/>
                <w:sz w:val="16"/>
                <w:lang w:val="es-BO"/>
              </w:rPr>
            </w:pPr>
          </w:p>
        </w:tc>
        <w:tc>
          <w:tcPr>
            <w:tcW w:w="277" w:type="dxa"/>
            <w:tcBorders>
              <w:left w:val="single" w:sz="4" w:space="0" w:color="auto"/>
            </w:tcBorders>
            <w:shd w:val="clear" w:color="auto" w:fill="auto"/>
          </w:tcPr>
          <w:p w:rsidR="008C63CC" w:rsidRDefault="008C63CC">
            <w:pPr>
              <w:rPr>
                <w:rFonts w:ascii="Arial" w:hAnsi="Arial" w:cs="Arial"/>
                <w:sz w:val="16"/>
                <w:lang w:val="es-BO"/>
              </w:rPr>
            </w:pPr>
          </w:p>
        </w:tc>
        <w:tc>
          <w:tcPr>
            <w:tcW w:w="2633" w:type="dxa"/>
            <w:gridSpan w:val="10"/>
            <w:vMerge/>
            <w:tcBorders>
              <w:right w:val="single" w:sz="4" w:space="0" w:color="auto"/>
            </w:tcBorders>
            <w:shd w:val="clear" w:color="auto" w:fill="auto"/>
          </w:tcPr>
          <w:p w:rsidR="008C63CC" w:rsidRDefault="008C63CC">
            <w:pPr>
              <w:rPr>
                <w:rFonts w:ascii="Arial" w:hAnsi="Arial" w:cs="Arial"/>
                <w:sz w:val="16"/>
                <w:lang w:val="es-BO"/>
              </w:rPr>
            </w:pPr>
          </w:p>
        </w:tc>
        <w:tc>
          <w:tcPr>
            <w:tcW w:w="2291" w:type="dxa"/>
            <w:gridSpan w:val="5"/>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Default="008C63CC">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8C63CC" w:rsidRDefault="008C63CC">
            <w:pPr>
              <w:rPr>
                <w:rFonts w:ascii="Arial" w:hAnsi="Arial" w:cs="Arial"/>
                <w:sz w:val="16"/>
                <w:lang w:val="es-BO"/>
              </w:rPr>
            </w:pPr>
          </w:p>
        </w:tc>
      </w:tr>
      <w:tr w:rsidR="008C63CC">
        <w:trPr>
          <w:jc w:val="center"/>
        </w:trPr>
        <w:tc>
          <w:tcPr>
            <w:tcW w:w="2366" w:type="dxa"/>
            <w:tcBorders>
              <w:left w:val="single" w:sz="12" w:space="0" w:color="244061" w:themeColor="accent1" w:themeShade="80"/>
            </w:tcBorders>
            <w:vAlign w:val="center"/>
          </w:tcPr>
          <w:p w:rsidR="008C63CC" w:rsidRDefault="008C63CC">
            <w:pPr>
              <w:jc w:val="right"/>
              <w:rPr>
                <w:rFonts w:ascii="Arial" w:hAnsi="Arial" w:cs="Arial"/>
                <w:sz w:val="8"/>
                <w:lang w:val="es-BO"/>
              </w:rPr>
            </w:pPr>
          </w:p>
        </w:tc>
        <w:tc>
          <w:tcPr>
            <w:tcW w:w="283" w:type="dxa"/>
            <w:tcBorders>
              <w:top w:val="single" w:sz="4" w:space="0" w:color="auto"/>
            </w:tcBorders>
            <w:shd w:val="clear" w:color="auto" w:fill="auto"/>
          </w:tcPr>
          <w:p w:rsidR="008C63CC" w:rsidRDefault="008C63CC">
            <w:pPr>
              <w:rPr>
                <w:rFonts w:ascii="Arial" w:hAnsi="Arial" w:cs="Arial"/>
                <w:sz w:val="8"/>
                <w:lang w:val="es-BO"/>
              </w:rPr>
            </w:pPr>
          </w:p>
        </w:tc>
        <w:tc>
          <w:tcPr>
            <w:tcW w:w="281" w:type="dxa"/>
            <w:tcBorders>
              <w:top w:val="single" w:sz="4" w:space="0" w:color="auto"/>
            </w:tcBorders>
            <w:shd w:val="clear" w:color="auto" w:fill="auto"/>
          </w:tcPr>
          <w:p w:rsidR="008C63CC" w:rsidRDefault="008C63CC">
            <w:pPr>
              <w:rPr>
                <w:rFonts w:ascii="Arial" w:hAnsi="Arial" w:cs="Arial"/>
                <w:sz w:val="8"/>
                <w:lang w:val="es-BO"/>
              </w:rPr>
            </w:pPr>
          </w:p>
        </w:tc>
        <w:tc>
          <w:tcPr>
            <w:tcW w:w="282" w:type="dxa"/>
            <w:tcBorders>
              <w:top w:val="single" w:sz="4" w:space="0" w:color="auto"/>
            </w:tcBorders>
            <w:shd w:val="clear" w:color="auto" w:fill="auto"/>
          </w:tcPr>
          <w:p w:rsidR="008C63CC" w:rsidRDefault="008C63CC">
            <w:pPr>
              <w:rPr>
                <w:rFonts w:ascii="Arial" w:hAnsi="Arial" w:cs="Arial"/>
                <w:sz w:val="8"/>
                <w:lang w:val="es-BO"/>
              </w:rPr>
            </w:pPr>
          </w:p>
        </w:tc>
        <w:tc>
          <w:tcPr>
            <w:tcW w:w="272" w:type="dxa"/>
            <w:tcBorders>
              <w:top w:val="single" w:sz="4" w:space="0" w:color="auto"/>
            </w:tcBorders>
            <w:shd w:val="clear" w:color="auto" w:fill="auto"/>
          </w:tcPr>
          <w:p w:rsidR="008C63CC" w:rsidRDefault="008C63CC">
            <w:pPr>
              <w:rPr>
                <w:rFonts w:ascii="Arial" w:hAnsi="Arial" w:cs="Arial"/>
                <w:sz w:val="8"/>
                <w:lang w:val="es-BO"/>
              </w:rPr>
            </w:pPr>
          </w:p>
        </w:tc>
        <w:tc>
          <w:tcPr>
            <w:tcW w:w="277" w:type="dxa"/>
            <w:tcBorders>
              <w:top w:val="single" w:sz="4" w:space="0" w:color="auto"/>
            </w:tcBorders>
            <w:shd w:val="clear" w:color="auto" w:fill="auto"/>
          </w:tcPr>
          <w:p w:rsidR="008C63CC" w:rsidRDefault="008C63CC">
            <w:pPr>
              <w:rPr>
                <w:rFonts w:ascii="Arial" w:hAnsi="Arial" w:cs="Arial"/>
                <w:sz w:val="8"/>
                <w:lang w:val="es-BO"/>
              </w:rPr>
            </w:pPr>
          </w:p>
        </w:tc>
        <w:tc>
          <w:tcPr>
            <w:tcW w:w="276" w:type="dxa"/>
            <w:tcBorders>
              <w:top w:val="single" w:sz="4" w:space="0" w:color="auto"/>
            </w:tcBorders>
            <w:shd w:val="clear" w:color="auto" w:fill="auto"/>
          </w:tcPr>
          <w:p w:rsidR="008C63CC" w:rsidRDefault="008C63CC">
            <w:pPr>
              <w:rPr>
                <w:rFonts w:ascii="Arial" w:hAnsi="Arial" w:cs="Arial"/>
                <w:sz w:val="8"/>
                <w:lang w:val="es-BO"/>
              </w:rPr>
            </w:pPr>
          </w:p>
        </w:tc>
        <w:tc>
          <w:tcPr>
            <w:tcW w:w="281" w:type="dxa"/>
            <w:tcBorders>
              <w:top w:val="single" w:sz="4" w:space="0" w:color="auto"/>
            </w:tcBorders>
            <w:shd w:val="clear" w:color="auto" w:fill="auto"/>
          </w:tcPr>
          <w:p w:rsidR="008C63CC" w:rsidRDefault="008C63CC">
            <w:pPr>
              <w:rPr>
                <w:rFonts w:ascii="Arial" w:hAnsi="Arial" w:cs="Arial"/>
                <w:sz w:val="8"/>
                <w:lang w:val="es-BO"/>
              </w:rPr>
            </w:pPr>
          </w:p>
        </w:tc>
        <w:tc>
          <w:tcPr>
            <w:tcW w:w="277" w:type="dxa"/>
            <w:shd w:val="clear" w:color="auto" w:fill="auto"/>
          </w:tcPr>
          <w:p w:rsidR="008C63CC" w:rsidRDefault="008C63CC">
            <w:pPr>
              <w:rPr>
                <w:rFonts w:ascii="Arial" w:hAnsi="Arial" w:cs="Arial"/>
                <w:sz w:val="8"/>
                <w:lang w:val="es-BO"/>
              </w:rPr>
            </w:pPr>
          </w:p>
        </w:tc>
        <w:tc>
          <w:tcPr>
            <w:tcW w:w="277" w:type="dxa"/>
            <w:shd w:val="clear" w:color="auto" w:fill="auto"/>
          </w:tcPr>
          <w:p w:rsidR="008C63CC" w:rsidRDefault="008C63CC">
            <w:pPr>
              <w:rPr>
                <w:rFonts w:ascii="Arial" w:hAnsi="Arial" w:cs="Arial"/>
                <w:sz w:val="8"/>
                <w:lang w:val="es-BO"/>
              </w:rPr>
            </w:pPr>
          </w:p>
        </w:tc>
        <w:tc>
          <w:tcPr>
            <w:tcW w:w="277" w:type="dxa"/>
            <w:shd w:val="clear" w:color="auto" w:fill="auto"/>
          </w:tcPr>
          <w:p w:rsidR="008C63CC" w:rsidRDefault="008C63CC">
            <w:pPr>
              <w:rPr>
                <w:rFonts w:ascii="Arial" w:hAnsi="Arial" w:cs="Arial"/>
                <w:sz w:val="8"/>
                <w:lang w:val="es-BO"/>
              </w:rPr>
            </w:pPr>
          </w:p>
        </w:tc>
        <w:tc>
          <w:tcPr>
            <w:tcW w:w="274" w:type="dxa"/>
            <w:shd w:val="clear" w:color="auto" w:fill="auto"/>
          </w:tcPr>
          <w:p w:rsidR="008C63CC" w:rsidRDefault="008C63CC">
            <w:pPr>
              <w:rPr>
                <w:rFonts w:ascii="Arial" w:hAnsi="Arial" w:cs="Arial"/>
                <w:sz w:val="8"/>
                <w:lang w:val="es-BO"/>
              </w:rPr>
            </w:pPr>
          </w:p>
        </w:tc>
        <w:tc>
          <w:tcPr>
            <w:tcW w:w="274" w:type="dxa"/>
            <w:shd w:val="clear" w:color="auto" w:fill="auto"/>
          </w:tcPr>
          <w:p w:rsidR="008C63CC" w:rsidRDefault="008C63CC">
            <w:pPr>
              <w:rPr>
                <w:rFonts w:ascii="Arial" w:hAnsi="Arial" w:cs="Arial"/>
                <w:sz w:val="8"/>
                <w:lang w:val="es-BO"/>
              </w:rPr>
            </w:pPr>
          </w:p>
        </w:tc>
        <w:tc>
          <w:tcPr>
            <w:tcW w:w="273" w:type="dxa"/>
            <w:shd w:val="clear" w:color="auto" w:fill="auto"/>
          </w:tcPr>
          <w:p w:rsidR="008C63CC" w:rsidRDefault="008C63CC">
            <w:pPr>
              <w:rPr>
                <w:rFonts w:ascii="Arial" w:hAnsi="Arial" w:cs="Arial"/>
                <w:sz w:val="8"/>
                <w:lang w:val="es-BO"/>
              </w:rPr>
            </w:pPr>
          </w:p>
        </w:tc>
        <w:tc>
          <w:tcPr>
            <w:tcW w:w="274" w:type="dxa"/>
            <w:shd w:val="clear" w:color="auto" w:fill="auto"/>
          </w:tcPr>
          <w:p w:rsidR="008C63CC" w:rsidRDefault="008C63CC">
            <w:pPr>
              <w:rPr>
                <w:rFonts w:ascii="Arial" w:hAnsi="Arial" w:cs="Arial"/>
                <w:sz w:val="8"/>
                <w:lang w:val="es-BO"/>
              </w:rPr>
            </w:pPr>
          </w:p>
        </w:tc>
        <w:tc>
          <w:tcPr>
            <w:tcW w:w="274" w:type="dxa"/>
            <w:shd w:val="clear" w:color="auto" w:fill="auto"/>
          </w:tcPr>
          <w:p w:rsidR="008C63CC" w:rsidRDefault="008C63CC">
            <w:pPr>
              <w:rPr>
                <w:rFonts w:ascii="Arial" w:hAnsi="Arial" w:cs="Arial"/>
                <w:sz w:val="8"/>
                <w:lang w:val="es-BO"/>
              </w:rPr>
            </w:pPr>
          </w:p>
        </w:tc>
        <w:tc>
          <w:tcPr>
            <w:tcW w:w="274" w:type="dxa"/>
            <w:shd w:val="clear" w:color="auto" w:fill="auto"/>
          </w:tcPr>
          <w:p w:rsidR="008C63CC" w:rsidRDefault="008C63CC">
            <w:pPr>
              <w:rPr>
                <w:rFonts w:ascii="Arial" w:hAnsi="Arial" w:cs="Arial"/>
                <w:sz w:val="8"/>
                <w:lang w:val="es-BO"/>
              </w:rPr>
            </w:pPr>
          </w:p>
        </w:tc>
        <w:tc>
          <w:tcPr>
            <w:tcW w:w="274" w:type="dxa"/>
            <w:shd w:val="clear" w:color="auto" w:fill="auto"/>
          </w:tcPr>
          <w:p w:rsidR="008C63CC" w:rsidRDefault="008C63CC">
            <w:pPr>
              <w:rPr>
                <w:rFonts w:ascii="Arial" w:hAnsi="Arial" w:cs="Arial"/>
                <w:sz w:val="8"/>
                <w:lang w:val="es-BO"/>
              </w:rPr>
            </w:pPr>
          </w:p>
        </w:tc>
        <w:tc>
          <w:tcPr>
            <w:tcW w:w="273" w:type="dxa"/>
            <w:shd w:val="clear" w:color="auto" w:fill="auto"/>
          </w:tcPr>
          <w:p w:rsidR="008C63CC" w:rsidRDefault="008C63CC">
            <w:pPr>
              <w:rPr>
                <w:rFonts w:ascii="Arial" w:hAnsi="Arial" w:cs="Arial"/>
                <w:sz w:val="8"/>
                <w:lang w:val="es-BO"/>
              </w:rPr>
            </w:pPr>
          </w:p>
        </w:tc>
        <w:tc>
          <w:tcPr>
            <w:tcW w:w="274" w:type="dxa"/>
            <w:shd w:val="clear" w:color="auto" w:fill="auto"/>
          </w:tcPr>
          <w:p w:rsidR="008C63CC" w:rsidRDefault="008C63CC">
            <w:pPr>
              <w:rPr>
                <w:rFonts w:ascii="Arial" w:hAnsi="Arial" w:cs="Arial"/>
                <w:sz w:val="8"/>
                <w:lang w:val="es-BO"/>
              </w:rPr>
            </w:pPr>
          </w:p>
        </w:tc>
        <w:tc>
          <w:tcPr>
            <w:tcW w:w="236" w:type="dxa"/>
            <w:gridSpan w:val="2"/>
            <w:tcBorders>
              <w:bottom w:val="single" w:sz="4" w:space="0" w:color="auto"/>
            </w:tcBorders>
            <w:shd w:val="clear" w:color="auto" w:fill="auto"/>
          </w:tcPr>
          <w:p w:rsidR="008C63CC" w:rsidRDefault="008C63CC">
            <w:pPr>
              <w:rPr>
                <w:rFonts w:ascii="Arial" w:hAnsi="Arial" w:cs="Arial"/>
                <w:sz w:val="8"/>
                <w:lang w:val="es-BO"/>
              </w:rPr>
            </w:pPr>
          </w:p>
        </w:tc>
        <w:tc>
          <w:tcPr>
            <w:tcW w:w="312" w:type="dxa"/>
            <w:tcBorders>
              <w:top w:val="single" w:sz="4" w:space="0" w:color="auto"/>
            </w:tcBorders>
            <w:shd w:val="clear" w:color="auto" w:fill="auto"/>
          </w:tcPr>
          <w:p w:rsidR="008C63CC" w:rsidRDefault="008C63CC">
            <w:pPr>
              <w:rPr>
                <w:rFonts w:ascii="Arial" w:hAnsi="Arial" w:cs="Arial"/>
                <w:sz w:val="8"/>
                <w:lang w:val="es-BO"/>
              </w:rPr>
            </w:pPr>
          </w:p>
        </w:tc>
        <w:tc>
          <w:tcPr>
            <w:tcW w:w="274" w:type="dxa"/>
            <w:tcBorders>
              <w:top w:val="single" w:sz="4" w:space="0" w:color="auto"/>
              <w:bottom w:val="single" w:sz="4" w:space="0" w:color="auto"/>
            </w:tcBorders>
            <w:shd w:val="clear" w:color="auto" w:fill="auto"/>
          </w:tcPr>
          <w:p w:rsidR="008C63CC" w:rsidRDefault="008C63CC">
            <w:pPr>
              <w:rPr>
                <w:rFonts w:ascii="Arial" w:hAnsi="Arial" w:cs="Arial"/>
                <w:sz w:val="8"/>
                <w:lang w:val="es-BO"/>
              </w:rPr>
            </w:pPr>
          </w:p>
        </w:tc>
        <w:tc>
          <w:tcPr>
            <w:tcW w:w="819" w:type="dxa"/>
            <w:tcBorders>
              <w:top w:val="single" w:sz="4" w:space="0" w:color="auto"/>
            </w:tcBorders>
            <w:shd w:val="clear" w:color="auto" w:fill="auto"/>
          </w:tcPr>
          <w:p w:rsidR="008C63CC" w:rsidRDefault="008C63CC">
            <w:pPr>
              <w:jc w:val="right"/>
              <w:rPr>
                <w:rFonts w:ascii="Arial" w:hAnsi="Arial" w:cs="Arial"/>
                <w:sz w:val="8"/>
                <w:lang w:val="es-BO"/>
              </w:rPr>
            </w:pPr>
          </w:p>
        </w:tc>
        <w:tc>
          <w:tcPr>
            <w:tcW w:w="819" w:type="dxa"/>
            <w:tcBorders>
              <w:top w:val="single" w:sz="4" w:space="0" w:color="auto"/>
            </w:tcBorders>
            <w:shd w:val="clear" w:color="auto" w:fill="auto"/>
          </w:tcPr>
          <w:p w:rsidR="008C63CC" w:rsidRDefault="008C63CC">
            <w:pPr>
              <w:rPr>
                <w:rFonts w:ascii="Arial" w:hAnsi="Arial" w:cs="Arial"/>
                <w:sz w:val="8"/>
                <w:lang w:val="es-BO"/>
              </w:rPr>
            </w:pPr>
          </w:p>
        </w:tc>
        <w:tc>
          <w:tcPr>
            <w:tcW w:w="273" w:type="dxa"/>
            <w:tcBorders>
              <w:left w:val="nil"/>
              <w:right w:val="single" w:sz="12" w:space="0" w:color="244061" w:themeColor="accent1" w:themeShade="80"/>
            </w:tcBorders>
          </w:tcPr>
          <w:p w:rsidR="008C63CC" w:rsidRDefault="008C63CC">
            <w:pPr>
              <w:rPr>
                <w:rFonts w:ascii="Arial" w:hAnsi="Arial" w:cs="Arial"/>
                <w:sz w:val="8"/>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5"/>
        <w:gridCol w:w="305"/>
        <w:gridCol w:w="305"/>
        <w:gridCol w:w="269"/>
        <w:gridCol w:w="305"/>
        <w:gridCol w:w="305"/>
        <w:gridCol w:w="305"/>
        <w:gridCol w:w="305"/>
        <w:gridCol w:w="265"/>
        <w:gridCol w:w="305"/>
        <w:gridCol w:w="305"/>
        <w:gridCol w:w="262"/>
        <w:gridCol w:w="305"/>
        <w:gridCol w:w="305"/>
        <w:gridCol w:w="305"/>
        <w:gridCol w:w="305"/>
        <w:gridCol w:w="305"/>
        <w:gridCol w:w="305"/>
        <w:gridCol w:w="305"/>
        <w:gridCol w:w="262"/>
        <w:gridCol w:w="305"/>
        <w:gridCol w:w="262"/>
        <w:gridCol w:w="305"/>
        <w:gridCol w:w="808"/>
        <w:gridCol w:w="766"/>
        <w:gridCol w:w="262"/>
      </w:tblGrid>
      <w:tr w:rsidR="0003467E" w:rsidTr="00BA6C2C">
        <w:trPr>
          <w:jc w:val="center"/>
        </w:trPr>
        <w:tc>
          <w:tcPr>
            <w:tcW w:w="2005" w:type="dxa"/>
            <w:tcBorders>
              <w:left w:val="single" w:sz="12" w:space="0" w:color="244061" w:themeColor="accent1" w:themeShade="80"/>
              <w:right w:val="single" w:sz="4" w:space="0" w:color="auto"/>
            </w:tcBorders>
            <w:vAlign w:val="center"/>
          </w:tcPr>
          <w:p w:rsidR="008C63CC" w:rsidRDefault="007B632A">
            <w:pPr>
              <w:jc w:val="right"/>
              <w:rPr>
                <w:rFonts w:ascii="Arial" w:hAnsi="Arial" w:cs="Arial"/>
                <w:sz w:val="16"/>
                <w:lang w:val="es-BO"/>
              </w:rPr>
            </w:pPr>
            <w:r>
              <w:rPr>
                <w:rFonts w:ascii="Arial" w:hAnsi="Arial" w:cs="Arial"/>
                <w:sz w:val="16"/>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Pr="0003467E" w:rsidRDefault="006F0C46">
            <w:pPr>
              <w:rPr>
                <w:rFonts w:ascii="Arial" w:hAnsi="Arial" w:cs="Arial"/>
                <w:sz w:val="16"/>
                <w:lang w:val="es-BO"/>
              </w:rPr>
            </w:pPr>
            <w:r>
              <w:rPr>
                <w:rFonts w:ascii="Arial" w:hAnsi="Arial" w:cs="Arial"/>
                <w:sz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Pr="0003467E" w:rsidRDefault="006F0C46">
            <w:pPr>
              <w:rPr>
                <w:rFonts w:ascii="Arial" w:hAnsi="Arial" w:cs="Arial"/>
                <w:sz w:val="16"/>
                <w:lang w:val="es-BO"/>
              </w:rPr>
            </w:pPr>
            <w:r>
              <w:rPr>
                <w:rFonts w:ascii="Arial" w:hAnsi="Arial" w:cs="Arial"/>
                <w:sz w:val="16"/>
                <w:lang w:val="es-BO"/>
              </w:rPr>
              <w:t>6</w:t>
            </w:r>
          </w:p>
        </w:tc>
        <w:tc>
          <w:tcPr>
            <w:tcW w:w="269" w:type="dxa"/>
            <w:tcBorders>
              <w:left w:val="single" w:sz="4" w:space="0" w:color="auto"/>
              <w:right w:val="single" w:sz="4" w:space="0" w:color="auto"/>
            </w:tcBorders>
          </w:tcPr>
          <w:p w:rsidR="008C63CC" w:rsidRPr="0003467E" w:rsidRDefault="008C63CC">
            <w:pPr>
              <w:rPr>
                <w:rFonts w:ascii="Arial" w:hAnsi="Arial" w:cs="Arial"/>
                <w:sz w:val="16"/>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Pr="0003467E" w:rsidRDefault="006F0C46">
            <w:pPr>
              <w:rPr>
                <w:rFonts w:ascii="Arial" w:hAnsi="Arial" w:cs="Arial"/>
                <w:sz w:val="16"/>
                <w:lang w:val="es-BO"/>
              </w:rPr>
            </w:pPr>
            <w:r>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Pr="0003467E" w:rsidRDefault="006F0C46">
            <w:pP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Pr="0003467E" w:rsidRDefault="006F0C46">
            <w:pPr>
              <w:rPr>
                <w:rFonts w:ascii="Arial" w:hAnsi="Arial" w:cs="Arial"/>
                <w:sz w:val="16"/>
                <w:lang w:val="es-BO"/>
              </w:rPr>
            </w:pPr>
            <w:r>
              <w:rPr>
                <w:rFonts w:ascii="Arial" w:hAnsi="Arial" w:cs="Arial"/>
                <w:sz w:val="16"/>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Pr="0003467E" w:rsidRDefault="006F0C46">
            <w:pPr>
              <w:rPr>
                <w:rFonts w:ascii="Arial" w:hAnsi="Arial" w:cs="Arial"/>
                <w:sz w:val="16"/>
                <w:lang w:val="es-BO"/>
              </w:rPr>
            </w:pPr>
            <w:r>
              <w:rPr>
                <w:rFonts w:ascii="Arial" w:hAnsi="Arial" w:cs="Arial"/>
                <w:sz w:val="16"/>
                <w:lang w:val="es-BO"/>
              </w:rPr>
              <w:t>2</w:t>
            </w:r>
          </w:p>
        </w:tc>
        <w:tc>
          <w:tcPr>
            <w:tcW w:w="265" w:type="dxa"/>
            <w:tcBorders>
              <w:left w:val="single" w:sz="4" w:space="0" w:color="auto"/>
              <w:right w:val="single" w:sz="4" w:space="0" w:color="auto"/>
            </w:tcBorders>
          </w:tcPr>
          <w:p w:rsidR="008C63CC" w:rsidRPr="0003467E" w:rsidRDefault="008C63CC">
            <w:pPr>
              <w:rPr>
                <w:rFonts w:ascii="Arial" w:hAnsi="Arial" w:cs="Arial"/>
                <w:sz w:val="16"/>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Pr="0003467E" w:rsidRDefault="006F0C46">
            <w:pPr>
              <w:rPr>
                <w:rFonts w:ascii="Arial" w:hAnsi="Arial" w:cs="Arial"/>
                <w:sz w:val="16"/>
                <w:lang w:val="es-BO"/>
              </w:rPr>
            </w:pPr>
            <w:r>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Pr="0003467E" w:rsidRDefault="006F0C46">
            <w:pPr>
              <w:rPr>
                <w:rFonts w:ascii="Arial" w:hAnsi="Arial" w:cs="Arial"/>
                <w:sz w:val="16"/>
                <w:lang w:val="es-BO"/>
              </w:rPr>
            </w:pPr>
            <w:r>
              <w:rPr>
                <w:rFonts w:ascii="Arial" w:hAnsi="Arial" w:cs="Arial"/>
                <w:sz w:val="16"/>
                <w:lang w:val="es-BO"/>
              </w:rPr>
              <w:t>0</w:t>
            </w:r>
          </w:p>
        </w:tc>
        <w:tc>
          <w:tcPr>
            <w:tcW w:w="262" w:type="dxa"/>
            <w:tcBorders>
              <w:left w:val="single" w:sz="4" w:space="0" w:color="auto"/>
              <w:right w:val="single" w:sz="4" w:space="0" w:color="auto"/>
            </w:tcBorders>
          </w:tcPr>
          <w:p w:rsidR="008C63CC" w:rsidRPr="0003467E" w:rsidRDefault="008C63CC">
            <w:pPr>
              <w:rPr>
                <w:rFonts w:ascii="Arial" w:hAnsi="Arial" w:cs="Arial"/>
                <w:sz w:val="16"/>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Pr="0003467E" w:rsidRDefault="006F0C46">
            <w:pP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Pr="0003467E" w:rsidRDefault="006F0C46">
            <w:pPr>
              <w:rPr>
                <w:rFonts w:ascii="Arial" w:hAnsi="Arial" w:cs="Arial"/>
                <w:sz w:val="16"/>
                <w:lang w:val="es-BO"/>
              </w:rPr>
            </w:pPr>
            <w:r>
              <w:rPr>
                <w:rFonts w:ascii="Arial" w:hAnsi="Arial" w:cs="Arial"/>
                <w:sz w:val="16"/>
                <w:lang w:val="es-BO"/>
              </w:rPr>
              <w:t>6</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Pr="0003467E" w:rsidRDefault="006F0C46">
            <w:pPr>
              <w:rPr>
                <w:rFonts w:ascii="Arial" w:hAnsi="Arial" w:cs="Arial"/>
                <w:sz w:val="16"/>
                <w:lang w:val="es-BO"/>
              </w:rPr>
            </w:pPr>
            <w:r>
              <w:rPr>
                <w:rFonts w:ascii="Arial" w:hAnsi="Arial" w:cs="Arial"/>
                <w:sz w:val="16"/>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Pr="0003467E" w:rsidRDefault="006F0C46">
            <w:pPr>
              <w:rPr>
                <w:rFonts w:ascii="Arial" w:hAnsi="Arial" w:cs="Arial"/>
                <w:sz w:val="16"/>
                <w:lang w:val="es-BO"/>
              </w:rPr>
            </w:pPr>
            <w:r>
              <w:rPr>
                <w:rFonts w:ascii="Arial" w:hAnsi="Arial" w:cs="Arial"/>
                <w:sz w:val="16"/>
                <w:lang w:val="es-BO"/>
              </w:rPr>
              <w:t>4</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Pr="0003467E" w:rsidRDefault="006F0C46">
            <w:pPr>
              <w:rPr>
                <w:rFonts w:ascii="Arial" w:hAnsi="Arial" w:cs="Arial"/>
                <w:sz w:val="16"/>
                <w:lang w:val="es-BO"/>
              </w:rPr>
            </w:pPr>
            <w:r>
              <w:rPr>
                <w:rFonts w:ascii="Arial" w:hAnsi="Arial" w:cs="Arial"/>
                <w:sz w:val="16"/>
                <w:lang w:val="es-BO"/>
              </w:rPr>
              <w:t>4</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Pr="0003467E" w:rsidRDefault="006F0C46">
            <w:pPr>
              <w:rPr>
                <w:rFonts w:ascii="Arial" w:hAnsi="Arial" w:cs="Arial"/>
                <w:sz w:val="16"/>
                <w:lang w:val="es-BO"/>
              </w:rPr>
            </w:pPr>
            <w:r>
              <w:rPr>
                <w:rFonts w:ascii="Arial" w:hAnsi="Arial" w:cs="Arial"/>
                <w:sz w:val="16"/>
                <w:lang w:val="es-BO"/>
              </w:rPr>
              <w:t>7</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Pr="0003467E" w:rsidRDefault="006F0C46">
            <w:pPr>
              <w:rPr>
                <w:rFonts w:ascii="Arial" w:hAnsi="Arial" w:cs="Arial"/>
                <w:sz w:val="16"/>
                <w:lang w:val="es-BO"/>
              </w:rPr>
            </w:pPr>
            <w:r>
              <w:rPr>
                <w:rFonts w:ascii="Arial" w:hAnsi="Arial" w:cs="Arial"/>
                <w:sz w:val="16"/>
                <w:lang w:val="es-BO"/>
              </w:rPr>
              <w:t>7</w:t>
            </w:r>
          </w:p>
        </w:tc>
        <w:tc>
          <w:tcPr>
            <w:tcW w:w="262" w:type="dxa"/>
            <w:tcBorders>
              <w:left w:val="single" w:sz="4" w:space="0" w:color="auto"/>
              <w:right w:val="single" w:sz="4" w:space="0" w:color="auto"/>
            </w:tcBorders>
            <w:shd w:val="clear" w:color="auto" w:fill="auto"/>
          </w:tcPr>
          <w:p w:rsidR="008C63CC" w:rsidRPr="0003467E" w:rsidRDefault="008C63CC">
            <w:pPr>
              <w:rPr>
                <w:rFonts w:ascii="Arial" w:hAnsi="Arial" w:cs="Arial"/>
                <w:sz w:val="16"/>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Pr="0003467E" w:rsidRDefault="006F0C46">
            <w:pPr>
              <w:rPr>
                <w:rFonts w:ascii="Arial" w:hAnsi="Arial" w:cs="Arial"/>
                <w:sz w:val="16"/>
                <w:lang w:val="es-BO"/>
              </w:rPr>
            </w:pPr>
            <w:r>
              <w:rPr>
                <w:rFonts w:ascii="Arial" w:hAnsi="Arial" w:cs="Arial"/>
                <w:sz w:val="16"/>
                <w:lang w:val="es-BO"/>
              </w:rPr>
              <w:t>1</w:t>
            </w:r>
          </w:p>
        </w:tc>
        <w:tc>
          <w:tcPr>
            <w:tcW w:w="262" w:type="dxa"/>
            <w:tcBorders>
              <w:left w:val="single" w:sz="4" w:space="0" w:color="auto"/>
              <w:right w:val="single" w:sz="4" w:space="0" w:color="auto"/>
            </w:tcBorders>
            <w:shd w:val="clear" w:color="auto" w:fill="auto"/>
          </w:tcPr>
          <w:p w:rsidR="008C63CC" w:rsidRPr="0003467E" w:rsidRDefault="008C63CC">
            <w:pPr>
              <w:rPr>
                <w:rFonts w:ascii="Arial" w:hAnsi="Arial" w:cs="Arial"/>
                <w:sz w:val="16"/>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Pr="0003467E" w:rsidRDefault="006F0C46">
            <w:pPr>
              <w:rPr>
                <w:rFonts w:ascii="Arial" w:hAnsi="Arial" w:cs="Arial"/>
                <w:sz w:val="16"/>
                <w:lang w:val="es-BO"/>
              </w:rPr>
            </w:pPr>
            <w:r>
              <w:rPr>
                <w:rFonts w:ascii="Arial" w:hAnsi="Arial" w:cs="Arial"/>
                <w:sz w:val="16"/>
                <w:lang w:val="es-BO"/>
              </w:rPr>
              <w:t>1</w:t>
            </w:r>
          </w:p>
        </w:tc>
        <w:tc>
          <w:tcPr>
            <w:tcW w:w="808" w:type="dxa"/>
            <w:tcBorders>
              <w:left w:val="single" w:sz="4" w:space="0" w:color="auto"/>
              <w:right w:val="single" w:sz="4" w:space="0" w:color="auto"/>
            </w:tcBorders>
          </w:tcPr>
          <w:p w:rsidR="008C63CC" w:rsidRPr="0003467E" w:rsidRDefault="007B632A">
            <w:pPr>
              <w:jc w:val="right"/>
              <w:rPr>
                <w:rFonts w:ascii="Arial" w:hAnsi="Arial" w:cs="Arial"/>
                <w:sz w:val="16"/>
                <w:lang w:val="es-BO"/>
              </w:rPr>
            </w:pPr>
            <w:r w:rsidRPr="0003467E">
              <w:rPr>
                <w:rFonts w:ascii="Arial" w:hAnsi="Arial" w:cs="Arial"/>
                <w:sz w:val="16"/>
                <w:lang w:val="es-BO"/>
              </w:rPr>
              <w:t>Gestión</w:t>
            </w:r>
          </w:p>
        </w:tc>
        <w:tc>
          <w:tcPr>
            <w:tcW w:w="766" w:type="dxa"/>
            <w:tcBorders>
              <w:top w:val="single" w:sz="4" w:space="0" w:color="auto"/>
              <w:bottom w:val="single" w:sz="4" w:space="0" w:color="auto"/>
              <w:right w:val="single" w:sz="4" w:space="0" w:color="auto"/>
            </w:tcBorders>
            <w:shd w:val="clear" w:color="auto" w:fill="DBE5F1" w:themeFill="accent1" w:themeFillTint="33"/>
          </w:tcPr>
          <w:p w:rsidR="008C63CC" w:rsidRPr="0003467E" w:rsidRDefault="007B632A">
            <w:pPr>
              <w:rPr>
                <w:rFonts w:ascii="Arial" w:hAnsi="Arial" w:cs="Arial"/>
                <w:sz w:val="16"/>
                <w:lang w:val="es-BO"/>
              </w:rPr>
            </w:pPr>
            <w:r w:rsidRPr="0003467E">
              <w:rPr>
                <w:rFonts w:ascii="Arial" w:hAnsi="Arial" w:cs="Arial"/>
                <w:sz w:val="16"/>
                <w:lang w:val="es-BO"/>
              </w:rPr>
              <w:t>202</w:t>
            </w:r>
            <w:r w:rsidR="000C37B9">
              <w:rPr>
                <w:rFonts w:ascii="Arial" w:hAnsi="Arial" w:cs="Arial"/>
                <w:sz w:val="16"/>
                <w:lang w:val="es-BO"/>
              </w:rPr>
              <w:t>6</w:t>
            </w:r>
          </w:p>
        </w:tc>
        <w:tc>
          <w:tcPr>
            <w:tcW w:w="262" w:type="dxa"/>
            <w:tcBorders>
              <w:left w:val="single" w:sz="4" w:space="0" w:color="auto"/>
              <w:right w:val="single" w:sz="12" w:space="0" w:color="244061" w:themeColor="accent1" w:themeShade="80"/>
            </w:tcBorders>
          </w:tcPr>
          <w:p w:rsidR="008C63CC" w:rsidRDefault="008C63CC">
            <w:pPr>
              <w:rPr>
                <w:rFonts w:ascii="Arial" w:hAnsi="Arial" w:cs="Arial"/>
                <w:sz w:val="16"/>
                <w:lang w:val="es-BO"/>
              </w:rPr>
            </w:pPr>
          </w:p>
        </w:tc>
      </w:tr>
    </w:tbl>
    <w:tbl>
      <w:tblPr>
        <w:tblStyle w:val="Tablaconcuadrcula"/>
        <w:tblW w:w="103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323"/>
        <w:gridCol w:w="270"/>
        <w:gridCol w:w="271"/>
        <w:gridCol w:w="262"/>
        <w:gridCol w:w="267"/>
        <w:gridCol w:w="272"/>
        <w:gridCol w:w="270"/>
        <w:gridCol w:w="266"/>
        <w:gridCol w:w="272"/>
        <w:gridCol w:w="270"/>
        <w:gridCol w:w="267"/>
        <w:gridCol w:w="268"/>
        <w:gridCol w:w="264"/>
        <w:gridCol w:w="265"/>
        <w:gridCol w:w="265"/>
        <w:gridCol w:w="265"/>
        <w:gridCol w:w="265"/>
        <w:gridCol w:w="264"/>
        <w:gridCol w:w="265"/>
        <w:gridCol w:w="312"/>
        <w:gridCol w:w="14"/>
        <w:gridCol w:w="252"/>
        <w:gridCol w:w="14"/>
        <w:gridCol w:w="252"/>
        <w:gridCol w:w="14"/>
        <w:gridCol w:w="252"/>
        <w:gridCol w:w="16"/>
        <w:gridCol w:w="254"/>
        <w:gridCol w:w="10"/>
        <w:gridCol w:w="254"/>
        <w:gridCol w:w="10"/>
        <w:gridCol w:w="256"/>
        <w:gridCol w:w="8"/>
        <w:gridCol w:w="256"/>
        <w:gridCol w:w="8"/>
        <w:gridCol w:w="256"/>
        <w:gridCol w:w="8"/>
        <w:gridCol w:w="259"/>
        <w:gridCol w:w="6"/>
        <w:gridCol w:w="7"/>
        <w:gridCol w:w="254"/>
      </w:tblGrid>
      <w:tr w:rsidR="00BA6C2C" w:rsidTr="00BA6C2C">
        <w:trPr>
          <w:trHeight w:val="123"/>
          <w:jc w:val="center"/>
        </w:trPr>
        <w:tc>
          <w:tcPr>
            <w:tcW w:w="2258" w:type="dxa"/>
            <w:tcBorders>
              <w:left w:val="single" w:sz="12" w:space="0" w:color="244061" w:themeColor="accent1" w:themeShade="80"/>
            </w:tcBorders>
            <w:vAlign w:val="center"/>
          </w:tcPr>
          <w:p w:rsidR="008C63CC" w:rsidRDefault="008C63CC">
            <w:pPr>
              <w:jc w:val="right"/>
              <w:rPr>
                <w:rFonts w:ascii="Arial" w:hAnsi="Arial" w:cs="Arial"/>
                <w:sz w:val="8"/>
                <w:lang w:val="es-BO"/>
              </w:rPr>
            </w:pPr>
          </w:p>
        </w:tc>
        <w:tc>
          <w:tcPr>
            <w:tcW w:w="323" w:type="dxa"/>
            <w:shd w:val="clear" w:color="auto" w:fill="auto"/>
          </w:tcPr>
          <w:p w:rsidR="008C63CC" w:rsidRDefault="008C63CC">
            <w:pPr>
              <w:rPr>
                <w:rFonts w:ascii="Arial" w:hAnsi="Arial" w:cs="Arial"/>
                <w:sz w:val="8"/>
                <w:lang w:val="es-BO"/>
              </w:rPr>
            </w:pPr>
          </w:p>
        </w:tc>
        <w:tc>
          <w:tcPr>
            <w:tcW w:w="271" w:type="dxa"/>
            <w:shd w:val="clear" w:color="auto" w:fill="auto"/>
          </w:tcPr>
          <w:p w:rsidR="008C63CC" w:rsidRDefault="008C63CC">
            <w:pPr>
              <w:rPr>
                <w:rFonts w:ascii="Arial" w:hAnsi="Arial" w:cs="Arial"/>
                <w:sz w:val="8"/>
                <w:lang w:val="es-BO"/>
              </w:rPr>
            </w:pPr>
          </w:p>
        </w:tc>
        <w:tc>
          <w:tcPr>
            <w:tcW w:w="272" w:type="dxa"/>
            <w:shd w:val="clear" w:color="auto" w:fill="auto"/>
          </w:tcPr>
          <w:p w:rsidR="008C63CC" w:rsidRDefault="008C63CC">
            <w:pPr>
              <w:rPr>
                <w:rFonts w:ascii="Arial" w:hAnsi="Arial" w:cs="Arial"/>
                <w:sz w:val="8"/>
                <w:lang w:val="es-BO"/>
              </w:rPr>
            </w:pPr>
          </w:p>
        </w:tc>
        <w:tc>
          <w:tcPr>
            <w:tcW w:w="262" w:type="dxa"/>
            <w:shd w:val="clear" w:color="auto" w:fill="auto"/>
          </w:tcPr>
          <w:p w:rsidR="008C63CC" w:rsidRDefault="008C63CC">
            <w:pPr>
              <w:rPr>
                <w:rFonts w:ascii="Arial" w:hAnsi="Arial" w:cs="Arial"/>
                <w:sz w:val="8"/>
                <w:lang w:val="es-BO"/>
              </w:rPr>
            </w:pPr>
          </w:p>
        </w:tc>
        <w:tc>
          <w:tcPr>
            <w:tcW w:w="267" w:type="dxa"/>
            <w:shd w:val="clear" w:color="auto" w:fill="auto"/>
          </w:tcPr>
          <w:p w:rsidR="008C63CC" w:rsidRDefault="008C63CC">
            <w:pPr>
              <w:rPr>
                <w:rFonts w:ascii="Arial" w:hAnsi="Arial" w:cs="Arial"/>
                <w:sz w:val="8"/>
                <w:lang w:val="es-BO"/>
              </w:rPr>
            </w:pPr>
          </w:p>
        </w:tc>
        <w:tc>
          <w:tcPr>
            <w:tcW w:w="272" w:type="dxa"/>
            <w:shd w:val="clear" w:color="auto" w:fill="auto"/>
          </w:tcPr>
          <w:p w:rsidR="008C63CC" w:rsidRDefault="008C63CC">
            <w:pPr>
              <w:rPr>
                <w:rFonts w:ascii="Arial" w:hAnsi="Arial" w:cs="Arial"/>
                <w:sz w:val="8"/>
                <w:lang w:val="es-BO"/>
              </w:rPr>
            </w:pPr>
          </w:p>
        </w:tc>
        <w:tc>
          <w:tcPr>
            <w:tcW w:w="270" w:type="dxa"/>
            <w:shd w:val="clear" w:color="auto" w:fill="auto"/>
          </w:tcPr>
          <w:p w:rsidR="008C63CC" w:rsidRDefault="008C63CC">
            <w:pPr>
              <w:rPr>
                <w:rFonts w:ascii="Arial" w:hAnsi="Arial" w:cs="Arial"/>
                <w:sz w:val="8"/>
                <w:lang w:val="es-BO"/>
              </w:rPr>
            </w:pPr>
          </w:p>
        </w:tc>
        <w:tc>
          <w:tcPr>
            <w:tcW w:w="266" w:type="dxa"/>
            <w:shd w:val="clear" w:color="auto" w:fill="auto"/>
          </w:tcPr>
          <w:p w:rsidR="008C63CC" w:rsidRDefault="008C63CC">
            <w:pPr>
              <w:rPr>
                <w:rFonts w:ascii="Arial" w:hAnsi="Arial" w:cs="Arial"/>
                <w:sz w:val="8"/>
                <w:lang w:val="es-BO"/>
              </w:rPr>
            </w:pPr>
          </w:p>
        </w:tc>
        <w:tc>
          <w:tcPr>
            <w:tcW w:w="267" w:type="dxa"/>
            <w:shd w:val="clear" w:color="auto" w:fill="auto"/>
          </w:tcPr>
          <w:p w:rsidR="008C63CC" w:rsidRDefault="008C63CC">
            <w:pPr>
              <w:rPr>
                <w:rFonts w:ascii="Arial" w:hAnsi="Arial" w:cs="Arial"/>
                <w:sz w:val="8"/>
                <w:lang w:val="es-BO"/>
              </w:rPr>
            </w:pPr>
          </w:p>
        </w:tc>
        <w:tc>
          <w:tcPr>
            <w:tcW w:w="270" w:type="dxa"/>
            <w:shd w:val="clear" w:color="auto" w:fill="auto"/>
          </w:tcPr>
          <w:p w:rsidR="008C63CC" w:rsidRDefault="008C63CC">
            <w:pPr>
              <w:rPr>
                <w:rFonts w:ascii="Arial" w:hAnsi="Arial" w:cs="Arial"/>
                <w:sz w:val="8"/>
                <w:lang w:val="es-BO"/>
              </w:rPr>
            </w:pPr>
          </w:p>
        </w:tc>
        <w:tc>
          <w:tcPr>
            <w:tcW w:w="267" w:type="dxa"/>
            <w:shd w:val="clear" w:color="auto" w:fill="auto"/>
          </w:tcPr>
          <w:p w:rsidR="008C63CC" w:rsidRDefault="008C63CC">
            <w:pPr>
              <w:rPr>
                <w:rFonts w:ascii="Arial" w:hAnsi="Arial" w:cs="Arial"/>
                <w:sz w:val="8"/>
                <w:lang w:val="es-BO"/>
              </w:rPr>
            </w:pPr>
          </w:p>
        </w:tc>
        <w:tc>
          <w:tcPr>
            <w:tcW w:w="268" w:type="dxa"/>
            <w:shd w:val="clear" w:color="auto" w:fill="auto"/>
          </w:tcPr>
          <w:p w:rsidR="008C63CC" w:rsidRDefault="008C63CC">
            <w:pPr>
              <w:rPr>
                <w:rFonts w:ascii="Arial" w:hAnsi="Arial" w:cs="Arial"/>
                <w:sz w:val="8"/>
                <w:lang w:val="es-BO"/>
              </w:rPr>
            </w:pPr>
          </w:p>
        </w:tc>
        <w:tc>
          <w:tcPr>
            <w:tcW w:w="264" w:type="dxa"/>
            <w:shd w:val="clear" w:color="auto" w:fill="auto"/>
          </w:tcPr>
          <w:p w:rsidR="008C63CC" w:rsidRDefault="008C63CC">
            <w:pPr>
              <w:rPr>
                <w:rFonts w:ascii="Arial" w:hAnsi="Arial" w:cs="Arial"/>
                <w:sz w:val="8"/>
                <w:lang w:val="es-BO"/>
              </w:rPr>
            </w:pPr>
          </w:p>
        </w:tc>
        <w:tc>
          <w:tcPr>
            <w:tcW w:w="265" w:type="dxa"/>
            <w:shd w:val="clear" w:color="auto" w:fill="auto"/>
          </w:tcPr>
          <w:p w:rsidR="008C63CC" w:rsidRDefault="008C63CC">
            <w:pPr>
              <w:rPr>
                <w:rFonts w:ascii="Arial" w:hAnsi="Arial" w:cs="Arial"/>
                <w:sz w:val="8"/>
                <w:lang w:val="es-BO"/>
              </w:rPr>
            </w:pPr>
          </w:p>
        </w:tc>
        <w:tc>
          <w:tcPr>
            <w:tcW w:w="265" w:type="dxa"/>
            <w:shd w:val="clear" w:color="auto" w:fill="auto"/>
          </w:tcPr>
          <w:p w:rsidR="008C63CC" w:rsidRDefault="008C63CC">
            <w:pPr>
              <w:rPr>
                <w:rFonts w:ascii="Arial" w:hAnsi="Arial" w:cs="Arial"/>
                <w:sz w:val="8"/>
                <w:lang w:val="es-BO"/>
              </w:rPr>
            </w:pPr>
          </w:p>
        </w:tc>
        <w:tc>
          <w:tcPr>
            <w:tcW w:w="265" w:type="dxa"/>
            <w:shd w:val="clear" w:color="auto" w:fill="auto"/>
          </w:tcPr>
          <w:p w:rsidR="008C63CC" w:rsidRDefault="008C63CC">
            <w:pPr>
              <w:rPr>
                <w:rFonts w:ascii="Arial" w:hAnsi="Arial" w:cs="Arial"/>
                <w:sz w:val="8"/>
                <w:lang w:val="es-BO"/>
              </w:rPr>
            </w:pPr>
          </w:p>
        </w:tc>
        <w:tc>
          <w:tcPr>
            <w:tcW w:w="265" w:type="dxa"/>
            <w:shd w:val="clear" w:color="auto" w:fill="auto"/>
          </w:tcPr>
          <w:p w:rsidR="008C63CC" w:rsidRDefault="008C63CC">
            <w:pPr>
              <w:rPr>
                <w:rFonts w:ascii="Arial" w:hAnsi="Arial" w:cs="Arial"/>
                <w:sz w:val="8"/>
                <w:lang w:val="es-BO"/>
              </w:rPr>
            </w:pPr>
          </w:p>
        </w:tc>
        <w:tc>
          <w:tcPr>
            <w:tcW w:w="264" w:type="dxa"/>
            <w:shd w:val="clear" w:color="auto" w:fill="auto"/>
          </w:tcPr>
          <w:p w:rsidR="008C63CC" w:rsidRDefault="008C63CC">
            <w:pPr>
              <w:rPr>
                <w:rFonts w:ascii="Arial" w:hAnsi="Arial" w:cs="Arial"/>
                <w:sz w:val="8"/>
                <w:lang w:val="es-BO"/>
              </w:rPr>
            </w:pPr>
          </w:p>
        </w:tc>
        <w:tc>
          <w:tcPr>
            <w:tcW w:w="265" w:type="dxa"/>
          </w:tcPr>
          <w:p w:rsidR="008C63CC" w:rsidRDefault="008C63CC">
            <w:pPr>
              <w:rPr>
                <w:rFonts w:ascii="Arial" w:hAnsi="Arial" w:cs="Arial"/>
                <w:sz w:val="8"/>
                <w:lang w:val="es-BO"/>
              </w:rPr>
            </w:pPr>
          </w:p>
        </w:tc>
        <w:tc>
          <w:tcPr>
            <w:tcW w:w="312" w:type="dxa"/>
            <w:shd w:val="clear" w:color="auto" w:fill="auto"/>
          </w:tcPr>
          <w:p w:rsidR="008C63CC" w:rsidRDefault="008C63CC">
            <w:pPr>
              <w:rPr>
                <w:rFonts w:ascii="Arial" w:hAnsi="Arial" w:cs="Arial"/>
                <w:sz w:val="8"/>
                <w:lang w:val="es-BO"/>
              </w:rPr>
            </w:pPr>
          </w:p>
        </w:tc>
        <w:tc>
          <w:tcPr>
            <w:tcW w:w="266" w:type="dxa"/>
            <w:gridSpan w:val="2"/>
            <w:tcBorders>
              <w:top w:val="single" w:sz="4" w:space="0" w:color="auto"/>
            </w:tcBorders>
            <w:shd w:val="clear" w:color="auto" w:fill="auto"/>
          </w:tcPr>
          <w:p w:rsidR="008C63CC" w:rsidRDefault="008C63CC">
            <w:pPr>
              <w:rPr>
                <w:rFonts w:ascii="Arial" w:hAnsi="Arial" w:cs="Arial"/>
                <w:sz w:val="8"/>
                <w:lang w:val="es-BO"/>
              </w:rPr>
            </w:pPr>
          </w:p>
        </w:tc>
        <w:tc>
          <w:tcPr>
            <w:tcW w:w="266" w:type="dxa"/>
            <w:gridSpan w:val="2"/>
            <w:shd w:val="clear" w:color="auto" w:fill="auto"/>
          </w:tcPr>
          <w:p w:rsidR="008C63CC" w:rsidRDefault="008C63CC">
            <w:pPr>
              <w:rPr>
                <w:rFonts w:ascii="Arial" w:hAnsi="Arial" w:cs="Arial"/>
                <w:sz w:val="8"/>
                <w:lang w:val="es-BO"/>
              </w:rPr>
            </w:pPr>
          </w:p>
        </w:tc>
        <w:tc>
          <w:tcPr>
            <w:tcW w:w="266" w:type="dxa"/>
            <w:gridSpan w:val="2"/>
            <w:tcBorders>
              <w:top w:val="single" w:sz="4" w:space="0" w:color="auto"/>
            </w:tcBorders>
            <w:shd w:val="clear" w:color="auto" w:fill="auto"/>
          </w:tcPr>
          <w:p w:rsidR="008C63CC" w:rsidRDefault="008C63CC">
            <w:pPr>
              <w:rPr>
                <w:rFonts w:ascii="Arial" w:hAnsi="Arial" w:cs="Arial"/>
                <w:sz w:val="8"/>
                <w:lang w:val="es-BO"/>
              </w:rPr>
            </w:pPr>
          </w:p>
        </w:tc>
        <w:tc>
          <w:tcPr>
            <w:tcW w:w="800" w:type="dxa"/>
            <w:gridSpan w:val="6"/>
            <w:shd w:val="clear" w:color="auto" w:fill="auto"/>
          </w:tcPr>
          <w:p w:rsidR="008C63CC" w:rsidRDefault="008C63CC">
            <w:pPr>
              <w:jc w:val="right"/>
              <w:rPr>
                <w:rFonts w:ascii="Arial" w:hAnsi="Arial" w:cs="Arial"/>
                <w:sz w:val="8"/>
                <w:lang w:val="es-BO"/>
              </w:rPr>
            </w:pPr>
          </w:p>
        </w:tc>
        <w:tc>
          <w:tcPr>
            <w:tcW w:w="795" w:type="dxa"/>
            <w:gridSpan w:val="6"/>
            <w:shd w:val="clear" w:color="auto" w:fill="auto"/>
          </w:tcPr>
          <w:p w:rsidR="008C63CC" w:rsidRDefault="008C63CC">
            <w:pPr>
              <w:rPr>
                <w:rFonts w:ascii="Arial" w:hAnsi="Arial" w:cs="Arial"/>
                <w:sz w:val="8"/>
                <w:lang w:val="es-BO"/>
              </w:rPr>
            </w:pPr>
          </w:p>
        </w:tc>
        <w:tc>
          <w:tcPr>
            <w:tcW w:w="267" w:type="dxa"/>
            <w:gridSpan w:val="3"/>
            <w:tcBorders>
              <w:left w:val="nil"/>
              <w:right w:val="single" w:sz="12" w:space="0" w:color="244061" w:themeColor="accent1" w:themeShade="80"/>
            </w:tcBorders>
          </w:tcPr>
          <w:p w:rsidR="008C63CC" w:rsidRDefault="008C63CC">
            <w:pPr>
              <w:rPr>
                <w:rFonts w:ascii="Arial" w:hAnsi="Arial" w:cs="Arial"/>
                <w:sz w:val="8"/>
                <w:lang w:val="es-BO"/>
              </w:rPr>
            </w:pPr>
          </w:p>
        </w:tc>
      </w:tr>
      <w:tr w:rsidR="008C63CC" w:rsidTr="00BA6C2C">
        <w:trPr>
          <w:trHeight w:val="571"/>
          <w:jc w:val="center"/>
        </w:trPr>
        <w:tc>
          <w:tcPr>
            <w:tcW w:w="2258" w:type="dxa"/>
            <w:tcBorders>
              <w:left w:val="single" w:sz="12" w:space="0" w:color="244061" w:themeColor="accent1" w:themeShade="80"/>
              <w:right w:val="single" w:sz="4" w:space="0" w:color="auto"/>
            </w:tcBorders>
            <w:vAlign w:val="center"/>
          </w:tcPr>
          <w:p w:rsidR="008C63CC" w:rsidRDefault="007B632A">
            <w:pPr>
              <w:jc w:val="right"/>
              <w:rPr>
                <w:rFonts w:ascii="Arial" w:hAnsi="Arial" w:cs="Arial"/>
                <w:sz w:val="16"/>
                <w:lang w:val="es-BO"/>
              </w:rPr>
            </w:pPr>
            <w:r>
              <w:rPr>
                <w:rFonts w:ascii="Arial" w:hAnsi="Arial" w:cs="Arial"/>
                <w:sz w:val="16"/>
                <w:lang w:val="es-BO"/>
              </w:rPr>
              <w:t>Objeto de la contratación</w:t>
            </w:r>
          </w:p>
        </w:tc>
        <w:tc>
          <w:tcPr>
            <w:tcW w:w="323" w:type="dxa"/>
            <w:tcBorders>
              <w:left w:val="single" w:sz="4" w:space="0" w:color="auto"/>
              <w:right w:val="single" w:sz="4" w:space="0" w:color="auto"/>
            </w:tcBorders>
            <w:shd w:val="clear" w:color="auto" w:fill="DBE5F1" w:themeFill="accent1" w:themeFillTint="33"/>
          </w:tcPr>
          <w:p w:rsidR="008C63CC" w:rsidRDefault="008C63CC">
            <w:pPr>
              <w:rPr>
                <w:rFonts w:ascii="Arial" w:hAnsi="Arial" w:cs="Arial"/>
                <w:b/>
                <w:bCs/>
                <w:i/>
                <w:iCs/>
                <w:sz w:val="16"/>
                <w:lang w:eastAsia="es-BO"/>
              </w:rPr>
            </w:pPr>
          </w:p>
        </w:tc>
        <w:tc>
          <w:tcPr>
            <w:tcW w:w="7528"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Pr="003F5CA0" w:rsidRDefault="003F5CA0" w:rsidP="00BA6C2C">
            <w:pPr>
              <w:rPr>
                <w:rFonts w:ascii="Arial" w:hAnsi="Arial" w:cs="Arial"/>
                <w:b/>
                <w:bCs/>
                <w:iCs/>
                <w:sz w:val="16"/>
                <w:lang w:eastAsia="es-BO"/>
              </w:rPr>
            </w:pPr>
            <w:r w:rsidRPr="003F5CA0">
              <w:rPr>
                <w:rFonts w:ascii="Arial" w:hAnsi="Arial" w:cs="Arial"/>
                <w:b/>
                <w:bCs/>
                <w:iCs/>
                <w:sz w:val="16"/>
                <w:lang w:eastAsia="es-BO"/>
              </w:rPr>
              <w:t>CONTRATACIÓN DE CUATRO (4</w:t>
            </w:r>
            <w:r w:rsidR="00BA6C2C" w:rsidRPr="003F5CA0">
              <w:rPr>
                <w:rFonts w:ascii="Arial" w:hAnsi="Arial" w:cs="Arial"/>
                <w:b/>
                <w:bCs/>
                <w:iCs/>
                <w:sz w:val="16"/>
                <w:lang w:eastAsia="es-BO"/>
              </w:rPr>
              <w:t xml:space="preserve">) </w:t>
            </w:r>
            <w:r w:rsidR="007B632A" w:rsidRPr="003F5CA0">
              <w:rPr>
                <w:rFonts w:ascii="Arial" w:hAnsi="Arial" w:cs="Arial"/>
                <w:b/>
                <w:bCs/>
                <w:iCs/>
                <w:sz w:val="16"/>
                <w:lang w:eastAsia="es-BO"/>
              </w:rPr>
              <w:t xml:space="preserve"> CON</w:t>
            </w:r>
            <w:r w:rsidR="00BA6C2C" w:rsidRPr="003F5CA0">
              <w:rPr>
                <w:rFonts w:ascii="Arial" w:hAnsi="Arial" w:cs="Arial"/>
                <w:b/>
                <w:bCs/>
                <w:iCs/>
                <w:sz w:val="16"/>
                <w:lang w:eastAsia="es-BO"/>
              </w:rPr>
              <w:t>SULTORES INDIVIDUALES DE LÍNEA</w:t>
            </w:r>
            <w:r w:rsidR="007B632A" w:rsidRPr="003F5CA0">
              <w:rPr>
                <w:rFonts w:ascii="Arial" w:hAnsi="Arial" w:cs="Arial"/>
                <w:b/>
                <w:bCs/>
                <w:iCs/>
                <w:sz w:val="16"/>
                <w:lang w:eastAsia="es-BO"/>
              </w:rPr>
              <w:t xml:space="preserve"> DEFENSORES PÚBLICOS PARA EL DEPARTAMENTO DE SANTA CRUZ</w:t>
            </w:r>
          </w:p>
        </w:tc>
        <w:tc>
          <w:tcPr>
            <w:tcW w:w="249" w:type="dxa"/>
            <w:tcBorders>
              <w:left w:val="single" w:sz="4" w:space="0" w:color="auto"/>
              <w:right w:val="single" w:sz="12" w:space="0" w:color="244061" w:themeColor="accent1" w:themeShade="80"/>
            </w:tcBorders>
          </w:tcPr>
          <w:p w:rsidR="008C63CC" w:rsidRDefault="008C63CC">
            <w:pPr>
              <w:rPr>
                <w:rFonts w:ascii="Arial" w:hAnsi="Arial" w:cs="Arial"/>
                <w:sz w:val="16"/>
                <w:lang w:val="es-BO"/>
              </w:rPr>
            </w:pPr>
          </w:p>
        </w:tc>
      </w:tr>
      <w:tr w:rsidR="00BA6C2C" w:rsidTr="00BA6C2C">
        <w:trPr>
          <w:trHeight w:val="123"/>
          <w:jc w:val="center"/>
        </w:trPr>
        <w:tc>
          <w:tcPr>
            <w:tcW w:w="2258" w:type="dxa"/>
            <w:tcBorders>
              <w:left w:val="single" w:sz="12" w:space="0" w:color="244061" w:themeColor="accent1" w:themeShade="80"/>
            </w:tcBorders>
            <w:vAlign w:val="center"/>
          </w:tcPr>
          <w:p w:rsidR="008C63CC" w:rsidRDefault="008C63CC">
            <w:pPr>
              <w:jc w:val="right"/>
              <w:rPr>
                <w:rFonts w:ascii="Arial" w:hAnsi="Arial" w:cs="Arial"/>
                <w:sz w:val="8"/>
                <w:lang w:val="es-BO"/>
              </w:rPr>
            </w:pPr>
          </w:p>
        </w:tc>
        <w:tc>
          <w:tcPr>
            <w:tcW w:w="323" w:type="dxa"/>
            <w:tcBorders>
              <w:bottom w:val="single" w:sz="4" w:space="0" w:color="auto"/>
            </w:tcBorders>
            <w:shd w:val="clear" w:color="auto" w:fill="auto"/>
          </w:tcPr>
          <w:p w:rsidR="008C63CC" w:rsidRDefault="008C63CC">
            <w:pPr>
              <w:rPr>
                <w:rFonts w:ascii="Arial" w:hAnsi="Arial" w:cs="Arial"/>
                <w:sz w:val="8"/>
                <w:lang w:val="es-BO"/>
              </w:rPr>
            </w:pPr>
          </w:p>
        </w:tc>
        <w:tc>
          <w:tcPr>
            <w:tcW w:w="271" w:type="dxa"/>
            <w:shd w:val="clear" w:color="auto" w:fill="auto"/>
          </w:tcPr>
          <w:p w:rsidR="008C63CC" w:rsidRDefault="008C63CC">
            <w:pPr>
              <w:rPr>
                <w:rFonts w:ascii="Arial" w:hAnsi="Arial" w:cs="Arial"/>
                <w:sz w:val="8"/>
                <w:lang w:val="es-BO"/>
              </w:rPr>
            </w:pPr>
          </w:p>
        </w:tc>
        <w:tc>
          <w:tcPr>
            <w:tcW w:w="272" w:type="dxa"/>
            <w:shd w:val="clear" w:color="auto" w:fill="auto"/>
          </w:tcPr>
          <w:p w:rsidR="008C63CC" w:rsidRDefault="008C63CC">
            <w:pPr>
              <w:rPr>
                <w:rFonts w:ascii="Arial" w:hAnsi="Arial" w:cs="Arial"/>
                <w:sz w:val="8"/>
                <w:lang w:val="es-BO"/>
              </w:rPr>
            </w:pPr>
          </w:p>
        </w:tc>
        <w:tc>
          <w:tcPr>
            <w:tcW w:w="262" w:type="dxa"/>
            <w:shd w:val="clear" w:color="auto" w:fill="auto"/>
          </w:tcPr>
          <w:p w:rsidR="008C63CC" w:rsidRDefault="008C63CC">
            <w:pPr>
              <w:rPr>
                <w:rFonts w:ascii="Arial" w:hAnsi="Arial" w:cs="Arial"/>
                <w:sz w:val="8"/>
                <w:lang w:val="es-BO"/>
              </w:rPr>
            </w:pPr>
          </w:p>
        </w:tc>
        <w:tc>
          <w:tcPr>
            <w:tcW w:w="267" w:type="dxa"/>
            <w:shd w:val="clear" w:color="auto" w:fill="auto"/>
          </w:tcPr>
          <w:p w:rsidR="008C63CC" w:rsidRDefault="008C63CC">
            <w:pPr>
              <w:rPr>
                <w:rFonts w:ascii="Arial" w:hAnsi="Arial" w:cs="Arial"/>
                <w:sz w:val="8"/>
                <w:lang w:val="es-BO"/>
              </w:rPr>
            </w:pPr>
          </w:p>
        </w:tc>
        <w:tc>
          <w:tcPr>
            <w:tcW w:w="272" w:type="dxa"/>
            <w:shd w:val="clear" w:color="auto" w:fill="auto"/>
          </w:tcPr>
          <w:p w:rsidR="008C63CC" w:rsidRDefault="008C63CC">
            <w:pPr>
              <w:rPr>
                <w:rFonts w:ascii="Arial" w:hAnsi="Arial" w:cs="Arial"/>
                <w:sz w:val="8"/>
                <w:lang w:val="es-BO"/>
              </w:rPr>
            </w:pPr>
          </w:p>
        </w:tc>
        <w:tc>
          <w:tcPr>
            <w:tcW w:w="270" w:type="dxa"/>
            <w:shd w:val="clear" w:color="auto" w:fill="auto"/>
          </w:tcPr>
          <w:p w:rsidR="008C63CC" w:rsidRDefault="008C63CC">
            <w:pPr>
              <w:rPr>
                <w:rFonts w:ascii="Arial" w:hAnsi="Arial" w:cs="Arial"/>
                <w:sz w:val="8"/>
                <w:lang w:val="es-BO"/>
              </w:rPr>
            </w:pPr>
          </w:p>
        </w:tc>
        <w:tc>
          <w:tcPr>
            <w:tcW w:w="266" w:type="dxa"/>
            <w:shd w:val="clear" w:color="auto" w:fill="auto"/>
          </w:tcPr>
          <w:p w:rsidR="008C63CC" w:rsidRDefault="008C63CC">
            <w:pPr>
              <w:rPr>
                <w:rFonts w:ascii="Arial" w:hAnsi="Arial" w:cs="Arial"/>
                <w:sz w:val="8"/>
                <w:lang w:val="es-BO"/>
              </w:rPr>
            </w:pPr>
          </w:p>
        </w:tc>
        <w:tc>
          <w:tcPr>
            <w:tcW w:w="267" w:type="dxa"/>
            <w:shd w:val="clear" w:color="auto" w:fill="auto"/>
          </w:tcPr>
          <w:p w:rsidR="008C63CC" w:rsidRDefault="008C63CC">
            <w:pPr>
              <w:rPr>
                <w:rFonts w:ascii="Arial" w:hAnsi="Arial" w:cs="Arial"/>
                <w:sz w:val="8"/>
                <w:lang w:val="es-BO"/>
              </w:rPr>
            </w:pPr>
          </w:p>
        </w:tc>
        <w:tc>
          <w:tcPr>
            <w:tcW w:w="270" w:type="dxa"/>
            <w:tcBorders>
              <w:bottom w:val="single" w:sz="4" w:space="0" w:color="auto"/>
            </w:tcBorders>
            <w:shd w:val="clear" w:color="auto" w:fill="auto"/>
          </w:tcPr>
          <w:p w:rsidR="008C63CC" w:rsidRDefault="008C63CC">
            <w:pPr>
              <w:rPr>
                <w:rFonts w:ascii="Arial" w:hAnsi="Arial" w:cs="Arial"/>
                <w:sz w:val="8"/>
                <w:lang w:val="es-BO"/>
              </w:rPr>
            </w:pPr>
          </w:p>
        </w:tc>
        <w:tc>
          <w:tcPr>
            <w:tcW w:w="267" w:type="dxa"/>
            <w:shd w:val="clear" w:color="auto" w:fill="auto"/>
          </w:tcPr>
          <w:p w:rsidR="008C63CC" w:rsidRDefault="008C63CC">
            <w:pPr>
              <w:rPr>
                <w:rFonts w:ascii="Arial" w:hAnsi="Arial" w:cs="Arial"/>
                <w:sz w:val="8"/>
                <w:lang w:val="es-BO"/>
              </w:rPr>
            </w:pPr>
          </w:p>
        </w:tc>
        <w:tc>
          <w:tcPr>
            <w:tcW w:w="268" w:type="dxa"/>
            <w:shd w:val="clear" w:color="auto" w:fill="auto"/>
          </w:tcPr>
          <w:p w:rsidR="008C63CC" w:rsidRDefault="008C63CC">
            <w:pPr>
              <w:rPr>
                <w:rFonts w:ascii="Arial" w:hAnsi="Arial" w:cs="Arial"/>
                <w:sz w:val="8"/>
                <w:lang w:val="es-BO"/>
              </w:rPr>
            </w:pPr>
          </w:p>
        </w:tc>
        <w:tc>
          <w:tcPr>
            <w:tcW w:w="264" w:type="dxa"/>
            <w:shd w:val="clear" w:color="auto" w:fill="auto"/>
          </w:tcPr>
          <w:p w:rsidR="008C63CC" w:rsidRDefault="008C63CC">
            <w:pPr>
              <w:rPr>
                <w:rFonts w:ascii="Arial" w:hAnsi="Arial" w:cs="Arial"/>
                <w:sz w:val="8"/>
                <w:lang w:val="es-BO"/>
              </w:rPr>
            </w:pPr>
          </w:p>
        </w:tc>
        <w:tc>
          <w:tcPr>
            <w:tcW w:w="265" w:type="dxa"/>
            <w:shd w:val="clear" w:color="auto" w:fill="auto"/>
          </w:tcPr>
          <w:p w:rsidR="008C63CC" w:rsidRDefault="008C63CC">
            <w:pPr>
              <w:rPr>
                <w:rFonts w:ascii="Arial" w:hAnsi="Arial" w:cs="Arial"/>
                <w:sz w:val="8"/>
                <w:lang w:val="es-BO"/>
              </w:rPr>
            </w:pPr>
          </w:p>
        </w:tc>
        <w:tc>
          <w:tcPr>
            <w:tcW w:w="265" w:type="dxa"/>
            <w:shd w:val="clear" w:color="auto" w:fill="auto"/>
          </w:tcPr>
          <w:p w:rsidR="008C63CC" w:rsidRDefault="008C63CC">
            <w:pPr>
              <w:rPr>
                <w:rFonts w:ascii="Arial" w:hAnsi="Arial" w:cs="Arial"/>
                <w:sz w:val="8"/>
                <w:lang w:val="es-BO"/>
              </w:rPr>
            </w:pPr>
          </w:p>
        </w:tc>
        <w:tc>
          <w:tcPr>
            <w:tcW w:w="265" w:type="dxa"/>
            <w:shd w:val="clear" w:color="auto" w:fill="auto"/>
          </w:tcPr>
          <w:p w:rsidR="008C63CC" w:rsidRDefault="008C63CC">
            <w:pPr>
              <w:rPr>
                <w:rFonts w:ascii="Arial" w:hAnsi="Arial" w:cs="Arial"/>
                <w:sz w:val="8"/>
                <w:lang w:val="es-BO"/>
              </w:rPr>
            </w:pPr>
          </w:p>
        </w:tc>
        <w:tc>
          <w:tcPr>
            <w:tcW w:w="265" w:type="dxa"/>
            <w:shd w:val="clear" w:color="auto" w:fill="auto"/>
          </w:tcPr>
          <w:p w:rsidR="008C63CC" w:rsidRDefault="008C63CC">
            <w:pPr>
              <w:rPr>
                <w:rFonts w:ascii="Arial" w:hAnsi="Arial" w:cs="Arial"/>
                <w:sz w:val="8"/>
                <w:lang w:val="es-BO"/>
              </w:rPr>
            </w:pPr>
          </w:p>
        </w:tc>
        <w:tc>
          <w:tcPr>
            <w:tcW w:w="264" w:type="dxa"/>
            <w:shd w:val="clear" w:color="auto" w:fill="auto"/>
          </w:tcPr>
          <w:p w:rsidR="008C63CC" w:rsidRDefault="008C63CC">
            <w:pPr>
              <w:rPr>
                <w:rFonts w:ascii="Arial" w:hAnsi="Arial" w:cs="Arial"/>
                <w:sz w:val="8"/>
                <w:lang w:val="es-BO"/>
              </w:rPr>
            </w:pPr>
          </w:p>
        </w:tc>
        <w:tc>
          <w:tcPr>
            <w:tcW w:w="265" w:type="dxa"/>
          </w:tcPr>
          <w:p w:rsidR="008C63CC" w:rsidRDefault="008C63CC">
            <w:pPr>
              <w:rPr>
                <w:rFonts w:ascii="Arial" w:hAnsi="Arial" w:cs="Arial"/>
                <w:sz w:val="8"/>
                <w:lang w:val="es-BO"/>
              </w:rPr>
            </w:pPr>
          </w:p>
        </w:tc>
        <w:tc>
          <w:tcPr>
            <w:tcW w:w="312" w:type="dxa"/>
            <w:shd w:val="clear" w:color="auto" w:fill="auto"/>
          </w:tcPr>
          <w:p w:rsidR="008C63CC" w:rsidRDefault="008C63CC">
            <w:pPr>
              <w:rPr>
                <w:rFonts w:ascii="Arial" w:hAnsi="Arial" w:cs="Arial"/>
                <w:sz w:val="8"/>
                <w:lang w:val="es-BO"/>
              </w:rPr>
            </w:pPr>
          </w:p>
        </w:tc>
        <w:tc>
          <w:tcPr>
            <w:tcW w:w="266" w:type="dxa"/>
            <w:gridSpan w:val="2"/>
            <w:shd w:val="clear" w:color="auto" w:fill="auto"/>
          </w:tcPr>
          <w:p w:rsidR="008C63CC" w:rsidRDefault="008C63CC">
            <w:pPr>
              <w:rPr>
                <w:rFonts w:ascii="Arial" w:hAnsi="Arial" w:cs="Arial"/>
                <w:sz w:val="8"/>
                <w:lang w:val="es-BO"/>
              </w:rPr>
            </w:pPr>
          </w:p>
        </w:tc>
        <w:tc>
          <w:tcPr>
            <w:tcW w:w="266" w:type="dxa"/>
            <w:gridSpan w:val="2"/>
            <w:shd w:val="clear" w:color="auto" w:fill="auto"/>
          </w:tcPr>
          <w:p w:rsidR="008C63CC" w:rsidRDefault="008C63CC">
            <w:pPr>
              <w:rPr>
                <w:rFonts w:ascii="Arial" w:hAnsi="Arial" w:cs="Arial"/>
                <w:sz w:val="8"/>
                <w:lang w:val="es-BO"/>
              </w:rPr>
            </w:pPr>
          </w:p>
        </w:tc>
        <w:tc>
          <w:tcPr>
            <w:tcW w:w="266" w:type="dxa"/>
            <w:gridSpan w:val="2"/>
            <w:shd w:val="clear" w:color="auto" w:fill="auto"/>
          </w:tcPr>
          <w:p w:rsidR="008C63CC" w:rsidRDefault="008C63CC">
            <w:pPr>
              <w:rPr>
                <w:rFonts w:ascii="Arial" w:hAnsi="Arial" w:cs="Arial"/>
                <w:sz w:val="8"/>
                <w:lang w:val="es-BO"/>
              </w:rPr>
            </w:pPr>
          </w:p>
        </w:tc>
        <w:tc>
          <w:tcPr>
            <w:tcW w:w="800" w:type="dxa"/>
            <w:gridSpan w:val="6"/>
            <w:shd w:val="clear" w:color="auto" w:fill="auto"/>
          </w:tcPr>
          <w:p w:rsidR="008C63CC" w:rsidRDefault="008C63CC">
            <w:pPr>
              <w:jc w:val="right"/>
              <w:rPr>
                <w:rFonts w:ascii="Arial" w:hAnsi="Arial" w:cs="Arial"/>
                <w:sz w:val="8"/>
                <w:lang w:val="es-BO"/>
              </w:rPr>
            </w:pPr>
          </w:p>
        </w:tc>
        <w:tc>
          <w:tcPr>
            <w:tcW w:w="795" w:type="dxa"/>
            <w:gridSpan w:val="6"/>
            <w:shd w:val="clear" w:color="auto" w:fill="auto"/>
          </w:tcPr>
          <w:p w:rsidR="008C63CC" w:rsidRDefault="008C63CC">
            <w:pPr>
              <w:rPr>
                <w:rFonts w:ascii="Arial" w:hAnsi="Arial" w:cs="Arial"/>
                <w:sz w:val="8"/>
                <w:lang w:val="es-BO"/>
              </w:rPr>
            </w:pPr>
          </w:p>
        </w:tc>
        <w:tc>
          <w:tcPr>
            <w:tcW w:w="267" w:type="dxa"/>
            <w:gridSpan w:val="3"/>
            <w:tcBorders>
              <w:left w:val="nil"/>
              <w:right w:val="single" w:sz="12" w:space="0" w:color="244061" w:themeColor="accent1" w:themeShade="80"/>
            </w:tcBorders>
          </w:tcPr>
          <w:p w:rsidR="008C63CC" w:rsidRDefault="008C63CC">
            <w:pPr>
              <w:rPr>
                <w:rFonts w:ascii="Arial" w:hAnsi="Arial" w:cs="Arial"/>
                <w:sz w:val="8"/>
                <w:lang w:val="es-BO"/>
              </w:rPr>
            </w:pPr>
          </w:p>
        </w:tc>
      </w:tr>
      <w:tr w:rsidR="00BA6C2C" w:rsidTr="00BA6C2C">
        <w:trPr>
          <w:trHeight w:val="231"/>
          <w:jc w:val="center"/>
        </w:trPr>
        <w:tc>
          <w:tcPr>
            <w:tcW w:w="2258" w:type="dxa"/>
            <w:vMerge w:val="restart"/>
            <w:tcBorders>
              <w:left w:val="single" w:sz="12" w:space="0" w:color="244061" w:themeColor="accent1" w:themeShade="80"/>
              <w:right w:val="single" w:sz="4" w:space="0" w:color="auto"/>
            </w:tcBorders>
            <w:vAlign w:val="center"/>
          </w:tcPr>
          <w:p w:rsidR="008C63CC" w:rsidRDefault="007B632A">
            <w:pPr>
              <w:jc w:val="right"/>
              <w:rPr>
                <w:rFonts w:ascii="Arial" w:hAnsi="Arial" w:cs="Arial"/>
                <w:sz w:val="16"/>
                <w:szCs w:val="2"/>
                <w:lang w:val="es-BO"/>
              </w:rPr>
            </w:pPr>
            <w:r>
              <w:rPr>
                <w:rFonts w:ascii="Arial" w:hAnsi="Arial" w:cs="Arial"/>
                <w:sz w:val="16"/>
                <w:lang w:val="es-BO"/>
              </w:rPr>
              <w:t>Método de Selección y Adjudicación</w:t>
            </w:r>
          </w:p>
        </w:tc>
        <w:tc>
          <w:tcPr>
            <w:tcW w:w="32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Default="008C63CC">
            <w:pPr>
              <w:rPr>
                <w:rFonts w:ascii="Arial" w:hAnsi="Arial" w:cs="Arial"/>
                <w:sz w:val="16"/>
                <w:szCs w:val="2"/>
                <w:lang w:val="es-BO"/>
              </w:rPr>
            </w:pPr>
          </w:p>
        </w:tc>
        <w:tc>
          <w:tcPr>
            <w:tcW w:w="2152" w:type="dxa"/>
            <w:gridSpan w:val="8"/>
            <w:tcBorders>
              <w:left w:val="single" w:sz="4" w:space="0" w:color="auto"/>
              <w:right w:val="single" w:sz="4" w:space="0" w:color="auto"/>
            </w:tcBorders>
          </w:tcPr>
          <w:p w:rsidR="008C63CC" w:rsidRDefault="007B632A">
            <w:pPr>
              <w:rPr>
                <w:rFonts w:ascii="Arial" w:hAnsi="Arial" w:cs="Arial"/>
                <w:sz w:val="16"/>
                <w:szCs w:val="2"/>
                <w:lang w:val="es-BO"/>
              </w:rPr>
            </w:pPr>
            <w:r>
              <w:rPr>
                <w:rFonts w:ascii="Arial" w:hAnsi="Arial" w:cs="Arial"/>
                <w:sz w:val="16"/>
                <w:lang w:val="es-BO"/>
              </w:rPr>
              <w:t>Calidad</w:t>
            </w:r>
          </w:p>
        </w:tc>
        <w:tc>
          <w:tcPr>
            <w:tcW w:w="27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Default="008C63CC">
            <w:pPr>
              <w:rPr>
                <w:rFonts w:ascii="Arial" w:hAnsi="Arial" w:cs="Arial"/>
                <w:sz w:val="16"/>
                <w:szCs w:val="2"/>
                <w:lang w:val="es-BO"/>
              </w:rPr>
            </w:pPr>
          </w:p>
        </w:tc>
        <w:tc>
          <w:tcPr>
            <w:tcW w:w="267" w:type="dxa"/>
            <w:tcBorders>
              <w:left w:val="single" w:sz="4" w:space="0" w:color="auto"/>
              <w:right w:val="single" w:sz="4" w:space="0" w:color="auto"/>
            </w:tcBorders>
          </w:tcPr>
          <w:p w:rsidR="008C63CC" w:rsidRDefault="008C63CC">
            <w:pPr>
              <w:rPr>
                <w:rFonts w:ascii="Arial" w:hAnsi="Arial" w:cs="Arial"/>
                <w:sz w:val="16"/>
                <w:lang w:val="es-BO"/>
              </w:rPr>
            </w:pPr>
          </w:p>
        </w:tc>
        <w:tc>
          <w:tcPr>
            <w:tcW w:w="2713" w:type="dxa"/>
            <w:gridSpan w:val="12"/>
            <w:tcBorders>
              <w:left w:val="single" w:sz="4" w:space="0" w:color="auto"/>
            </w:tcBorders>
          </w:tcPr>
          <w:p w:rsidR="008C63CC" w:rsidRDefault="007B632A">
            <w:pPr>
              <w:rPr>
                <w:rFonts w:ascii="Arial" w:hAnsi="Arial" w:cs="Arial"/>
                <w:sz w:val="16"/>
                <w:szCs w:val="2"/>
                <w:lang w:val="es-BO"/>
              </w:rPr>
            </w:pPr>
            <w:r>
              <w:rPr>
                <w:rFonts w:ascii="Arial" w:hAnsi="Arial" w:cs="Arial"/>
                <w:sz w:val="16"/>
                <w:lang w:val="es-BO"/>
              </w:rPr>
              <w:t>Calidad Propuesta Técnica y Costo</w:t>
            </w:r>
          </w:p>
        </w:tc>
        <w:tc>
          <w:tcPr>
            <w:tcW w:w="266" w:type="dxa"/>
            <w:gridSpan w:val="2"/>
          </w:tcPr>
          <w:p w:rsidR="008C63CC" w:rsidRDefault="008C63CC">
            <w:pPr>
              <w:rPr>
                <w:rFonts w:ascii="Arial" w:hAnsi="Arial" w:cs="Arial"/>
                <w:sz w:val="16"/>
                <w:szCs w:val="2"/>
                <w:lang w:val="es-BO"/>
              </w:rPr>
            </w:pPr>
          </w:p>
        </w:tc>
        <w:tc>
          <w:tcPr>
            <w:tcW w:w="268" w:type="dxa"/>
            <w:gridSpan w:val="2"/>
          </w:tcPr>
          <w:p w:rsidR="008C63CC" w:rsidRDefault="008C63CC">
            <w:pPr>
              <w:rPr>
                <w:rFonts w:ascii="Arial" w:hAnsi="Arial" w:cs="Arial"/>
                <w:sz w:val="16"/>
                <w:szCs w:val="2"/>
                <w:lang w:val="es-BO"/>
              </w:rPr>
            </w:pPr>
          </w:p>
        </w:tc>
        <w:tc>
          <w:tcPr>
            <w:tcW w:w="264" w:type="dxa"/>
            <w:gridSpan w:val="2"/>
          </w:tcPr>
          <w:p w:rsidR="008C63CC" w:rsidRDefault="008C63CC">
            <w:pPr>
              <w:rPr>
                <w:rFonts w:ascii="Arial" w:hAnsi="Arial" w:cs="Arial"/>
                <w:sz w:val="16"/>
                <w:szCs w:val="2"/>
                <w:lang w:val="es-BO"/>
              </w:rPr>
            </w:pPr>
          </w:p>
        </w:tc>
        <w:tc>
          <w:tcPr>
            <w:tcW w:w="264" w:type="dxa"/>
            <w:gridSpan w:val="2"/>
          </w:tcPr>
          <w:p w:rsidR="008C63CC" w:rsidRDefault="008C63CC">
            <w:pPr>
              <w:rPr>
                <w:rFonts w:ascii="Arial" w:hAnsi="Arial" w:cs="Arial"/>
                <w:sz w:val="16"/>
                <w:szCs w:val="2"/>
                <w:lang w:val="es-BO"/>
              </w:rPr>
            </w:pPr>
          </w:p>
        </w:tc>
        <w:tc>
          <w:tcPr>
            <w:tcW w:w="264" w:type="dxa"/>
            <w:gridSpan w:val="2"/>
          </w:tcPr>
          <w:p w:rsidR="008C63CC" w:rsidRDefault="008C63CC">
            <w:pPr>
              <w:rPr>
                <w:rFonts w:ascii="Arial" w:hAnsi="Arial" w:cs="Arial"/>
                <w:sz w:val="16"/>
                <w:szCs w:val="2"/>
                <w:lang w:val="es-BO"/>
              </w:rPr>
            </w:pPr>
          </w:p>
        </w:tc>
        <w:tc>
          <w:tcPr>
            <w:tcW w:w="264" w:type="dxa"/>
            <w:gridSpan w:val="2"/>
          </w:tcPr>
          <w:p w:rsidR="008C63CC" w:rsidRDefault="008C63CC">
            <w:pPr>
              <w:rPr>
                <w:rFonts w:ascii="Arial" w:hAnsi="Arial" w:cs="Arial"/>
                <w:sz w:val="16"/>
                <w:szCs w:val="2"/>
                <w:lang w:val="es-BO"/>
              </w:rPr>
            </w:pPr>
          </w:p>
        </w:tc>
        <w:tc>
          <w:tcPr>
            <w:tcW w:w="264" w:type="dxa"/>
            <w:gridSpan w:val="2"/>
          </w:tcPr>
          <w:p w:rsidR="008C63CC" w:rsidRDefault="008C63CC">
            <w:pPr>
              <w:rPr>
                <w:rFonts w:ascii="Arial" w:hAnsi="Arial" w:cs="Arial"/>
                <w:sz w:val="16"/>
                <w:szCs w:val="2"/>
                <w:lang w:val="es-BO"/>
              </w:rPr>
            </w:pPr>
          </w:p>
        </w:tc>
        <w:tc>
          <w:tcPr>
            <w:tcW w:w="265" w:type="dxa"/>
            <w:gridSpan w:val="2"/>
          </w:tcPr>
          <w:p w:rsidR="008C63CC" w:rsidRDefault="008C63CC">
            <w:pPr>
              <w:rPr>
                <w:rFonts w:ascii="Arial" w:hAnsi="Arial" w:cs="Arial"/>
                <w:sz w:val="16"/>
                <w:szCs w:val="2"/>
                <w:lang w:val="es-BO"/>
              </w:rPr>
            </w:pPr>
          </w:p>
        </w:tc>
        <w:tc>
          <w:tcPr>
            <w:tcW w:w="256" w:type="dxa"/>
            <w:gridSpan w:val="2"/>
            <w:tcBorders>
              <w:right w:val="single" w:sz="12" w:space="0" w:color="244061" w:themeColor="accent1" w:themeShade="80"/>
            </w:tcBorders>
          </w:tcPr>
          <w:p w:rsidR="008C63CC" w:rsidRDefault="008C63CC">
            <w:pPr>
              <w:rPr>
                <w:rFonts w:ascii="Arial" w:hAnsi="Arial" w:cs="Arial"/>
                <w:sz w:val="16"/>
                <w:szCs w:val="2"/>
                <w:lang w:val="es-BO"/>
              </w:rPr>
            </w:pPr>
          </w:p>
        </w:tc>
      </w:tr>
      <w:tr w:rsidR="00BA6C2C" w:rsidTr="00BA6C2C">
        <w:trPr>
          <w:trHeight w:val="106"/>
          <w:jc w:val="center"/>
        </w:trPr>
        <w:tc>
          <w:tcPr>
            <w:tcW w:w="2258" w:type="dxa"/>
            <w:vMerge/>
            <w:tcBorders>
              <w:left w:val="single" w:sz="12" w:space="0" w:color="244061" w:themeColor="accent1" w:themeShade="80"/>
            </w:tcBorders>
            <w:vAlign w:val="center"/>
          </w:tcPr>
          <w:p w:rsidR="008C63CC" w:rsidRDefault="008C63CC">
            <w:pPr>
              <w:jc w:val="right"/>
              <w:rPr>
                <w:rFonts w:ascii="Arial" w:hAnsi="Arial" w:cs="Arial"/>
                <w:sz w:val="16"/>
                <w:szCs w:val="2"/>
                <w:lang w:val="es-BO"/>
              </w:rPr>
            </w:pPr>
          </w:p>
        </w:tc>
        <w:tc>
          <w:tcPr>
            <w:tcW w:w="323" w:type="dxa"/>
            <w:tcBorders>
              <w:top w:val="single" w:sz="4" w:space="0" w:color="auto"/>
              <w:bottom w:val="single" w:sz="4" w:space="0" w:color="auto"/>
            </w:tcBorders>
          </w:tcPr>
          <w:p w:rsidR="008C63CC" w:rsidRDefault="008C63CC">
            <w:pPr>
              <w:rPr>
                <w:rFonts w:ascii="Arial" w:hAnsi="Arial" w:cs="Arial"/>
                <w:sz w:val="6"/>
                <w:szCs w:val="8"/>
                <w:lang w:val="es-BO"/>
              </w:rPr>
            </w:pPr>
          </w:p>
        </w:tc>
        <w:tc>
          <w:tcPr>
            <w:tcW w:w="271" w:type="dxa"/>
          </w:tcPr>
          <w:p w:rsidR="008C63CC" w:rsidRDefault="008C63CC">
            <w:pPr>
              <w:rPr>
                <w:rFonts w:ascii="Arial" w:hAnsi="Arial" w:cs="Arial"/>
                <w:sz w:val="6"/>
                <w:szCs w:val="8"/>
                <w:lang w:val="es-BO"/>
              </w:rPr>
            </w:pPr>
          </w:p>
        </w:tc>
        <w:tc>
          <w:tcPr>
            <w:tcW w:w="272" w:type="dxa"/>
          </w:tcPr>
          <w:p w:rsidR="008C63CC" w:rsidRDefault="008C63CC">
            <w:pPr>
              <w:rPr>
                <w:rFonts w:ascii="Arial" w:hAnsi="Arial" w:cs="Arial"/>
                <w:sz w:val="6"/>
                <w:szCs w:val="8"/>
                <w:lang w:val="es-BO"/>
              </w:rPr>
            </w:pPr>
          </w:p>
        </w:tc>
        <w:tc>
          <w:tcPr>
            <w:tcW w:w="262" w:type="dxa"/>
          </w:tcPr>
          <w:p w:rsidR="008C63CC" w:rsidRDefault="008C63CC">
            <w:pPr>
              <w:rPr>
                <w:rFonts w:ascii="Arial" w:hAnsi="Arial" w:cs="Arial"/>
                <w:sz w:val="6"/>
                <w:szCs w:val="8"/>
                <w:lang w:val="es-BO"/>
              </w:rPr>
            </w:pPr>
          </w:p>
        </w:tc>
        <w:tc>
          <w:tcPr>
            <w:tcW w:w="267" w:type="dxa"/>
          </w:tcPr>
          <w:p w:rsidR="008C63CC" w:rsidRDefault="008C63CC">
            <w:pPr>
              <w:rPr>
                <w:rFonts w:ascii="Arial" w:hAnsi="Arial" w:cs="Arial"/>
                <w:sz w:val="6"/>
                <w:szCs w:val="8"/>
                <w:lang w:val="es-BO"/>
              </w:rPr>
            </w:pPr>
          </w:p>
        </w:tc>
        <w:tc>
          <w:tcPr>
            <w:tcW w:w="272" w:type="dxa"/>
          </w:tcPr>
          <w:p w:rsidR="008C63CC" w:rsidRDefault="008C63CC">
            <w:pPr>
              <w:rPr>
                <w:rFonts w:ascii="Arial" w:hAnsi="Arial" w:cs="Arial"/>
                <w:sz w:val="6"/>
                <w:szCs w:val="8"/>
                <w:lang w:val="es-BO"/>
              </w:rPr>
            </w:pPr>
          </w:p>
        </w:tc>
        <w:tc>
          <w:tcPr>
            <w:tcW w:w="270" w:type="dxa"/>
          </w:tcPr>
          <w:p w:rsidR="008C63CC" w:rsidRDefault="008C63CC">
            <w:pPr>
              <w:rPr>
                <w:rFonts w:ascii="Arial" w:hAnsi="Arial" w:cs="Arial"/>
                <w:sz w:val="6"/>
                <w:szCs w:val="8"/>
                <w:lang w:val="es-BO"/>
              </w:rPr>
            </w:pPr>
          </w:p>
        </w:tc>
        <w:tc>
          <w:tcPr>
            <w:tcW w:w="266" w:type="dxa"/>
          </w:tcPr>
          <w:p w:rsidR="008C63CC" w:rsidRDefault="008C63CC">
            <w:pPr>
              <w:rPr>
                <w:rFonts w:ascii="Arial" w:hAnsi="Arial" w:cs="Arial"/>
                <w:sz w:val="6"/>
                <w:szCs w:val="8"/>
                <w:lang w:val="es-BO"/>
              </w:rPr>
            </w:pPr>
          </w:p>
        </w:tc>
        <w:tc>
          <w:tcPr>
            <w:tcW w:w="267" w:type="dxa"/>
          </w:tcPr>
          <w:p w:rsidR="008C63CC" w:rsidRDefault="008C63CC">
            <w:pPr>
              <w:rPr>
                <w:rFonts w:ascii="Arial" w:hAnsi="Arial" w:cs="Arial"/>
                <w:sz w:val="6"/>
                <w:szCs w:val="8"/>
                <w:lang w:val="es-BO"/>
              </w:rPr>
            </w:pPr>
          </w:p>
        </w:tc>
        <w:tc>
          <w:tcPr>
            <w:tcW w:w="270" w:type="dxa"/>
          </w:tcPr>
          <w:p w:rsidR="008C63CC" w:rsidRDefault="008C63CC">
            <w:pPr>
              <w:rPr>
                <w:rFonts w:ascii="Arial" w:hAnsi="Arial" w:cs="Arial"/>
                <w:sz w:val="6"/>
                <w:szCs w:val="8"/>
                <w:lang w:val="es-BO"/>
              </w:rPr>
            </w:pPr>
          </w:p>
        </w:tc>
        <w:tc>
          <w:tcPr>
            <w:tcW w:w="267" w:type="dxa"/>
          </w:tcPr>
          <w:p w:rsidR="008C63CC" w:rsidRDefault="008C63CC">
            <w:pPr>
              <w:rPr>
                <w:rFonts w:ascii="Arial" w:hAnsi="Arial" w:cs="Arial"/>
                <w:sz w:val="6"/>
                <w:szCs w:val="8"/>
                <w:lang w:val="es-BO"/>
              </w:rPr>
            </w:pPr>
          </w:p>
        </w:tc>
        <w:tc>
          <w:tcPr>
            <w:tcW w:w="268" w:type="dxa"/>
          </w:tcPr>
          <w:p w:rsidR="008C63CC" w:rsidRDefault="008C63CC">
            <w:pPr>
              <w:rPr>
                <w:rFonts w:ascii="Arial" w:hAnsi="Arial" w:cs="Arial"/>
                <w:sz w:val="6"/>
                <w:szCs w:val="8"/>
                <w:lang w:val="es-BO"/>
              </w:rPr>
            </w:pPr>
          </w:p>
        </w:tc>
        <w:tc>
          <w:tcPr>
            <w:tcW w:w="264" w:type="dxa"/>
          </w:tcPr>
          <w:p w:rsidR="008C63CC" w:rsidRDefault="008C63CC">
            <w:pPr>
              <w:rPr>
                <w:rFonts w:ascii="Arial" w:hAnsi="Arial" w:cs="Arial"/>
                <w:sz w:val="6"/>
                <w:szCs w:val="8"/>
                <w:lang w:val="es-BO"/>
              </w:rPr>
            </w:pPr>
          </w:p>
        </w:tc>
        <w:tc>
          <w:tcPr>
            <w:tcW w:w="265" w:type="dxa"/>
          </w:tcPr>
          <w:p w:rsidR="008C63CC" w:rsidRDefault="008C63CC">
            <w:pPr>
              <w:rPr>
                <w:rFonts w:ascii="Arial" w:hAnsi="Arial" w:cs="Arial"/>
                <w:sz w:val="6"/>
                <w:szCs w:val="8"/>
                <w:lang w:val="es-BO"/>
              </w:rPr>
            </w:pPr>
          </w:p>
        </w:tc>
        <w:tc>
          <w:tcPr>
            <w:tcW w:w="265" w:type="dxa"/>
          </w:tcPr>
          <w:p w:rsidR="008C63CC" w:rsidRDefault="008C63CC">
            <w:pPr>
              <w:rPr>
                <w:rFonts w:ascii="Arial" w:hAnsi="Arial" w:cs="Arial"/>
                <w:sz w:val="6"/>
                <w:szCs w:val="8"/>
                <w:lang w:val="es-BO"/>
              </w:rPr>
            </w:pPr>
          </w:p>
        </w:tc>
        <w:tc>
          <w:tcPr>
            <w:tcW w:w="265" w:type="dxa"/>
          </w:tcPr>
          <w:p w:rsidR="008C63CC" w:rsidRDefault="008C63CC">
            <w:pPr>
              <w:rPr>
                <w:rFonts w:ascii="Arial" w:hAnsi="Arial" w:cs="Arial"/>
                <w:sz w:val="6"/>
                <w:szCs w:val="8"/>
                <w:lang w:val="es-BO"/>
              </w:rPr>
            </w:pPr>
          </w:p>
        </w:tc>
        <w:tc>
          <w:tcPr>
            <w:tcW w:w="265" w:type="dxa"/>
          </w:tcPr>
          <w:p w:rsidR="008C63CC" w:rsidRDefault="008C63CC">
            <w:pPr>
              <w:rPr>
                <w:rFonts w:ascii="Arial" w:hAnsi="Arial" w:cs="Arial"/>
                <w:sz w:val="6"/>
                <w:szCs w:val="8"/>
                <w:lang w:val="es-BO"/>
              </w:rPr>
            </w:pPr>
          </w:p>
        </w:tc>
        <w:tc>
          <w:tcPr>
            <w:tcW w:w="264" w:type="dxa"/>
          </w:tcPr>
          <w:p w:rsidR="008C63CC" w:rsidRDefault="008C63CC">
            <w:pPr>
              <w:rPr>
                <w:rFonts w:ascii="Arial" w:hAnsi="Arial" w:cs="Arial"/>
                <w:sz w:val="6"/>
                <w:szCs w:val="8"/>
                <w:lang w:val="es-BO"/>
              </w:rPr>
            </w:pPr>
          </w:p>
        </w:tc>
        <w:tc>
          <w:tcPr>
            <w:tcW w:w="265" w:type="dxa"/>
          </w:tcPr>
          <w:p w:rsidR="008C63CC" w:rsidRDefault="008C63CC">
            <w:pPr>
              <w:rPr>
                <w:rFonts w:ascii="Arial" w:hAnsi="Arial" w:cs="Arial"/>
                <w:sz w:val="6"/>
                <w:szCs w:val="8"/>
                <w:lang w:val="es-BO"/>
              </w:rPr>
            </w:pPr>
          </w:p>
        </w:tc>
        <w:tc>
          <w:tcPr>
            <w:tcW w:w="312" w:type="dxa"/>
          </w:tcPr>
          <w:p w:rsidR="008C63CC" w:rsidRDefault="008C63CC">
            <w:pPr>
              <w:rPr>
                <w:rFonts w:ascii="Arial" w:hAnsi="Arial" w:cs="Arial"/>
                <w:sz w:val="6"/>
                <w:szCs w:val="8"/>
                <w:lang w:val="es-BO"/>
              </w:rPr>
            </w:pPr>
          </w:p>
        </w:tc>
        <w:tc>
          <w:tcPr>
            <w:tcW w:w="266" w:type="dxa"/>
            <w:gridSpan w:val="2"/>
          </w:tcPr>
          <w:p w:rsidR="008C63CC" w:rsidRDefault="008C63CC">
            <w:pPr>
              <w:rPr>
                <w:rFonts w:ascii="Arial" w:hAnsi="Arial" w:cs="Arial"/>
                <w:sz w:val="6"/>
                <w:szCs w:val="8"/>
                <w:lang w:val="es-BO"/>
              </w:rPr>
            </w:pPr>
          </w:p>
        </w:tc>
        <w:tc>
          <w:tcPr>
            <w:tcW w:w="266" w:type="dxa"/>
            <w:gridSpan w:val="2"/>
          </w:tcPr>
          <w:p w:rsidR="008C63CC" w:rsidRDefault="008C63CC">
            <w:pPr>
              <w:rPr>
                <w:rFonts w:ascii="Arial" w:hAnsi="Arial" w:cs="Arial"/>
                <w:sz w:val="6"/>
                <w:szCs w:val="8"/>
                <w:lang w:val="es-BO"/>
              </w:rPr>
            </w:pPr>
          </w:p>
        </w:tc>
        <w:tc>
          <w:tcPr>
            <w:tcW w:w="266" w:type="dxa"/>
            <w:gridSpan w:val="2"/>
          </w:tcPr>
          <w:p w:rsidR="008C63CC" w:rsidRDefault="008C63CC">
            <w:pPr>
              <w:rPr>
                <w:rFonts w:ascii="Arial" w:hAnsi="Arial" w:cs="Arial"/>
                <w:sz w:val="6"/>
                <w:szCs w:val="8"/>
                <w:lang w:val="es-BO"/>
              </w:rPr>
            </w:pPr>
          </w:p>
        </w:tc>
        <w:tc>
          <w:tcPr>
            <w:tcW w:w="270" w:type="dxa"/>
            <w:gridSpan w:val="2"/>
          </w:tcPr>
          <w:p w:rsidR="008C63CC" w:rsidRDefault="008C63CC">
            <w:pPr>
              <w:rPr>
                <w:rFonts w:ascii="Arial" w:hAnsi="Arial" w:cs="Arial"/>
                <w:sz w:val="6"/>
                <w:szCs w:val="8"/>
                <w:lang w:val="es-BO"/>
              </w:rPr>
            </w:pPr>
          </w:p>
        </w:tc>
        <w:tc>
          <w:tcPr>
            <w:tcW w:w="264" w:type="dxa"/>
            <w:gridSpan w:val="2"/>
          </w:tcPr>
          <w:p w:rsidR="008C63CC" w:rsidRDefault="008C63CC">
            <w:pPr>
              <w:rPr>
                <w:rFonts w:ascii="Arial" w:hAnsi="Arial" w:cs="Arial"/>
                <w:sz w:val="6"/>
                <w:szCs w:val="8"/>
                <w:lang w:val="es-BO"/>
              </w:rPr>
            </w:pPr>
          </w:p>
        </w:tc>
        <w:tc>
          <w:tcPr>
            <w:tcW w:w="266" w:type="dxa"/>
            <w:gridSpan w:val="2"/>
          </w:tcPr>
          <w:p w:rsidR="008C63CC" w:rsidRDefault="008C63CC">
            <w:pPr>
              <w:rPr>
                <w:rFonts w:ascii="Arial" w:hAnsi="Arial" w:cs="Arial"/>
                <w:sz w:val="6"/>
                <w:szCs w:val="8"/>
                <w:lang w:val="es-BO"/>
              </w:rPr>
            </w:pPr>
          </w:p>
        </w:tc>
        <w:tc>
          <w:tcPr>
            <w:tcW w:w="264" w:type="dxa"/>
            <w:gridSpan w:val="2"/>
          </w:tcPr>
          <w:p w:rsidR="008C63CC" w:rsidRDefault="008C63CC">
            <w:pPr>
              <w:rPr>
                <w:rFonts w:ascii="Arial" w:hAnsi="Arial" w:cs="Arial"/>
                <w:sz w:val="6"/>
                <w:szCs w:val="8"/>
                <w:lang w:val="es-BO"/>
              </w:rPr>
            </w:pPr>
          </w:p>
        </w:tc>
        <w:tc>
          <w:tcPr>
            <w:tcW w:w="264" w:type="dxa"/>
            <w:gridSpan w:val="2"/>
          </w:tcPr>
          <w:p w:rsidR="008C63CC" w:rsidRDefault="008C63CC">
            <w:pPr>
              <w:rPr>
                <w:rFonts w:ascii="Arial" w:hAnsi="Arial" w:cs="Arial"/>
                <w:sz w:val="6"/>
                <w:szCs w:val="8"/>
                <w:lang w:val="es-BO"/>
              </w:rPr>
            </w:pPr>
          </w:p>
        </w:tc>
        <w:tc>
          <w:tcPr>
            <w:tcW w:w="267" w:type="dxa"/>
            <w:gridSpan w:val="2"/>
          </w:tcPr>
          <w:p w:rsidR="008C63CC" w:rsidRDefault="008C63CC">
            <w:pPr>
              <w:rPr>
                <w:rFonts w:ascii="Arial" w:hAnsi="Arial" w:cs="Arial"/>
                <w:sz w:val="6"/>
                <w:szCs w:val="8"/>
                <w:lang w:val="es-BO"/>
              </w:rPr>
            </w:pPr>
          </w:p>
        </w:tc>
        <w:tc>
          <w:tcPr>
            <w:tcW w:w="267" w:type="dxa"/>
            <w:gridSpan w:val="3"/>
            <w:tcBorders>
              <w:right w:val="single" w:sz="12" w:space="0" w:color="244061" w:themeColor="accent1" w:themeShade="80"/>
            </w:tcBorders>
          </w:tcPr>
          <w:p w:rsidR="008C63CC" w:rsidRDefault="008C63CC">
            <w:pPr>
              <w:rPr>
                <w:rFonts w:ascii="Arial" w:hAnsi="Arial" w:cs="Arial"/>
                <w:sz w:val="6"/>
                <w:szCs w:val="8"/>
                <w:lang w:val="es-BO"/>
              </w:rPr>
            </w:pPr>
          </w:p>
        </w:tc>
      </w:tr>
      <w:tr w:rsidR="00BA6C2C" w:rsidTr="00BA6C2C">
        <w:trPr>
          <w:trHeight w:val="248"/>
          <w:jc w:val="center"/>
        </w:trPr>
        <w:tc>
          <w:tcPr>
            <w:tcW w:w="2258" w:type="dxa"/>
            <w:vMerge/>
            <w:tcBorders>
              <w:left w:val="single" w:sz="12" w:space="0" w:color="244061" w:themeColor="accent1" w:themeShade="80"/>
              <w:right w:val="single" w:sz="4" w:space="0" w:color="auto"/>
            </w:tcBorders>
            <w:vAlign w:val="center"/>
          </w:tcPr>
          <w:p w:rsidR="008C63CC" w:rsidRDefault="008C63CC">
            <w:pPr>
              <w:jc w:val="right"/>
              <w:rPr>
                <w:rFonts w:ascii="Arial" w:hAnsi="Arial" w:cs="Arial"/>
                <w:sz w:val="16"/>
                <w:szCs w:val="2"/>
                <w:lang w:val="es-BO"/>
              </w:rPr>
            </w:pPr>
          </w:p>
        </w:tc>
        <w:tc>
          <w:tcPr>
            <w:tcW w:w="32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Default="007B632A">
            <w:pPr>
              <w:rPr>
                <w:rFonts w:ascii="Arial" w:hAnsi="Arial" w:cs="Arial"/>
                <w:sz w:val="16"/>
                <w:szCs w:val="2"/>
                <w:lang w:val="es-BO"/>
              </w:rPr>
            </w:pPr>
            <w:r>
              <w:rPr>
                <w:rFonts w:ascii="Arial" w:hAnsi="Arial" w:cs="Arial"/>
                <w:sz w:val="16"/>
                <w:szCs w:val="2"/>
                <w:lang w:val="es-BO"/>
              </w:rPr>
              <w:t>X</w:t>
            </w:r>
          </w:p>
        </w:tc>
        <w:tc>
          <w:tcPr>
            <w:tcW w:w="2152" w:type="dxa"/>
            <w:gridSpan w:val="8"/>
            <w:tcBorders>
              <w:left w:val="single" w:sz="4" w:space="0" w:color="auto"/>
            </w:tcBorders>
          </w:tcPr>
          <w:p w:rsidR="008C63CC" w:rsidRDefault="007B632A">
            <w:pPr>
              <w:rPr>
                <w:rFonts w:ascii="Arial" w:hAnsi="Arial" w:cs="Arial"/>
                <w:sz w:val="16"/>
                <w:szCs w:val="2"/>
                <w:lang w:val="es-BO"/>
              </w:rPr>
            </w:pPr>
            <w:r>
              <w:rPr>
                <w:rFonts w:ascii="Arial" w:hAnsi="Arial" w:cs="Arial"/>
                <w:sz w:val="16"/>
                <w:lang w:val="es-BO"/>
              </w:rPr>
              <w:t>Presupuesto Fijo</w:t>
            </w:r>
          </w:p>
        </w:tc>
        <w:tc>
          <w:tcPr>
            <w:tcW w:w="270" w:type="dxa"/>
            <w:shd w:val="clear" w:color="auto" w:fill="auto"/>
          </w:tcPr>
          <w:p w:rsidR="008C63CC" w:rsidRDefault="008C63CC">
            <w:pPr>
              <w:rPr>
                <w:rFonts w:ascii="Arial" w:hAnsi="Arial" w:cs="Arial"/>
                <w:sz w:val="16"/>
                <w:szCs w:val="2"/>
                <w:lang w:val="es-BO"/>
              </w:rPr>
            </w:pPr>
          </w:p>
        </w:tc>
        <w:tc>
          <w:tcPr>
            <w:tcW w:w="267" w:type="dxa"/>
            <w:tcBorders>
              <w:right w:val="nil"/>
            </w:tcBorders>
          </w:tcPr>
          <w:p w:rsidR="008C63CC" w:rsidRDefault="008C63CC">
            <w:pPr>
              <w:rPr>
                <w:rFonts w:ascii="Arial" w:hAnsi="Arial" w:cs="Arial"/>
                <w:sz w:val="16"/>
                <w:szCs w:val="2"/>
                <w:lang w:val="es-BO"/>
              </w:rPr>
            </w:pPr>
          </w:p>
        </w:tc>
        <w:tc>
          <w:tcPr>
            <w:tcW w:w="2447" w:type="dxa"/>
            <w:gridSpan w:val="10"/>
            <w:tcBorders>
              <w:left w:val="nil"/>
            </w:tcBorders>
          </w:tcPr>
          <w:p w:rsidR="008C63CC" w:rsidRDefault="008C63CC">
            <w:pPr>
              <w:rPr>
                <w:rFonts w:ascii="Arial" w:hAnsi="Arial" w:cs="Arial"/>
                <w:sz w:val="16"/>
                <w:szCs w:val="2"/>
                <w:lang w:val="es-BO"/>
              </w:rPr>
            </w:pPr>
          </w:p>
        </w:tc>
        <w:tc>
          <w:tcPr>
            <w:tcW w:w="266" w:type="dxa"/>
            <w:gridSpan w:val="2"/>
          </w:tcPr>
          <w:p w:rsidR="008C63CC" w:rsidRDefault="008C63CC">
            <w:pPr>
              <w:rPr>
                <w:rFonts w:ascii="Arial" w:hAnsi="Arial" w:cs="Arial"/>
                <w:sz w:val="16"/>
                <w:szCs w:val="2"/>
                <w:lang w:val="es-BO"/>
              </w:rPr>
            </w:pPr>
          </w:p>
        </w:tc>
        <w:tc>
          <w:tcPr>
            <w:tcW w:w="266" w:type="dxa"/>
            <w:gridSpan w:val="2"/>
          </w:tcPr>
          <w:p w:rsidR="008C63CC" w:rsidRDefault="008C63CC">
            <w:pPr>
              <w:rPr>
                <w:rFonts w:ascii="Arial" w:hAnsi="Arial" w:cs="Arial"/>
                <w:sz w:val="16"/>
                <w:szCs w:val="2"/>
                <w:lang w:val="es-BO"/>
              </w:rPr>
            </w:pPr>
          </w:p>
        </w:tc>
        <w:tc>
          <w:tcPr>
            <w:tcW w:w="268" w:type="dxa"/>
            <w:gridSpan w:val="2"/>
          </w:tcPr>
          <w:p w:rsidR="008C63CC" w:rsidRDefault="008C63CC">
            <w:pPr>
              <w:rPr>
                <w:rFonts w:ascii="Arial" w:hAnsi="Arial" w:cs="Arial"/>
                <w:sz w:val="16"/>
                <w:szCs w:val="2"/>
                <w:lang w:val="es-BO"/>
              </w:rPr>
            </w:pPr>
          </w:p>
        </w:tc>
        <w:tc>
          <w:tcPr>
            <w:tcW w:w="264" w:type="dxa"/>
            <w:gridSpan w:val="2"/>
          </w:tcPr>
          <w:p w:rsidR="008C63CC" w:rsidRDefault="008C63CC">
            <w:pPr>
              <w:rPr>
                <w:rFonts w:ascii="Arial" w:hAnsi="Arial" w:cs="Arial"/>
                <w:sz w:val="16"/>
                <w:szCs w:val="2"/>
                <w:lang w:val="es-BO"/>
              </w:rPr>
            </w:pPr>
          </w:p>
        </w:tc>
        <w:tc>
          <w:tcPr>
            <w:tcW w:w="264" w:type="dxa"/>
            <w:gridSpan w:val="2"/>
          </w:tcPr>
          <w:p w:rsidR="008C63CC" w:rsidRDefault="008C63CC">
            <w:pPr>
              <w:rPr>
                <w:rFonts w:ascii="Arial" w:hAnsi="Arial" w:cs="Arial"/>
                <w:sz w:val="16"/>
                <w:szCs w:val="2"/>
                <w:lang w:val="es-BO"/>
              </w:rPr>
            </w:pPr>
          </w:p>
        </w:tc>
        <w:tc>
          <w:tcPr>
            <w:tcW w:w="264" w:type="dxa"/>
            <w:gridSpan w:val="2"/>
          </w:tcPr>
          <w:p w:rsidR="008C63CC" w:rsidRDefault="008C63CC">
            <w:pPr>
              <w:rPr>
                <w:rFonts w:ascii="Arial" w:hAnsi="Arial" w:cs="Arial"/>
                <w:sz w:val="16"/>
                <w:szCs w:val="2"/>
                <w:lang w:val="es-BO"/>
              </w:rPr>
            </w:pPr>
          </w:p>
        </w:tc>
        <w:tc>
          <w:tcPr>
            <w:tcW w:w="264" w:type="dxa"/>
            <w:gridSpan w:val="2"/>
          </w:tcPr>
          <w:p w:rsidR="008C63CC" w:rsidRDefault="008C63CC">
            <w:pPr>
              <w:rPr>
                <w:rFonts w:ascii="Arial" w:hAnsi="Arial" w:cs="Arial"/>
                <w:sz w:val="16"/>
                <w:szCs w:val="2"/>
                <w:lang w:val="es-BO"/>
              </w:rPr>
            </w:pPr>
          </w:p>
        </w:tc>
        <w:tc>
          <w:tcPr>
            <w:tcW w:w="264" w:type="dxa"/>
            <w:gridSpan w:val="2"/>
          </w:tcPr>
          <w:p w:rsidR="008C63CC" w:rsidRDefault="008C63CC">
            <w:pPr>
              <w:rPr>
                <w:rFonts w:ascii="Arial" w:hAnsi="Arial" w:cs="Arial"/>
                <w:sz w:val="16"/>
                <w:szCs w:val="2"/>
                <w:lang w:val="es-BO"/>
              </w:rPr>
            </w:pPr>
          </w:p>
        </w:tc>
        <w:tc>
          <w:tcPr>
            <w:tcW w:w="265" w:type="dxa"/>
            <w:gridSpan w:val="2"/>
          </w:tcPr>
          <w:p w:rsidR="008C63CC" w:rsidRDefault="008C63CC">
            <w:pPr>
              <w:rPr>
                <w:rFonts w:ascii="Arial" w:hAnsi="Arial" w:cs="Arial"/>
                <w:sz w:val="16"/>
                <w:szCs w:val="2"/>
                <w:lang w:val="es-BO"/>
              </w:rPr>
            </w:pPr>
          </w:p>
        </w:tc>
        <w:tc>
          <w:tcPr>
            <w:tcW w:w="256" w:type="dxa"/>
            <w:gridSpan w:val="2"/>
            <w:tcBorders>
              <w:right w:val="single" w:sz="12" w:space="0" w:color="244061" w:themeColor="accent1" w:themeShade="80"/>
            </w:tcBorders>
          </w:tcPr>
          <w:p w:rsidR="008C63CC" w:rsidRDefault="008C63CC">
            <w:pPr>
              <w:rPr>
                <w:rFonts w:ascii="Arial" w:hAnsi="Arial" w:cs="Arial"/>
                <w:sz w:val="16"/>
                <w:szCs w:val="2"/>
                <w:lang w:val="es-BO"/>
              </w:rPr>
            </w:pPr>
          </w:p>
        </w:tc>
      </w:tr>
      <w:tr w:rsidR="00BA6C2C" w:rsidTr="00BA6C2C">
        <w:trPr>
          <w:trHeight w:val="231"/>
          <w:jc w:val="center"/>
        </w:trPr>
        <w:tc>
          <w:tcPr>
            <w:tcW w:w="2258" w:type="dxa"/>
            <w:tcBorders>
              <w:left w:val="single" w:sz="12" w:space="0" w:color="244061" w:themeColor="accent1" w:themeShade="80"/>
            </w:tcBorders>
            <w:vAlign w:val="center"/>
          </w:tcPr>
          <w:p w:rsidR="008C63CC" w:rsidRDefault="008C63CC">
            <w:pPr>
              <w:jc w:val="right"/>
              <w:rPr>
                <w:rFonts w:ascii="Arial" w:hAnsi="Arial" w:cs="Arial"/>
                <w:sz w:val="16"/>
                <w:lang w:val="es-BO"/>
              </w:rPr>
            </w:pPr>
          </w:p>
        </w:tc>
        <w:tc>
          <w:tcPr>
            <w:tcW w:w="323" w:type="dxa"/>
            <w:tcBorders>
              <w:bottom w:val="single" w:sz="4" w:space="0" w:color="auto"/>
            </w:tcBorders>
            <w:shd w:val="clear" w:color="auto" w:fill="auto"/>
          </w:tcPr>
          <w:p w:rsidR="008C63CC" w:rsidRDefault="008C63CC">
            <w:pPr>
              <w:rPr>
                <w:rFonts w:ascii="Arial" w:hAnsi="Arial" w:cs="Arial"/>
                <w:sz w:val="16"/>
                <w:lang w:val="es-BO"/>
              </w:rPr>
            </w:pPr>
          </w:p>
        </w:tc>
        <w:tc>
          <w:tcPr>
            <w:tcW w:w="271" w:type="dxa"/>
            <w:tcBorders>
              <w:bottom w:val="single" w:sz="4" w:space="0" w:color="auto"/>
            </w:tcBorders>
            <w:shd w:val="clear" w:color="auto" w:fill="auto"/>
          </w:tcPr>
          <w:p w:rsidR="008C63CC" w:rsidRDefault="008C63CC">
            <w:pPr>
              <w:rPr>
                <w:rFonts w:ascii="Arial" w:hAnsi="Arial" w:cs="Arial"/>
                <w:sz w:val="16"/>
                <w:lang w:val="es-BO"/>
              </w:rPr>
            </w:pPr>
          </w:p>
        </w:tc>
        <w:tc>
          <w:tcPr>
            <w:tcW w:w="272" w:type="dxa"/>
            <w:tcBorders>
              <w:bottom w:val="single" w:sz="4" w:space="0" w:color="auto"/>
            </w:tcBorders>
            <w:shd w:val="clear" w:color="auto" w:fill="auto"/>
          </w:tcPr>
          <w:p w:rsidR="008C63CC" w:rsidRDefault="008C63CC">
            <w:pPr>
              <w:rPr>
                <w:rFonts w:ascii="Arial" w:hAnsi="Arial" w:cs="Arial"/>
                <w:sz w:val="16"/>
                <w:lang w:val="es-BO"/>
              </w:rPr>
            </w:pPr>
          </w:p>
        </w:tc>
        <w:tc>
          <w:tcPr>
            <w:tcW w:w="262" w:type="dxa"/>
            <w:tcBorders>
              <w:bottom w:val="single" w:sz="4" w:space="0" w:color="auto"/>
            </w:tcBorders>
            <w:shd w:val="clear" w:color="auto" w:fill="auto"/>
          </w:tcPr>
          <w:p w:rsidR="008C63CC" w:rsidRDefault="008C63CC">
            <w:pPr>
              <w:rPr>
                <w:rFonts w:ascii="Arial" w:hAnsi="Arial" w:cs="Arial"/>
                <w:sz w:val="16"/>
                <w:lang w:val="es-BO"/>
              </w:rPr>
            </w:pPr>
          </w:p>
        </w:tc>
        <w:tc>
          <w:tcPr>
            <w:tcW w:w="267" w:type="dxa"/>
            <w:tcBorders>
              <w:bottom w:val="single" w:sz="4" w:space="0" w:color="auto"/>
            </w:tcBorders>
            <w:shd w:val="clear" w:color="auto" w:fill="auto"/>
          </w:tcPr>
          <w:p w:rsidR="008C63CC" w:rsidRDefault="008C63CC">
            <w:pPr>
              <w:rPr>
                <w:rFonts w:ascii="Arial" w:hAnsi="Arial" w:cs="Arial"/>
                <w:sz w:val="16"/>
                <w:lang w:val="es-BO"/>
              </w:rPr>
            </w:pPr>
          </w:p>
        </w:tc>
        <w:tc>
          <w:tcPr>
            <w:tcW w:w="272" w:type="dxa"/>
            <w:tcBorders>
              <w:bottom w:val="single" w:sz="4" w:space="0" w:color="auto"/>
            </w:tcBorders>
            <w:shd w:val="clear" w:color="auto" w:fill="auto"/>
          </w:tcPr>
          <w:p w:rsidR="008C63CC" w:rsidRDefault="008C63CC">
            <w:pPr>
              <w:rPr>
                <w:rFonts w:ascii="Arial" w:hAnsi="Arial" w:cs="Arial"/>
                <w:sz w:val="16"/>
                <w:lang w:val="es-BO"/>
              </w:rPr>
            </w:pPr>
          </w:p>
        </w:tc>
        <w:tc>
          <w:tcPr>
            <w:tcW w:w="270" w:type="dxa"/>
            <w:tcBorders>
              <w:bottom w:val="single" w:sz="4" w:space="0" w:color="auto"/>
            </w:tcBorders>
            <w:shd w:val="clear" w:color="auto" w:fill="auto"/>
          </w:tcPr>
          <w:p w:rsidR="008C63CC" w:rsidRDefault="008C63CC">
            <w:pPr>
              <w:rPr>
                <w:rFonts w:ascii="Arial" w:hAnsi="Arial" w:cs="Arial"/>
                <w:sz w:val="16"/>
                <w:lang w:val="es-BO"/>
              </w:rPr>
            </w:pPr>
          </w:p>
        </w:tc>
        <w:tc>
          <w:tcPr>
            <w:tcW w:w="266" w:type="dxa"/>
            <w:tcBorders>
              <w:bottom w:val="single" w:sz="4" w:space="0" w:color="auto"/>
            </w:tcBorders>
            <w:shd w:val="clear" w:color="auto" w:fill="auto"/>
          </w:tcPr>
          <w:p w:rsidR="008C63CC" w:rsidRDefault="008C63CC">
            <w:pPr>
              <w:rPr>
                <w:rFonts w:ascii="Arial" w:hAnsi="Arial" w:cs="Arial"/>
                <w:sz w:val="16"/>
                <w:lang w:val="es-BO"/>
              </w:rPr>
            </w:pPr>
          </w:p>
        </w:tc>
        <w:tc>
          <w:tcPr>
            <w:tcW w:w="267" w:type="dxa"/>
            <w:tcBorders>
              <w:bottom w:val="single" w:sz="4" w:space="0" w:color="auto"/>
            </w:tcBorders>
            <w:shd w:val="clear" w:color="auto" w:fill="auto"/>
          </w:tcPr>
          <w:p w:rsidR="008C63CC" w:rsidRDefault="008C63CC">
            <w:pPr>
              <w:rPr>
                <w:rFonts w:ascii="Arial" w:hAnsi="Arial" w:cs="Arial"/>
                <w:sz w:val="16"/>
                <w:lang w:val="es-BO"/>
              </w:rPr>
            </w:pPr>
          </w:p>
        </w:tc>
        <w:tc>
          <w:tcPr>
            <w:tcW w:w="270" w:type="dxa"/>
            <w:tcBorders>
              <w:bottom w:val="single" w:sz="4" w:space="0" w:color="auto"/>
            </w:tcBorders>
            <w:shd w:val="clear" w:color="auto" w:fill="auto"/>
          </w:tcPr>
          <w:p w:rsidR="008C63CC" w:rsidRDefault="008C63CC">
            <w:pPr>
              <w:rPr>
                <w:rFonts w:ascii="Arial" w:hAnsi="Arial" w:cs="Arial"/>
                <w:sz w:val="16"/>
                <w:lang w:val="es-BO"/>
              </w:rPr>
            </w:pPr>
          </w:p>
        </w:tc>
        <w:tc>
          <w:tcPr>
            <w:tcW w:w="267" w:type="dxa"/>
            <w:tcBorders>
              <w:bottom w:val="single" w:sz="4" w:space="0" w:color="auto"/>
            </w:tcBorders>
            <w:shd w:val="clear" w:color="auto" w:fill="auto"/>
          </w:tcPr>
          <w:p w:rsidR="008C63CC" w:rsidRDefault="008C63CC">
            <w:pPr>
              <w:rPr>
                <w:rFonts w:ascii="Arial" w:hAnsi="Arial" w:cs="Arial"/>
                <w:sz w:val="16"/>
                <w:lang w:val="es-BO"/>
              </w:rPr>
            </w:pPr>
          </w:p>
        </w:tc>
        <w:tc>
          <w:tcPr>
            <w:tcW w:w="268" w:type="dxa"/>
            <w:tcBorders>
              <w:bottom w:val="single" w:sz="4" w:space="0" w:color="auto"/>
            </w:tcBorders>
            <w:shd w:val="clear" w:color="auto" w:fill="auto"/>
          </w:tcPr>
          <w:p w:rsidR="008C63CC" w:rsidRDefault="008C63CC">
            <w:pPr>
              <w:rPr>
                <w:rFonts w:ascii="Arial" w:hAnsi="Arial" w:cs="Arial"/>
                <w:sz w:val="16"/>
                <w:lang w:val="es-BO"/>
              </w:rPr>
            </w:pPr>
          </w:p>
        </w:tc>
        <w:tc>
          <w:tcPr>
            <w:tcW w:w="264" w:type="dxa"/>
            <w:tcBorders>
              <w:bottom w:val="single" w:sz="4" w:space="0" w:color="auto"/>
            </w:tcBorders>
            <w:shd w:val="clear" w:color="auto" w:fill="auto"/>
          </w:tcPr>
          <w:p w:rsidR="008C63CC" w:rsidRDefault="008C63CC">
            <w:pPr>
              <w:rPr>
                <w:rFonts w:ascii="Arial" w:hAnsi="Arial" w:cs="Arial"/>
                <w:sz w:val="16"/>
                <w:lang w:val="es-BO"/>
              </w:rPr>
            </w:pPr>
          </w:p>
        </w:tc>
        <w:tc>
          <w:tcPr>
            <w:tcW w:w="265" w:type="dxa"/>
            <w:tcBorders>
              <w:bottom w:val="single" w:sz="4" w:space="0" w:color="auto"/>
            </w:tcBorders>
            <w:shd w:val="clear" w:color="auto" w:fill="auto"/>
          </w:tcPr>
          <w:p w:rsidR="008C63CC" w:rsidRDefault="008C63CC">
            <w:pPr>
              <w:rPr>
                <w:rFonts w:ascii="Arial" w:hAnsi="Arial" w:cs="Arial"/>
                <w:sz w:val="16"/>
                <w:lang w:val="es-BO"/>
              </w:rPr>
            </w:pPr>
          </w:p>
        </w:tc>
        <w:tc>
          <w:tcPr>
            <w:tcW w:w="265" w:type="dxa"/>
            <w:tcBorders>
              <w:bottom w:val="single" w:sz="4" w:space="0" w:color="auto"/>
            </w:tcBorders>
            <w:shd w:val="clear" w:color="auto" w:fill="auto"/>
          </w:tcPr>
          <w:p w:rsidR="008C63CC" w:rsidRDefault="008C63CC">
            <w:pPr>
              <w:rPr>
                <w:rFonts w:ascii="Arial" w:hAnsi="Arial" w:cs="Arial"/>
                <w:sz w:val="16"/>
                <w:lang w:val="es-BO"/>
              </w:rPr>
            </w:pPr>
          </w:p>
        </w:tc>
        <w:tc>
          <w:tcPr>
            <w:tcW w:w="265" w:type="dxa"/>
            <w:tcBorders>
              <w:bottom w:val="single" w:sz="4" w:space="0" w:color="auto"/>
            </w:tcBorders>
            <w:shd w:val="clear" w:color="auto" w:fill="auto"/>
          </w:tcPr>
          <w:p w:rsidR="008C63CC" w:rsidRDefault="008C63CC">
            <w:pPr>
              <w:rPr>
                <w:rFonts w:ascii="Arial" w:hAnsi="Arial" w:cs="Arial"/>
                <w:sz w:val="16"/>
                <w:lang w:val="es-BO"/>
              </w:rPr>
            </w:pPr>
          </w:p>
        </w:tc>
        <w:tc>
          <w:tcPr>
            <w:tcW w:w="265" w:type="dxa"/>
            <w:tcBorders>
              <w:bottom w:val="single" w:sz="4" w:space="0" w:color="auto"/>
            </w:tcBorders>
            <w:shd w:val="clear" w:color="auto" w:fill="auto"/>
          </w:tcPr>
          <w:p w:rsidR="008C63CC" w:rsidRDefault="008C63CC">
            <w:pPr>
              <w:rPr>
                <w:rFonts w:ascii="Arial" w:hAnsi="Arial" w:cs="Arial"/>
                <w:sz w:val="16"/>
                <w:lang w:val="es-BO"/>
              </w:rPr>
            </w:pPr>
          </w:p>
        </w:tc>
        <w:tc>
          <w:tcPr>
            <w:tcW w:w="264" w:type="dxa"/>
            <w:tcBorders>
              <w:bottom w:val="single" w:sz="4" w:space="0" w:color="auto"/>
            </w:tcBorders>
            <w:shd w:val="clear" w:color="auto" w:fill="auto"/>
          </w:tcPr>
          <w:p w:rsidR="008C63CC" w:rsidRDefault="008C63CC">
            <w:pPr>
              <w:rPr>
                <w:rFonts w:ascii="Arial" w:hAnsi="Arial" w:cs="Arial"/>
                <w:sz w:val="16"/>
                <w:lang w:val="es-BO"/>
              </w:rPr>
            </w:pPr>
          </w:p>
        </w:tc>
        <w:tc>
          <w:tcPr>
            <w:tcW w:w="265" w:type="dxa"/>
            <w:tcBorders>
              <w:bottom w:val="single" w:sz="4" w:space="0" w:color="auto"/>
            </w:tcBorders>
          </w:tcPr>
          <w:p w:rsidR="008C63CC" w:rsidRDefault="008C63CC">
            <w:pPr>
              <w:rPr>
                <w:rFonts w:ascii="Arial" w:hAnsi="Arial" w:cs="Arial"/>
                <w:sz w:val="16"/>
                <w:lang w:val="es-BO"/>
              </w:rPr>
            </w:pPr>
          </w:p>
        </w:tc>
        <w:tc>
          <w:tcPr>
            <w:tcW w:w="312" w:type="dxa"/>
            <w:tcBorders>
              <w:bottom w:val="single" w:sz="4" w:space="0" w:color="auto"/>
            </w:tcBorders>
            <w:shd w:val="clear" w:color="auto" w:fill="auto"/>
          </w:tcPr>
          <w:p w:rsidR="008C63CC" w:rsidRDefault="008C63CC">
            <w:pPr>
              <w:rPr>
                <w:rFonts w:ascii="Arial" w:hAnsi="Arial" w:cs="Arial"/>
                <w:sz w:val="16"/>
                <w:lang w:val="es-BO"/>
              </w:rPr>
            </w:pPr>
          </w:p>
        </w:tc>
        <w:tc>
          <w:tcPr>
            <w:tcW w:w="266" w:type="dxa"/>
            <w:gridSpan w:val="2"/>
            <w:shd w:val="clear" w:color="auto" w:fill="auto"/>
          </w:tcPr>
          <w:p w:rsidR="008C63CC" w:rsidRDefault="008C63CC">
            <w:pPr>
              <w:rPr>
                <w:rFonts w:ascii="Arial" w:hAnsi="Arial" w:cs="Arial"/>
                <w:sz w:val="16"/>
                <w:lang w:val="es-BO"/>
              </w:rPr>
            </w:pPr>
          </w:p>
        </w:tc>
        <w:tc>
          <w:tcPr>
            <w:tcW w:w="266" w:type="dxa"/>
            <w:gridSpan w:val="2"/>
            <w:shd w:val="clear" w:color="auto" w:fill="auto"/>
          </w:tcPr>
          <w:p w:rsidR="008C63CC" w:rsidRDefault="008C63CC">
            <w:pPr>
              <w:rPr>
                <w:rFonts w:ascii="Arial" w:hAnsi="Arial" w:cs="Arial"/>
                <w:sz w:val="16"/>
                <w:lang w:val="es-BO"/>
              </w:rPr>
            </w:pPr>
          </w:p>
        </w:tc>
        <w:tc>
          <w:tcPr>
            <w:tcW w:w="266" w:type="dxa"/>
            <w:gridSpan w:val="2"/>
            <w:shd w:val="clear" w:color="auto" w:fill="auto"/>
          </w:tcPr>
          <w:p w:rsidR="008C63CC" w:rsidRDefault="008C63CC">
            <w:pPr>
              <w:rPr>
                <w:rFonts w:ascii="Arial" w:hAnsi="Arial" w:cs="Arial"/>
                <w:sz w:val="16"/>
                <w:lang w:val="es-BO"/>
              </w:rPr>
            </w:pPr>
          </w:p>
        </w:tc>
        <w:tc>
          <w:tcPr>
            <w:tcW w:w="800" w:type="dxa"/>
            <w:gridSpan w:val="6"/>
            <w:shd w:val="clear" w:color="auto" w:fill="auto"/>
          </w:tcPr>
          <w:p w:rsidR="008C63CC" w:rsidRDefault="008C63CC">
            <w:pPr>
              <w:jc w:val="right"/>
              <w:rPr>
                <w:rFonts w:ascii="Arial" w:hAnsi="Arial" w:cs="Arial"/>
                <w:sz w:val="16"/>
                <w:lang w:val="es-BO"/>
              </w:rPr>
            </w:pPr>
          </w:p>
        </w:tc>
        <w:tc>
          <w:tcPr>
            <w:tcW w:w="795" w:type="dxa"/>
            <w:gridSpan w:val="6"/>
            <w:shd w:val="clear" w:color="auto" w:fill="auto"/>
          </w:tcPr>
          <w:p w:rsidR="008C63CC" w:rsidRDefault="008C63CC">
            <w:pPr>
              <w:rPr>
                <w:rFonts w:ascii="Arial" w:hAnsi="Arial" w:cs="Arial"/>
                <w:sz w:val="16"/>
                <w:lang w:val="es-BO"/>
              </w:rPr>
            </w:pPr>
          </w:p>
        </w:tc>
        <w:tc>
          <w:tcPr>
            <w:tcW w:w="267" w:type="dxa"/>
            <w:gridSpan w:val="3"/>
            <w:tcBorders>
              <w:left w:val="nil"/>
              <w:right w:val="single" w:sz="12" w:space="0" w:color="244061" w:themeColor="accent1" w:themeShade="80"/>
            </w:tcBorders>
          </w:tcPr>
          <w:p w:rsidR="008C63CC" w:rsidRDefault="008C63CC">
            <w:pPr>
              <w:rPr>
                <w:rFonts w:ascii="Arial" w:hAnsi="Arial" w:cs="Arial"/>
                <w:sz w:val="16"/>
                <w:lang w:val="es-BO"/>
              </w:rPr>
            </w:pPr>
          </w:p>
        </w:tc>
      </w:tr>
      <w:tr w:rsidR="00BA6C2C" w:rsidTr="00BA6C2C">
        <w:trPr>
          <w:trHeight w:val="267"/>
          <w:jc w:val="center"/>
        </w:trPr>
        <w:tc>
          <w:tcPr>
            <w:tcW w:w="2258" w:type="dxa"/>
            <w:tcBorders>
              <w:left w:val="single" w:sz="12" w:space="0" w:color="244061" w:themeColor="accent1" w:themeShade="80"/>
              <w:right w:val="single" w:sz="4" w:space="0" w:color="auto"/>
            </w:tcBorders>
            <w:shd w:val="clear" w:color="auto" w:fill="auto"/>
            <w:vAlign w:val="center"/>
          </w:tcPr>
          <w:p w:rsidR="008C63CC" w:rsidRDefault="007B632A">
            <w:pPr>
              <w:jc w:val="right"/>
              <w:rPr>
                <w:rFonts w:ascii="Arial" w:hAnsi="Arial" w:cs="Arial"/>
                <w:sz w:val="16"/>
                <w:lang w:val="es-BO"/>
              </w:rPr>
            </w:pPr>
            <w:r>
              <w:rPr>
                <w:rFonts w:ascii="Arial" w:hAnsi="Arial" w:cs="Arial"/>
                <w:sz w:val="16"/>
                <w:lang w:val="es-BO"/>
              </w:rPr>
              <w:t>Forma de Adjudicación</w:t>
            </w:r>
          </w:p>
        </w:tc>
        <w:tc>
          <w:tcPr>
            <w:tcW w:w="323" w:type="dxa"/>
            <w:tcBorders>
              <w:left w:val="single" w:sz="4" w:space="0" w:color="auto"/>
              <w:right w:val="single" w:sz="4" w:space="0" w:color="auto"/>
            </w:tcBorders>
          </w:tcPr>
          <w:p w:rsidR="008C63CC" w:rsidRDefault="008C63CC">
            <w:pPr>
              <w:rPr>
                <w:rFonts w:ascii="Arial" w:hAnsi="Arial" w:cs="Arial"/>
                <w:bCs/>
                <w:i/>
                <w:iCs/>
                <w:color w:val="000000"/>
                <w:lang w:val="es-BO"/>
              </w:rPr>
            </w:pPr>
          </w:p>
        </w:tc>
        <w:tc>
          <w:tcPr>
            <w:tcW w:w="5136"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Default="007B632A">
            <w:pPr>
              <w:rPr>
                <w:rFonts w:ascii="Arial" w:hAnsi="Arial" w:cs="Arial"/>
                <w:sz w:val="16"/>
                <w:lang w:val="es-BO"/>
              </w:rPr>
            </w:pPr>
            <w:r>
              <w:rPr>
                <w:rFonts w:ascii="Arial" w:hAnsi="Arial" w:cs="Arial"/>
                <w:bCs/>
                <w:i/>
                <w:iCs/>
                <w:color w:val="000000"/>
                <w:lang w:val="es-BO"/>
              </w:rPr>
              <w:t>Por ítem</w:t>
            </w:r>
          </w:p>
        </w:tc>
        <w:tc>
          <w:tcPr>
            <w:tcW w:w="266" w:type="dxa"/>
            <w:gridSpan w:val="2"/>
            <w:tcBorders>
              <w:left w:val="single" w:sz="4" w:space="0" w:color="auto"/>
            </w:tcBorders>
            <w:shd w:val="clear" w:color="auto" w:fill="auto"/>
          </w:tcPr>
          <w:p w:rsidR="008C63CC" w:rsidRDefault="008C63CC">
            <w:pPr>
              <w:rPr>
                <w:rFonts w:ascii="Arial" w:hAnsi="Arial" w:cs="Arial"/>
                <w:sz w:val="16"/>
                <w:lang w:val="es-BO"/>
              </w:rPr>
            </w:pPr>
          </w:p>
        </w:tc>
        <w:tc>
          <w:tcPr>
            <w:tcW w:w="266" w:type="dxa"/>
            <w:gridSpan w:val="2"/>
            <w:tcBorders>
              <w:left w:val="nil"/>
            </w:tcBorders>
            <w:shd w:val="clear" w:color="auto" w:fill="auto"/>
          </w:tcPr>
          <w:p w:rsidR="008C63CC" w:rsidRDefault="008C63CC">
            <w:pPr>
              <w:rPr>
                <w:rFonts w:ascii="Arial" w:hAnsi="Arial" w:cs="Arial"/>
                <w:sz w:val="16"/>
                <w:lang w:val="es-BO"/>
              </w:rPr>
            </w:pPr>
          </w:p>
        </w:tc>
        <w:tc>
          <w:tcPr>
            <w:tcW w:w="268" w:type="dxa"/>
            <w:gridSpan w:val="2"/>
            <w:tcBorders>
              <w:left w:val="nil"/>
            </w:tcBorders>
            <w:shd w:val="clear" w:color="auto" w:fill="auto"/>
          </w:tcPr>
          <w:p w:rsidR="008C63CC" w:rsidRDefault="008C63CC">
            <w:pPr>
              <w:rPr>
                <w:rFonts w:ascii="Arial" w:hAnsi="Arial" w:cs="Arial"/>
                <w:sz w:val="16"/>
                <w:lang w:val="es-BO"/>
              </w:rPr>
            </w:pPr>
          </w:p>
        </w:tc>
        <w:tc>
          <w:tcPr>
            <w:tcW w:w="264" w:type="dxa"/>
            <w:gridSpan w:val="2"/>
          </w:tcPr>
          <w:p w:rsidR="008C63CC" w:rsidRDefault="008C63CC">
            <w:pPr>
              <w:rPr>
                <w:rFonts w:ascii="Arial" w:hAnsi="Arial" w:cs="Arial"/>
                <w:sz w:val="16"/>
                <w:lang w:val="es-BO"/>
              </w:rPr>
            </w:pPr>
          </w:p>
        </w:tc>
        <w:tc>
          <w:tcPr>
            <w:tcW w:w="264" w:type="dxa"/>
            <w:gridSpan w:val="2"/>
            <w:tcBorders>
              <w:left w:val="nil"/>
            </w:tcBorders>
          </w:tcPr>
          <w:p w:rsidR="008C63CC" w:rsidRDefault="008C63CC">
            <w:pPr>
              <w:rPr>
                <w:rFonts w:ascii="Arial" w:hAnsi="Arial" w:cs="Arial"/>
                <w:sz w:val="16"/>
                <w:lang w:val="es-BO"/>
              </w:rPr>
            </w:pPr>
          </w:p>
        </w:tc>
        <w:tc>
          <w:tcPr>
            <w:tcW w:w="264" w:type="dxa"/>
            <w:gridSpan w:val="2"/>
          </w:tcPr>
          <w:p w:rsidR="008C63CC" w:rsidRDefault="008C63CC">
            <w:pPr>
              <w:rPr>
                <w:rFonts w:ascii="Arial" w:hAnsi="Arial" w:cs="Arial"/>
                <w:sz w:val="16"/>
                <w:lang w:val="es-BO"/>
              </w:rPr>
            </w:pPr>
          </w:p>
        </w:tc>
        <w:tc>
          <w:tcPr>
            <w:tcW w:w="264" w:type="dxa"/>
            <w:gridSpan w:val="2"/>
          </w:tcPr>
          <w:p w:rsidR="008C63CC" w:rsidRDefault="008C63CC">
            <w:pPr>
              <w:rPr>
                <w:rFonts w:ascii="Arial" w:hAnsi="Arial" w:cs="Arial"/>
                <w:sz w:val="16"/>
                <w:lang w:val="es-BO"/>
              </w:rPr>
            </w:pPr>
          </w:p>
        </w:tc>
        <w:tc>
          <w:tcPr>
            <w:tcW w:w="264" w:type="dxa"/>
            <w:gridSpan w:val="2"/>
          </w:tcPr>
          <w:p w:rsidR="008C63CC" w:rsidRDefault="008C63CC">
            <w:pPr>
              <w:rPr>
                <w:rFonts w:ascii="Arial" w:hAnsi="Arial" w:cs="Arial"/>
                <w:sz w:val="16"/>
                <w:lang w:val="es-BO"/>
              </w:rPr>
            </w:pPr>
          </w:p>
        </w:tc>
        <w:tc>
          <w:tcPr>
            <w:tcW w:w="265" w:type="dxa"/>
            <w:gridSpan w:val="2"/>
          </w:tcPr>
          <w:p w:rsidR="008C63CC" w:rsidRDefault="008C63CC">
            <w:pPr>
              <w:rPr>
                <w:rFonts w:ascii="Arial" w:hAnsi="Arial" w:cs="Arial"/>
                <w:sz w:val="16"/>
                <w:lang w:val="es-BO"/>
              </w:rPr>
            </w:pPr>
          </w:p>
        </w:tc>
        <w:tc>
          <w:tcPr>
            <w:tcW w:w="256" w:type="dxa"/>
            <w:gridSpan w:val="2"/>
            <w:tcBorders>
              <w:right w:val="single" w:sz="12" w:space="0" w:color="244061" w:themeColor="accent1" w:themeShade="80"/>
            </w:tcBorders>
          </w:tcPr>
          <w:p w:rsidR="008C63CC" w:rsidRDefault="008C63CC">
            <w:pPr>
              <w:rPr>
                <w:rFonts w:ascii="Arial" w:hAnsi="Arial" w:cs="Arial"/>
                <w:sz w:val="16"/>
                <w:lang w:val="es-BO"/>
              </w:rPr>
            </w:pPr>
          </w:p>
        </w:tc>
      </w:tr>
      <w:tr w:rsidR="00BA6C2C" w:rsidTr="00BA6C2C">
        <w:trPr>
          <w:trHeight w:val="248"/>
          <w:jc w:val="center"/>
        </w:trPr>
        <w:tc>
          <w:tcPr>
            <w:tcW w:w="2258" w:type="dxa"/>
            <w:tcBorders>
              <w:left w:val="single" w:sz="12" w:space="0" w:color="244061" w:themeColor="accent1" w:themeShade="80"/>
            </w:tcBorders>
            <w:vAlign w:val="center"/>
          </w:tcPr>
          <w:p w:rsidR="008C63CC" w:rsidRDefault="008C63CC">
            <w:pPr>
              <w:jc w:val="right"/>
              <w:rPr>
                <w:rFonts w:ascii="Arial" w:hAnsi="Arial" w:cs="Arial"/>
                <w:sz w:val="16"/>
                <w:lang w:val="es-BO"/>
              </w:rPr>
            </w:pPr>
          </w:p>
        </w:tc>
        <w:tc>
          <w:tcPr>
            <w:tcW w:w="323" w:type="dxa"/>
            <w:shd w:val="clear" w:color="auto" w:fill="auto"/>
          </w:tcPr>
          <w:p w:rsidR="008C63CC" w:rsidRDefault="008C63CC">
            <w:pPr>
              <w:rPr>
                <w:rFonts w:ascii="Arial" w:hAnsi="Arial" w:cs="Arial"/>
                <w:sz w:val="16"/>
                <w:lang w:val="es-BO"/>
              </w:rPr>
            </w:pPr>
          </w:p>
        </w:tc>
        <w:tc>
          <w:tcPr>
            <w:tcW w:w="271" w:type="dxa"/>
            <w:shd w:val="clear" w:color="auto" w:fill="auto"/>
          </w:tcPr>
          <w:p w:rsidR="008C63CC" w:rsidRDefault="008C63CC">
            <w:pPr>
              <w:rPr>
                <w:rFonts w:ascii="Arial" w:hAnsi="Arial" w:cs="Arial"/>
                <w:sz w:val="16"/>
                <w:lang w:val="es-BO"/>
              </w:rPr>
            </w:pPr>
          </w:p>
        </w:tc>
        <w:tc>
          <w:tcPr>
            <w:tcW w:w="272" w:type="dxa"/>
            <w:shd w:val="clear" w:color="auto" w:fill="auto"/>
          </w:tcPr>
          <w:p w:rsidR="008C63CC" w:rsidRDefault="008C63CC">
            <w:pPr>
              <w:rPr>
                <w:rFonts w:ascii="Arial" w:hAnsi="Arial" w:cs="Arial"/>
                <w:sz w:val="16"/>
                <w:lang w:val="es-BO"/>
              </w:rPr>
            </w:pPr>
          </w:p>
        </w:tc>
        <w:tc>
          <w:tcPr>
            <w:tcW w:w="262" w:type="dxa"/>
            <w:shd w:val="clear" w:color="auto" w:fill="auto"/>
          </w:tcPr>
          <w:p w:rsidR="008C63CC" w:rsidRDefault="008C63CC">
            <w:pPr>
              <w:rPr>
                <w:rFonts w:ascii="Arial" w:hAnsi="Arial" w:cs="Arial"/>
                <w:sz w:val="16"/>
                <w:lang w:val="es-BO"/>
              </w:rPr>
            </w:pPr>
          </w:p>
        </w:tc>
        <w:tc>
          <w:tcPr>
            <w:tcW w:w="267" w:type="dxa"/>
            <w:shd w:val="clear" w:color="auto" w:fill="auto"/>
          </w:tcPr>
          <w:p w:rsidR="008C63CC" w:rsidRDefault="008C63CC">
            <w:pPr>
              <w:rPr>
                <w:rFonts w:ascii="Arial" w:hAnsi="Arial" w:cs="Arial"/>
                <w:sz w:val="16"/>
                <w:lang w:val="es-BO"/>
              </w:rPr>
            </w:pPr>
          </w:p>
        </w:tc>
        <w:tc>
          <w:tcPr>
            <w:tcW w:w="272" w:type="dxa"/>
            <w:shd w:val="clear" w:color="auto" w:fill="auto"/>
          </w:tcPr>
          <w:p w:rsidR="008C63CC" w:rsidRDefault="008C63CC">
            <w:pPr>
              <w:rPr>
                <w:rFonts w:ascii="Arial" w:hAnsi="Arial" w:cs="Arial"/>
                <w:sz w:val="16"/>
                <w:lang w:val="es-BO"/>
              </w:rPr>
            </w:pPr>
          </w:p>
        </w:tc>
        <w:tc>
          <w:tcPr>
            <w:tcW w:w="270" w:type="dxa"/>
            <w:shd w:val="clear" w:color="auto" w:fill="auto"/>
          </w:tcPr>
          <w:p w:rsidR="008C63CC" w:rsidRDefault="008C63CC">
            <w:pPr>
              <w:rPr>
                <w:rFonts w:ascii="Arial" w:hAnsi="Arial" w:cs="Arial"/>
                <w:sz w:val="16"/>
                <w:lang w:val="es-BO"/>
              </w:rPr>
            </w:pPr>
          </w:p>
        </w:tc>
        <w:tc>
          <w:tcPr>
            <w:tcW w:w="266" w:type="dxa"/>
            <w:shd w:val="clear" w:color="auto" w:fill="auto"/>
          </w:tcPr>
          <w:p w:rsidR="008C63CC" w:rsidRDefault="008C63CC">
            <w:pPr>
              <w:rPr>
                <w:rFonts w:ascii="Arial" w:hAnsi="Arial" w:cs="Arial"/>
                <w:sz w:val="16"/>
                <w:lang w:val="es-BO"/>
              </w:rPr>
            </w:pPr>
          </w:p>
        </w:tc>
        <w:tc>
          <w:tcPr>
            <w:tcW w:w="267" w:type="dxa"/>
            <w:shd w:val="clear" w:color="auto" w:fill="auto"/>
          </w:tcPr>
          <w:p w:rsidR="008C63CC" w:rsidRDefault="008C63CC">
            <w:pPr>
              <w:rPr>
                <w:rFonts w:ascii="Arial" w:hAnsi="Arial" w:cs="Arial"/>
                <w:sz w:val="16"/>
                <w:lang w:val="es-BO"/>
              </w:rPr>
            </w:pPr>
          </w:p>
        </w:tc>
        <w:tc>
          <w:tcPr>
            <w:tcW w:w="270" w:type="dxa"/>
            <w:shd w:val="clear" w:color="auto" w:fill="auto"/>
          </w:tcPr>
          <w:p w:rsidR="008C63CC" w:rsidRDefault="008C63CC">
            <w:pPr>
              <w:rPr>
                <w:rFonts w:ascii="Arial" w:hAnsi="Arial" w:cs="Arial"/>
                <w:sz w:val="16"/>
                <w:lang w:val="es-BO"/>
              </w:rPr>
            </w:pPr>
          </w:p>
        </w:tc>
        <w:tc>
          <w:tcPr>
            <w:tcW w:w="267" w:type="dxa"/>
            <w:shd w:val="clear" w:color="auto" w:fill="auto"/>
          </w:tcPr>
          <w:p w:rsidR="008C63CC" w:rsidRDefault="008C63CC">
            <w:pPr>
              <w:rPr>
                <w:rFonts w:ascii="Arial" w:hAnsi="Arial" w:cs="Arial"/>
                <w:sz w:val="16"/>
                <w:lang w:val="es-BO"/>
              </w:rPr>
            </w:pPr>
          </w:p>
        </w:tc>
        <w:tc>
          <w:tcPr>
            <w:tcW w:w="268" w:type="dxa"/>
            <w:shd w:val="clear" w:color="auto" w:fill="auto"/>
          </w:tcPr>
          <w:p w:rsidR="008C63CC" w:rsidRDefault="008C63CC">
            <w:pPr>
              <w:rPr>
                <w:rFonts w:ascii="Arial" w:hAnsi="Arial" w:cs="Arial"/>
                <w:sz w:val="16"/>
                <w:lang w:val="es-BO"/>
              </w:rPr>
            </w:pPr>
          </w:p>
        </w:tc>
        <w:tc>
          <w:tcPr>
            <w:tcW w:w="264" w:type="dxa"/>
            <w:shd w:val="clear" w:color="auto" w:fill="auto"/>
          </w:tcPr>
          <w:p w:rsidR="008C63CC" w:rsidRDefault="008C63CC">
            <w:pPr>
              <w:rPr>
                <w:rFonts w:ascii="Arial" w:hAnsi="Arial" w:cs="Arial"/>
                <w:sz w:val="16"/>
                <w:lang w:val="es-BO"/>
              </w:rPr>
            </w:pPr>
          </w:p>
        </w:tc>
        <w:tc>
          <w:tcPr>
            <w:tcW w:w="265" w:type="dxa"/>
            <w:shd w:val="clear" w:color="auto" w:fill="auto"/>
          </w:tcPr>
          <w:p w:rsidR="008C63CC" w:rsidRDefault="008C63CC">
            <w:pPr>
              <w:rPr>
                <w:rFonts w:ascii="Arial" w:hAnsi="Arial" w:cs="Arial"/>
                <w:sz w:val="16"/>
                <w:lang w:val="es-BO"/>
              </w:rPr>
            </w:pPr>
          </w:p>
        </w:tc>
        <w:tc>
          <w:tcPr>
            <w:tcW w:w="265" w:type="dxa"/>
            <w:shd w:val="clear" w:color="auto" w:fill="auto"/>
          </w:tcPr>
          <w:p w:rsidR="008C63CC" w:rsidRDefault="008C63CC">
            <w:pPr>
              <w:rPr>
                <w:rFonts w:ascii="Arial" w:hAnsi="Arial" w:cs="Arial"/>
                <w:sz w:val="16"/>
                <w:lang w:val="es-BO"/>
              </w:rPr>
            </w:pPr>
          </w:p>
        </w:tc>
        <w:tc>
          <w:tcPr>
            <w:tcW w:w="265" w:type="dxa"/>
            <w:shd w:val="clear" w:color="auto" w:fill="auto"/>
          </w:tcPr>
          <w:p w:rsidR="008C63CC" w:rsidRDefault="008C63CC">
            <w:pPr>
              <w:rPr>
                <w:rFonts w:ascii="Arial" w:hAnsi="Arial" w:cs="Arial"/>
                <w:sz w:val="16"/>
                <w:lang w:val="es-BO"/>
              </w:rPr>
            </w:pPr>
          </w:p>
        </w:tc>
        <w:tc>
          <w:tcPr>
            <w:tcW w:w="265" w:type="dxa"/>
            <w:shd w:val="clear" w:color="auto" w:fill="auto"/>
          </w:tcPr>
          <w:p w:rsidR="008C63CC" w:rsidRDefault="008C63CC">
            <w:pPr>
              <w:rPr>
                <w:rFonts w:ascii="Arial" w:hAnsi="Arial" w:cs="Arial"/>
                <w:sz w:val="16"/>
                <w:lang w:val="es-BO"/>
              </w:rPr>
            </w:pPr>
          </w:p>
        </w:tc>
        <w:tc>
          <w:tcPr>
            <w:tcW w:w="264" w:type="dxa"/>
            <w:shd w:val="clear" w:color="auto" w:fill="auto"/>
          </w:tcPr>
          <w:p w:rsidR="008C63CC" w:rsidRDefault="008C63CC">
            <w:pPr>
              <w:rPr>
                <w:rFonts w:ascii="Arial" w:hAnsi="Arial" w:cs="Arial"/>
                <w:sz w:val="16"/>
                <w:lang w:val="es-BO"/>
              </w:rPr>
            </w:pPr>
          </w:p>
        </w:tc>
        <w:tc>
          <w:tcPr>
            <w:tcW w:w="265" w:type="dxa"/>
          </w:tcPr>
          <w:p w:rsidR="008C63CC" w:rsidRDefault="008C63CC">
            <w:pPr>
              <w:rPr>
                <w:rFonts w:ascii="Arial" w:hAnsi="Arial" w:cs="Arial"/>
                <w:sz w:val="16"/>
                <w:lang w:val="es-BO"/>
              </w:rPr>
            </w:pPr>
          </w:p>
        </w:tc>
        <w:tc>
          <w:tcPr>
            <w:tcW w:w="312" w:type="dxa"/>
            <w:shd w:val="clear" w:color="auto" w:fill="auto"/>
          </w:tcPr>
          <w:p w:rsidR="008C63CC" w:rsidRDefault="008C63CC">
            <w:pPr>
              <w:rPr>
                <w:rFonts w:ascii="Arial" w:hAnsi="Arial" w:cs="Arial"/>
                <w:sz w:val="16"/>
                <w:lang w:val="es-BO"/>
              </w:rPr>
            </w:pPr>
          </w:p>
        </w:tc>
        <w:tc>
          <w:tcPr>
            <w:tcW w:w="266" w:type="dxa"/>
            <w:gridSpan w:val="2"/>
            <w:shd w:val="clear" w:color="auto" w:fill="auto"/>
          </w:tcPr>
          <w:p w:rsidR="008C63CC" w:rsidRDefault="008C63CC">
            <w:pPr>
              <w:rPr>
                <w:rFonts w:ascii="Arial" w:hAnsi="Arial" w:cs="Arial"/>
                <w:sz w:val="16"/>
                <w:lang w:val="es-BO"/>
              </w:rPr>
            </w:pPr>
          </w:p>
        </w:tc>
        <w:tc>
          <w:tcPr>
            <w:tcW w:w="266" w:type="dxa"/>
            <w:gridSpan w:val="2"/>
            <w:shd w:val="clear" w:color="auto" w:fill="auto"/>
          </w:tcPr>
          <w:p w:rsidR="008C63CC" w:rsidRDefault="008C63CC">
            <w:pPr>
              <w:rPr>
                <w:rFonts w:ascii="Arial" w:hAnsi="Arial" w:cs="Arial"/>
                <w:sz w:val="16"/>
                <w:lang w:val="es-BO"/>
              </w:rPr>
            </w:pPr>
          </w:p>
        </w:tc>
        <w:tc>
          <w:tcPr>
            <w:tcW w:w="266" w:type="dxa"/>
            <w:gridSpan w:val="2"/>
            <w:shd w:val="clear" w:color="auto" w:fill="auto"/>
          </w:tcPr>
          <w:p w:rsidR="008C63CC" w:rsidRDefault="008C63CC">
            <w:pPr>
              <w:rPr>
                <w:rFonts w:ascii="Arial" w:hAnsi="Arial" w:cs="Arial"/>
                <w:sz w:val="16"/>
                <w:lang w:val="es-BO"/>
              </w:rPr>
            </w:pPr>
          </w:p>
        </w:tc>
        <w:tc>
          <w:tcPr>
            <w:tcW w:w="800" w:type="dxa"/>
            <w:gridSpan w:val="6"/>
            <w:shd w:val="clear" w:color="auto" w:fill="auto"/>
          </w:tcPr>
          <w:p w:rsidR="008C63CC" w:rsidRDefault="008C63CC">
            <w:pPr>
              <w:jc w:val="right"/>
              <w:rPr>
                <w:rFonts w:ascii="Arial" w:hAnsi="Arial" w:cs="Arial"/>
                <w:sz w:val="16"/>
                <w:lang w:val="es-BO"/>
              </w:rPr>
            </w:pPr>
          </w:p>
        </w:tc>
        <w:tc>
          <w:tcPr>
            <w:tcW w:w="795" w:type="dxa"/>
            <w:gridSpan w:val="6"/>
            <w:shd w:val="clear" w:color="auto" w:fill="auto"/>
          </w:tcPr>
          <w:p w:rsidR="008C63CC" w:rsidRDefault="008C63CC">
            <w:pPr>
              <w:rPr>
                <w:rFonts w:ascii="Arial" w:hAnsi="Arial" w:cs="Arial"/>
                <w:sz w:val="16"/>
                <w:lang w:val="es-BO"/>
              </w:rPr>
            </w:pPr>
          </w:p>
        </w:tc>
        <w:tc>
          <w:tcPr>
            <w:tcW w:w="267" w:type="dxa"/>
            <w:gridSpan w:val="3"/>
            <w:tcBorders>
              <w:left w:val="nil"/>
              <w:right w:val="single" w:sz="12" w:space="0" w:color="244061" w:themeColor="accent1" w:themeShade="80"/>
            </w:tcBorders>
          </w:tcPr>
          <w:p w:rsidR="008C63CC" w:rsidRDefault="008C63CC">
            <w:pPr>
              <w:rPr>
                <w:rFonts w:ascii="Arial" w:hAnsi="Arial" w:cs="Arial"/>
                <w:sz w:val="16"/>
                <w:lang w:val="es-BO"/>
              </w:rPr>
            </w:pPr>
          </w:p>
        </w:tc>
      </w:tr>
      <w:tr w:rsidR="008C63CC" w:rsidTr="00BA6C2C">
        <w:trPr>
          <w:trHeight w:val="231"/>
          <w:jc w:val="center"/>
        </w:trPr>
        <w:tc>
          <w:tcPr>
            <w:tcW w:w="2258" w:type="dxa"/>
            <w:vMerge w:val="restart"/>
            <w:tcBorders>
              <w:left w:val="single" w:sz="12" w:space="0" w:color="244061" w:themeColor="accent1" w:themeShade="80"/>
              <w:right w:val="single" w:sz="4" w:space="0" w:color="auto"/>
            </w:tcBorders>
            <w:vAlign w:val="center"/>
          </w:tcPr>
          <w:p w:rsidR="008C63CC" w:rsidRDefault="007B632A">
            <w:pPr>
              <w:jc w:val="right"/>
              <w:rPr>
                <w:rFonts w:ascii="Arial" w:hAnsi="Arial" w:cs="Arial"/>
                <w:sz w:val="16"/>
                <w:lang w:val="es-BO"/>
              </w:rPr>
            </w:pPr>
            <w:r>
              <w:rPr>
                <w:rFonts w:ascii="Arial" w:hAnsi="Arial" w:cs="Arial"/>
                <w:sz w:val="16"/>
                <w:lang w:val="es-BO"/>
              </w:rPr>
              <w:t>Precio Referencial</w:t>
            </w:r>
          </w:p>
        </w:tc>
        <w:tc>
          <w:tcPr>
            <w:tcW w:w="323" w:type="dxa"/>
            <w:tcBorders>
              <w:left w:val="single" w:sz="4" w:space="0" w:color="auto"/>
              <w:right w:val="single" w:sz="4" w:space="0" w:color="auto"/>
            </w:tcBorders>
            <w:shd w:val="clear" w:color="auto" w:fill="DBE5F1" w:themeFill="accent1" w:themeFillTint="33"/>
          </w:tcPr>
          <w:p w:rsidR="008C63CC" w:rsidRDefault="008C63CC">
            <w:pPr>
              <w:rPr>
                <w:rFonts w:ascii="Arial" w:hAnsi="Arial" w:cs="Arial"/>
                <w:sz w:val="16"/>
                <w:lang w:val="es-BO"/>
              </w:rPr>
            </w:pPr>
          </w:p>
        </w:tc>
        <w:tc>
          <w:tcPr>
            <w:tcW w:w="7528"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pPr>
              <w:rPr>
                <w:rFonts w:ascii="Arial" w:hAnsi="Arial" w:cs="Arial"/>
                <w:sz w:val="16"/>
                <w:lang w:val="es-BO"/>
              </w:rPr>
            </w:pPr>
            <w:r>
              <w:rPr>
                <w:rFonts w:ascii="Arial" w:hAnsi="Arial" w:cs="Arial"/>
                <w:sz w:val="16"/>
                <w:lang w:val="es-BO"/>
              </w:rPr>
              <w:t>Pago mensual DEFENSOR (A) PÚBLICO (A) de Bs 6.228,00 (Seis Mil Doscientos Veintiocho 00/100 Bolivianos) para cada ítem</w:t>
            </w:r>
          </w:p>
          <w:p w:rsidR="008C63CC" w:rsidRDefault="008C63CC">
            <w:pPr>
              <w:rPr>
                <w:rFonts w:ascii="Arial" w:hAnsi="Arial" w:cs="Arial"/>
                <w:b/>
                <w:sz w:val="16"/>
                <w:lang w:val="es-BO"/>
              </w:rPr>
            </w:pPr>
          </w:p>
        </w:tc>
        <w:tc>
          <w:tcPr>
            <w:tcW w:w="249" w:type="dxa"/>
            <w:tcBorders>
              <w:left w:val="single" w:sz="4" w:space="0" w:color="auto"/>
              <w:right w:val="single" w:sz="12" w:space="0" w:color="244061" w:themeColor="accent1" w:themeShade="80"/>
            </w:tcBorders>
          </w:tcPr>
          <w:p w:rsidR="008C63CC" w:rsidRDefault="008C63CC">
            <w:pPr>
              <w:rPr>
                <w:rFonts w:ascii="Arial" w:hAnsi="Arial" w:cs="Arial"/>
                <w:sz w:val="16"/>
                <w:lang w:val="es-BO"/>
              </w:rPr>
            </w:pPr>
          </w:p>
        </w:tc>
      </w:tr>
      <w:tr w:rsidR="008C63CC" w:rsidTr="00BA6C2C">
        <w:trPr>
          <w:trHeight w:val="482"/>
          <w:jc w:val="center"/>
        </w:trPr>
        <w:tc>
          <w:tcPr>
            <w:tcW w:w="2258" w:type="dxa"/>
            <w:vMerge/>
            <w:tcBorders>
              <w:left w:val="single" w:sz="12" w:space="0" w:color="244061" w:themeColor="accent1" w:themeShade="80"/>
              <w:right w:val="single" w:sz="4" w:space="0" w:color="auto"/>
            </w:tcBorders>
            <w:vAlign w:val="center"/>
          </w:tcPr>
          <w:p w:rsidR="008C63CC" w:rsidRDefault="008C63CC">
            <w:pPr>
              <w:jc w:val="right"/>
              <w:rPr>
                <w:rFonts w:ascii="Arial" w:hAnsi="Arial" w:cs="Arial"/>
                <w:sz w:val="16"/>
                <w:lang w:val="es-BO"/>
              </w:rPr>
            </w:pPr>
          </w:p>
        </w:tc>
        <w:tc>
          <w:tcPr>
            <w:tcW w:w="323" w:type="dxa"/>
            <w:tcBorders>
              <w:left w:val="single" w:sz="4" w:space="0" w:color="auto"/>
              <w:right w:val="single" w:sz="4" w:space="0" w:color="auto"/>
            </w:tcBorders>
            <w:shd w:val="clear" w:color="auto" w:fill="DBE5F1" w:themeFill="accent1" w:themeFillTint="33"/>
          </w:tcPr>
          <w:p w:rsidR="008C63CC" w:rsidRDefault="008C63CC">
            <w:pPr>
              <w:rPr>
                <w:rFonts w:ascii="Arial" w:hAnsi="Arial" w:cs="Arial"/>
                <w:sz w:val="16"/>
                <w:lang w:val="es-BO"/>
              </w:rPr>
            </w:pPr>
          </w:p>
        </w:tc>
        <w:tc>
          <w:tcPr>
            <w:tcW w:w="7528" w:type="dxa"/>
            <w:gridSpan w:val="39"/>
            <w:vMerge/>
            <w:tcBorders>
              <w:left w:val="single" w:sz="4" w:space="0" w:color="auto"/>
              <w:bottom w:val="single" w:sz="4" w:space="0" w:color="auto"/>
              <w:right w:val="single" w:sz="4" w:space="0" w:color="auto"/>
            </w:tcBorders>
            <w:shd w:val="clear" w:color="auto" w:fill="DBE5F1" w:themeFill="accent1" w:themeFillTint="33"/>
          </w:tcPr>
          <w:p w:rsidR="008C63CC" w:rsidRDefault="008C63CC">
            <w:pPr>
              <w:rPr>
                <w:rFonts w:ascii="Arial" w:hAnsi="Arial" w:cs="Arial"/>
                <w:sz w:val="16"/>
                <w:lang w:val="es-BO"/>
              </w:rPr>
            </w:pPr>
          </w:p>
        </w:tc>
        <w:tc>
          <w:tcPr>
            <w:tcW w:w="249" w:type="dxa"/>
            <w:tcBorders>
              <w:left w:val="single" w:sz="4" w:space="0" w:color="auto"/>
              <w:right w:val="single" w:sz="12" w:space="0" w:color="244061" w:themeColor="accent1" w:themeShade="80"/>
            </w:tcBorders>
          </w:tcPr>
          <w:p w:rsidR="008C63CC" w:rsidRDefault="008C63CC">
            <w:pPr>
              <w:rPr>
                <w:rFonts w:ascii="Arial" w:hAnsi="Arial" w:cs="Arial"/>
                <w:sz w:val="16"/>
                <w:lang w:val="es-BO"/>
              </w:rPr>
            </w:pPr>
          </w:p>
        </w:tc>
      </w:tr>
      <w:tr w:rsidR="00BA6C2C" w:rsidTr="00BA6C2C">
        <w:trPr>
          <w:trHeight w:val="231"/>
          <w:jc w:val="center"/>
        </w:trPr>
        <w:tc>
          <w:tcPr>
            <w:tcW w:w="2258" w:type="dxa"/>
            <w:tcBorders>
              <w:left w:val="single" w:sz="12" w:space="0" w:color="244061" w:themeColor="accent1" w:themeShade="80"/>
            </w:tcBorders>
            <w:vAlign w:val="center"/>
          </w:tcPr>
          <w:p w:rsidR="008C63CC" w:rsidRDefault="008C63CC">
            <w:pPr>
              <w:jc w:val="right"/>
              <w:rPr>
                <w:rFonts w:ascii="Arial" w:hAnsi="Arial" w:cs="Arial"/>
                <w:sz w:val="16"/>
                <w:lang w:val="es-BO"/>
              </w:rPr>
            </w:pPr>
          </w:p>
        </w:tc>
        <w:tc>
          <w:tcPr>
            <w:tcW w:w="323" w:type="dxa"/>
            <w:shd w:val="clear" w:color="auto" w:fill="auto"/>
          </w:tcPr>
          <w:p w:rsidR="008C63CC" w:rsidRDefault="008C63CC">
            <w:pPr>
              <w:rPr>
                <w:rFonts w:ascii="Arial" w:hAnsi="Arial" w:cs="Arial"/>
                <w:sz w:val="16"/>
                <w:lang w:val="es-BO"/>
              </w:rPr>
            </w:pPr>
          </w:p>
        </w:tc>
        <w:tc>
          <w:tcPr>
            <w:tcW w:w="271" w:type="dxa"/>
            <w:shd w:val="clear" w:color="auto" w:fill="auto"/>
          </w:tcPr>
          <w:p w:rsidR="008C63CC" w:rsidRDefault="008C63CC">
            <w:pPr>
              <w:rPr>
                <w:rFonts w:ascii="Arial" w:hAnsi="Arial" w:cs="Arial"/>
                <w:sz w:val="16"/>
                <w:lang w:val="es-BO"/>
              </w:rPr>
            </w:pPr>
          </w:p>
        </w:tc>
        <w:tc>
          <w:tcPr>
            <w:tcW w:w="272" w:type="dxa"/>
            <w:shd w:val="clear" w:color="auto" w:fill="auto"/>
          </w:tcPr>
          <w:p w:rsidR="008C63CC" w:rsidRDefault="008C63CC">
            <w:pPr>
              <w:rPr>
                <w:rFonts w:ascii="Arial" w:hAnsi="Arial" w:cs="Arial"/>
                <w:sz w:val="16"/>
                <w:lang w:val="es-BO"/>
              </w:rPr>
            </w:pPr>
          </w:p>
        </w:tc>
        <w:tc>
          <w:tcPr>
            <w:tcW w:w="262" w:type="dxa"/>
            <w:shd w:val="clear" w:color="auto" w:fill="auto"/>
          </w:tcPr>
          <w:p w:rsidR="008C63CC" w:rsidRDefault="008C63CC">
            <w:pPr>
              <w:rPr>
                <w:rFonts w:ascii="Arial" w:hAnsi="Arial" w:cs="Arial"/>
                <w:sz w:val="16"/>
                <w:lang w:val="es-BO"/>
              </w:rPr>
            </w:pPr>
          </w:p>
        </w:tc>
        <w:tc>
          <w:tcPr>
            <w:tcW w:w="267" w:type="dxa"/>
            <w:shd w:val="clear" w:color="auto" w:fill="auto"/>
          </w:tcPr>
          <w:p w:rsidR="008C63CC" w:rsidRDefault="008C63CC">
            <w:pPr>
              <w:rPr>
                <w:rFonts w:ascii="Arial" w:hAnsi="Arial" w:cs="Arial"/>
                <w:sz w:val="16"/>
                <w:lang w:val="es-BO"/>
              </w:rPr>
            </w:pPr>
          </w:p>
        </w:tc>
        <w:tc>
          <w:tcPr>
            <w:tcW w:w="272" w:type="dxa"/>
            <w:shd w:val="clear" w:color="auto" w:fill="auto"/>
          </w:tcPr>
          <w:p w:rsidR="008C63CC" w:rsidRDefault="008C63CC">
            <w:pPr>
              <w:rPr>
                <w:rFonts w:ascii="Arial" w:hAnsi="Arial" w:cs="Arial"/>
                <w:sz w:val="16"/>
                <w:lang w:val="es-BO"/>
              </w:rPr>
            </w:pPr>
          </w:p>
        </w:tc>
        <w:tc>
          <w:tcPr>
            <w:tcW w:w="270" w:type="dxa"/>
            <w:shd w:val="clear" w:color="auto" w:fill="auto"/>
          </w:tcPr>
          <w:p w:rsidR="008C63CC" w:rsidRDefault="008C63CC">
            <w:pPr>
              <w:rPr>
                <w:rFonts w:ascii="Arial" w:hAnsi="Arial" w:cs="Arial"/>
                <w:sz w:val="16"/>
                <w:lang w:val="es-BO"/>
              </w:rPr>
            </w:pPr>
          </w:p>
        </w:tc>
        <w:tc>
          <w:tcPr>
            <w:tcW w:w="266" w:type="dxa"/>
            <w:shd w:val="clear" w:color="auto" w:fill="auto"/>
          </w:tcPr>
          <w:p w:rsidR="008C63CC" w:rsidRDefault="008C63CC">
            <w:pPr>
              <w:rPr>
                <w:rFonts w:ascii="Arial" w:hAnsi="Arial" w:cs="Arial"/>
                <w:sz w:val="16"/>
                <w:lang w:val="es-BO"/>
              </w:rPr>
            </w:pPr>
          </w:p>
        </w:tc>
        <w:tc>
          <w:tcPr>
            <w:tcW w:w="267" w:type="dxa"/>
            <w:shd w:val="clear" w:color="auto" w:fill="auto"/>
          </w:tcPr>
          <w:p w:rsidR="008C63CC" w:rsidRDefault="008C63CC">
            <w:pPr>
              <w:rPr>
                <w:rFonts w:ascii="Arial" w:hAnsi="Arial" w:cs="Arial"/>
                <w:sz w:val="16"/>
                <w:lang w:val="es-BO"/>
              </w:rPr>
            </w:pPr>
          </w:p>
        </w:tc>
        <w:tc>
          <w:tcPr>
            <w:tcW w:w="270" w:type="dxa"/>
            <w:shd w:val="clear" w:color="auto" w:fill="auto"/>
          </w:tcPr>
          <w:p w:rsidR="008C63CC" w:rsidRDefault="008C63CC">
            <w:pPr>
              <w:rPr>
                <w:rFonts w:ascii="Arial" w:hAnsi="Arial" w:cs="Arial"/>
                <w:sz w:val="16"/>
                <w:lang w:val="es-BO"/>
              </w:rPr>
            </w:pPr>
          </w:p>
        </w:tc>
        <w:tc>
          <w:tcPr>
            <w:tcW w:w="267" w:type="dxa"/>
            <w:shd w:val="clear" w:color="auto" w:fill="auto"/>
          </w:tcPr>
          <w:p w:rsidR="008C63CC" w:rsidRDefault="008C63CC">
            <w:pPr>
              <w:rPr>
                <w:rFonts w:ascii="Arial" w:hAnsi="Arial" w:cs="Arial"/>
                <w:sz w:val="16"/>
                <w:lang w:val="es-BO"/>
              </w:rPr>
            </w:pPr>
          </w:p>
        </w:tc>
        <w:tc>
          <w:tcPr>
            <w:tcW w:w="268" w:type="dxa"/>
            <w:shd w:val="clear" w:color="auto" w:fill="auto"/>
          </w:tcPr>
          <w:p w:rsidR="008C63CC" w:rsidRDefault="008C63CC">
            <w:pPr>
              <w:rPr>
                <w:rFonts w:ascii="Arial" w:hAnsi="Arial" w:cs="Arial"/>
                <w:sz w:val="16"/>
                <w:lang w:val="es-BO"/>
              </w:rPr>
            </w:pPr>
          </w:p>
        </w:tc>
        <w:tc>
          <w:tcPr>
            <w:tcW w:w="264" w:type="dxa"/>
            <w:shd w:val="clear" w:color="auto" w:fill="auto"/>
          </w:tcPr>
          <w:p w:rsidR="008C63CC" w:rsidRDefault="008C63CC">
            <w:pPr>
              <w:rPr>
                <w:rFonts w:ascii="Arial" w:hAnsi="Arial" w:cs="Arial"/>
                <w:sz w:val="16"/>
                <w:lang w:val="es-BO"/>
              </w:rPr>
            </w:pPr>
          </w:p>
        </w:tc>
        <w:tc>
          <w:tcPr>
            <w:tcW w:w="265" w:type="dxa"/>
            <w:shd w:val="clear" w:color="auto" w:fill="auto"/>
          </w:tcPr>
          <w:p w:rsidR="008C63CC" w:rsidRDefault="008C63CC">
            <w:pPr>
              <w:rPr>
                <w:rFonts w:ascii="Arial" w:hAnsi="Arial" w:cs="Arial"/>
                <w:sz w:val="16"/>
                <w:lang w:val="es-BO"/>
              </w:rPr>
            </w:pPr>
          </w:p>
        </w:tc>
        <w:tc>
          <w:tcPr>
            <w:tcW w:w="265" w:type="dxa"/>
            <w:shd w:val="clear" w:color="auto" w:fill="auto"/>
          </w:tcPr>
          <w:p w:rsidR="008C63CC" w:rsidRDefault="008C63CC">
            <w:pPr>
              <w:rPr>
                <w:rFonts w:ascii="Arial" w:hAnsi="Arial" w:cs="Arial"/>
                <w:sz w:val="16"/>
                <w:lang w:val="es-BO"/>
              </w:rPr>
            </w:pPr>
          </w:p>
        </w:tc>
        <w:tc>
          <w:tcPr>
            <w:tcW w:w="265" w:type="dxa"/>
            <w:shd w:val="clear" w:color="auto" w:fill="auto"/>
          </w:tcPr>
          <w:p w:rsidR="008C63CC" w:rsidRDefault="008C63CC">
            <w:pPr>
              <w:rPr>
                <w:rFonts w:ascii="Arial" w:hAnsi="Arial" w:cs="Arial"/>
                <w:sz w:val="16"/>
                <w:lang w:val="es-BO"/>
              </w:rPr>
            </w:pPr>
          </w:p>
        </w:tc>
        <w:tc>
          <w:tcPr>
            <w:tcW w:w="265" w:type="dxa"/>
            <w:shd w:val="clear" w:color="auto" w:fill="auto"/>
          </w:tcPr>
          <w:p w:rsidR="008C63CC" w:rsidRDefault="008C63CC">
            <w:pPr>
              <w:rPr>
                <w:rFonts w:ascii="Arial" w:hAnsi="Arial" w:cs="Arial"/>
                <w:sz w:val="16"/>
                <w:lang w:val="es-BO"/>
              </w:rPr>
            </w:pPr>
          </w:p>
        </w:tc>
        <w:tc>
          <w:tcPr>
            <w:tcW w:w="264" w:type="dxa"/>
            <w:shd w:val="clear" w:color="auto" w:fill="auto"/>
          </w:tcPr>
          <w:p w:rsidR="008C63CC" w:rsidRDefault="008C63CC">
            <w:pPr>
              <w:rPr>
                <w:rFonts w:ascii="Arial" w:hAnsi="Arial" w:cs="Arial"/>
                <w:sz w:val="16"/>
                <w:lang w:val="es-BO"/>
              </w:rPr>
            </w:pPr>
          </w:p>
        </w:tc>
        <w:tc>
          <w:tcPr>
            <w:tcW w:w="265" w:type="dxa"/>
          </w:tcPr>
          <w:p w:rsidR="008C63CC" w:rsidRDefault="008C63CC">
            <w:pPr>
              <w:rPr>
                <w:rFonts w:ascii="Arial" w:hAnsi="Arial" w:cs="Arial"/>
                <w:sz w:val="16"/>
                <w:lang w:val="es-BO"/>
              </w:rPr>
            </w:pPr>
          </w:p>
        </w:tc>
        <w:tc>
          <w:tcPr>
            <w:tcW w:w="312" w:type="dxa"/>
            <w:shd w:val="clear" w:color="auto" w:fill="auto"/>
          </w:tcPr>
          <w:p w:rsidR="008C63CC" w:rsidRDefault="008C63CC">
            <w:pPr>
              <w:rPr>
                <w:rFonts w:ascii="Arial" w:hAnsi="Arial" w:cs="Arial"/>
                <w:sz w:val="16"/>
                <w:lang w:val="es-BO"/>
              </w:rPr>
            </w:pPr>
          </w:p>
        </w:tc>
        <w:tc>
          <w:tcPr>
            <w:tcW w:w="266" w:type="dxa"/>
            <w:gridSpan w:val="2"/>
            <w:shd w:val="clear" w:color="auto" w:fill="auto"/>
          </w:tcPr>
          <w:p w:rsidR="008C63CC" w:rsidRDefault="008C63CC">
            <w:pPr>
              <w:rPr>
                <w:rFonts w:ascii="Arial" w:hAnsi="Arial" w:cs="Arial"/>
                <w:sz w:val="16"/>
                <w:lang w:val="es-BO"/>
              </w:rPr>
            </w:pPr>
          </w:p>
        </w:tc>
        <w:tc>
          <w:tcPr>
            <w:tcW w:w="266" w:type="dxa"/>
            <w:gridSpan w:val="2"/>
            <w:shd w:val="clear" w:color="auto" w:fill="auto"/>
          </w:tcPr>
          <w:p w:rsidR="008C63CC" w:rsidRDefault="008C63CC">
            <w:pPr>
              <w:rPr>
                <w:rFonts w:ascii="Arial" w:hAnsi="Arial" w:cs="Arial"/>
                <w:sz w:val="16"/>
                <w:lang w:val="es-BO"/>
              </w:rPr>
            </w:pPr>
          </w:p>
        </w:tc>
        <w:tc>
          <w:tcPr>
            <w:tcW w:w="266" w:type="dxa"/>
            <w:gridSpan w:val="2"/>
            <w:shd w:val="clear" w:color="auto" w:fill="auto"/>
          </w:tcPr>
          <w:p w:rsidR="008C63CC" w:rsidRDefault="008C63CC">
            <w:pPr>
              <w:rPr>
                <w:rFonts w:ascii="Arial" w:hAnsi="Arial" w:cs="Arial"/>
                <w:sz w:val="16"/>
                <w:lang w:val="es-BO"/>
              </w:rPr>
            </w:pPr>
          </w:p>
        </w:tc>
        <w:tc>
          <w:tcPr>
            <w:tcW w:w="800" w:type="dxa"/>
            <w:gridSpan w:val="6"/>
            <w:shd w:val="clear" w:color="auto" w:fill="auto"/>
          </w:tcPr>
          <w:p w:rsidR="008C63CC" w:rsidRDefault="008C63CC">
            <w:pPr>
              <w:jc w:val="right"/>
              <w:rPr>
                <w:rFonts w:ascii="Arial" w:hAnsi="Arial" w:cs="Arial"/>
                <w:sz w:val="16"/>
                <w:lang w:val="es-BO"/>
              </w:rPr>
            </w:pPr>
          </w:p>
        </w:tc>
        <w:tc>
          <w:tcPr>
            <w:tcW w:w="795" w:type="dxa"/>
            <w:gridSpan w:val="6"/>
            <w:shd w:val="clear" w:color="auto" w:fill="auto"/>
          </w:tcPr>
          <w:p w:rsidR="008C63CC" w:rsidRDefault="008C63CC">
            <w:pPr>
              <w:rPr>
                <w:rFonts w:ascii="Arial" w:hAnsi="Arial" w:cs="Arial"/>
                <w:sz w:val="16"/>
                <w:lang w:val="es-BO"/>
              </w:rPr>
            </w:pPr>
          </w:p>
        </w:tc>
        <w:tc>
          <w:tcPr>
            <w:tcW w:w="267" w:type="dxa"/>
            <w:gridSpan w:val="3"/>
            <w:tcBorders>
              <w:left w:val="nil"/>
              <w:right w:val="single" w:sz="12" w:space="0" w:color="244061" w:themeColor="accent1" w:themeShade="80"/>
            </w:tcBorders>
          </w:tcPr>
          <w:p w:rsidR="008C63CC" w:rsidRDefault="008C63CC">
            <w:pPr>
              <w:rPr>
                <w:rFonts w:ascii="Arial" w:hAnsi="Arial" w:cs="Arial"/>
                <w:sz w:val="16"/>
                <w:lang w:val="es-BO"/>
              </w:rPr>
            </w:pPr>
          </w:p>
        </w:tc>
      </w:tr>
      <w:tr w:rsidR="00BA6C2C" w:rsidTr="00BA6C2C">
        <w:trPr>
          <w:trHeight w:val="314"/>
          <w:jc w:val="center"/>
        </w:trPr>
        <w:tc>
          <w:tcPr>
            <w:tcW w:w="2258" w:type="dxa"/>
            <w:tcBorders>
              <w:left w:val="single" w:sz="12" w:space="0" w:color="244061" w:themeColor="accent1" w:themeShade="80"/>
              <w:right w:val="single" w:sz="4" w:space="0" w:color="auto"/>
            </w:tcBorders>
            <w:vAlign w:val="center"/>
          </w:tcPr>
          <w:p w:rsidR="008C63CC" w:rsidRDefault="007B632A">
            <w:pPr>
              <w:jc w:val="right"/>
              <w:rPr>
                <w:rFonts w:ascii="Arial" w:hAnsi="Arial" w:cs="Arial"/>
                <w:sz w:val="16"/>
                <w:szCs w:val="2"/>
                <w:lang w:val="es-BO"/>
              </w:rPr>
            </w:pPr>
            <w:r>
              <w:rPr>
                <w:rFonts w:ascii="Arial" w:hAnsi="Arial" w:cs="Arial"/>
                <w:sz w:val="16"/>
                <w:lang w:val="es-BO"/>
              </w:rPr>
              <w:t>La contratación se formalizará mediante</w:t>
            </w:r>
          </w:p>
        </w:tc>
        <w:tc>
          <w:tcPr>
            <w:tcW w:w="166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pPr>
              <w:rPr>
                <w:rFonts w:ascii="Arial" w:hAnsi="Arial" w:cs="Arial"/>
                <w:b/>
                <w:sz w:val="16"/>
                <w:szCs w:val="2"/>
                <w:lang w:val="es-BO"/>
              </w:rPr>
            </w:pPr>
            <w:r>
              <w:rPr>
                <w:rFonts w:ascii="Arial" w:hAnsi="Arial" w:cs="Arial"/>
                <w:b/>
                <w:sz w:val="16"/>
                <w:lang w:val="es-BO"/>
              </w:rPr>
              <w:t>Contrato</w:t>
            </w:r>
          </w:p>
        </w:tc>
        <w:tc>
          <w:tcPr>
            <w:tcW w:w="270" w:type="dxa"/>
            <w:tcBorders>
              <w:left w:val="single" w:sz="4" w:space="0" w:color="auto"/>
              <w:right w:val="single" w:sz="4" w:space="0" w:color="auto"/>
            </w:tcBorders>
          </w:tcPr>
          <w:p w:rsidR="008C63CC" w:rsidRDefault="008C63CC">
            <w:pPr>
              <w:rPr>
                <w:rFonts w:ascii="Arial" w:hAnsi="Arial" w:cs="Arial"/>
                <w:sz w:val="16"/>
                <w:szCs w:val="2"/>
                <w:lang w:val="es-BO"/>
              </w:rPr>
            </w:pPr>
          </w:p>
        </w:tc>
        <w:tc>
          <w:tcPr>
            <w:tcW w:w="4322" w:type="dxa"/>
            <w:gridSpan w:val="20"/>
            <w:tcBorders>
              <w:left w:val="single" w:sz="4" w:space="0" w:color="auto"/>
            </w:tcBorders>
            <w:vAlign w:val="center"/>
          </w:tcPr>
          <w:p w:rsidR="008C63CC" w:rsidRDefault="008C63CC">
            <w:pPr>
              <w:rPr>
                <w:rFonts w:ascii="Arial" w:hAnsi="Arial" w:cs="Arial"/>
                <w:sz w:val="16"/>
                <w:szCs w:val="2"/>
                <w:lang w:val="es-BO"/>
              </w:rPr>
            </w:pPr>
          </w:p>
        </w:tc>
        <w:tc>
          <w:tcPr>
            <w:tcW w:w="264" w:type="dxa"/>
            <w:gridSpan w:val="2"/>
          </w:tcPr>
          <w:p w:rsidR="008C63CC" w:rsidRDefault="008C63CC">
            <w:pPr>
              <w:rPr>
                <w:rFonts w:ascii="Arial" w:hAnsi="Arial" w:cs="Arial"/>
                <w:sz w:val="16"/>
                <w:szCs w:val="2"/>
                <w:lang w:val="es-BO"/>
              </w:rPr>
            </w:pPr>
          </w:p>
        </w:tc>
        <w:tc>
          <w:tcPr>
            <w:tcW w:w="264" w:type="dxa"/>
            <w:gridSpan w:val="2"/>
          </w:tcPr>
          <w:p w:rsidR="008C63CC" w:rsidRDefault="008C63CC">
            <w:pPr>
              <w:rPr>
                <w:rFonts w:ascii="Arial" w:hAnsi="Arial" w:cs="Arial"/>
                <w:sz w:val="16"/>
                <w:szCs w:val="2"/>
                <w:lang w:val="es-BO"/>
              </w:rPr>
            </w:pPr>
          </w:p>
        </w:tc>
        <w:tc>
          <w:tcPr>
            <w:tcW w:w="264" w:type="dxa"/>
            <w:gridSpan w:val="2"/>
          </w:tcPr>
          <w:p w:rsidR="008C63CC" w:rsidRDefault="008C63CC">
            <w:pPr>
              <w:rPr>
                <w:rFonts w:ascii="Arial" w:hAnsi="Arial" w:cs="Arial"/>
                <w:sz w:val="16"/>
                <w:szCs w:val="2"/>
                <w:lang w:val="es-BO"/>
              </w:rPr>
            </w:pPr>
          </w:p>
        </w:tc>
        <w:tc>
          <w:tcPr>
            <w:tcW w:w="264" w:type="dxa"/>
            <w:gridSpan w:val="2"/>
          </w:tcPr>
          <w:p w:rsidR="008C63CC" w:rsidRDefault="008C63CC">
            <w:pPr>
              <w:rPr>
                <w:rFonts w:ascii="Arial" w:hAnsi="Arial" w:cs="Arial"/>
                <w:sz w:val="16"/>
                <w:szCs w:val="2"/>
                <w:lang w:val="es-BO"/>
              </w:rPr>
            </w:pPr>
          </w:p>
        </w:tc>
        <w:tc>
          <w:tcPr>
            <w:tcW w:w="264" w:type="dxa"/>
            <w:gridSpan w:val="2"/>
          </w:tcPr>
          <w:p w:rsidR="008C63CC" w:rsidRDefault="008C63CC">
            <w:pPr>
              <w:rPr>
                <w:rFonts w:ascii="Arial" w:hAnsi="Arial" w:cs="Arial"/>
                <w:sz w:val="16"/>
                <w:szCs w:val="2"/>
                <w:lang w:val="es-BO"/>
              </w:rPr>
            </w:pPr>
          </w:p>
        </w:tc>
        <w:tc>
          <w:tcPr>
            <w:tcW w:w="265" w:type="dxa"/>
            <w:gridSpan w:val="2"/>
          </w:tcPr>
          <w:p w:rsidR="008C63CC" w:rsidRDefault="008C63CC">
            <w:pPr>
              <w:rPr>
                <w:rFonts w:ascii="Arial" w:hAnsi="Arial" w:cs="Arial"/>
                <w:sz w:val="16"/>
                <w:szCs w:val="2"/>
                <w:lang w:val="es-BO"/>
              </w:rPr>
            </w:pPr>
          </w:p>
        </w:tc>
        <w:tc>
          <w:tcPr>
            <w:tcW w:w="256" w:type="dxa"/>
            <w:gridSpan w:val="2"/>
            <w:tcBorders>
              <w:right w:val="single" w:sz="12" w:space="0" w:color="244061" w:themeColor="accent1" w:themeShade="80"/>
            </w:tcBorders>
          </w:tcPr>
          <w:p w:rsidR="008C63CC" w:rsidRDefault="008C63CC">
            <w:pPr>
              <w:rPr>
                <w:rFonts w:ascii="Arial" w:hAnsi="Arial" w:cs="Arial"/>
                <w:sz w:val="16"/>
                <w:szCs w:val="2"/>
                <w:lang w:val="es-BO"/>
              </w:rPr>
            </w:pPr>
          </w:p>
        </w:tc>
      </w:tr>
      <w:tr w:rsidR="00BA6C2C" w:rsidTr="00BA6C2C">
        <w:trPr>
          <w:trHeight w:val="231"/>
          <w:jc w:val="center"/>
        </w:trPr>
        <w:tc>
          <w:tcPr>
            <w:tcW w:w="2258" w:type="dxa"/>
            <w:tcBorders>
              <w:left w:val="single" w:sz="12" w:space="0" w:color="244061" w:themeColor="accent1" w:themeShade="80"/>
            </w:tcBorders>
            <w:vAlign w:val="center"/>
          </w:tcPr>
          <w:p w:rsidR="008C63CC" w:rsidRDefault="008C63CC">
            <w:pPr>
              <w:jc w:val="right"/>
              <w:rPr>
                <w:rFonts w:ascii="Arial" w:hAnsi="Arial" w:cs="Arial"/>
                <w:sz w:val="16"/>
                <w:lang w:val="es-BO"/>
              </w:rPr>
            </w:pPr>
          </w:p>
        </w:tc>
        <w:tc>
          <w:tcPr>
            <w:tcW w:w="323" w:type="dxa"/>
            <w:shd w:val="clear" w:color="auto" w:fill="auto"/>
          </w:tcPr>
          <w:p w:rsidR="008C63CC" w:rsidRDefault="008C63CC">
            <w:pPr>
              <w:rPr>
                <w:rFonts w:ascii="Arial" w:hAnsi="Arial" w:cs="Arial"/>
                <w:sz w:val="16"/>
                <w:lang w:val="es-BO"/>
              </w:rPr>
            </w:pPr>
          </w:p>
        </w:tc>
        <w:tc>
          <w:tcPr>
            <w:tcW w:w="271" w:type="dxa"/>
            <w:shd w:val="clear" w:color="auto" w:fill="auto"/>
          </w:tcPr>
          <w:p w:rsidR="008C63CC" w:rsidRDefault="008C63CC">
            <w:pPr>
              <w:rPr>
                <w:rFonts w:ascii="Arial" w:hAnsi="Arial" w:cs="Arial"/>
                <w:sz w:val="16"/>
                <w:lang w:val="es-BO"/>
              </w:rPr>
            </w:pPr>
          </w:p>
        </w:tc>
        <w:tc>
          <w:tcPr>
            <w:tcW w:w="272" w:type="dxa"/>
            <w:shd w:val="clear" w:color="auto" w:fill="auto"/>
          </w:tcPr>
          <w:p w:rsidR="008C63CC" w:rsidRDefault="008C63CC">
            <w:pPr>
              <w:rPr>
                <w:rFonts w:ascii="Arial" w:hAnsi="Arial" w:cs="Arial"/>
                <w:sz w:val="16"/>
                <w:lang w:val="es-BO"/>
              </w:rPr>
            </w:pPr>
          </w:p>
        </w:tc>
        <w:tc>
          <w:tcPr>
            <w:tcW w:w="262" w:type="dxa"/>
            <w:shd w:val="clear" w:color="auto" w:fill="auto"/>
          </w:tcPr>
          <w:p w:rsidR="008C63CC" w:rsidRDefault="008C63CC">
            <w:pPr>
              <w:rPr>
                <w:rFonts w:ascii="Arial" w:hAnsi="Arial" w:cs="Arial"/>
                <w:sz w:val="16"/>
                <w:lang w:val="es-BO"/>
              </w:rPr>
            </w:pPr>
          </w:p>
        </w:tc>
        <w:tc>
          <w:tcPr>
            <w:tcW w:w="267" w:type="dxa"/>
            <w:shd w:val="clear" w:color="auto" w:fill="auto"/>
          </w:tcPr>
          <w:p w:rsidR="008C63CC" w:rsidRDefault="008C63CC">
            <w:pPr>
              <w:rPr>
                <w:rFonts w:ascii="Arial" w:hAnsi="Arial" w:cs="Arial"/>
                <w:sz w:val="16"/>
                <w:lang w:val="es-BO"/>
              </w:rPr>
            </w:pPr>
          </w:p>
        </w:tc>
        <w:tc>
          <w:tcPr>
            <w:tcW w:w="272" w:type="dxa"/>
            <w:shd w:val="clear" w:color="auto" w:fill="auto"/>
          </w:tcPr>
          <w:p w:rsidR="008C63CC" w:rsidRDefault="008C63CC">
            <w:pPr>
              <w:rPr>
                <w:rFonts w:ascii="Arial" w:hAnsi="Arial" w:cs="Arial"/>
                <w:sz w:val="16"/>
                <w:lang w:val="es-BO"/>
              </w:rPr>
            </w:pPr>
          </w:p>
        </w:tc>
        <w:tc>
          <w:tcPr>
            <w:tcW w:w="270" w:type="dxa"/>
            <w:shd w:val="clear" w:color="auto" w:fill="auto"/>
          </w:tcPr>
          <w:p w:rsidR="008C63CC" w:rsidRDefault="008C63CC">
            <w:pPr>
              <w:rPr>
                <w:rFonts w:ascii="Arial" w:hAnsi="Arial" w:cs="Arial"/>
                <w:sz w:val="16"/>
                <w:lang w:val="es-BO"/>
              </w:rPr>
            </w:pPr>
          </w:p>
        </w:tc>
        <w:tc>
          <w:tcPr>
            <w:tcW w:w="266" w:type="dxa"/>
            <w:shd w:val="clear" w:color="auto" w:fill="auto"/>
          </w:tcPr>
          <w:p w:rsidR="008C63CC" w:rsidRDefault="008C63CC">
            <w:pPr>
              <w:rPr>
                <w:rFonts w:ascii="Arial" w:hAnsi="Arial" w:cs="Arial"/>
                <w:sz w:val="16"/>
                <w:lang w:val="es-BO"/>
              </w:rPr>
            </w:pPr>
          </w:p>
        </w:tc>
        <w:tc>
          <w:tcPr>
            <w:tcW w:w="267" w:type="dxa"/>
            <w:shd w:val="clear" w:color="auto" w:fill="auto"/>
          </w:tcPr>
          <w:p w:rsidR="008C63CC" w:rsidRDefault="008C63CC">
            <w:pPr>
              <w:rPr>
                <w:rFonts w:ascii="Arial" w:hAnsi="Arial" w:cs="Arial"/>
                <w:sz w:val="16"/>
                <w:lang w:val="es-BO"/>
              </w:rPr>
            </w:pPr>
          </w:p>
        </w:tc>
        <w:tc>
          <w:tcPr>
            <w:tcW w:w="270" w:type="dxa"/>
            <w:shd w:val="clear" w:color="auto" w:fill="auto"/>
          </w:tcPr>
          <w:p w:rsidR="008C63CC" w:rsidRDefault="008C63CC">
            <w:pPr>
              <w:rPr>
                <w:rFonts w:ascii="Arial" w:hAnsi="Arial" w:cs="Arial"/>
                <w:sz w:val="16"/>
                <w:lang w:val="es-BO"/>
              </w:rPr>
            </w:pPr>
          </w:p>
        </w:tc>
        <w:tc>
          <w:tcPr>
            <w:tcW w:w="267" w:type="dxa"/>
            <w:shd w:val="clear" w:color="auto" w:fill="auto"/>
          </w:tcPr>
          <w:p w:rsidR="008C63CC" w:rsidRDefault="008C63CC">
            <w:pPr>
              <w:rPr>
                <w:rFonts w:ascii="Arial" w:hAnsi="Arial" w:cs="Arial"/>
                <w:sz w:val="16"/>
                <w:lang w:val="es-BO"/>
              </w:rPr>
            </w:pPr>
          </w:p>
        </w:tc>
        <w:tc>
          <w:tcPr>
            <w:tcW w:w="268" w:type="dxa"/>
            <w:shd w:val="clear" w:color="auto" w:fill="auto"/>
          </w:tcPr>
          <w:p w:rsidR="008C63CC" w:rsidRDefault="008C63CC">
            <w:pPr>
              <w:rPr>
                <w:rFonts w:ascii="Arial" w:hAnsi="Arial" w:cs="Arial"/>
                <w:sz w:val="16"/>
                <w:lang w:val="es-BO"/>
              </w:rPr>
            </w:pPr>
          </w:p>
        </w:tc>
        <w:tc>
          <w:tcPr>
            <w:tcW w:w="264" w:type="dxa"/>
            <w:shd w:val="clear" w:color="auto" w:fill="auto"/>
          </w:tcPr>
          <w:p w:rsidR="008C63CC" w:rsidRDefault="008C63CC">
            <w:pPr>
              <w:rPr>
                <w:rFonts w:ascii="Arial" w:hAnsi="Arial" w:cs="Arial"/>
                <w:sz w:val="16"/>
                <w:lang w:val="es-BO"/>
              </w:rPr>
            </w:pPr>
          </w:p>
        </w:tc>
        <w:tc>
          <w:tcPr>
            <w:tcW w:w="265" w:type="dxa"/>
            <w:shd w:val="clear" w:color="auto" w:fill="auto"/>
          </w:tcPr>
          <w:p w:rsidR="008C63CC" w:rsidRDefault="008C63CC">
            <w:pPr>
              <w:rPr>
                <w:rFonts w:ascii="Arial" w:hAnsi="Arial" w:cs="Arial"/>
                <w:sz w:val="16"/>
                <w:lang w:val="es-BO"/>
              </w:rPr>
            </w:pPr>
          </w:p>
        </w:tc>
        <w:tc>
          <w:tcPr>
            <w:tcW w:w="265" w:type="dxa"/>
            <w:shd w:val="clear" w:color="auto" w:fill="auto"/>
          </w:tcPr>
          <w:p w:rsidR="008C63CC" w:rsidRDefault="008C63CC">
            <w:pPr>
              <w:rPr>
                <w:rFonts w:ascii="Arial" w:hAnsi="Arial" w:cs="Arial"/>
                <w:sz w:val="16"/>
                <w:lang w:val="es-BO"/>
              </w:rPr>
            </w:pPr>
          </w:p>
        </w:tc>
        <w:tc>
          <w:tcPr>
            <w:tcW w:w="265" w:type="dxa"/>
            <w:shd w:val="clear" w:color="auto" w:fill="auto"/>
          </w:tcPr>
          <w:p w:rsidR="008C63CC" w:rsidRDefault="008C63CC">
            <w:pPr>
              <w:rPr>
                <w:rFonts w:ascii="Arial" w:hAnsi="Arial" w:cs="Arial"/>
                <w:sz w:val="16"/>
                <w:lang w:val="es-BO"/>
              </w:rPr>
            </w:pPr>
          </w:p>
        </w:tc>
        <w:tc>
          <w:tcPr>
            <w:tcW w:w="265" w:type="dxa"/>
            <w:shd w:val="clear" w:color="auto" w:fill="auto"/>
          </w:tcPr>
          <w:p w:rsidR="008C63CC" w:rsidRDefault="008C63CC">
            <w:pPr>
              <w:rPr>
                <w:rFonts w:ascii="Arial" w:hAnsi="Arial" w:cs="Arial"/>
                <w:sz w:val="16"/>
                <w:lang w:val="es-BO"/>
              </w:rPr>
            </w:pPr>
          </w:p>
        </w:tc>
        <w:tc>
          <w:tcPr>
            <w:tcW w:w="264" w:type="dxa"/>
            <w:shd w:val="clear" w:color="auto" w:fill="auto"/>
          </w:tcPr>
          <w:p w:rsidR="008C63CC" w:rsidRDefault="008C63CC">
            <w:pPr>
              <w:rPr>
                <w:rFonts w:ascii="Arial" w:hAnsi="Arial" w:cs="Arial"/>
                <w:sz w:val="16"/>
                <w:lang w:val="es-BO"/>
              </w:rPr>
            </w:pPr>
          </w:p>
        </w:tc>
        <w:tc>
          <w:tcPr>
            <w:tcW w:w="265" w:type="dxa"/>
          </w:tcPr>
          <w:p w:rsidR="008C63CC" w:rsidRDefault="008C63CC">
            <w:pPr>
              <w:rPr>
                <w:rFonts w:ascii="Arial" w:hAnsi="Arial" w:cs="Arial"/>
                <w:sz w:val="16"/>
                <w:lang w:val="es-BO"/>
              </w:rPr>
            </w:pPr>
          </w:p>
        </w:tc>
        <w:tc>
          <w:tcPr>
            <w:tcW w:w="312" w:type="dxa"/>
            <w:shd w:val="clear" w:color="auto" w:fill="auto"/>
          </w:tcPr>
          <w:p w:rsidR="008C63CC" w:rsidRDefault="008C63CC">
            <w:pPr>
              <w:rPr>
                <w:rFonts w:ascii="Arial" w:hAnsi="Arial" w:cs="Arial"/>
                <w:sz w:val="16"/>
                <w:lang w:val="es-BO"/>
              </w:rPr>
            </w:pPr>
          </w:p>
        </w:tc>
        <w:tc>
          <w:tcPr>
            <w:tcW w:w="266" w:type="dxa"/>
            <w:gridSpan w:val="2"/>
            <w:shd w:val="clear" w:color="auto" w:fill="auto"/>
          </w:tcPr>
          <w:p w:rsidR="008C63CC" w:rsidRDefault="008C63CC">
            <w:pPr>
              <w:rPr>
                <w:rFonts w:ascii="Arial" w:hAnsi="Arial" w:cs="Arial"/>
                <w:sz w:val="16"/>
                <w:lang w:val="es-BO"/>
              </w:rPr>
            </w:pPr>
          </w:p>
        </w:tc>
        <w:tc>
          <w:tcPr>
            <w:tcW w:w="266" w:type="dxa"/>
            <w:gridSpan w:val="2"/>
            <w:shd w:val="clear" w:color="auto" w:fill="auto"/>
          </w:tcPr>
          <w:p w:rsidR="008C63CC" w:rsidRDefault="008C63CC">
            <w:pPr>
              <w:rPr>
                <w:rFonts w:ascii="Arial" w:hAnsi="Arial" w:cs="Arial"/>
                <w:sz w:val="16"/>
                <w:lang w:val="es-BO"/>
              </w:rPr>
            </w:pPr>
          </w:p>
        </w:tc>
        <w:tc>
          <w:tcPr>
            <w:tcW w:w="266" w:type="dxa"/>
            <w:gridSpan w:val="2"/>
            <w:shd w:val="clear" w:color="auto" w:fill="auto"/>
          </w:tcPr>
          <w:p w:rsidR="008C63CC" w:rsidRDefault="008C63CC">
            <w:pPr>
              <w:rPr>
                <w:rFonts w:ascii="Arial" w:hAnsi="Arial" w:cs="Arial"/>
                <w:sz w:val="16"/>
                <w:lang w:val="es-BO"/>
              </w:rPr>
            </w:pPr>
          </w:p>
        </w:tc>
        <w:tc>
          <w:tcPr>
            <w:tcW w:w="800" w:type="dxa"/>
            <w:gridSpan w:val="6"/>
            <w:shd w:val="clear" w:color="auto" w:fill="auto"/>
          </w:tcPr>
          <w:p w:rsidR="008C63CC" w:rsidRDefault="008C63CC">
            <w:pPr>
              <w:jc w:val="right"/>
              <w:rPr>
                <w:rFonts w:ascii="Arial" w:hAnsi="Arial" w:cs="Arial"/>
                <w:sz w:val="16"/>
                <w:lang w:val="es-BO"/>
              </w:rPr>
            </w:pPr>
          </w:p>
        </w:tc>
        <w:tc>
          <w:tcPr>
            <w:tcW w:w="795" w:type="dxa"/>
            <w:gridSpan w:val="6"/>
            <w:shd w:val="clear" w:color="auto" w:fill="auto"/>
          </w:tcPr>
          <w:p w:rsidR="008C63CC" w:rsidRDefault="008C63CC">
            <w:pPr>
              <w:rPr>
                <w:rFonts w:ascii="Arial" w:hAnsi="Arial" w:cs="Arial"/>
                <w:sz w:val="16"/>
                <w:lang w:val="es-BO"/>
              </w:rPr>
            </w:pPr>
          </w:p>
        </w:tc>
        <w:tc>
          <w:tcPr>
            <w:tcW w:w="267" w:type="dxa"/>
            <w:gridSpan w:val="3"/>
            <w:tcBorders>
              <w:left w:val="nil"/>
              <w:right w:val="single" w:sz="12" w:space="0" w:color="244061" w:themeColor="accent1" w:themeShade="80"/>
            </w:tcBorders>
          </w:tcPr>
          <w:p w:rsidR="008C63CC" w:rsidRDefault="008C63CC">
            <w:pPr>
              <w:rPr>
                <w:rFonts w:ascii="Arial" w:hAnsi="Arial" w:cs="Arial"/>
                <w:sz w:val="16"/>
                <w:lang w:val="es-BO"/>
              </w:rPr>
            </w:pPr>
          </w:p>
        </w:tc>
      </w:tr>
      <w:tr w:rsidR="008C63CC" w:rsidTr="00BA6C2C">
        <w:trPr>
          <w:trHeight w:val="248"/>
          <w:jc w:val="center"/>
        </w:trPr>
        <w:tc>
          <w:tcPr>
            <w:tcW w:w="2258" w:type="dxa"/>
            <w:vMerge w:val="restart"/>
            <w:tcBorders>
              <w:left w:val="single" w:sz="12" w:space="0" w:color="244061" w:themeColor="accent1" w:themeShade="80"/>
              <w:right w:val="single" w:sz="4" w:space="0" w:color="auto"/>
            </w:tcBorders>
            <w:vAlign w:val="center"/>
          </w:tcPr>
          <w:p w:rsidR="008C63CC" w:rsidRDefault="007B632A">
            <w:pPr>
              <w:snapToGrid w:val="0"/>
              <w:jc w:val="right"/>
              <w:rPr>
                <w:rFonts w:ascii="Arial" w:hAnsi="Arial" w:cs="Arial"/>
                <w:b/>
                <w:i/>
                <w:sz w:val="16"/>
                <w:lang w:val="es-BO"/>
              </w:rPr>
            </w:pPr>
            <w:r>
              <w:rPr>
                <w:rFonts w:ascii="Arial" w:hAnsi="Arial" w:cs="Arial"/>
                <w:bCs/>
                <w:sz w:val="16"/>
                <w:lang w:val="es-BO" w:eastAsia="es-BO"/>
              </w:rPr>
              <w:t>Plazo para la ejecución de la Consultoría</w:t>
            </w:r>
          </w:p>
        </w:tc>
        <w:tc>
          <w:tcPr>
            <w:tcW w:w="323" w:type="dxa"/>
            <w:tcBorders>
              <w:left w:val="single" w:sz="4" w:space="0" w:color="auto"/>
              <w:right w:val="single" w:sz="4" w:space="0" w:color="auto"/>
            </w:tcBorders>
            <w:shd w:val="clear" w:color="auto" w:fill="DBE5F1" w:themeFill="accent1" w:themeFillTint="33"/>
          </w:tcPr>
          <w:p w:rsidR="008C63CC" w:rsidRDefault="008C63CC">
            <w:pPr>
              <w:rPr>
                <w:rFonts w:ascii="Arial" w:hAnsi="Arial" w:cs="Arial"/>
                <w:sz w:val="16"/>
                <w:lang w:val="es-BO"/>
              </w:rPr>
            </w:pPr>
          </w:p>
        </w:tc>
        <w:tc>
          <w:tcPr>
            <w:tcW w:w="7528"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pPr>
              <w:rPr>
                <w:rFonts w:ascii="Arial" w:hAnsi="Arial" w:cs="Arial"/>
                <w:b/>
                <w:i/>
                <w:sz w:val="16"/>
                <w:lang w:val="es-BO"/>
              </w:rPr>
            </w:pPr>
            <w:r>
              <w:rPr>
                <w:rFonts w:ascii="Arial" w:hAnsi="Arial" w:cs="Arial"/>
                <w:sz w:val="16"/>
                <w:lang w:val="es-BO"/>
              </w:rPr>
              <w:t>A</w:t>
            </w:r>
            <w:r>
              <w:rPr>
                <w:rFonts w:ascii="Arial" w:hAnsi="Arial" w:cs="Arial"/>
                <w:sz w:val="16"/>
              </w:rPr>
              <w:t xml:space="preserve"> partir del siguiente día hábil de la susc</w:t>
            </w:r>
            <w:r w:rsidR="000C37B9">
              <w:rPr>
                <w:rFonts w:ascii="Arial" w:hAnsi="Arial" w:cs="Arial"/>
                <w:sz w:val="16"/>
              </w:rPr>
              <w:t>ripción del contrato hasta el 27</w:t>
            </w:r>
            <w:r>
              <w:rPr>
                <w:rFonts w:ascii="Arial" w:hAnsi="Arial" w:cs="Arial"/>
                <w:sz w:val="16"/>
              </w:rPr>
              <w:t xml:space="preserve"> de noviembre de 202</w:t>
            </w:r>
            <w:r w:rsidR="000C37B9">
              <w:rPr>
                <w:rFonts w:ascii="Arial" w:hAnsi="Arial" w:cs="Arial"/>
                <w:sz w:val="16"/>
              </w:rPr>
              <w:t>6</w:t>
            </w:r>
          </w:p>
        </w:tc>
        <w:tc>
          <w:tcPr>
            <w:tcW w:w="249" w:type="dxa"/>
            <w:tcBorders>
              <w:left w:val="single" w:sz="4" w:space="0" w:color="auto"/>
              <w:right w:val="single" w:sz="12" w:space="0" w:color="244061" w:themeColor="accent1" w:themeShade="80"/>
            </w:tcBorders>
          </w:tcPr>
          <w:p w:rsidR="008C63CC" w:rsidRDefault="008C63CC">
            <w:pPr>
              <w:rPr>
                <w:rFonts w:ascii="Arial" w:hAnsi="Arial" w:cs="Arial"/>
                <w:sz w:val="16"/>
                <w:lang w:val="es-BO"/>
              </w:rPr>
            </w:pPr>
          </w:p>
        </w:tc>
      </w:tr>
      <w:tr w:rsidR="008C63CC" w:rsidTr="00BA6C2C">
        <w:trPr>
          <w:trHeight w:val="248"/>
          <w:jc w:val="center"/>
        </w:trPr>
        <w:tc>
          <w:tcPr>
            <w:tcW w:w="2258" w:type="dxa"/>
            <w:vMerge/>
            <w:tcBorders>
              <w:left w:val="single" w:sz="12" w:space="0" w:color="244061" w:themeColor="accent1" w:themeShade="80"/>
              <w:right w:val="single" w:sz="4" w:space="0" w:color="auto"/>
            </w:tcBorders>
            <w:vAlign w:val="center"/>
          </w:tcPr>
          <w:p w:rsidR="008C63CC" w:rsidRDefault="008C63CC">
            <w:pPr>
              <w:jc w:val="right"/>
              <w:rPr>
                <w:rFonts w:ascii="Arial" w:hAnsi="Arial" w:cs="Arial"/>
                <w:sz w:val="16"/>
                <w:lang w:val="es-BO"/>
              </w:rPr>
            </w:pPr>
          </w:p>
        </w:tc>
        <w:tc>
          <w:tcPr>
            <w:tcW w:w="323" w:type="dxa"/>
            <w:tcBorders>
              <w:left w:val="single" w:sz="4" w:space="0" w:color="auto"/>
              <w:right w:val="single" w:sz="4" w:space="0" w:color="auto"/>
            </w:tcBorders>
            <w:shd w:val="clear" w:color="auto" w:fill="DBE5F1" w:themeFill="accent1" w:themeFillTint="33"/>
          </w:tcPr>
          <w:p w:rsidR="008C63CC" w:rsidRDefault="008C63CC">
            <w:pPr>
              <w:rPr>
                <w:rFonts w:ascii="Arial" w:hAnsi="Arial" w:cs="Arial"/>
                <w:sz w:val="16"/>
                <w:lang w:val="es-BO"/>
              </w:rPr>
            </w:pPr>
          </w:p>
        </w:tc>
        <w:tc>
          <w:tcPr>
            <w:tcW w:w="7528" w:type="dxa"/>
            <w:gridSpan w:val="39"/>
            <w:vMerge/>
            <w:tcBorders>
              <w:left w:val="single" w:sz="4" w:space="0" w:color="auto"/>
              <w:bottom w:val="single" w:sz="4" w:space="0" w:color="auto"/>
              <w:right w:val="single" w:sz="4" w:space="0" w:color="auto"/>
            </w:tcBorders>
            <w:shd w:val="clear" w:color="auto" w:fill="DBE5F1" w:themeFill="accent1" w:themeFillTint="33"/>
          </w:tcPr>
          <w:p w:rsidR="008C63CC" w:rsidRDefault="008C63CC">
            <w:pPr>
              <w:rPr>
                <w:rFonts w:ascii="Arial" w:hAnsi="Arial" w:cs="Arial"/>
                <w:sz w:val="16"/>
                <w:lang w:val="es-BO"/>
              </w:rPr>
            </w:pPr>
          </w:p>
        </w:tc>
        <w:tc>
          <w:tcPr>
            <w:tcW w:w="249" w:type="dxa"/>
            <w:tcBorders>
              <w:left w:val="single" w:sz="4" w:space="0" w:color="auto"/>
              <w:right w:val="single" w:sz="12" w:space="0" w:color="244061" w:themeColor="accent1" w:themeShade="80"/>
            </w:tcBorders>
          </w:tcPr>
          <w:p w:rsidR="008C63CC" w:rsidRDefault="008C63CC">
            <w:pPr>
              <w:rPr>
                <w:rFonts w:ascii="Arial" w:hAnsi="Arial" w:cs="Arial"/>
                <w:sz w:val="16"/>
                <w:lang w:val="es-BO"/>
              </w:rPr>
            </w:pPr>
          </w:p>
        </w:tc>
      </w:tr>
      <w:tr w:rsidR="00BA6C2C" w:rsidTr="00BA6C2C">
        <w:trPr>
          <w:trHeight w:val="231"/>
          <w:jc w:val="center"/>
        </w:trPr>
        <w:tc>
          <w:tcPr>
            <w:tcW w:w="2258" w:type="dxa"/>
            <w:tcBorders>
              <w:left w:val="single" w:sz="12" w:space="0" w:color="244061" w:themeColor="accent1" w:themeShade="80"/>
            </w:tcBorders>
            <w:vAlign w:val="center"/>
          </w:tcPr>
          <w:p w:rsidR="008C63CC" w:rsidRDefault="008C63CC">
            <w:pPr>
              <w:jc w:val="right"/>
              <w:rPr>
                <w:rFonts w:ascii="Arial" w:hAnsi="Arial" w:cs="Arial"/>
                <w:sz w:val="16"/>
                <w:lang w:val="es-BO"/>
              </w:rPr>
            </w:pPr>
          </w:p>
        </w:tc>
        <w:tc>
          <w:tcPr>
            <w:tcW w:w="323" w:type="dxa"/>
            <w:shd w:val="clear" w:color="auto" w:fill="auto"/>
          </w:tcPr>
          <w:p w:rsidR="008C63CC" w:rsidRDefault="008C63CC">
            <w:pPr>
              <w:rPr>
                <w:rFonts w:ascii="Arial" w:hAnsi="Arial" w:cs="Arial"/>
                <w:sz w:val="16"/>
                <w:lang w:val="es-BO"/>
              </w:rPr>
            </w:pPr>
          </w:p>
        </w:tc>
        <w:tc>
          <w:tcPr>
            <w:tcW w:w="271" w:type="dxa"/>
            <w:shd w:val="clear" w:color="auto" w:fill="auto"/>
          </w:tcPr>
          <w:p w:rsidR="008C63CC" w:rsidRDefault="008C63CC">
            <w:pPr>
              <w:rPr>
                <w:rFonts w:ascii="Arial" w:hAnsi="Arial" w:cs="Arial"/>
                <w:sz w:val="16"/>
                <w:lang w:val="es-BO"/>
              </w:rPr>
            </w:pPr>
          </w:p>
        </w:tc>
        <w:tc>
          <w:tcPr>
            <w:tcW w:w="272" w:type="dxa"/>
            <w:shd w:val="clear" w:color="auto" w:fill="auto"/>
          </w:tcPr>
          <w:p w:rsidR="008C63CC" w:rsidRDefault="008C63CC">
            <w:pPr>
              <w:rPr>
                <w:rFonts w:ascii="Arial" w:hAnsi="Arial" w:cs="Arial"/>
                <w:sz w:val="16"/>
                <w:lang w:val="es-BO"/>
              </w:rPr>
            </w:pPr>
          </w:p>
        </w:tc>
        <w:tc>
          <w:tcPr>
            <w:tcW w:w="262" w:type="dxa"/>
            <w:shd w:val="clear" w:color="auto" w:fill="auto"/>
          </w:tcPr>
          <w:p w:rsidR="008C63CC" w:rsidRDefault="008C63CC">
            <w:pPr>
              <w:rPr>
                <w:rFonts w:ascii="Arial" w:hAnsi="Arial" w:cs="Arial"/>
                <w:sz w:val="16"/>
                <w:lang w:val="es-BO"/>
              </w:rPr>
            </w:pPr>
          </w:p>
        </w:tc>
        <w:tc>
          <w:tcPr>
            <w:tcW w:w="267" w:type="dxa"/>
            <w:shd w:val="clear" w:color="auto" w:fill="auto"/>
          </w:tcPr>
          <w:p w:rsidR="008C63CC" w:rsidRDefault="008C63CC">
            <w:pPr>
              <w:rPr>
                <w:rFonts w:ascii="Arial" w:hAnsi="Arial" w:cs="Arial"/>
                <w:sz w:val="16"/>
                <w:lang w:val="es-BO"/>
              </w:rPr>
            </w:pPr>
          </w:p>
        </w:tc>
        <w:tc>
          <w:tcPr>
            <w:tcW w:w="272" w:type="dxa"/>
            <w:shd w:val="clear" w:color="auto" w:fill="auto"/>
          </w:tcPr>
          <w:p w:rsidR="008C63CC" w:rsidRDefault="008C63CC">
            <w:pPr>
              <w:rPr>
                <w:rFonts w:ascii="Arial" w:hAnsi="Arial" w:cs="Arial"/>
                <w:sz w:val="16"/>
                <w:lang w:val="es-BO"/>
              </w:rPr>
            </w:pPr>
          </w:p>
        </w:tc>
        <w:tc>
          <w:tcPr>
            <w:tcW w:w="270" w:type="dxa"/>
            <w:shd w:val="clear" w:color="auto" w:fill="auto"/>
          </w:tcPr>
          <w:p w:rsidR="008C63CC" w:rsidRDefault="008C63CC">
            <w:pPr>
              <w:rPr>
                <w:rFonts w:ascii="Arial" w:hAnsi="Arial" w:cs="Arial"/>
                <w:sz w:val="16"/>
                <w:lang w:val="es-BO"/>
              </w:rPr>
            </w:pPr>
          </w:p>
        </w:tc>
        <w:tc>
          <w:tcPr>
            <w:tcW w:w="266" w:type="dxa"/>
            <w:shd w:val="clear" w:color="auto" w:fill="auto"/>
          </w:tcPr>
          <w:p w:rsidR="008C63CC" w:rsidRDefault="008C63CC">
            <w:pPr>
              <w:rPr>
                <w:rFonts w:ascii="Arial" w:hAnsi="Arial" w:cs="Arial"/>
                <w:sz w:val="16"/>
                <w:lang w:val="es-BO"/>
              </w:rPr>
            </w:pPr>
          </w:p>
        </w:tc>
        <w:tc>
          <w:tcPr>
            <w:tcW w:w="267" w:type="dxa"/>
            <w:shd w:val="clear" w:color="auto" w:fill="auto"/>
          </w:tcPr>
          <w:p w:rsidR="008C63CC" w:rsidRDefault="008C63CC">
            <w:pPr>
              <w:rPr>
                <w:rFonts w:ascii="Arial" w:hAnsi="Arial" w:cs="Arial"/>
                <w:sz w:val="16"/>
                <w:lang w:val="es-BO"/>
              </w:rPr>
            </w:pPr>
          </w:p>
        </w:tc>
        <w:tc>
          <w:tcPr>
            <w:tcW w:w="270" w:type="dxa"/>
            <w:shd w:val="clear" w:color="auto" w:fill="auto"/>
          </w:tcPr>
          <w:p w:rsidR="008C63CC" w:rsidRDefault="008C63CC">
            <w:pPr>
              <w:rPr>
                <w:rFonts w:ascii="Arial" w:hAnsi="Arial" w:cs="Arial"/>
                <w:sz w:val="16"/>
                <w:lang w:val="es-BO"/>
              </w:rPr>
            </w:pPr>
          </w:p>
        </w:tc>
        <w:tc>
          <w:tcPr>
            <w:tcW w:w="267" w:type="dxa"/>
            <w:shd w:val="clear" w:color="auto" w:fill="auto"/>
          </w:tcPr>
          <w:p w:rsidR="008C63CC" w:rsidRDefault="008C63CC">
            <w:pPr>
              <w:rPr>
                <w:rFonts w:ascii="Arial" w:hAnsi="Arial" w:cs="Arial"/>
                <w:sz w:val="16"/>
                <w:lang w:val="es-BO"/>
              </w:rPr>
            </w:pPr>
          </w:p>
        </w:tc>
        <w:tc>
          <w:tcPr>
            <w:tcW w:w="268" w:type="dxa"/>
            <w:shd w:val="clear" w:color="auto" w:fill="auto"/>
          </w:tcPr>
          <w:p w:rsidR="008C63CC" w:rsidRDefault="008C63CC">
            <w:pPr>
              <w:rPr>
                <w:rFonts w:ascii="Arial" w:hAnsi="Arial" w:cs="Arial"/>
                <w:sz w:val="16"/>
                <w:lang w:val="es-BO"/>
              </w:rPr>
            </w:pPr>
          </w:p>
        </w:tc>
        <w:tc>
          <w:tcPr>
            <w:tcW w:w="264" w:type="dxa"/>
            <w:shd w:val="clear" w:color="auto" w:fill="auto"/>
          </w:tcPr>
          <w:p w:rsidR="008C63CC" w:rsidRDefault="008C63CC">
            <w:pPr>
              <w:rPr>
                <w:rFonts w:ascii="Arial" w:hAnsi="Arial" w:cs="Arial"/>
                <w:sz w:val="16"/>
                <w:lang w:val="es-BO"/>
              </w:rPr>
            </w:pPr>
          </w:p>
        </w:tc>
        <w:tc>
          <w:tcPr>
            <w:tcW w:w="265" w:type="dxa"/>
            <w:shd w:val="clear" w:color="auto" w:fill="auto"/>
          </w:tcPr>
          <w:p w:rsidR="008C63CC" w:rsidRDefault="008C63CC">
            <w:pPr>
              <w:rPr>
                <w:rFonts w:ascii="Arial" w:hAnsi="Arial" w:cs="Arial"/>
                <w:sz w:val="16"/>
                <w:lang w:val="es-BO"/>
              </w:rPr>
            </w:pPr>
          </w:p>
        </w:tc>
        <w:tc>
          <w:tcPr>
            <w:tcW w:w="265" w:type="dxa"/>
            <w:shd w:val="clear" w:color="auto" w:fill="auto"/>
          </w:tcPr>
          <w:p w:rsidR="008C63CC" w:rsidRDefault="008C63CC">
            <w:pPr>
              <w:rPr>
                <w:rFonts w:ascii="Arial" w:hAnsi="Arial" w:cs="Arial"/>
                <w:sz w:val="16"/>
                <w:lang w:val="es-BO"/>
              </w:rPr>
            </w:pPr>
          </w:p>
        </w:tc>
        <w:tc>
          <w:tcPr>
            <w:tcW w:w="265" w:type="dxa"/>
            <w:shd w:val="clear" w:color="auto" w:fill="auto"/>
          </w:tcPr>
          <w:p w:rsidR="008C63CC" w:rsidRDefault="008C63CC">
            <w:pPr>
              <w:rPr>
                <w:rFonts w:ascii="Arial" w:hAnsi="Arial" w:cs="Arial"/>
                <w:sz w:val="16"/>
                <w:lang w:val="es-BO"/>
              </w:rPr>
            </w:pPr>
          </w:p>
        </w:tc>
        <w:tc>
          <w:tcPr>
            <w:tcW w:w="265" w:type="dxa"/>
            <w:shd w:val="clear" w:color="auto" w:fill="auto"/>
          </w:tcPr>
          <w:p w:rsidR="008C63CC" w:rsidRDefault="008C63CC">
            <w:pPr>
              <w:rPr>
                <w:rFonts w:ascii="Arial" w:hAnsi="Arial" w:cs="Arial"/>
                <w:sz w:val="16"/>
                <w:lang w:val="es-BO"/>
              </w:rPr>
            </w:pPr>
          </w:p>
        </w:tc>
        <w:tc>
          <w:tcPr>
            <w:tcW w:w="264" w:type="dxa"/>
            <w:shd w:val="clear" w:color="auto" w:fill="auto"/>
          </w:tcPr>
          <w:p w:rsidR="008C63CC" w:rsidRDefault="008C63CC">
            <w:pPr>
              <w:rPr>
                <w:rFonts w:ascii="Arial" w:hAnsi="Arial" w:cs="Arial"/>
                <w:sz w:val="16"/>
                <w:lang w:val="es-BO"/>
              </w:rPr>
            </w:pPr>
          </w:p>
        </w:tc>
        <w:tc>
          <w:tcPr>
            <w:tcW w:w="265" w:type="dxa"/>
          </w:tcPr>
          <w:p w:rsidR="008C63CC" w:rsidRDefault="008C63CC">
            <w:pPr>
              <w:rPr>
                <w:rFonts w:ascii="Arial" w:hAnsi="Arial" w:cs="Arial"/>
                <w:sz w:val="16"/>
                <w:lang w:val="es-BO"/>
              </w:rPr>
            </w:pPr>
          </w:p>
        </w:tc>
        <w:tc>
          <w:tcPr>
            <w:tcW w:w="312" w:type="dxa"/>
            <w:shd w:val="clear" w:color="auto" w:fill="auto"/>
          </w:tcPr>
          <w:p w:rsidR="008C63CC" w:rsidRDefault="008C63CC">
            <w:pPr>
              <w:rPr>
                <w:rFonts w:ascii="Arial" w:hAnsi="Arial" w:cs="Arial"/>
                <w:sz w:val="16"/>
                <w:lang w:val="es-BO"/>
              </w:rPr>
            </w:pPr>
          </w:p>
        </w:tc>
        <w:tc>
          <w:tcPr>
            <w:tcW w:w="266" w:type="dxa"/>
            <w:gridSpan w:val="2"/>
            <w:shd w:val="clear" w:color="auto" w:fill="auto"/>
          </w:tcPr>
          <w:p w:rsidR="008C63CC" w:rsidRDefault="008C63CC">
            <w:pPr>
              <w:rPr>
                <w:rFonts w:ascii="Arial" w:hAnsi="Arial" w:cs="Arial"/>
                <w:sz w:val="16"/>
                <w:lang w:val="es-BO"/>
              </w:rPr>
            </w:pPr>
          </w:p>
        </w:tc>
        <w:tc>
          <w:tcPr>
            <w:tcW w:w="266" w:type="dxa"/>
            <w:gridSpan w:val="2"/>
            <w:shd w:val="clear" w:color="auto" w:fill="auto"/>
          </w:tcPr>
          <w:p w:rsidR="008C63CC" w:rsidRDefault="008C63CC">
            <w:pPr>
              <w:rPr>
                <w:rFonts w:ascii="Arial" w:hAnsi="Arial" w:cs="Arial"/>
                <w:sz w:val="16"/>
                <w:lang w:val="es-BO"/>
              </w:rPr>
            </w:pPr>
          </w:p>
        </w:tc>
        <w:tc>
          <w:tcPr>
            <w:tcW w:w="266" w:type="dxa"/>
            <w:gridSpan w:val="2"/>
            <w:shd w:val="clear" w:color="auto" w:fill="auto"/>
          </w:tcPr>
          <w:p w:rsidR="008C63CC" w:rsidRDefault="008C63CC">
            <w:pPr>
              <w:rPr>
                <w:rFonts w:ascii="Arial" w:hAnsi="Arial" w:cs="Arial"/>
                <w:sz w:val="16"/>
                <w:lang w:val="es-BO"/>
              </w:rPr>
            </w:pPr>
          </w:p>
        </w:tc>
        <w:tc>
          <w:tcPr>
            <w:tcW w:w="800" w:type="dxa"/>
            <w:gridSpan w:val="6"/>
            <w:shd w:val="clear" w:color="auto" w:fill="auto"/>
          </w:tcPr>
          <w:p w:rsidR="008C63CC" w:rsidRDefault="008C63CC">
            <w:pPr>
              <w:jc w:val="right"/>
              <w:rPr>
                <w:rFonts w:ascii="Arial" w:hAnsi="Arial" w:cs="Arial"/>
                <w:sz w:val="16"/>
                <w:lang w:val="es-BO"/>
              </w:rPr>
            </w:pPr>
          </w:p>
        </w:tc>
        <w:tc>
          <w:tcPr>
            <w:tcW w:w="795" w:type="dxa"/>
            <w:gridSpan w:val="6"/>
            <w:shd w:val="clear" w:color="auto" w:fill="auto"/>
          </w:tcPr>
          <w:p w:rsidR="008C63CC" w:rsidRDefault="008C63CC">
            <w:pPr>
              <w:rPr>
                <w:rFonts w:ascii="Arial" w:hAnsi="Arial" w:cs="Arial"/>
                <w:sz w:val="16"/>
                <w:lang w:val="es-BO"/>
              </w:rPr>
            </w:pPr>
          </w:p>
        </w:tc>
        <w:tc>
          <w:tcPr>
            <w:tcW w:w="267" w:type="dxa"/>
            <w:gridSpan w:val="3"/>
            <w:tcBorders>
              <w:left w:val="nil"/>
              <w:right w:val="single" w:sz="12" w:space="0" w:color="244061" w:themeColor="accent1" w:themeShade="80"/>
            </w:tcBorders>
          </w:tcPr>
          <w:p w:rsidR="008C63CC" w:rsidRDefault="008C63CC">
            <w:pPr>
              <w:rPr>
                <w:rFonts w:ascii="Arial" w:hAnsi="Arial" w:cs="Arial"/>
                <w:sz w:val="16"/>
                <w:lang w:val="es-BO"/>
              </w:rPr>
            </w:pPr>
          </w:p>
        </w:tc>
      </w:tr>
      <w:tr w:rsidR="008C63CC" w:rsidTr="00BA6C2C">
        <w:trPr>
          <w:trHeight w:val="248"/>
          <w:jc w:val="center"/>
        </w:trPr>
        <w:tc>
          <w:tcPr>
            <w:tcW w:w="2258" w:type="dxa"/>
            <w:vMerge w:val="restart"/>
            <w:tcBorders>
              <w:left w:val="single" w:sz="12" w:space="0" w:color="244061" w:themeColor="accent1" w:themeShade="80"/>
              <w:right w:val="single" w:sz="4" w:space="0" w:color="auto"/>
            </w:tcBorders>
            <w:vAlign w:val="center"/>
          </w:tcPr>
          <w:p w:rsidR="008C63CC" w:rsidRDefault="007B632A">
            <w:pPr>
              <w:jc w:val="right"/>
              <w:rPr>
                <w:rFonts w:ascii="Arial" w:hAnsi="Arial" w:cs="Arial"/>
                <w:sz w:val="16"/>
                <w:lang w:val="es-BO"/>
              </w:rPr>
            </w:pPr>
            <w:r>
              <w:rPr>
                <w:rFonts w:ascii="Arial" w:hAnsi="Arial" w:cs="Arial"/>
                <w:sz w:val="16"/>
                <w:lang w:val="es-BO"/>
              </w:rPr>
              <w:t xml:space="preserve">Garantía de Cumplimiento </w:t>
            </w:r>
          </w:p>
          <w:p w:rsidR="008C63CC" w:rsidRDefault="007B632A">
            <w:pPr>
              <w:jc w:val="right"/>
              <w:rPr>
                <w:rFonts w:ascii="Arial" w:hAnsi="Arial" w:cs="Arial"/>
                <w:sz w:val="16"/>
                <w:lang w:val="es-BO"/>
              </w:rPr>
            </w:pPr>
            <w:r>
              <w:rPr>
                <w:rFonts w:ascii="Arial" w:hAnsi="Arial" w:cs="Arial"/>
                <w:sz w:val="16"/>
                <w:lang w:val="es-BO"/>
              </w:rPr>
              <w:t>de Contrato</w:t>
            </w:r>
          </w:p>
          <w:p w:rsidR="008C63CC" w:rsidRDefault="007B632A">
            <w:pPr>
              <w:jc w:val="right"/>
              <w:rPr>
                <w:rFonts w:ascii="Arial" w:hAnsi="Arial" w:cs="Arial"/>
                <w:b/>
                <w:i/>
                <w:sz w:val="16"/>
                <w:lang w:val="es-BO"/>
              </w:rPr>
            </w:pPr>
            <w:r>
              <w:rPr>
                <w:rFonts w:ascii="Arial" w:hAnsi="Arial" w:cs="Arial"/>
                <w:b/>
                <w:i/>
                <w:sz w:val="12"/>
                <w:lang w:val="es-BO"/>
              </w:rPr>
              <w:t>(sólo en el caso de Consultoría  por Producto)</w:t>
            </w:r>
          </w:p>
        </w:tc>
        <w:tc>
          <w:tcPr>
            <w:tcW w:w="323" w:type="dxa"/>
            <w:tcBorders>
              <w:left w:val="single" w:sz="4" w:space="0" w:color="auto"/>
              <w:right w:val="single" w:sz="4" w:space="0" w:color="auto"/>
            </w:tcBorders>
            <w:shd w:val="clear" w:color="auto" w:fill="DBE5F1" w:themeFill="accent1" w:themeFillTint="33"/>
          </w:tcPr>
          <w:p w:rsidR="008C63CC" w:rsidRDefault="008C63CC">
            <w:pPr>
              <w:rPr>
                <w:rFonts w:ascii="Arial" w:hAnsi="Arial" w:cs="Arial"/>
                <w:b/>
                <w:i/>
                <w:sz w:val="16"/>
                <w:lang w:val="es-BO"/>
              </w:rPr>
            </w:pPr>
          </w:p>
        </w:tc>
        <w:tc>
          <w:tcPr>
            <w:tcW w:w="7528"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pPr>
              <w:rPr>
                <w:rFonts w:ascii="Arial" w:hAnsi="Arial" w:cs="Arial"/>
                <w:b/>
                <w:i/>
                <w:sz w:val="16"/>
                <w:lang w:val="es-BO"/>
              </w:rPr>
            </w:pPr>
            <w:r>
              <w:rPr>
                <w:rFonts w:ascii="Arial" w:hAnsi="Arial" w:cs="Arial"/>
                <w:b/>
                <w:i/>
                <w:sz w:val="16"/>
                <w:lang w:val="es-BO"/>
              </w:rPr>
              <w:t>NO SE ESTABLECE NINGUN TIPO DE GARANTIA</w:t>
            </w:r>
          </w:p>
        </w:tc>
        <w:tc>
          <w:tcPr>
            <w:tcW w:w="249" w:type="dxa"/>
            <w:tcBorders>
              <w:left w:val="single" w:sz="4" w:space="0" w:color="auto"/>
              <w:right w:val="single" w:sz="12" w:space="0" w:color="244061" w:themeColor="accent1" w:themeShade="80"/>
            </w:tcBorders>
          </w:tcPr>
          <w:p w:rsidR="008C63CC" w:rsidRDefault="008C63CC">
            <w:pPr>
              <w:rPr>
                <w:rFonts w:ascii="Arial" w:hAnsi="Arial" w:cs="Arial"/>
                <w:sz w:val="16"/>
                <w:lang w:val="es-BO"/>
              </w:rPr>
            </w:pPr>
          </w:p>
        </w:tc>
      </w:tr>
      <w:tr w:rsidR="008C63CC" w:rsidTr="00BA6C2C">
        <w:trPr>
          <w:trHeight w:val="248"/>
          <w:jc w:val="center"/>
        </w:trPr>
        <w:tc>
          <w:tcPr>
            <w:tcW w:w="2258" w:type="dxa"/>
            <w:vMerge/>
            <w:tcBorders>
              <w:left w:val="single" w:sz="12" w:space="0" w:color="244061" w:themeColor="accent1" w:themeShade="80"/>
              <w:right w:val="single" w:sz="4" w:space="0" w:color="auto"/>
            </w:tcBorders>
            <w:vAlign w:val="center"/>
          </w:tcPr>
          <w:p w:rsidR="008C63CC" w:rsidRDefault="008C63CC">
            <w:pPr>
              <w:jc w:val="right"/>
              <w:rPr>
                <w:rFonts w:ascii="Arial" w:hAnsi="Arial" w:cs="Arial"/>
                <w:sz w:val="16"/>
                <w:lang w:val="es-BO"/>
              </w:rPr>
            </w:pPr>
          </w:p>
        </w:tc>
        <w:tc>
          <w:tcPr>
            <w:tcW w:w="323" w:type="dxa"/>
            <w:tcBorders>
              <w:left w:val="single" w:sz="4" w:space="0" w:color="auto"/>
              <w:right w:val="single" w:sz="4" w:space="0" w:color="auto"/>
            </w:tcBorders>
            <w:shd w:val="clear" w:color="auto" w:fill="DBE5F1" w:themeFill="accent1" w:themeFillTint="33"/>
          </w:tcPr>
          <w:p w:rsidR="008C63CC" w:rsidRDefault="008C63CC">
            <w:pPr>
              <w:rPr>
                <w:rFonts w:ascii="Arial" w:hAnsi="Arial" w:cs="Arial"/>
                <w:sz w:val="16"/>
                <w:lang w:val="es-BO"/>
              </w:rPr>
            </w:pPr>
          </w:p>
        </w:tc>
        <w:tc>
          <w:tcPr>
            <w:tcW w:w="7528" w:type="dxa"/>
            <w:gridSpan w:val="39"/>
            <w:vMerge/>
            <w:tcBorders>
              <w:left w:val="single" w:sz="4" w:space="0" w:color="auto"/>
              <w:bottom w:val="single" w:sz="4" w:space="0" w:color="auto"/>
              <w:right w:val="single" w:sz="4" w:space="0" w:color="auto"/>
            </w:tcBorders>
            <w:shd w:val="clear" w:color="auto" w:fill="DBE5F1" w:themeFill="accent1" w:themeFillTint="33"/>
          </w:tcPr>
          <w:p w:rsidR="008C63CC" w:rsidRDefault="008C63CC">
            <w:pPr>
              <w:rPr>
                <w:rFonts w:ascii="Arial" w:hAnsi="Arial" w:cs="Arial"/>
                <w:sz w:val="16"/>
                <w:lang w:val="es-BO"/>
              </w:rPr>
            </w:pPr>
          </w:p>
        </w:tc>
        <w:tc>
          <w:tcPr>
            <w:tcW w:w="249" w:type="dxa"/>
            <w:tcBorders>
              <w:left w:val="single" w:sz="4" w:space="0" w:color="auto"/>
              <w:right w:val="single" w:sz="12" w:space="0" w:color="244061" w:themeColor="accent1" w:themeShade="80"/>
            </w:tcBorders>
          </w:tcPr>
          <w:p w:rsidR="008C63CC" w:rsidRDefault="008C63CC">
            <w:pPr>
              <w:rPr>
                <w:rFonts w:ascii="Arial" w:hAnsi="Arial" w:cs="Arial"/>
                <w:sz w:val="16"/>
                <w:lang w:val="es-BO"/>
              </w:rPr>
            </w:pPr>
          </w:p>
        </w:tc>
      </w:tr>
      <w:tr w:rsidR="008C63CC" w:rsidTr="00BA6C2C">
        <w:trPr>
          <w:trHeight w:val="337"/>
          <w:jc w:val="center"/>
        </w:trPr>
        <w:tc>
          <w:tcPr>
            <w:tcW w:w="2258" w:type="dxa"/>
            <w:vMerge/>
            <w:tcBorders>
              <w:left w:val="single" w:sz="12" w:space="0" w:color="244061" w:themeColor="accent1" w:themeShade="80"/>
              <w:right w:val="single" w:sz="4" w:space="0" w:color="auto"/>
            </w:tcBorders>
            <w:vAlign w:val="center"/>
          </w:tcPr>
          <w:p w:rsidR="008C63CC" w:rsidRDefault="008C63CC">
            <w:pPr>
              <w:jc w:val="right"/>
              <w:rPr>
                <w:rFonts w:ascii="Arial" w:hAnsi="Arial" w:cs="Arial"/>
                <w:sz w:val="16"/>
                <w:lang w:val="es-BO"/>
              </w:rPr>
            </w:pPr>
          </w:p>
        </w:tc>
        <w:tc>
          <w:tcPr>
            <w:tcW w:w="323" w:type="dxa"/>
            <w:tcBorders>
              <w:left w:val="single" w:sz="4" w:space="0" w:color="auto"/>
              <w:right w:val="single" w:sz="4" w:space="0" w:color="auto"/>
            </w:tcBorders>
            <w:shd w:val="clear" w:color="auto" w:fill="DBE5F1" w:themeFill="accent1" w:themeFillTint="33"/>
          </w:tcPr>
          <w:p w:rsidR="008C63CC" w:rsidRDefault="008C63CC">
            <w:pPr>
              <w:rPr>
                <w:rFonts w:ascii="Arial" w:hAnsi="Arial" w:cs="Arial"/>
                <w:sz w:val="16"/>
                <w:lang w:val="es-BO"/>
              </w:rPr>
            </w:pPr>
          </w:p>
        </w:tc>
        <w:tc>
          <w:tcPr>
            <w:tcW w:w="7528" w:type="dxa"/>
            <w:gridSpan w:val="39"/>
            <w:vMerge/>
            <w:tcBorders>
              <w:left w:val="single" w:sz="4" w:space="0" w:color="auto"/>
              <w:bottom w:val="single" w:sz="4" w:space="0" w:color="auto"/>
              <w:right w:val="single" w:sz="4" w:space="0" w:color="auto"/>
            </w:tcBorders>
            <w:shd w:val="clear" w:color="auto" w:fill="DBE5F1" w:themeFill="accent1" w:themeFillTint="33"/>
          </w:tcPr>
          <w:p w:rsidR="008C63CC" w:rsidRDefault="008C63CC">
            <w:pPr>
              <w:rPr>
                <w:rFonts w:ascii="Arial" w:hAnsi="Arial" w:cs="Arial"/>
                <w:sz w:val="16"/>
                <w:lang w:val="es-BO"/>
              </w:rPr>
            </w:pPr>
          </w:p>
        </w:tc>
        <w:tc>
          <w:tcPr>
            <w:tcW w:w="249" w:type="dxa"/>
            <w:tcBorders>
              <w:left w:val="single" w:sz="4" w:space="0" w:color="auto"/>
              <w:right w:val="single" w:sz="12" w:space="0" w:color="244061" w:themeColor="accent1" w:themeShade="80"/>
            </w:tcBorders>
          </w:tcPr>
          <w:p w:rsidR="008C63CC" w:rsidRDefault="008C63CC">
            <w:pPr>
              <w:rPr>
                <w:rFonts w:ascii="Arial" w:hAnsi="Arial" w:cs="Arial"/>
                <w:sz w:val="16"/>
                <w:lang w:val="es-BO"/>
              </w:rPr>
            </w:pPr>
          </w:p>
        </w:tc>
      </w:tr>
      <w:tr w:rsidR="00BA6C2C" w:rsidTr="00BA6C2C">
        <w:trPr>
          <w:trHeight w:val="248"/>
          <w:jc w:val="center"/>
        </w:trPr>
        <w:tc>
          <w:tcPr>
            <w:tcW w:w="2258" w:type="dxa"/>
            <w:tcBorders>
              <w:left w:val="single" w:sz="12" w:space="0" w:color="244061" w:themeColor="accent1" w:themeShade="80"/>
            </w:tcBorders>
            <w:shd w:val="clear" w:color="auto" w:fill="auto"/>
            <w:vAlign w:val="center"/>
          </w:tcPr>
          <w:p w:rsidR="008C63CC" w:rsidRDefault="008C63CC">
            <w:pPr>
              <w:jc w:val="right"/>
              <w:rPr>
                <w:rFonts w:ascii="Arial" w:hAnsi="Arial" w:cs="Arial"/>
                <w:sz w:val="16"/>
                <w:lang w:val="es-BO"/>
              </w:rPr>
            </w:pPr>
          </w:p>
        </w:tc>
        <w:tc>
          <w:tcPr>
            <w:tcW w:w="323" w:type="dxa"/>
            <w:shd w:val="clear" w:color="auto" w:fill="auto"/>
          </w:tcPr>
          <w:p w:rsidR="008C63CC" w:rsidRDefault="008C63CC">
            <w:pPr>
              <w:rPr>
                <w:rFonts w:ascii="Arial" w:hAnsi="Arial" w:cs="Arial"/>
                <w:sz w:val="16"/>
                <w:lang w:val="es-BO"/>
              </w:rPr>
            </w:pPr>
          </w:p>
        </w:tc>
        <w:tc>
          <w:tcPr>
            <w:tcW w:w="271" w:type="dxa"/>
            <w:shd w:val="clear" w:color="auto" w:fill="auto"/>
          </w:tcPr>
          <w:p w:rsidR="008C63CC" w:rsidRDefault="008C63CC">
            <w:pPr>
              <w:rPr>
                <w:rFonts w:ascii="Arial" w:hAnsi="Arial" w:cs="Arial"/>
                <w:sz w:val="16"/>
                <w:lang w:val="es-BO"/>
              </w:rPr>
            </w:pPr>
          </w:p>
        </w:tc>
        <w:tc>
          <w:tcPr>
            <w:tcW w:w="272" w:type="dxa"/>
            <w:shd w:val="clear" w:color="auto" w:fill="auto"/>
          </w:tcPr>
          <w:p w:rsidR="008C63CC" w:rsidRDefault="008C63CC">
            <w:pPr>
              <w:rPr>
                <w:rFonts w:ascii="Arial" w:hAnsi="Arial" w:cs="Arial"/>
                <w:sz w:val="16"/>
                <w:lang w:val="es-BO"/>
              </w:rPr>
            </w:pPr>
          </w:p>
        </w:tc>
        <w:tc>
          <w:tcPr>
            <w:tcW w:w="262" w:type="dxa"/>
            <w:shd w:val="clear" w:color="auto" w:fill="auto"/>
          </w:tcPr>
          <w:p w:rsidR="008C63CC" w:rsidRDefault="008C63CC">
            <w:pPr>
              <w:rPr>
                <w:rFonts w:ascii="Arial" w:hAnsi="Arial" w:cs="Arial"/>
                <w:sz w:val="16"/>
                <w:lang w:val="es-BO"/>
              </w:rPr>
            </w:pPr>
          </w:p>
        </w:tc>
        <w:tc>
          <w:tcPr>
            <w:tcW w:w="267" w:type="dxa"/>
            <w:shd w:val="clear" w:color="auto" w:fill="auto"/>
          </w:tcPr>
          <w:p w:rsidR="008C63CC" w:rsidRDefault="008C63CC">
            <w:pPr>
              <w:rPr>
                <w:rFonts w:ascii="Arial" w:hAnsi="Arial" w:cs="Arial"/>
                <w:sz w:val="16"/>
                <w:lang w:val="es-BO"/>
              </w:rPr>
            </w:pPr>
          </w:p>
        </w:tc>
        <w:tc>
          <w:tcPr>
            <w:tcW w:w="272" w:type="dxa"/>
            <w:tcBorders>
              <w:bottom w:val="nil"/>
            </w:tcBorders>
            <w:shd w:val="clear" w:color="auto" w:fill="auto"/>
          </w:tcPr>
          <w:p w:rsidR="008C63CC" w:rsidRDefault="008C63CC">
            <w:pPr>
              <w:rPr>
                <w:rFonts w:ascii="Arial" w:hAnsi="Arial" w:cs="Arial"/>
                <w:sz w:val="16"/>
                <w:lang w:val="es-BO"/>
              </w:rPr>
            </w:pPr>
          </w:p>
        </w:tc>
        <w:tc>
          <w:tcPr>
            <w:tcW w:w="270" w:type="dxa"/>
            <w:tcBorders>
              <w:bottom w:val="nil"/>
            </w:tcBorders>
            <w:shd w:val="clear" w:color="auto" w:fill="auto"/>
          </w:tcPr>
          <w:p w:rsidR="008C63CC" w:rsidRDefault="008C63CC">
            <w:pPr>
              <w:rPr>
                <w:rFonts w:ascii="Arial" w:hAnsi="Arial" w:cs="Arial"/>
                <w:sz w:val="16"/>
                <w:lang w:val="es-BO"/>
              </w:rPr>
            </w:pPr>
          </w:p>
        </w:tc>
        <w:tc>
          <w:tcPr>
            <w:tcW w:w="266" w:type="dxa"/>
            <w:tcBorders>
              <w:bottom w:val="nil"/>
            </w:tcBorders>
            <w:shd w:val="clear" w:color="auto" w:fill="auto"/>
          </w:tcPr>
          <w:p w:rsidR="008C63CC" w:rsidRDefault="008C63CC">
            <w:pPr>
              <w:rPr>
                <w:rFonts w:ascii="Arial" w:hAnsi="Arial" w:cs="Arial"/>
                <w:sz w:val="16"/>
                <w:lang w:val="es-BO"/>
              </w:rPr>
            </w:pPr>
          </w:p>
        </w:tc>
        <w:tc>
          <w:tcPr>
            <w:tcW w:w="267" w:type="dxa"/>
            <w:tcBorders>
              <w:bottom w:val="nil"/>
            </w:tcBorders>
            <w:shd w:val="clear" w:color="auto" w:fill="auto"/>
          </w:tcPr>
          <w:p w:rsidR="008C63CC" w:rsidRDefault="008C63CC">
            <w:pPr>
              <w:rPr>
                <w:rFonts w:ascii="Arial" w:hAnsi="Arial" w:cs="Arial"/>
                <w:sz w:val="16"/>
                <w:lang w:val="es-BO"/>
              </w:rPr>
            </w:pPr>
          </w:p>
        </w:tc>
        <w:tc>
          <w:tcPr>
            <w:tcW w:w="270" w:type="dxa"/>
            <w:tcBorders>
              <w:bottom w:val="nil"/>
            </w:tcBorders>
            <w:shd w:val="clear" w:color="auto" w:fill="auto"/>
          </w:tcPr>
          <w:p w:rsidR="008C63CC" w:rsidRDefault="008C63CC">
            <w:pPr>
              <w:rPr>
                <w:rFonts w:ascii="Arial" w:hAnsi="Arial" w:cs="Arial"/>
                <w:sz w:val="16"/>
                <w:lang w:val="es-BO"/>
              </w:rPr>
            </w:pPr>
          </w:p>
        </w:tc>
        <w:tc>
          <w:tcPr>
            <w:tcW w:w="267" w:type="dxa"/>
            <w:tcBorders>
              <w:bottom w:val="nil"/>
            </w:tcBorders>
            <w:shd w:val="clear" w:color="auto" w:fill="auto"/>
          </w:tcPr>
          <w:p w:rsidR="008C63CC" w:rsidRDefault="008C63CC">
            <w:pPr>
              <w:rPr>
                <w:rFonts w:ascii="Arial" w:hAnsi="Arial" w:cs="Arial"/>
                <w:sz w:val="16"/>
                <w:lang w:val="es-BO"/>
              </w:rPr>
            </w:pPr>
          </w:p>
        </w:tc>
        <w:tc>
          <w:tcPr>
            <w:tcW w:w="268" w:type="dxa"/>
            <w:tcBorders>
              <w:bottom w:val="nil"/>
            </w:tcBorders>
            <w:shd w:val="clear" w:color="auto" w:fill="auto"/>
          </w:tcPr>
          <w:p w:rsidR="008C63CC" w:rsidRDefault="008C63CC">
            <w:pPr>
              <w:rPr>
                <w:rFonts w:ascii="Arial" w:hAnsi="Arial" w:cs="Arial"/>
                <w:sz w:val="16"/>
                <w:lang w:val="es-BO"/>
              </w:rPr>
            </w:pPr>
          </w:p>
        </w:tc>
        <w:tc>
          <w:tcPr>
            <w:tcW w:w="264" w:type="dxa"/>
            <w:tcBorders>
              <w:bottom w:val="nil"/>
            </w:tcBorders>
            <w:shd w:val="clear" w:color="auto" w:fill="auto"/>
          </w:tcPr>
          <w:p w:rsidR="008C63CC" w:rsidRDefault="008C63CC">
            <w:pPr>
              <w:rPr>
                <w:rFonts w:ascii="Arial" w:hAnsi="Arial" w:cs="Arial"/>
                <w:sz w:val="16"/>
                <w:lang w:val="es-BO"/>
              </w:rPr>
            </w:pPr>
          </w:p>
        </w:tc>
        <w:tc>
          <w:tcPr>
            <w:tcW w:w="265" w:type="dxa"/>
            <w:tcBorders>
              <w:bottom w:val="nil"/>
            </w:tcBorders>
            <w:shd w:val="clear" w:color="auto" w:fill="auto"/>
          </w:tcPr>
          <w:p w:rsidR="008C63CC" w:rsidRDefault="008C63CC">
            <w:pPr>
              <w:rPr>
                <w:rFonts w:ascii="Arial" w:hAnsi="Arial" w:cs="Arial"/>
                <w:sz w:val="16"/>
                <w:lang w:val="es-BO"/>
              </w:rPr>
            </w:pPr>
          </w:p>
        </w:tc>
        <w:tc>
          <w:tcPr>
            <w:tcW w:w="265" w:type="dxa"/>
            <w:tcBorders>
              <w:bottom w:val="nil"/>
            </w:tcBorders>
            <w:shd w:val="clear" w:color="auto" w:fill="auto"/>
          </w:tcPr>
          <w:p w:rsidR="008C63CC" w:rsidRDefault="008C63CC">
            <w:pPr>
              <w:rPr>
                <w:rFonts w:ascii="Arial" w:hAnsi="Arial" w:cs="Arial"/>
                <w:sz w:val="16"/>
                <w:lang w:val="es-BO"/>
              </w:rPr>
            </w:pPr>
          </w:p>
        </w:tc>
        <w:tc>
          <w:tcPr>
            <w:tcW w:w="265" w:type="dxa"/>
            <w:tcBorders>
              <w:bottom w:val="nil"/>
            </w:tcBorders>
            <w:shd w:val="clear" w:color="auto" w:fill="auto"/>
          </w:tcPr>
          <w:p w:rsidR="008C63CC" w:rsidRDefault="008C63CC">
            <w:pPr>
              <w:rPr>
                <w:rFonts w:ascii="Arial" w:hAnsi="Arial" w:cs="Arial"/>
                <w:sz w:val="16"/>
                <w:lang w:val="es-BO"/>
              </w:rPr>
            </w:pPr>
          </w:p>
        </w:tc>
        <w:tc>
          <w:tcPr>
            <w:tcW w:w="265" w:type="dxa"/>
            <w:tcBorders>
              <w:bottom w:val="nil"/>
            </w:tcBorders>
            <w:shd w:val="clear" w:color="auto" w:fill="auto"/>
          </w:tcPr>
          <w:p w:rsidR="008C63CC" w:rsidRDefault="008C63CC">
            <w:pPr>
              <w:rPr>
                <w:rFonts w:ascii="Arial" w:hAnsi="Arial" w:cs="Arial"/>
                <w:sz w:val="16"/>
                <w:lang w:val="es-BO"/>
              </w:rPr>
            </w:pPr>
          </w:p>
        </w:tc>
        <w:tc>
          <w:tcPr>
            <w:tcW w:w="264" w:type="dxa"/>
            <w:tcBorders>
              <w:bottom w:val="nil"/>
            </w:tcBorders>
            <w:shd w:val="clear" w:color="auto" w:fill="auto"/>
          </w:tcPr>
          <w:p w:rsidR="008C63CC" w:rsidRDefault="008C63CC">
            <w:pPr>
              <w:rPr>
                <w:rFonts w:ascii="Arial" w:hAnsi="Arial" w:cs="Arial"/>
                <w:sz w:val="16"/>
                <w:lang w:val="es-BO"/>
              </w:rPr>
            </w:pPr>
          </w:p>
        </w:tc>
        <w:tc>
          <w:tcPr>
            <w:tcW w:w="265" w:type="dxa"/>
            <w:tcBorders>
              <w:bottom w:val="nil"/>
            </w:tcBorders>
          </w:tcPr>
          <w:p w:rsidR="008C63CC" w:rsidRDefault="008C63CC">
            <w:pPr>
              <w:rPr>
                <w:rFonts w:ascii="Arial" w:hAnsi="Arial" w:cs="Arial"/>
                <w:sz w:val="16"/>
                <w:lang w:val="es-BO"/>
              </w:rPr>
            </w:pPr>
          </w:p>
        </w:tc>
        <w:tc>
          <w:tcPr>
            <w:tcW w:w="312" w:type="dxa"/>
            <w:tcBorders>
              <w:bottom w:val="nil"/>
            </w:tcBorders>
            <w:shd w:val="clear" w:color="auto" w:fill="auto"/>
          </w:tcPr>
          <w:p w:rsidR="008C63CC" w:rsidRDefault="008C63CC">
            <w:pPr>
              <w:rPr>
                <w:rFonts w:ascii="Arial" w:hAnsi="Arial" w:cs="Arial"/>
                <w:sz w:val="16"/>
                <w:lang w:val="es-BO"/>
              </w:rPr>
            </w:pPr>
          </w:p>
        </w:tc>
        <w:tc>
          <w:tcPr>
            <w:tcW w:w="266" w:type="dxa"/>
            <w:gridSpan w:val="2"/>
            <w:shd w:val="clear" w:color="auto" w:fill="auto"/>
          </w:tcPr>
          <w:p w:rsidR="008C63CC" w:rsidRDefault="008C63CC">
            <w:pPr>
              <w:rPr>
                <w:rFonts w:ascii="Arial" w:hAnsi="Arial" w:cs="Arial"/>
                <w:sz w:val="16"/>
                <w:lang w:val="es-BO"/>
              </w:rPr>
            </w:pPr>
          </w:p>
        </w:tc>
        <w:tc>
          <w:tcPr>
            <w:tcW w:w="266" w:type="dxa"/>
            <w:gridSpan w:val="2"/>
            <w:shd w:val="clear" w:color="auto" w:fill="auto"/>
          </w:tcPr>
          <w:p w:rsidR="008C63CC" w:rsidRDefault="008C63CC">
            <w:pPr>
              <w:rPr>
                <w:rFonts w:ascii="Arial" w:hAnsi="Arial" w:cs="Arial"/>
                <w:sz w:val="16"/>
                <w:lang w:val="es-BO"/>
              </w:rPr>
            </w:pPr>
          </w:p>
        </w:tc>
        <w:tc>
          <w:tcPr>
            <w:tcW w:w="266" w:type="dxa"/>
            <w:gridSpan w:val="2"/>
            <w:shd w:val="clear" w:color="auto" w:fill="auto"/>
          </w:tcPr>
          <w:p w:rsidR="008C63CC" w:rsidRDefault="008C63CC">
            <w:pPr>
              <w:rPr>
                <w:rFonts w:ascii="Arial" w:hAnsi="Arial" w:cs="Arial"/>
                <w:sz w:val="16"/>
                <w:lang w:val="es-BO"/>
              </w:rPr>
            </w:pPr>
          </w:p>
        </w:tc>
        <w:tc>
          <w:tcPr>
            <w:tcW w:w="270" w:type="dxa"/>
            <w:gridSpan w:val="2"/>
            <w:shd w:val="clear" w:color="auto" w:fill="auto"/>
          </w:tcPr>
          <w:p w:rsidR="008C63CC" w:rsidRDefault="008C63CC">
            <w:pPr>
              <w:rPr>
                <w:rFonts w:ascii="Arial" w:hAnsi="Arial" w:cs="Arial"/>
                <w:sz w:val="16"/>
                <w:lang w:val="es-BO"/>
              </w:rPr>
            </w:pPr>
          </w:p>
        </w:tc>
        <w:tc>
          <w:tcPr>
            <w:tcW w:w="264" w:type="dxa"/>
            <w:gridSpan w:val="2"/>
            <w:shd w:val="clear" w:color="auto" w:fill="auto"/>
          </w:tcPr>
          <w:p w:rsidR="008C63CC" w:rsidRDefault="008C63CC">
            <w:pPr>
              <w:rPr>
                <w:rFonts w:ascii="Arial" w:hAnsi="Arial" w:cs="Arial"/>
                <w:sz w:val="16"/>
                <w:lang w:val="es-BO"/>
              </w:rPr>
            </w:pPr>
          </w:p>
        </w:tc>
        <w:tc>
          <w:tcPr>
            <w:tcW w:w="266" w:type="dxa"/>
            <w:gridSpan w:val="2"/>
            <w:shd w:val="clear" w:color="auto" w:fill="auto"/>
          </w:tcPr>
          <w:p w:rsidR="008C63CC" w:rsidRDefault="008C63CC">
            <w:pPr>
              <w:rPr>
                <w:rFonts w:ascii="Arial" w:hAnsi="Arial" w:cs="Arial"/>
                <w:sz w:val="16"/>
                <w:lang w:val="es-BO"/>
              </w:rPr>
            </w:pPr>
          </w:p>
        </w:tc>
        <w:tc>
          <w:tcPr>
            <w:tcW w:w="264" w:type="dxa"/>
            <w:gridSpan w:val="2"/>
            <w:shd w:val="clear" w:color="auto" w:fill="auto"/>
          </w:tcPr>
          <w:p w:rsidR="008C63CC" w:rsidRDefault="008C63CC">
            <w:pPr>
              <w:rPr>
                <w:rFonts w:ascii="Arial" w:hAnsi="Arial" w:cs="Arial"/>
                <w:sz w:val="16"/>
                <w:lang w:val="es-BO"/>
              </w:rPr>
            </w:pPr>
          </w:p>
        </w:tc>
        <w:tc>
          <w:tcPr>
            <w:tcW w:w="264" w:type="dxa"/>
            <w:gridSpan w:val="2"/>
            <w:shd w:val="clear" w:color="auto" w:fill="auto"/>
          </w:tcPr>
          <w:p w:rsidR="008C63CC" w:rsidRDefault="008C63CC">
            <w:pPr>
              <w:rPr>
                <w:rFonts w:ascii="Arial" w:hAnsi="Arial" w:cs="Arial"/>
                <w:sz w:val="16"/>
                <w:lang w:val="es-BO"/>
              </w:rPr>
            </w:pPr>
          </w:p>
        </w:tc>
        <w:tc>
          <w:tcPr>
            <w:tcW w:w="267" w:type="dxa"/>
            <w:gridSpan w:val="2"/>
            <w:shd w:val="clear" w:color="auto" w:fill="auto"/>
          </w:tcPr>
          <w:p w:rsidR="008C63CC" w:rsidRDefault="008C63CC">
            <w:pPr>
              <w:rPr>
                <w:rFonts w:ascii="Arial" w:hAnsi="Arial" w:cs="Arial"/>
                <w:sz w:val="16"/>
                <w:lang w:val="es-BO"/>
              </w:rPr>
            </w:pPr>
          </w:p>
        </w:tc>
        <w:tc>
          <w:tcPr>
            <w:tcW w:w="267" w:type="dxa"/>
            <w:gridSpan w:val="3"/>
            <w:tcBorders>
              <w:right w:val="single" w:sz="12" w:space="0" w:color="244061" w:themeColor="accent1" w:themeShade="80"/>
            </w:tcBorders>
            <w:shd w:val="clear" w:color="auto" w:fill="auto"/>
          </w:tcPr>
          <w:p w:rsidR="008C63CC" w:rsidRDefault="008C63CC">
            <w:pPr>
              <w:rPr>
                <w:rFonts w:ascii="Arial" w:hAnsi="Arial" w:cs="Arial"/>
                <w:sz w:val="1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96"/>
        <w:gridCol w:w="281"/>
        <w:gridCol w:w="274"/>
        <w:gridCol w:w="279"/>
        <w:gridCol w:w="277"/>
        <w:gridCol w:w="275"/>
        <w:gridCol w:w="280"/>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8C63CC" w:rsidTr="00056329">
        <w:trPr>
          <w:jc w:val="center"/>
        </w:trPr>
        <w:tc>
          <w:tcPr>
            <w:tcW w:w="2366" w:type="dxa"/>
            <w:vMerge w:val="restart"/>
            <w:tcBorders>
              <w:left w:val="single" w:sz="12" w:space="0" w:color="244061" w:themeColor="accent1" w:themeShade="80"/>
            </w:tcBorders>
            <w:shd w:val="clear" w:color="auto" w:fill="auto"/>
            <w:vAlign w:val="center"/>
          </w:tcPr>
          <w:p w:rsidR="008C63CC" w:rsidRDefault="007B632A">
            <w:pPr>
              <w:jc w:val="right"/>
              <w:rPr>
                <w:rFonts w:ascii="Arial" w:hAnsi="Arial" w:cs="Arial"/>
                <w:b/>
                <w:sz w:val="6"/>
                <w:szCs w:val="8"/>
                <w:lang w:val="es-BO"/>
              </w:rPr>
            </w:pPr>
            <w:r>
              <w:rPr>
                <w:rFonts w:ascii="Arial" w:hAnsi="Arial" w:cs="Arial"/>
                <w:sz w:val="16"/>
                <w:lang w:val="es-BO"/>
              </w:rPr>
              <w:t>Señalar con qué Presupuesto se inicia el proceso de contratación</w:t>
            </w:r>
          </w:p>
        </w:tc>
        <w:tc>
          <w:tcPr>
            <w:tcW w:w="296" w:type="dxa"/>
            <w:tcBorders>
              <w:bottom w:val="single" w:sz="4" w:space="0" w:color="auto"/>
            </w:tcBorders>
            <w:shd w:val="clear" w:color="auto" w:fill="auto"/>
          </w:tcPr>
          <w:p w:rsidR="008C63CC" w:rsidRDefault="008C63CC">
            <w:pPr>
              <w:rPr>
                <w:rFonts w:ascii="Arial" w:hAnsi="Arial" w:cs="Arial"/>
                <w:sz w:val="6"/>
                <w:szCs w:val="8"/>
                <w:lang w:val="es-BO"/>
              </w:rPr>
            </w:pPr>
          </w:p>
        </w:tc>
        <w:tc>
          <w:tcPr>
            <w:tcW w:w="281" w:type="dxa"/>
            <w:shd w:val="clear" w:color="auto" w:fill="auto"/>
          </w:tcPr>
          <w:p w:rsidR="008C63CC" w:rsidRDefault="008C63CC">
            <w:pPr>
              <w:rPr>
                <w:rFonts w:ascii="Arial" w:hAnsi="Arial" w:cs="Arial"/>
                <w:sz w:val="6"/>
                <w:szCs w:val="8"/>
                <w:lang w:val="es-BO"/>
              </w:rPr>
            </w:pPr>
          </w:p>
        </w:tc>
        <w:tc>
          <w:tcPr>
            <w:tcW w:w="274" w:type="dxa"/>
            <w:shd w:val="clear" w:color="auto" w:fill="auto"/>
          </w:tcPr>
          <w:p w:rsidR="008C63CC" w:rsidRDefault="008C63CC">
            <w:pPr>
              <w:rPr>
                <w:rFonts w:ascii="Arial" w:hAnsi="Arial" w:cs="Arial"/>
                <w:sz w:val="6"/>
                <w:szCs w:val="8"/>
                <w:lang w:val="es-BO"/>
              </w:rPr>
            </w:pPr>
          </w:p>
        </w:tc>
        <w:tc>
          <w:tcPr>
            <w:tcW w:w="279" w:type="dxa"/>
            <w:shd w:val="clear" w:color="auto" w:fill="auto"/>
          </w:tcPr>
          <w:p w:rsidR="008C63CC" w:rsidRDefault="008C63CC">
            <w:pPr>
              <w:rPr>
                <w:rFonts w:ascii="Arial" w:hAnsi="Arial" w:cs="Arial"/>
                <w:sz w:val="6"/>
                <w:szCs w:val="8"/>
                <w:lang w:val="es-BO"/>
              </w:rPr>
            </w:pPr>
          </w:p>
        </w:tc>
        <w:tc>
          <w:tcPr>
            <w:tcW w:w="277" w:type="dxa"/>
            <w:shd w:val="clear" w:color="auto" w:fill="auto"/>
          </w:tcPr>
          <w:p w:rsidR="008C63CC" w:rsidRDefault="008C63CC">
            <w:pPr>
              <w:rPr>
                <w:rFonts w:ascii="Arial" w:hAnsi="Arial" w:cs="Arial"/>
                <w:sz w:val="6"/>
                <w:szCs w:val="8"/>
                <w:lang w:val="es-BO"/>
              </w:rPr>
            </w:pPr>
          </w:p>
        </w:tc>
        <w:tc>
          <w:tcPr>
            <w:tcW w:w="275" w:type="dxa"/>
            <w:shd w:val="clear" w:color="auto" w:fill="auto"/>
          </w:tcPr>
          <w:p w:rsidR="008C63CC" w:rsidRDefault="008C63CC">
            <w:pPr>
              <w:rPr>
                <w:rFonts w:ascii="Arial" w:hAnsi="Arial" w:cs="Arial"/>
                <w:sz w:val="6"/>
                <w:szCs w:val="8"/>
                <w:lang w:val="es-BO"/>
              </w:rPr>
            </w:pPr>
          </w:p>
        </w:tc>
        <w:tc>
          <w:tcPr>
            <w:tcW w:w="280" w:type="dxa"/>
            <w:shd w:val="clear" w:color="auto" w:fill="auto"/>
          </w:tcPr>
          <w:p w:rsidR="008C63CC" w:rsidRDefault="008C63CC">
            <w:pPr>
              <w:rPr>
                <w:rFonts w:ascii="Arial" w:hAnsi="Arial" w:cs="Arial"/>
                <w:sz w:val="6"/>
                <w:szCs w:val="8"/>
                <w:lang w:val="es-BO"/>
              </w:rPr>
            </w:pPr>
          </w:p>
        </w:tc>
        <w:tc>
          <w:tcPr>
            <w:tcW w:w="277" w:type="dxa"/>
            <w:shd w:val="clear" w:color="auto" w:fill="auto"/>
          </w:tcPr>
          <w:p w:rsidR="008C63CC" w:rsidRDefault="008C63CC">
            <w:pPr>
              <w:rPr>
                <w:rFonts w:ascii="Arial" w:hAnsi="Arial" w:cs="Arial"/>
                <w:sz w:val="6"/>
                <w:szCs w:val="8"/>
                <w:lang w:val="es-BO"/>
              </w:rPr>
            </w:pPr>
          </w:p>
        </w:tc>
        <w:tc>
          <w:tcPr>
            <w:tcW w:w="277" w:type="dxa"/>
            <w:shd w:val="clear" w:color="auto" w:fill="auto"/>
          </w:tcPr>
          <w:p w:rsidR="008C63CC" w:rsidRDefault="008C63CC">
            <w:pPr>
              <w:rPr>
                <w:rFonts w:ascii="Arial" w:hAnsi="Arial" w:cs="Arial"/>
                <w:sz w:val="6"/>
                <w:szCs w:val="8"/>
                <w:lang w:val="es-BO"/>
              </w:rPr>
            </w:pPr>
          </w:p>
        </w:tc>
        <w:tc>
          <w:tcPr>
            <w:tcW w:w="277" w:type="dxa"/>
            <w:shd w:val="clear" w:color="auto" w:fill="auto"/>
          </w:tcPr>
          <w:p w:rsidR="008C63CC" w:rsidRDefault="008C63CC">
            <w:pPr>
              <w:rPr>
                <w:rFonts w:ascii="Arial" w:hAnsi="Arial" w:cs="Arial"/>
                <w:sz w:val="6"/>
                <w:szCs w:val="8"/>
                <w:lang w:val="es-BO"/>
              </w:rPr>
            </w:pPr>
          </w:p>
        </w:tc>
        <w:tc>
          <w:tcPr>
            <w:tcW w:w="273" w:type="dxa"/>
            <w:shd w:val="clear" w:color="auto" w:fill="auto"/>
          </w:tcPr>
          <w:p w:rsidR="008C63CC" w:rsidRDefault="008C63CC">
            <w:pPr>
              <w:rPr>
                <w:rFonts w:ascii="Arial" w:hAnsi="Arial" w:cs="Arial"/>
                <w:sz w:val="6"/>
                <w:szCs w:val="8"/>
                <w:lang w:val="es-BO"/>
              </w:rPr>
            </w:pPr>
          </w:p>
        </w:tc>
        <w:tc>
          <w:tcPr>
            <w:tcW w:w="273" w:type="dxa"/>
            <w:tcBorders>
              <w:left w:val="nil"/>
            </w:tcBorders>
            <w:shd w:val="clear" w:color="auto" w:fill="auto"/>
          </w:tcPr>
          <w:p w:rsidR="008C63CC" w:rsidRDefault="008C63CC">
            <w:pPr>
              <w:rPr>
                <w:rFonts w:ascii="Arial" w:hAnsi="Arial" w:cs="Arial"/>
                <w:sz w:val="6"/>
                <w:szCs w:val="8"/>
                <w:lang w:val="es-BO"/>
              </w:rPr>
            </w:pPr>
          </w:p>
        </w:tc>
        <w:tc>
          <w:tcPr>
            <w:tcW w:w="273" w:type="dxa"/>
            <w:tcBorders>
              <w:left w:val="nil"/>
            </w:tcBorders>
            <w:shd w:val="clear" w:color="auto" w:fill="auto"/>
          </w:tcPr>
          <w:p w:rsidR="008C63CC" w:rsidRDefault="008C63CC">
            <w:pPr>
              <w:rPr>
                <w:rFonts w:ascii="Arial" w:hAnsi="Arial" w:cs="Arial"/>
                <w:sz w:val="6"/>
                <w:szCs w:val="8"/>
                <w:lang w:val="es-BO"/>
              </w:rPr>
            </w:pPr>
          </w:p>
        </w:tc>
        <w:tc>
          <w:tcPr>
            <w:tcW w:w="273" w:type="dxa"/>
            <w:tcBorders>
              <w:left w:val="nil"/>
            </w:tcBorders>
            <w:shd w:val="clear" w:color="auto" w:fill="auto"/>
          </w:tcPr>
          <w:p w:rsidR="008C63CC" w:rsidRDefault="008C63CC">
            <w:pPr>
              <w:rPr>
                <w:rFonts w:ascii="Arial" w:hAnsi="Arial" w:cs="Arial"/>
                <w:sz w:val="6"/>
                <w:szCs w:val="8"/>
                <w:lang w:val="es-BO"/>
              </w:rPr>
            </w:pPr>
          </w:p>
        </w:tc>
        <w:tc>
          <w:tcPr>
            <w:tcW w:w="273" w:type="dxa"/>
            <w:tcBorders>
              <w:left w:val="nil"/>
            </w:tcBorders>
            <w:shd w:val="clear" w:color="auto" w:fill="auto"/>
          </w:tcPr>
          <w:p w:rsidR="008C63CC" w:rsidRDefault="008C63CC">
            <w:pPr>
              <w:rPr>
                <w:rFonts w:ascii="Arial" w:hAnsi="Arial" w:cs="Arial"/>
                <w:sz w:val="6"/>
                <w:szCs w:val="8"/>
                <w:lang w:val="es-BO"/>
              </w:rPr>
            </w:pPr>
          </w:p>
        </w:tc>
        <w:tc>
          <w:tcPr>
            <w:tcW w:w="273" w:type="dxa"/>
            <w:tcBorders>
              <w:left w:val="nil"/>
            </w:tcBorders>
            <w:shd w:val="clear" w:color="auto" w:fill="auto"/>
          </w:tcPr>
          <w:p w:rsidR="008C63CC" w:rsidRDefault="008C63CC">
            <w:pPr>
              <w:rPr>
                <w:rFonts w:ascii="Arial" w:hAnsi="Arial" w:cs="Arial"/>
                <w:sz w:val="6"/>
                <w:szCs w:val="8"/>
                <w:lang w:val="es-BO"/>
              </w:rPr>
            </w:pPr>
          </w:p>
        </w:tc>
        <w:tc>
          <w:tcPr>
            <w:tcW w:w="273" w:type="dxa"/>
            <w:tcBorders>
              <w:left w:val="nil"/>
            </w:tcBorders>
            <w:shd w:val="clear" w:color="auto" w:fill="auto"/>
          </w:tcPr>
          <w:p w:rsidR="008C63CC" w:rsidRDefault="008C63CC">
            <w:pPr>
              <w:rPr>
                <w:rFonts w:ascii="Arial" w:hAnsi="Arial" w:cs="Arial"/>
                <w:sz w:val="6"/>
                <w:szCs w:val="8"/>
                <w:lang w:val="es-BO"/>
              </w:rPr>
            </w:pPr>
          </w:p>
        </w:tc>
        <w:tc>
          <w:tcPr>
            <w:tcW w:w="273" w:type="dxa"/>
            <w:tcBorders>
              <w:left w:val="nil"/>
            </w:tcBorders>
            <w:shd w:val="clear" w:color="auto" w:fill="auto"/>
          </w:tcPr>
          <w:p w:rsidR="008C63CC" w:rsidRDefault="008C63CC">
            <w:pPr>
              <w:rPr>
                <w:rFonts w:ascii="Arial" w:hAnsi="Arial" w:cs="Arial"/>
                <w:sz w:val="6"/>
                <w:szCs w:val="8"/>
                <w:lang w:val="es-BO"/>
              </w:rPr>
            </w:pPr>
          </w:p>
        </w:tc>
        <w:tc>
          <w:tcPr>
            <w:tcW w:w="273" w:type="dxa"/>
            <w:tcBorders>
              <w:left w:val="nil"/>
            </w:tcBorders>
            <w:shd w:val="clear" w:color="auto" w:fill="auto"/>
          </w:tcPr>
          <w:p w:rsidR="008C63CC" w:rsidRDefault="008C63CC">
            <w:pPr>
              <w:rPr>
                <w:rFonts w:ascii="Arial" w:hAnsi="Arial" w:cs="Arial"/>
                <w:sz w:val="6"/>
                <w:szCs w:val="8"/>
                <w:lang w:val="es-BO"/>
              </w:rPr>
            </w:pPr>
          </w:p>
        </w:tc>
        <w:tc>
          <w:tcPr>
            <w:tcW w:w="273" w:type="dxa"/>
            <w:tcBorders>
              <w:left w:val="nil"/>
            </w:tcBorders>
            <w:shd w:val="clear" w:color="auto" w:fill="auto"/>
          </w:tcPr>
          <w:p w:rsidR="008C63CC" w:rsidRDefault="008C63CC">
            <w:pPr>
              <w:rPr>
                <w:rFonts w:ascii="Arial" w:hAnsi="Arial" w:cs="Arial"/>
                <w:sz w:val="6"/>
                <w:szCs w:val="8"/>
                <w:lang w:val="es-BO"/>
              </w:rPr>
            </w:pPr>
          </w:p>
        </w:tc>
        <w:tc>
          <w:tcPr>
            <w:tcW w:w="273" w:type="dxa"/>
            <w:tcBorders>
              <w:left w:val="nil"/>
            </w:tcBorders>
            <w:shd w:val="clear" w:color="auto" w:fill="auto"/>
          </w:tcPr>
          <w:p w:rsidR="008C63CC" w:rsidRDefault="008C63CC">
            <w:pPr>
              <w:rPr>
                <w:rFonts w:ascii="Arial" w:hAnsi="Arial" w:cs="Arial"/>
                <w:sz w:val="6"/>
                <w:szCs w:val="8"/>
                <w:lang w:val="es-BO"/>
              </w:rPr>
            </w:pPr>
          </w:p>
        </w:tc>
        <w:tc>
          <w:tcPr>
            <w:tcW w:w="273" w:type="dxa"/>
            <w:tcBorders>
              <w:left w:val="nil"/>
            </w:tcBorders>
            <w:shd w:val="clear" w:color="auto" w:fill="auto"/>
          </w:tcPr>
          <w:p w:rsidR="008C63CC" w:rsidRDefault="008C63CC">
            <w:pPr>
              <w:rPr>
                <w:rFonts w:ascii="Arial" w:hAnsi="Arial" w:cs="Arial"/>
                <w:sz w:val="6"/>
                <w:szCs w:val="8"/>
                <w:lang w:val="es-BO"/>
              </w:rPr>
            </w:pPr>
          </w:p>
        </w:tc>
        <w:tc>
          <w:tcPr>
            <w:tcW w:w="273" w:type="dxa"/>
          </w:tcPr>
          <w:p w:rsidR="008C63CC" w:rsidRDefault="008C63CC">
            <w:pPr>
              <w:rPr>
                <w:rFonts w:ascii="Arial" w:hAnsi="Arial" w:cs="Arial"/>
                <w:sz w:val="6"/>
                <w:szCs w:val="8"/>
                <w:lang w:val="es-BO"/>
              </w:rPr>
            </w:pPr>
          </w:p>
        </w:tc>
        <w:tc>
          <w:tcPr>
            <w:tcW w:w="273" w:type="dxa"/>
            <w:tcBorders>
              <w:left w:val="nil"/>
            </w:tcBorders>
          </w:tcPr>
          <w:p w:rsidR="008C63CC" w:rsidRDefault="008C63CC">
            <w:pPr>
              <w:rPr>
                <w:rFonts w:ascii="Arial" w:hAnsi="Arial" w:cs="Arial"/>
                <w:sz w:val="6"/>
                <w:szCs w:val="8"/>
                <w:lang w:val="es-BO"/>
              </w:rPr>
            </w:pPr>
          </w:p>
        </w:tc>
        <w:tc>
          <w:tcPr>
            <w:tcW w:w="273" w:type="dxa"/>
          </w:tcPr>
          <w:p w:rsidR="008C63CC" w:rsidRDefault="008C63CC">
            <w:pPr>
              <w:rPr>
                <w:rFonts w:ascii="Arial" w:hAnsi="Arial" w:cs="Arial"/>
                <w:sz w:val="6"/>
                <w:szCs w:val="8"/>
                <w:lang w:val="es-BO"/>
              </w:rPr>
            </w:pPr>
          </w:p>
        </w:tc>
        <w:tc>
          <w:tcPr>
            <w:tcW w:w="273" w:type="dxa"/>
          </w:tcPr>
          <w:p w:rsidR="008C63CC" w:rsidRDefault="008C63CC">
            <w:pPr>
              <w:rPr>
                <w:rFonts w:ascii="Arial" w:hAnsi="Arial" w:cs="Arial"/>
                <w:sz w:val="6"/>
                <w:szCs w:val="8"/>
                <w:lang w:val="es-BO"/>
              </w:rPr>
            </w:pPr>
          </w:p>
        </w:tc>
        <w:tc>
          <w:tcPr>
            <w:tcW w:w="273" w:type="dxa"/>
          </w:tcPr>
          <w:p w:rsidR="008C63CC" w:rsidRDefault="008C63CC">
            <w:pPr>
              <w:rPr>
                <w:rFonts w:ascii="Arial" w:hAnsi="Arial" w:cs="Arial"/>
                <w:sz w:val="6"/>
                <w:szCs w:val="8"/>
                <w:lang w:val="es-BO"/>
              </w:rPr>
            </w:pPr>
          </w:p>
        </w:tc>
        <w:tc>
          <w:tcPr>
            <w:tcW w:w="273" w:type="dxa"/>
          </w:tcPr>
          <w:p w:rsidR="008C63CC" w:rsidRDefault="008C63CC">
            <w:pPr>
              <w:rPr>
                <w:rFonts w:ascii="Arial" w:hAnsi="Arial" w:cs="Arial"/>
                <w:sz w:val="6"/>
                <w:szCs w:val="8"/>
                <w:lang w:val="es-BO"/>
              </w:rPr>
            </w:pPr>
          </w:p>
        </w:tc>
        <w:tc>
          <w:tcPr>
            <w:tcW w:w="273" w:type="dxa"/>
            <w:tcBorders>
              <w:right w:val="single" w:sz="12" w:space="0" w:color="244061" w:themeColor="accent1" w:themeShade="80"/>
            </w:tcBorders>
          </w:tcPr>
          <w:p w:rsidR="008C63CC" w:rsidRDefault="008C63CC">
            <w:pPr>
              <w:rPr>
                <w:rFonts w:ascii="Arial" w:hAnsi="Arial" w:cs="Arial"/>
                <w:sz w:val="6"/>
                <w:szCs w:val="8"/>
                <w:lang w:val="es-BO"/>
              </w:rPr>
            </w:pPr>
          </w:p>
        </w:tc>
      </w:tr>
      <w:tr w:rsidR="008C63CC" w:rsidTr="00056329">
        <w:trPr>
          <w:jc w:val="center"/>
        </w:trPr>
        <w:tc>
          <w:tcPr>
            <w:tcW w:w="2366" w:type="dxa"/>
            <w:vMerge/>
            <w:tcBorders>
              <w:left w:val="single" w:sz="12" w:space="0" w:color="244061" w:themeColor="accent1" w:themeShade="80"/>
              <w:right w:val="single" w:sz="4" w:space="0" w:color="auto"/>
            </w:tcBorders>
            <w:shd w:val="clear" w:color="auto" w:fill="auto"/>
            <w:vAlign w:val="center"/>
          </w:tcPr>
          <w:p w:rsidR="008C63CC" w:rsidRDefault="008C63CC">
            <w:pPr>
              <w:jc w:val="right"/>
              <w:rPr>
                <w:rFonts w:ascii="Arial" w:hAnsi="Arial" w:cs="Arial"/>
                <w:b/>
                <w:sz w:val="16"/>
                <w:lang w:val="es-BO"/>
              </w:rPr>
            </w:pP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Default="007B632A">
            <w:pPr>
              <w:rPr>
                <w:rFonts w:ascii="Arial" w:hAnsi="Arial" w:cs="Arial"/>
                <w:sz w:val="16"/>
                <w:lang w:val="es-BO"/>
              </w:rPr>
            </w:pPr>
            <w:r>
              <w:rPr>
                <w:rFonts w:ascii="Arial" w:hAnsi="Arial" w:cs="Arial"/>
                <w:sz w:val="16"/>
                <w:lang w:val="es-BO"/>
              </w:rPr>
              <w:t>x</w:t>
            </w:r>
          </w:p>
        </w:tc>
        <w:tc>
          <w:tcPr>
            <w:tcW w:w="7411" w:type="dxa"/>
            <w:gridSpan w:val="27"/>
            <w:tcBorders>
              <w:left w:val="single" w:sz="4" w:space="0" w:color="auto"/>
            </w:tcBorders>
            <w:shd w:val="clear" w:color="auto" w:fill="auto"/>
          </w:tcPr>
          <w:p w:rsidR="008C63CC" w:rsidRDefault="007B632A">
            <w:pPr>
              <w:rPr>
                <w:rFonts w:ascii="Arial" w:hAnsi="Arial" w:cs="Arial"/>
                <w:sz w:val="16"/>
                <w:lang w:val="es-BO"/>
              </w:rPr>
            </w:pPr>
            <w:r>
              <w:rPr>
                <w:rFonts w:ascii="Arial" w:hAnsi="Arial" w:cs="Arial"/>
                <w:sz w:val="16"/>
                <w:lang w:val="es-BO"/>
              </w:rPr>
              <w:t>Presupuesto de la gestión en curso</w:t>
            </w:r>
          </w:p>
        </w:tc>
        <w:tc>
          <w:tcPr>
            <w:tcW w:w="273" w:type="dxa"/>
            <w:tcBorders>
              <w:right w:val="single" w:sz="12" w:space="0" w:color="244061" w:themeColor="accent1" w:themeShade="80"/>
            </w:tcBorders>
          </w:tcPr>
          <w:p w:rsidR="008C63CC" w:rsidRDefault="008C63CC">
            <w:pPr>
              <w:rPr>
                <w:rFonts w:ascii="Arial" w:hAnsi="Arial" w:cs="Arial"/>
                <w:sz w:val="16"/>
                <w:lang w:val="es-BO"/>
              </w:rPr>
            </w:pPr>
          </w:p>
        </w:tc>
      </w:tr>
      <w:tr w:rsidR="008C63CC" w:rsidTr="00056329">
        <w:trPr>
          <w:jc w:val="center"/>
        </w:trPr>
        <w:tc>
          <w:tcPr>
            <w:tcW w:w="2366" w:type="dxa"/>
            <w:vMerge/>
            <w:tcBorders>
              <w:left w:val="single" w:sz="12" w:space="0" w:color="244061" w:themeColor="accent1" w:themeShade="80"/>
            </w:tcBorders>
            <w:shd w:val="clear" w:color="auto" w:fill="auto"/>
            <w:vAlign w:val="center"/>
          </w:tcPr>
          <w:p w:rsidR="008C63CC" w:rsidRDefault="008C63CC">
            <w:pPr>
              <w:jc w:val="right"/>
              <w:rPr>
                <w:rFonts w:ascii="Arial" w:hAnsi="Arial" w:cs="Arial"/>
                <w:b/>
                <w:sz w:val="16"/>
                <w:lang w:val="es-BO"/>
              </w:rPr>
            </w:pPr>
          </w:p>
        </w:tc>
        <w:tc>
          <w:tcPr>
            <w:tcW w:w="296" w:type="dxa"/>
            <w:tcBorders>
              <w:top w:val="single" w:sz="4" w:space="0" w:color="auto"/>
              <w:bottom w:val="single" w:sz="4" w:space="0" w:color="auto"/>
            </w:tcBorders>
            <w:shd w:val="clear" w:color="auto" w:fill="auto"/>
          </w:tcPr>
          <w:p w:rsidR="008C63CC" w:rsidRDefault="008C63CC">
            <w:pPr>
              <w:rPr>
                <w:rFonts w:ascii="Arial" w:hAnsi="Arial" w:cs="Arial"/>
                <w:sz w:val="16"/>
                <w:lang w:val="es-BO"/>
              </w:rPr>
            </w:pPr>
          </w:p>
        </w:tc>
        <w:tc>
          <w:tcPr>
            <w:tcW w:w="7411" w:type="dxa"/>
            <w:gridSpan w:val="27"/>
            <w:tcBorders>
              <w:left w:val="nil"/>
            </w:tcBorders>
            <w:shd w:val="clear" w:color="auto" w:fill="auto"/>
          </w:tcPr>
          <w:p w:rsidR="008C63CC" w:rsidRDefault="008C63CC">
            <w:pPr>
              <w:rPr>
                <w:rFonts w:ascii="Arial" w:hAnsi="Arial" w:cs="Arial"/>
                <w:sz w:val="16"/>
                <w:lang w:val="es-BO"/>
              </w:rPr>
            </w:pPr>
          </w:p>
        </w:tc>
        <w:tc>
          <w:tcPr>
            <w:tcW w:w="273" w:type="dxa"/>
            <w:tcBorders>
              <w:right w:val="single" w:sz="12" w:space="0" w:color="244061" w:themeColor="accent1" w:themeShade="80"/>
            </w:tcBorders>
          </w:tcPr>
          <w:p w:rsidR="008C63CC" w:rsidRDefault="008C63CC">
            <w:pPr>
              <w:rPr>
                <w:rFonts w:ascii="Arial" w:hAnsi="Arial" w:cs="Arial"/>
                <w:sz w:val="16"/>
                <w:lang w:val="es-BO"/>
              </w:rPr>
            </w:pPr>
          </w:p>
        </w:tc>
      </w:tr>
      <w:tr w:rsidR="008C63CC" w:rsidTr="00056329">
        <w:trPr>
          <w:jc w:val="center"/>
        </w:trPr>
        <w:tc>
          <w:tcPr>
            <w:tcW w:w="2366" w:type="dxa"/>
            <w:vMerge/>
            <w:tcBorders>
              <w:left w:val="single" w:sz="12" w:space="0" w:color="244061" w:themeColor="accent1" w:themeShade="80"/>
              <w:right w:val="single" w:sz="4" w:space="0" w:color="auto"/>
            </w:tcBorders>
            <w:shd w:val="clear" w:color="auto" w:fill="auto"/>
            <w:vAlign w:val="center"/>
          </w:tcPr>
          <w:p w:rsidR="008C63CC" w:rsidRDefault="008C63CC">
            <w:pPr>
              <w:jc w:val="right"/>
              <w:rPr>
                <w:rFonts w:ascii="Arial" w:hAnsi="Arial" w:cs="Arial"/>
                <w:b/>
                <w:sz w:val="16"/>
                <w:lang w:val="es-BO"/>
              </w:rPr>
            </w:pP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Default="008C63CC">
            <w:pPr>
              <w:rPr>
                <w:rFonts w:ascii="Arial" w:hAnsi="Arial" w:cs="Arial"/>
                <w:sz w:val="16"/>
                <w:lang w:val="es-BO"/>
              </w:rPr>
            </w:pPr>
          </w:p>
        </w:tc>
        <w:tc>
          <w:tcPr>
            <w:tcW w:w="7411" w:type="dxa"/>
            <w:gridSpan w:val="27"/>
            <w:vMerge w:val="restart"/>
            <w:tcBorders>
              <w:left w:val="single" w:sz="4" w:space="0" w:color="auto"/>
            </w:tcBorders>
            <w:shd w:val="clear" w:color="auto" w:fill="auto"/>
          </w:tcPr>
          <w:p w:rsidR="008C63CC" w:rsidRDefault="007B632A">
            <w:pPr>
              <w:rPr>
                <w:rFonts w:ascii="Arial" w:hAnsi="Arial" w:cs="Arial"/>
                <w:sz w:val="16"/>
                <w:lang w:val="es-BO"/>
              </w:rPr>
            </w:pPr>
            <w:r>
              <w:rPr>
                <w:rFonts w:ascii="Arial" w:hAnsi="Arial" w:cs="Arial"/>
                <w:sz w:val="16"/>
                <w:lang w:val="es-BO"/>
              </w:rPr>
              <w:t xml:space="preserve">Presupuesto de la próxima gestión </w:t>
            </w:r>
            <w:r>
              <w:rPr>
                <w:rFonts w:ascii="Arial" w:hAnsi="Arial" w:cs="Arial"/>
                <w:sz w:val="12"/>
                <w:lang w:val="es-BO"/>
              </w:rPr>
              <w:t>(el proceso se iniciará una vez publicada la Ley del Presupuesto General del Estado de la siguiente gestión)</w:t>
            </w:r>
          </w:p>
        </w:tc>
        <w:tc>
          <w:tcPr>
            <w:tcW w:w="273" w:type="dxa"/>
            <w:tcBorders>
              <w:right w:val="single" w:sz="12" w:space="0" w:color="244061" w:themeColor="accent1" w:themeShade="80"/>
            </w:tcBorders>
          </w:tcPr>
          <w:p w:rsidR="008C63CC" w:rsidRDefault="008C63CC">
            <w:pPr>
              <w:rPr>
                <w:rFonts w:ascii="Arial" w:hAnsi="Arial" w:cs="Arial"/>
                <w:sz w:val="16"/>
                <w:lang w:val="es-BO"/>
              </w:rPr>
            </w:pPr>
          </w:p>
        </w:tc>
      </w:tr>
      <w:tr w:rsidR="008C63CC" w:rsidTr="00056329">
        <w:trPr>
          <w:jc w:val="center"/>
        </w:trPr>
        <w:tc>
          <w:tcPr>
            <w:tcW w:w="2366" w:type="dxa"/>
            <w:vMerge/>
            <w:tcBorders>
              <w:left w:val="single" w:sz="12" w:space="0" w:color="244061" w:themeColor="accent1" w:themeShade="80"/>
            </w:tcBorders>
            <w:shd w:val="clear" w:color="auto" w:fill="auto"/>
            <w:vAlign w:val="center"/>
          </w:tcPr>
          <w:p w:rsidR="008C63CC" w:rsidRDefault="008C63CC">
            <w:pPr>
              <w:jc w:val="right"/>
              <w:rPr>
                <w:rFonts w:ascii="Arial" w:hAnsi="Arial" w:cs="Arial"/>
                <w:b/>
                <w:sz w:val="16"/>
                <w:lang w:val="es-BO"/>
              </w:rPr>
            </w:pPr>
          </w:p>
        </w:tc>
        <w:tc>
          <w:tcPr>
            <w:tcW w:w="296" w:type="dxa"/>
            <w:tcBorders>
              <w:top w:val="single" w:sz="4" w:space="0" w:color="auto"/>
            </w:tcBorders>
            <w:shd w:val="clear" w:color="auto" w:fill="auto"/>
          </w:tcPr>
          <w:p w:rsidR="008C63CC" w:rsidRDefault="008C63CC">
            <w:pPr>
              <w:rPr>
                <w:rFonts w:ascii="Arial" w:hAnsi="Arial" w:cs="Arial"/>
                <w:sz w:val="16"/>
                <w:lang w:val="es-BO"/>
              </w:rPr>
            </w:pPr>
          </w:p>
        </w:tc>
        <w:tc>
          <w:tcPr>
            <w:tcW w:w="7411" w:type="dxa"/>
            <w:gridSpan w:val="27"/>
            <w:vMerge/>
            <w:tcBorders>
              <w:left w:val="nil"/>
            </w:tcBorders>
            <w:shd w:val="clear" w:color="auto" w:fill="auto"/>
          </w:tcPr>
          <w:p w:rsidR="008C63CC" w:rsidRDefault="008C63CC">
            <w:pPr>
              <w:rPr>
                <w:rFonts w:ascii="Arial" w:hAnsi="Arial" w:cs="Arial"/>
                <w:sz w:val="16"/>
                <w:lang w:val="es-BO"/>
              </w:rPr>
            </w:pPr>
          </w:p>
        </w:tc>
        <w:tc>
          <w:tcPr>
            <w:tcW w:w="273" w:type="dxa"/>
            <w:tcBorders>
              <w:right w:val="single" w:sz="12" w:space="0" w:color="244061" w:themeColor="accent1" w:themeShade="80"/>
            </w:tcBorders>
          </w:tcPr>
          <w:p w:rsidR="008C63CC" w:rsidRDefault="008C63CC">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
        <w:gridCol w:w="273"/>
        <w:gridCol w:w="272"/>
        <w:gridCol w:w="328"/>
        <w:gridCol w:w="272"/>
        <w:gridCol w:w="274"/>
        <w:gridCol w:w="276"/>
        <w:gridCol w:w="283"/>
        <w:gridCol w:w="279"/>
        <w:gridCol w:w="281"/>
        <w:gridCol w:w="271"/>
        <w:gridCol w:w="276"/>
        <w:gridCol w:w="275"/>
        <w:gridCol w:w="279"/>
        <w:gridCol w:w="276"/>
        <w:gridCol w:w="276"/>
        <w:gridCol w:w="276"/>
        <w:gridCol w:w="273"/>
        <w:gridCol w:w="273"/>
        <w:gridCol w:w="272"/>
        <w:gridCol w:w="273"/>
        <w:gridCol w:w="273"/>
        <w:gridCol w:w="273"/>
        <w:gridCol w:w="273"/>
        <w:gridCol w:w="116"/>
        <w:gridCol w:w="156"/>
        <w:gridCol w:w="273"/>
        <w:gridCol w:w="273"/>
        <w:gridCol w:w="273"/>
        <w:gridCol w:w="273"/>
        <w:gridCol w:w="272"/>
        <w:gridCol w:w="66"/>
        <w:gridCol w:w="206"/>
        <w:gridCol w:w="272"/>
        <w:gridCol w:w="272"/>
        <w:gridCol w:w="272"/>
        <w:gridCol w:w="272"/>
        <w:gridCol w:w="272"/>
      </w:tblGrid>
      <w:tr w:rsidR="008C63CC">
        <w:trPr>
          <w:jc w:val="center"/>
        </w:trPr>
        <w:tc>
          <w:tcPr>
            <w:tcW w:w="2366" w:type="dxa"/>
            <w:gridSpan w:val="7"/>
            <w:tcBorders>
              <w:left w:val="single" w:sz="12" w:space="0" w:color="244061" w:themeColor="accent1" w:themeShade="80"/>
            </w:tcBorders>
            <w:shd w:val="clear" w:color="auto" w:fill="auto"/>
            <w:vAlign w:val="center"/>
          </w:tcPr>
          <w:p w:rsidR="008C63CC" w:rsidRDefault="008C63CC">
            <w:pPr>
              <w:jc w:val="right"/>
              <w:rPr>
                <w:rFonts w:ascii="Arial" w:hAnsi="Arial" w:cs="Arial"/>
                <w:sz w:val="16"/>
                <w:lang w:val="es-BO"/>
              </w:rPr>
            </w:pPr>
          </w:p>
        </w:tc>
        <w:tc>
          <w:tcPr>
            <w:tcW w:w="283" w:type="dxa"/>
            <w:shd w:val="clear" w:color="auto" w:fill="auto"/>
          </w:tcPr>
          <w:p w:rsidR="008C63CC" w:rsidRDefault="008C63CC">
            <w:pPr>
              <w:rPr>
                <w:rFonts w:ascii="Arial" w:hAnsi="Arial" w:cs="Arial"/>
                <w:sz w:val="16"/>
                <w:lang w:val="es-BO"/>
              </w:rPr>
            </w:pPr>
          </w:p>
        </w:tc>
        <w:tc>
          <w:tcPr>
            <w:tcW w:w="281" w:type="dxa"/>
            <w:shd w:val="clear" w:color="auto" w:fill="auto"/>
          </w:tcPr>
          <w:p w:rsidR="008C63CC" w:rsidRDefault="008C63CC">
            <w:pPr>
              <w:rPr>
                <w:rFonts w:ascii="Arial" w:hAnsi="Arial" w:cs="Arial"/>
                <w:sz w:val="16"/>
                <w:lang w:val="es-BO"/>
              </w:rPr>
            </w:pPr>
          </w:p>
        </w:tc>
        <w:tc>
          <w:tcPr>
            <w:tcW w:w="282" w:type="dxa"/>
            <w:shd w:val="clear" w:color="auto" w:fill="auto"/>
          </w:tcPr>
          <w:p w:rsidR="008C63CC" w:rsidRDefault="008C63CC">
            <w:pPr>
              <w:rPr>
                <w:rFonts w:ascii="Arial" w:hAnsi="Arial" w:cs="Arial"/>
                <w:sz w:val="16"/>
                <w:lang w:val="es-BO"/>
              </w:rPr>
            </w:pPr>
          </w:p>
        </w:tc>
        <w:tc>
          <w:tcPr>
            <w:tcW w:w="272" w:type="dxa"/>
            <w:shd w:val="clear" w:color="auto" w:fill="auto"/>
          </w:tcPr>
          <w:p w:rsidR="008C63CC" w:rsidRDefault="008C63CC">
            <w:pPr>
              <w:rPr>
                <w:rFonts w:ascii="Arial" w:hAnsi="Arial" w:cs="Arial"/>
                <w:sz w:val="16"/>
                <w:lang w:val="es-BO"/>
              </w:rPr>
            </w:pPr>
          </w:p>
        </w:tc>
        <w:tc>
          <w:tcPr>
            <w:tcW w:w="277" w:type="dxa"/>
            <w:shd w:val="clear" w:color="auto" w:fill="auto"/>
          </w:tcPr>
          <w:p w:rsidR="008C63CC" w:rsidRDefault="008C63CC">
            <w:pPr>
              <w:rPr>
                <w:rFonts w:ascii="Arial" w:hAnsi="Arial" w:cs="Arial"/>
                <w:sz w:val="16"/>
                <w:lang w:val="es-BO"/>
              </w:rPr>
            </w:pPr>
          </w:p>
        </w:tc>
        <w:tc>
          <w:tcPr>
            <w:tcW w:w="276" w:type="dxa"/>
            <w:shd w:val="clear" w:color="auto" w:fill="auto"/>
          </w:tcPr>
          <w:p w:rsidR="008C63CC" w:rsidRDefault="008C63CC">
            <w:pPr>
              <w:rPr>
                <w:rFonts w:ascii="Arial" w:hAnsi="Arial" w:cs="Arial"/>
                <w:sz w:val="16"/>
                <w:lang w:val="es-BO"/>
              </w:rPr>
            </w:pPr>
          </w:p>
        </w:tc>
        <w:tc>
          <w:tcPr>
            <w:tcW w:w="281" w:type="dxa"/>
            <w:shd w:val="clear" w:color="auto" w:fill="auto"/>
          </w:tcPr>
          <w:p w:rsidR="008C63CC" w:rsidRDefault="008C63CC">
            <w:pPr>
              <w:rPr>
                <w:rFonts w:ascii="Arial" w:hAnsi="Arial" w:cs="Arial"/>
                <w:sz w:val="16"/>
                <w:lang w:val="es-BO"/>
              </w:rPr>
            </w:pPr>
          </w:p>
        </w:tc>
        <w:tc>
          <w:tcPr>
            <w:tcW w:w="277" w:type="dxa"/>
            <w:shd w:val="clear" w:color="auto" w:fill="auto"/>
          </w:tcPr>
          <w:p w:rsidR="008C63CC" w:rsidRDefault="008C63CC">
            <w:pPr>
              <w:rPr>
                <w:rFonts w:ascii="Arial" w:hAnsi="Arial" w:cs="Arial"/>
                <w:sz w:val="16"/>
                <w:lang w:val="es-BO"/>
              </w:rPr>
            </w:pPr>
          </w:p>
        </w:tc>
        <w:tc>
          <w:tcPr>
            <w:tcW w:w="277" w:type="dxa"/>
            <w:shd w:val="clear" w:color="auto" w:fill="auto"/>
          </w:tcPr>
          <w:p w:rsidR="008C63CC" w:rsidRDefault="008C63CC">
            <w:pPr>
              <w:rPr>
                <w:rFonts w:ascii="Arial" w:hAnsi="Arial" w:cs="Arial"/>
                <w:sz w:val="16"/>
                <w:lang w:val="es-BO"/>
              </w:rPr>
            </w:pPr>
          </w:p>
        </w:tc>
        <w:tc>
          <w:tcPr>
            <w:tcW w:w="277" w:type="dxa"/>
            <w:shd w:val="clear" w:color="auto" w:fill="auto"/>
          </w:tcPr>
          <w:p w:rsidR="008C63CC" w:rsidRDefault="008C63CC">
            <w:pPr>
              <w:rPr>
                <w:rFonts w:ascii="Arial" w:hAnsi="Arial" w:cs="Arial"/>
                <w:sz w:val="16"/>
                <w:lang w:val="es-BO"/>
              </w:rPr>
            </w:pPr>
          </w:p>
        </w:tc>
        <w:tc>
          <w:tcPr>
            <w:tcW w:w="274" w:type="dxa"/>
            <w:shd w:val="clear" w:color="auto" w:fill="auto"/>
          </w:tcPr>
          <w:p w:rsidR="008C63CC" w:rsidRDefault="008C63CC">
            <w:pPr>
              <w:rPr>
                <w:rFonts w:ascii="Arial" w:hAnsi="Arial" w:cs="Arial"/>
                <w:sz w:val="16"/>
                <w:lang w:val="es-BO"/>
              </w:rPr>
            </w:pPr>
          </w:p>
        </w:tc>
        <w:tc>
          <w:tcPr>
            <w:tcW w:w="274" w:type="dxa"/>
            <w:shd w:val="clear" w:color="auto" w:fill="auto"/>
          </w:tcPr>
          <w:p w:rsidR="008C63CC" w:rsidRDefault="008C63CC">
            <w:pPr>
              <w:rPr>
                <w:rFonts w:ascii="Arial" w:hAnsi="Arial" w:cs="Arial"/>
                <w:sz w:val="16"/>
                <w:lang w:val="es-BO"/>
              </w:rPr>
            </w:pPr>
          </w:p>
        </w:tc>
        <w:tc>
          <w:tcPr>
            <w:tcW w:w="273" w:type="dxa"/>
            <w:shd w:val="clear" w:color="auto" w:fill="auto"/>
          </w:tcPr>
          <w:p w:rsidR="008C63CC" w:rsidRDefault="008C63CC">
            <w:pPr>
              <w:rPr>
                <w:rFonts w:ascii="Arial" w:hAnsi="Arial" w:cs="Arial"/>
                <w:sz w:val="16"/>
                <w:lang w:val="es-BO"/>
              </w:rPr>
            </w:pPr>
          </w:p>
        </w:tc>
        <w:tc>
          <w:tcPr>
            <w:tcW w:w="274" w:type="dxa"/>
            <w:shd w:val="clear" w:color="auto" w:fill="auto"/>
          </w:tcPr>
          <w:p w:rsidR="008C63CC" w:rsidRDefault="008C63CC">
            <w:pPr>
              <w:rPr>
                <w:rFonts w:ascii="Arial" w:hAnsi="Arial" w:cs="Arial"/>
                <w:sz w:val="16"/>
                <w:lang w:val="es-BO"/>
              </w:rPr>
            </w:pPr>
          </w:p>
        </w:tc>
        <w:tc>
          <w:tcPr>
            <w:tcW w:w="274" w:type="dxa"/>
            <w:shd w:val="clear" w:color="auto" w:fill="auto"/>
          </w:tcPr>
          <w:p w:rsidR="008C63CC" w:rsidRDefault="008C63CC">
            <w:pPr>
              <w:rPr>
                <w:rFonts w:ascii="Arial" w:hAnsi="Arial" w:cs="Arial"/>
                <w:sz w:val="16"/>
                <w:lang w:val="es-BO"/>
              </w:rPr>
            </w:pPr>
          </w:p>
        </w:tc>
        <w:tc>
          <w:tcPr>
            <w:tcW w:w="274" w:type="dxa"/>
            <w:shd w:val="clear" w:color="auto" w:fill="auto"/>
          </w:tcPr>
          <w:p w:rsidR="008C63CC" w:rsidRDefault="008C63CC">
            <w:pPr>
              <w:rPr>
                <w:rFonts w:ascii="Arial" w:hAnsi="Arial" w:cs="Arial"/>
                <w:sz w:val="16"/>
                <w:lang w:val="es-BO"/>
              </w:rPr>
            </w:pPr>
          </w:p>
        </w:tc>
        <w:tc>
          <w:tcPr>
            <w:tcW w:w="274" w:type="dxa"/>
            <w:shd w:val="clear" w:color="auto" w:fill="auto"/>
          </w:tcPr>
          <w:p w:rsidR="008C63CC" w:rsidRDefault="008C63CC">
            <w:pPr>
              <w:rPr>
                <w:rFonts w:ascii="Arial" w:hAnsi="Arial" w:cs="Arial"/>
                <w:sz w:val="16"/>
                <w:lang w:val="es-BO"/>
              </w:rPr>
            </w:pPr>
          </w:p>
        </w:tc>
        <w:tc>
          <w:tcPr>
            <w:tcW w:w="273" w:type="dxa"/>
            <w:gridSpan w:val="2"/>
            <w:shd w:val="clear" w:color="auto" w:fill="auto"/>
          </w:tcPr>
          <w:p w:rsidR="008C63CC" w:rsidRDefault="008C63CC">
            <w:pPr>
              <w:rPr>
                <w:rFonts w:ascii="Arial" w:hAnsi="Arial" w:cs="Arial"/>
                <w:sz w:val="16"/>
                <w:lang w:val="es-BO"/>
              </w:rPr>
            </w:pPr>
          </w:p>
        </w:tc>
        <w:tc>
          <w:tcPr>
            <w:tcW w:w="274" w:type="dxa"/>
            <w:shd w:val="clear" w:color="auto" w:fill="auto"/>
          </w:tcPr>
          <w:p w:rsidR="008C63CC" w:rsidRDefault="008C63CC">
            <w:pPr>
              <w:rPr>
                <w:rFonts w:ascii="Arial" w:hAnsi="Arial" w:cs="Arial"/>
                <w:sz w:val="16"/>
                <w:lang w:val="es-BO"/>
              </w:rPr>
            </w:pPr>
          </w:p>
        </w:tc>
        <w:tc>
          <w:tcPr>
            <w:tcW w:w="274" w:type="dxa"/>
            <w:shd w:val="clear" w:color="auto" w:fill="auto"/>
          </w:tcPr>
          <w:p w:rsidR="008C63CC" w:rsidRDefault="008C63CC">
            <w:pPr>
              <w:rPr>
                <w:rFonts w:ascii="Arial" w:hAnsi="Arial" w:cs="Arial"/>
                <w:sz w:val="16"/>
                <w:lang w:val="es-BO"/>
              </w:rPr>
            </w:pPr>
          </w:p>
        </w:tc>
        <w:tc>
          <w:tcPr>
            <w:tcW w:w="274" w:type="dxa"/>
            <w:shd w:val="clear" w:color="auto" w:fill="auto"/>
          </w:tcPr>
          <w:p w:rsidR="008C63CC" w:rsidRDefault="008C63CC">
            <w:pPr>
              <w:rPr>
                <w:rFonts w:ascii="Arial" w:hAnsi="Arial" w:cs="Arial"/>
                <w:sz w:val="16"/>
                <w:lang w:val="es-BO"/>
              </w:rPr>
            </w:pPr>
          </w:p>
        </w:tc>
        <w:tc>
          <w:tcPr>
            <w:tcW w:w="274" w:type="dxa"/>
            <w:shd w:val="clear" w:color="auto" w:fill="auto"/>
          </w:tcPr>
          <w:p w:rsidR="008C63CC" w:rsidRDefault="008C63CC">
            <w:pPr>
              <w:rPr>
                <w:rFonts w:ascii="Arial" w:hAnsi="Arial" w:cs="Arial"/>
                <w:sz w:val="16"/>
                <w:lang w:val="es-BO"/>
              </w:rPr>
            </w:pPr>
          </w:p>
        </w:tc>
        <w:tc>
          <w:tcPr>
            <w:tcW w:w="273" w:type="dxa"/>
            <w:shd w:val="clear" w:color="auto" w:fill="auto"/>
          </w:tcPr>
          <w:p w:rsidR="008C63CC" w:rsidRDefault="008C63CC">
            <w:pPr>
              <w:rPr>
                <w:rFonts w:ascii="Arial" w:hAnsi="Arial" w:cs="Arial"/>
                <w:sz w:val="16"/>
                <w:lang w:val="es-BO"/>
              </w:rPr>
            </w:pPr>
          </w:p>
        </w:tc>
        <w:tc>
          <w:tcPr>
            <w:tcW w:w="273" w:type="dxa"/>
            <w:gridSpan w:val="2"/>
            <w:shd w:val="clear" w:color="auto" w:fill="auto"/>
          </w:tcPr>
          <w:p w:rsidR="008C63CC" w:rsidRDefault="008C63CC">
            <w:pPr>
              <w:rPr>
                <w:rFonts w:ascii="Arial" w:hAnsi="Arial" w:cs="Arial"/>
                <w:sz w:val="16"/>
                <w:lang w:val="es-BO"/>
              </w:rPr>
            </w:pPr>
          </w:p>
        </w:tc>
        <w:tc>
          <w:tcPr>
            <w:tcW w:w="273" w:type="dxa"/>
            <w:shd w:val="clear" w:color="auto" w:fill="auto"/>
          </w:tcPr>
          <w:p w:rsidR="008C63CC" w:rsidRDefault="008C63CC">
            <w:pPr>
              <w:rPr>
                <w:rFonts w:ascii="Arial" w:hAnsi="Arial" w:cs="Arial"/>
                <w:sz w:val="16"/>
                <w:lang w:val="es-BO"/>
              </w:rPr>
            </w:pPr>
          </w:p>
        </w:tc>
        <w:tc>
          <w:tcPr>
            <w:tcW w:w="273" w:type="dxa"/>
            <w:shd w:val="clear" w:color="auto" w:fill="auto"/>
          </w:tcPr>
          <w:p w:rsidR="008C63CC" w:rsidRDefault="008C63CC">
            <w:pPr>
              <w:rPr>
                <w:rFonts w:ascii="Arial" w:hAnsi="Arial" w:cs="Arial"/>
                <w:sz w:val="16"/>
                <w:lang w:val="es-BO"/>
              </w:rPr>
            </w:pPr>
          </w:p>
        </w:tc>
        <w:tc>
          <w:tcPr>
            <w:tcW w:w="273" w:type="dxa"/>
            <w:shd w:val="clear" w:color="auto" w:fill="auto"/>
          </w:tcPr>
          <w:p w:rsidR="008C63CC" w:rsidRDefault="008C63CC">
            <w:pPr>
              <w:rPr>
                <w:rFonts w:ascii="Arial" w:hAnsi="Arial" w:cs="Arial"/>
                <w:sz w:val="16"/>
                <w:lang w:val="es-BO"/>
              </w:rPr>
            </w:pPr>
          </w:p>
        </w:tc>
        <w:tc>
          <w:tcPr>
            <w:tcW w:w="273" w:type="dxa"/>
            <w:shd w:val="clear" w:color="auto" w:fill="auto"/>
          </w:tcPr>
          <w:p w:rsidR="008C63CC" w:rsidRDefault="008C63CC">
            <w:pPr>
              <w:rPr>
                <w:rFonts w:ascii="Arial" w:hAnsi="Arial" w:cs="Arial"/>
                <w:sz w:val="16"/>
                <w:lang w:val="es-BO"/>
              </w:rPr>
            </w:pPr>
          </w:p>
        </w:tc>
        <w:tc>
          <w:tcPr>
            <w:tcW w:w="273" w:type="dxa"/>
            <w:tcBorders>
              <w:right w:val="single" w:sz="12" w:space="0" w:color="244061" w:themeColor="accent1" w:themeShade="80"/>
            </w:tcBorders>
            <w:shd w:val="clear" w:color="auto" w:fill="auto"/>
          </w:tcPr>
          <w:p w:rsidR="008C63CC" w:rsidRDefault="008C63CC">
            <w:pPr>
              <w:rPr>
                <w:rFonts w:ascii="Arial" w:hAnsi="Arial" w:cs="Arial"/>
                <w:sz w:val="16"/>
                <w:lang w:val="es-BO"/>
              </w:rPr>
            </w:pPr>
          </w:p>
        </w:tc>
      </w:tr>
      <w:tr w:rsidR="008C63CC">
        <w:trPr>
          <w:jc w:val="center"/>
        </w:trPr>
        <w:tc>
          <w:tcPr>
            <w:tcW w:w="2366" w:type="dxa"/>
            <w:gridSpan w:val="7"/>
            <w:vMerge w:val="restart"/>
            <w:tcBorders>
              <w:left w:val="single" w:sz="12" w:space="0" w:color="244061" w:themeColor="accent1" w:themeShade="80"/>
            </w:tcBorders>
            <w:vAlign w:val="center"/>
          </w:tcPr>
          <w:p w:rsidR="008C63CC" w:rsidRDefault="007B632A">
            <w:pPr>
              <w:jc w:val="right"/>
              <w:rPr>
                <w:rFonts w:ascii="Arial" w:hAnsi="Arial" w:cs="Arial"/>
                <w:sz w:val="16"/>
                <w:lang w:val="es-BO"/>
              </w:rPr>
            </w:pPr>
            <w:r>
              <w:rPr>
                <w:rFonts w:ascii="Arial" w:hAnsi="Arial" w:cs="Arial"/>
                <w:sz w:val="16"/>
                <w:lang w:val="es-BO"/>
              </w:rPr>
              <w:t>Organismos Financiadores</w:t>
            </w:r>
          </w:p>
        </w:tc>
        <w:tc>
          <w:tcPr>
            <w:tcW w:w="283" w:type="dxa"/>
            <w:vMerge w:val="restart"/>
            <w:vAlign w:val="center"/>
          </w:tcPr>
          <w:p w:rsidR="008C63CC" w:rsidRDefault="007B632A">
            <w:pPr>
              <w:rPr>
                <w:rFonts w:ascii="Arial" w:hAnsi="Arial" w:cs="Arial"/>
                <w:sz w:val="16"/>
                <w:lang w:val="es-BO"/>
              </w:rPr>
            </w:pPr>
            <w:r>
              <w:rPr>
                <w:rFonts w:ascii="Arial" w:hAnsi="Arial" w:cs="Arial"/>
                <w:sz w:val="10"/>
                <w:lang w:val="es-BO"/>
              </w:rPr>
              <w:t>#</w:t>
            </w:r>
          </w:p>
        </w:tc>
        <w:tc>
          <w:tcPr>
            <w:tcW w:w="5238" w:type="dxa"/>
            <w:gridSpan w:val="20"/>
            <w:vMerge w:val="restart"/>
          </w:tcPr>
          <w:p w:rsidR="008C63CC" w:rsidRDefault="007B632A">
            <w:pPr>
              <w:jc w:val="center"/>
              <w:rPr>
                <w:rFonts w:ascii="Arial" w:hAnsi="Arial" w:cs="Arial"/>
                <w:b/>
                <w:sz w:val="16"/>
                <w:lang w:val="es-BO"/>
              </w:rPr>
            </w:pPr>
            <w:r>
              <w:rPr>
                <w:rFonts w:ascii="Arial" w:hAnsi="Arial" w:cs="Arial"/>
                <w:sz w:val="16"/>
                <w:lang w:val="es-BO"/>
              </w:rPr>
              <w:t>Nombre del Organismo Financiador</w:t>
            </w:r>
          </w:p>
          <w:p w:rsidR="008C63CC" w:rsidRDefault="007B632A">
            <w:pPr>
              <w:jc w:val="center"/>
              <w:rPr>
                <w:rFonts w:ascii="Arial" w:hAnsi="Arial" w:cs="Arial"/>
                <w:b/>
                <w:sz w:val="16"/>
                <w:lang w:val="es-BO"/>
              </w:rPr>
            </w:pPr>
            <w:r>
              <w:rPr>
                <w:rFonts w:ascii="Arial" w:hAnsi="Arial" w:cs="Arial"/>
                <w:sz w:val="12"/>
                <w:lang w:val="es-BO"/>
              </w:rPr>
              <w:t>(de acuerdo al clasificador vigente)</w:t>
            </w:r>
          </w:p>
        </w:tc>
        <w:tc>
          <w:tcPr>
            <w:tcW w:w="274" w:type="dxa"/>
            <w:vMerge w:val="restart"/>
          </w:tcPr>
          <w:p w:rsidR="008C63CC" w:rsidRDefault="008C63CC">
            <w:pPr>
              <w:jc w:val="center"/>
              <w:rPr>
                <w:rFonts w:ascii="Arial" w:hAnsi="Arial" w:cs="Arial"/>
                <w:sz w:val="16"/>
                <w:lang w:val="es-BO"/>
              </w:rPr>
            </w:pPr>
          </w:p>
        </w:tc>
        <w:tc>
          <w:tcPr>
            <w:tcW w:w="1912" w:type="dxa"/>
            <w:gridSpan w:val="8"/>
            <w:vMerge w:val="restart"/>
            <w:tcBorders>
              <w:left w:val="nil"/>
            </w:tcBorders>
            <w:vAlign w:val="center"/>
          </w:tcPr>
          <w:p w:rsidR="008C63CC" w:rsidRDefault="007B632A">
            <w:pPr>
              <w:jc w:val="center"/>
              <w:rPr>
                <w:rFonts w:ascii="Arial" w:hAnsi="Arial" w:cs="Arial"/>
                <w:sz w:val="16"/>
                <w:lang w:val="es-BO"/>
              </w:rPr>
            </w:pPr>
            <w:r>
              <w:rPr>
                <w:rFonts w:ascii="Arial" w:hAnsi="Arial" w:cs="Arial"/>
                <w:sz w:val="16"/>
                <w:lang w:val="es-BO"/>
              </w:rPr>
              <w:t>% de Financiamiento</w:t>
            </w:r>
          </w:p>
        </w:tc>
        <w:tc>
          <w:tcPr>
            <w:tcW w:w="273" w:type="dxa"/>
            <w:tcBorders>
              <w:right w:val="single" w:sz="12" w:space="0" w:color="244061" w:themeColor="accent1" w:themeShade="80"/>
            </w:tcBorders>
          </w:tcPr>
          <w:p w:rsidR="008C63CC" w:rsidRDefault="008C63CC">
            <w:pPr>
              <w:rPr>
                <w:rFonts w:ascii="Arial" w:hAnsi="Arial" w:cs="Arial"/>
                <w:sz w:val="16"/>
                <w:lang w:val="es-BO"/>
              </w:rPr>
            </w:pPr>
          </w:p>
        </w:tc>
      </w:tr>
      <w:tr w:rsidR="008C63CC">
        <w:trPr>
          <w:trHeight w:val="60"/>
          <w:jc w:val="center"/>
        </w:trPr>
        <w:tc>
          <w:tcPr>
            <w:tcW w:w="2366" w:type="dxa"/>
            <w:gridSpan w:val="7"/>
            <w:vMerge/>
            <w:tcBorders>
              <w:left w:val="single" w:sz="12" w:space="0" w:color="244061" w:themeColor="accent1" w:themeShade="80"/>
            </w:tcBorders>
            <w:vAlign w:val="center"/>
          </w:tcPr>
          <w:p w:rsidR="008C63CC" w:rsidRDefault="008C63CC">
            <w:pPr>
              <w:jc w:val="right"/>
              <w:rPr>
                <w:rFonts w:ascii="Arial" w:hAnsi="Arial" w:cs="Arial"/>
                <w:b/>
                <w:sz w:val="16"/>
                <w:lang w:val="es-BO"/>
              </w:rPr>
            </w:pPr>
          </w:p>
        </w:tc>
        <w:tc>
          <w:tcPr>
            <w:tcW w:w="283" w:type="dxa"/>
            <w:vMerge/>
            <w:vAlign w:val="center"/>
          </w:tcPr>
          <w:p w:rsidR="008C63CC" w:rsidRDefault="008C63CC">
            <w:pPr>
              <w:rPr>
                <w:rFonts w:ascii="Arial" w:hAnsi="Arial" w:cs="Arial"/>
                <w:sz w:val="16"/>
                <w:lang w:val="es-BO"/>
              </w:rPr>
            </w:pPr>
          </w:p>
        </w:tc>
        <w:tc>
          <w:tcPr>
            <w:tcW w:w="5238" w:type="dxa"/>
            <w:gridSpan w:val="20"/>
            <w:vMerge/>
          </w:tcPr>
          <w:p w:rsidR="008C63CC" w:rsidRDefault="008C63CC">
            <w:pPr>
              <w:jc w:val="center"/>
              <w:rPr>
                <w:rFonts w:ascii="Arial" w:hAnsi="Arial" w:cs="Arial"/>
                <w:sz w:val="16"/>
                <w:lang w:val="es-BO"/>
              </w:rPr>
            </w:pPr>
          </w:p>
        </w:tc>
        <w:tc>
          <w:tcPr>
            <w:tcW w:w="274" w:type="dxa"/>
            <w:vMerge/>
          </w:tcPr>
          <w:p w:rsidR="008C63CC" w:rsidRDefault="008C63CC">
            <w:pPr>
              <w:jc w:val="center"/>
              <w:rPr>
                <w:rFonts w:ascii="Arial" w:hAnsi="Arial" w:cs="Arial"/>
                <w:sz w:val="16"/>
                <w:lang w:val="es-BO"/>
              </w:rPr>
            </w:pPr>
          </w:p>
        </w:tc>
        <w:tc>
          <w:tcPr>
            <w:tcW w:w="1912" w:type="dxa"/>
            <w:gridSpan w:val="8"/>
            <w:vMerge/>
            <w:tcBorders>
              <w:left w:val="nil"/>
            </w:tcBorders>
          </w:tcPr>
          <w:p w:rsidR="008C63CC" w:rsidRDefault="008C63CC">
            <w:pPr>
              <w:jc w:val="center"/>
              <w:rPr>
                <w:rFonts w:ascii="Arial" w:hAnsi="Arial" w:cs="Arial"/>
                <w:sz w:val="16"/>
                <w:lang w:val="es-BO"/>
              </w:rPr>
            </w:pPr>
          </w:p>
        </w:tc>
        <w:tc>
          <w:tcPr>
            <w:tcW w:w="273" w:type="dxa"/>
            <w:tcBorders>
              <w:right w:val="single" w:sz="12" w:space="0" w:color="244061" w:themeColor="accent1" w:themeShade="80"/>
            </w:tcBorders>
          </w:tcPr>
          <w:p w:rsidR="008C63CC" w:rsidRDefault="008C63CC">
            <w:pPr>
              <w:rPr>
                <w:rFonts w:ascii="Arial" w:hAnsi="Arial" w:cs="Arial"/>
                <w:sz w:val="16"/>
                <w:lang w:val="es-BO"/>
              </w:rPr>
            </w:pPr>
          </w:p>
        </w:tc>
      </w:tr>
      <w:tr w:rsidR="008C63CC">
        <w:trPr>
          <w:jc w:val="center"/>
        </w:trPr>
        <w:tc>
          <w:tcPr>
            <w:tcW w:w="2366" w:type="dxa"/>
            <w:gridSpan w:val="7"/>
            <w:vMerge/>
            <w:tcBorders>
              <w:left w:val="single" w:sz="12" w:space="0" w:color="244061" w:themeColor="accent1" w:themeShade="80"/>
            </w:tcBorders>
            <w:vAlign w:val="center"/>
          </w:tcPr>
          <w:p w:rsidR="008C63CC" w:rsidRDefault="008C63CC">
            <w:pPr>
              <w:jc w:val="right"/>
              <w:rPr>
                <w:rFonts w:ascii="Arial" w:hAnsi="Arial" w:cs="Arial"/>
                <w:b/>
                <w:sz w:val="16"/>
                <w:lang w:val="es-BO"/>
              </w:rPr>
            </w:pPr>
          </w:p>
        </w:tc>
        <w:tc>
          <w:tcPr>
            <w:tcW w:w="283" w:type="dxa"/>
            <w:tcBorders>
              <w:right w:val="single" w:sz="4" w:space="0" w:color="auto"/>
            </w:tcBorders>
            <w:vAlign w:val="center"/>
          </w:tcPr>
          <w:p w:rsidR="008C63CC" w:rsidRDefault="007B632A">
            <w:pPr>
              <w:rPr>
                <w:rFonts w:ascii="Arial" w:hAnsi="Arial" w:cs="Arial"/>
                <w:sz w:val="10"/>
                <w:lang w:val="es-BO"/>
              </w:rPr>
            </w:pPr>
            <w:r>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pPr>
              <w:jc w:val="center"/>
              <w:rPr>
                <w:rFonts w:ascii="Arial" w:hAnsi="Arial" w:cs="Arial"/>
                <w:sz w:val="16"/>
                <w:lang w:val="es-BO"/>
              </w:rPr>
            </w:pPr>
            <w:r>
              <w:rPr>
                <w:rFonts w:ascii="Arial" w:hAnsi="Arial" w:cs="Arial"/>
                <w:sz w:val="16"/>
                <w:lang w:val="es-BO"/>
              </w:rPr>
              <w:t>TGN</w:t>
            </w:r>
          </w:p>
        </w:tc>
        <w:tc>
          <w:tcPr>
            <w:tcW w:w="274" w:type="dxa"/>
            <w:tcBorders>
              <w:left w:val="single" w:sz="4" w:space="0" w:color="auto"/>
              <w:right w:val="single" w:sz="4" w:space="0" w:color="auto"/>
            </w:tcBorders>
          </w:tcPr>
          <w:p w:rsidR="008C63CC" w:rsidRDefault="008C63CC">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Default="007B632A">
            <w:pPr>
              <w:jc w:val="center"/>
              <w:rPr>
                <w:rFonts w:ascii="Arial" w:hAnsi="Arial" w:cs="Arial"/>
                <w:sz w:val="16"/>
                <w:lang w:val="es-BO"/>
              </w:rPr>
            </w:pPr>
            <w:r>
              <w:rPr>
                <w:rFonts w:ascii="Arial" w:hAnsi="Arial" w:cs="Arial"/>
                <w:sz w:val="16"/>
                <w:lang w:val="es-BO"/>
              </w:rPr>
              <w:t>100</w:t>
            </w:r>
          </w:p>
        </w:tc>
        <w:tc>
          <w:tcPr>
            <w:tcW w:w="273" w:type="dxa"/>
            <w:tcBorders>
              <w:left w:val="single" w:sz="4" w:space="0" w:color="auto"/>
              <w:right w:val="single" w:sz="12" w:space="0" w:color="244061" w:themeColor="accent1" w:themeShade="80"/>
            </w:tcBorders>
          </w:tcPr>
          <w:p w:rsidR="008C63CC" w:rsidRDefault="008C63CC">
            <w:pPr>
              <w:rPr>
                <w:rFonts w:ascii="Arial" w:hAnsi="Arial" w:cs="Arial"/>
                <w:sz w:val="16"/>
                <w:lang w:val="es-BO"/>
              </w:rPr>
            </w:pPr>
          </w:p>
        </w:tc>
      </w:tr>
      <w:tr w:rsidR="008C63CC">
        <w:trPr>
          <w:jc w:val="center"/>
        </w:trPr>
        <w:tc>
          <w:tcPr>
            <w:tcW w:w="2366" w:type="dxa"/>
            <w:gridSpan w:val="7"/>
            <w:vMerge/>
            <w:tcBorders>
              <w:left w:val="single" w:sz="12" w:space="0" w:color="244061" w:themeColor="accent1" w:themeShade="80"/>
            </w:tcBorders>
            <w:vAlign w:val="center"/>
          </w:tcPr>
          <w:p w:rsidR="008C63CC" w:rsidRDefault="008C63CC">
            <w:pPr>
              <w:jc w:val="right"/>
              <w:rPr>
                <w:rFonts w:ascii="Arial" w:hAnsi="Arial" w:cs="Arial"/>
                <w:b/>
                <w:sz w:val="16"/>
                <w:lang w:val="es-BO"/>
              </w:rPr>
            </w:pPr>
          </w:p>
        </w:tc>
        <w:tc>
          <w:tcPr>
            <w:tcW w:w="283" w:type="dxa"/>
            <w:vAlign w:val="center"/>
          </w:tcPr>
          <w:p w:rsidR="008C63CC" w:rsidRDefault="008C63CC">
            <w:pPr>
              <w:rPr>
                <w:rFonts w:ascii="Arial" w:hAnsi="Arial" w:cs="Arial"/>
                <w:sz w:val="2"/>
                <w:szCs w:val="2"/>
                <w:lang w:val="es-BO"/>
              </w:rPr>
            </w:pPr>
          </w:p>
        </w:tc>
        <w:tc>
          <w:tcPr>
            <w:tcW w:w="281" w:type="dxa"/>
            <w:tcBorders>
              <w:top w:val="single" w:sz="4" w:space="0" w:color="auto"/>
              <w:bottom w:val="single" w:sz="4" w:space="0" w:color="auto"/>
            </w:tcBorders>
            <w:vAlign w:val="center"/>
          </w:tcPr>
          <w:p w:rsidR="008C63CC" w:rsidRDefault="008C63CC">
            <w:pPr>
              <w:rPr>
                <w:rFonts w:ascii="Arial" w:hAnsi="Arial" w:cs="Arial"/>
                <w:sz w:val="2"/>
                <w:szCs w:val="2"/>
                <w:lang w:val="es-BO"/>
              </w:rPr>
            </w:pPr>
          </w:p>
        </w:tc>
        <w:tc>
          <w:tcPr>
            <w:tcW w:w="282" w:type="dxa"/>
            <w:tcBorders>
              <w:top w:val="single" w:sz="4" w:space="0" w:color="auto"/>
              <w:bottom w:val="single" w:sz="4" w:space="0" w:color="auto"/>
            </w:tcBorders>
          </w:tcPr>
          <w:p w:rsidR="008C63CC" w:rsidRDefault="008C63CC">
            <w:pPr>
              <w:rPr>
                <w:rFonts w:ascii="Arial" w:hAnsi="Arial" w:cs="Arial"/>
                <w:sz w:val="2"/>
                <w:szCs w:val="2"/>
                <w:lang w:val="es-BO"/>
              </w:rPr>
            </w:pPr>
          </w:p>
        </w:tc>
        <w:tc>
          <w:tcPr>
            <w:tcW w:w="272" w:type="dxa"/>
            <w:tcBorders>
              <w:top w:val="single" w:sz="4" w:space="0" w:color="auto"/>
              <w:bottom w:val="single" w:sz="4" w:space="0" w:color="auto"/>
            </w:tcBorders>
          </w:tcPr>
          <w:p w:rsidR="008C63CC" w:rsidRDefault="008C63CC">
            <w:pPr>
              <w:rPr>
                <w:rFonts w:ascii="Arial" w:hAnsi="Arial" w:cs="Arial"/>
                <w:sz w:val="2"/>
                <w:szCs w:val="2"/>
                <w:lang w:val="es-BO"/>
              </w:rPr>
            </w:pPr>
          </w:p>
        </w:tc>
        <w:tc>
          <w:tcPr>
            <w:tcW w:w="277" w:type="dxa"/>
            <w:tcBorders>
              <w:top w:val="single" w:sz="4" w:space="0" w:color="auto"/>
              <w:bottom w:val="single" w:sz="4" w:space="0" w:color="auto"/>
            </w:tcBorders>
          </w:tcPr>
          <w:p w:rsidR="008C63CC" w:rsidRDefault="008C63CC">
            <w:pPr>
              <w:rPr>
                <w:rFonts w:ascii="Arial" w:hAnsi="Arial" w:cs="Arial"/>
                <w:sz w:val="2"/>
                <w:szCs w:val="2"/>
                <w:lang w:val="es-BO"/>
              </w:rPr>
            </w:pPr>
          </w:p>
        </w:tc>
        <w:tc>
          <w:tcPr>
            <w:tcW w:w="276" w:type="dxa"/>
            <w:tcBorders>
              <w:top w:val="single" w:sz="4" w:space="0" w:color="auto"/>
              <w:bottom w:val="single" w:sz="4" w:space="0" w:color="auto"/>
            </w:tcBorders>
          </w:tcPr>
          <w:p w:rsidR="008C63CC" w:rsidRDefault="008C63CC">
            <w:pPr>
              <w:rPr>
                <w:rFonts w:ascii="Arial" w:hAnsi="Arial" w:cs="Arial"/>
                <w:sz w:val="2"/>
                <w:szCs w:val="2"/>
                <w:lang w:val="es-BO"/>
              </w:rPr>
            </w:pPr>
          </w:p>
        </w:tc>
        <w:tc>
          <w:tcPr>
            <w:tcW w:w="281" w:type="dxa"/>
            <w:tcBorders>
              <w:top w:val="single" w:sz="4" w:space="0" w:color="auto"/>
              <w:bottom w:val="single" w:sz="4" w:space="0" w:color="auto"/>
            </w:tcBorders>
          </w:tcPr>
          <w:p w:rsidR="008C63CC" w:rsidRDefault="008C63CC">
            <w:pPr>
              <w:rPr>
                <w:rFonts w:ascii="Arial" w:hAnsi="Arial" w:cs="Arial"/>
                <w:sz w:val="2"/>
                <w:szCs w:val="2"/>
                <w:lang w:val="es-BO"/>
              </w:rPr>
            </w:pPr>
          </w:p>
        </w:tc>
        <w:tc>
          <w:tcPr>
            <w:tcW w:w="277" w:type="dxa"/>
            <w:tcBorders>
              <w:top w:val="single" w:sz="4" w:space="0" w:color="auto"/>
              <w:bottom w:val="single" w:sz="4" w:space="0" w:color="auto"/>
            </w:tcBorders>
          </w:tcPr>
          <w:p w:rsidR="008C63CC" w:rsidRDefault="008C63CC">
            <w:pPr>
              <w:rPr>
                <w:rFonts w:ascii="Arial" w:hAnsi="Arial" w:cs="Arial"/>
                <w:sz w:val="2"/>
                <w:szCs w:val="2"/>
                <w:lang w:val="es-BO"/>
              </w:rPr>
            </w:pPr>
          </w:p>
        </w:tc>
        <w:tc>
          <w:tcPr>
            <w:tcW w:w="277" w:type="dxa"/>
            <w:tcBorders>
              <w:top w:val="single" w:sz="4" w:space="0" w:color="auto"/>
              <w:bottom w:val="single" w:sz="4" w:space="0" w:color="auto"/>
            </w:tcBorders>
          </w:tcPr>
          <w:p w:rsidR="008C63CC" w:rsidRDefault="008C63CC">
            <w:pPr>
              <w:rPr>
                <w:rFonts w:ascii="Arial" w:hAnsi="Arial" w:cs="Arial"/>
                <w:sz w:val="2"/>
                <w:szCs w:val="2"/>
                <w:lang w:val="es-BO"/>
              </w:rPr>
            </w:pPr>
          </w:p>
        </w:tc>
        <w:tc>
          <w:tcPr>
            <w:tcW w:w="277" w:type="dxa"/>
            <w:tcBorders>
              <w:top w:val="single" w:sz="4" w:space="0" w:color="auto"/>
              <w:bottom w:val="single" w:sz="4" w:space="0" w:color="auto"/>
            </w:tcBorders>
          </w:tcPr>
          <w:p w:rsidR="008C63CC" w:rsidRDefault="008C63CC">
            <w:pPr>
              <w:rPr>
                <w:rFonts w:ascii="Arial" w:hAnsi="Arial" w:cs="Arial"/>
                <w:sz w:val="2"/>
                <w:szCs w:val="2"/>
                <w:lang w:val="es-BO"/>
              </w:rPr>
            </w:pPr>
          </w:p>
        </w:tc>
        <w:tc>
          <w:tcPr>
            <w:tcW w:w="274" w:type="dxa"/>
            <w:tcBorders>
              <w:top w:val="single" w:sz="4" w:space="0" w:color="auto"/>
              <w:bottom w:val="single" w:sz="4" w:space="0" w:color="auto"/>
            </w:tcBorders>
          </w:tcPr>
          <w:p w:rsidR="008C63CC" w:rsidRDefault="008C63CC">
            <w:pPr>
              <w:rPr>
                <w:rFonts w:ascii="Arial" w:hAnsi="Arial" w:cs="Arial"/>
                <w:sz w:val="2"/>
                <w:szCs w:val="2"/>
                <w:lang w:val="es-BO"/>
              </w:rPr>
            </w:pPr>
          </w:p>
        </w:tc>
        <w:tc>
          <w:tcPr>
            <w:tcW w:w="274" w:type="dxa"/>
            <w:tcBorders>
              <w:top w:val="single" w:sz="4" w:space="0" w:color="auto"/>
              <w:bottom w:val="single" w:sz="4" w:space="0" w:color="auto"/>
            </w:tcBorders>
          </w:tcPr>
          <w:p w:rsidR="008C63CC" w:rsidRDefault="008C63CC">
            <w:pPr>
              <w:rPr>
                <w:rFonts w:ascii="Arial" w:hAnsi="Arial" w:cs="Arial"/>
                <w:sz w:val="2"/>
                <w:szCs w:val="2"/>
                <w:lang w:val="es-BO"/>
              </w:rPr>
            </w:pPr>
          </w:p>
        </w:tc>
        <w:tc>
          <w:tcPr>
            <w:tcW w:w="273" w:type="dxa"/>
            <w:tcBorders>
              <w:top w:val="single" w:sz="4" w:space="0" w:color="auto"/>
              <w:bottom w:val="single" w:sz="4" w:space="0" w:color="auto"/>
            </w:tcBorders>
          </w:tcPr>
          <w:p w:rsidR="008C63CC" w:rsidRDefault="008C63CC">
            <w:pPr>
              <w:rPr>
                <w:rFonts w:ascii="Arial" w:hAnsi="Arial" w:cs="Arial"/>
                <w:sz w:val="2"/>
                <w:szCs w:val="2"/>
                <w:lang w:val="es-BO"/>
              </w:rPr>
            </w:pPr>
          </w:p>
        </w:tc>
        <w:tc>
          <w:tcPr>
            <w:tcW w:w="274" w:type="dxa"/>
            <w:tcBorders>
              <w:top w:val="single" w:sz="4" w:space="0" w:color="auto"/>
              <w:bottom w:val="single" w:sz="4" w:space="0" w:color="auto"/>
            </w:tcBorders>
          </w:tcPr>
          <w:p w:rsidR="008C63CC" w:rsidRDefault="008C63CC">
            <w:pPr>
              <w:rPr>
                <w:rFonts w:ascii="Arial" w:hAnsi="Arial" w:cs="Arial"/>
                <w:sz w:val="2"/>
                <w:szCs w:val="2"/>
                <w:lang w:val="es-BO"/>
              </w:rPr>
            </w:pPr>
          </w:p>
        </w:tc>
        <w:tc>
          <w:tcPr>
            <w:tcW w:w="274" w:type="dxa"/>
            <w:tcBorders>
              <w:top w:val="single" w:sz="4" w:space="0" w:color="auto"/>
              <w:bottom w:val="single" w:sz="4" w:space="0" w:color="auto"/>
            </w:tcBorders>
          </w:tcPr>
          <w:p w:rsidR="008C63CC" w:rsidRDefault="008C63CC">
            <w:pPr>
              <w:rPr>
                <w:rFonts w:ascii="Arial" w:hAnsi="Arial" w:cs="Arial"/>
                <w:sz w:val="2"/>
                <w:szCs w:val="2"/>
                <w:lang w:val="es-BO"/>
              </w:rPr>
            </w:pPr>
          </w:p>
        </w:tc>
        <w:tc>
          <w:tcPr>
            <w:tcW w:w="274" w:type="dxa"/>
            <w:tcBorders>
              <w:top w:val="single" w:sz="4" w:space="0" w:color="auto"/>
              <w:bottom w:val="single" w:sz="4" w:space="0" w:color="auto"/>
            </w:tcBorders>
          </w:tcPr>
          <w:p w:rsidR="008C63CC" w:rsidRDefault="008C63CC">
            <w:pPr>
              <w:rPr>
                <w:rFonts w:ascii="Arial" w:hAnsi="Arial" w:cs="Arial"/>
                <w:sz w:val="2"/>
                <w:szCs w:val="2"/>
                <w:lang w:val="es-BO"/>
              </w:rPr>
            </w:pPr>
          </w:p>
        </w:tc>
        <w:tc>
          <w:tcPr>
            <w:tcW w:w="274" w:type="dxa"/>
            <w:tcBorders>
              <w:top w:val="single" w:sz="4" w:space="0" w:color="auto"/>
              <w:bottom w:val="single" w:sz="4" w:space="0" w:color="auto"/>
            </w:tcBorders>
          </w:tcPr>
          <w:p w:rsidR="008C63CC" w:rsidRDefault="008C63CC">
            <w:pPr>
              <w:rPr>
                <w:rFonts w:ascii="Arial" w:hAnsi="Arial" w:cs="Arial"/>
                <w:sz w:val="2"/>
                <w:szCs w:val="2"/>
                <w:lang w:val="es-BO"/>
              </w:rPr>
            </w:pPr>
          </w:p>
        </w:tc>
        <w:tc>
          <w:tcPr>
            <w:tcW w:w="273" w:type="dxa"/>
            <w:gridSpan w:val="2"/>
            <w:tcBorders>
              <w:top w:val="single" w:sz="4" w:space="0" w:color="auto"/>
              <w:bottom w:val="single" w:sz="4" w:space="0" w:color="auto"/>
            </w:tcBorders>
          </w:tcPr>
          <w:p w:rsidR="008C63CC" w:rsidRDefault="008C63CC">
            <w:pPr>
              <w:rPr>
                <w:rFonts w:ascii="Arial" w:hAnsi="Arial" w:cs="Arial"/>
                <w:sz w:val="2"/>
                <w:szCs w:val="2"/>
                <w:lang w:val="es-BO"/>
              </w:rPr>
            </w:pPr>
          </w:p>
        </w:tc>
        <w:tc>
          <w:tcPr>
            <w:tcW w:w="274" w:type="dxa"/>
            <w:tcBorders>
              <w:top w:val="single" w:sz="4" w:space="0" w:color="auto"/>
              <w:bottom w:val="single" w:sz="4" w:space="0" w:color="auto"/>
            </w:tcBorders>
          </w:tcPr>
          <w:p w:rsidR="008C63CC" w:rsidRDefault="008C63CC">
            <w:pPr>
              <w:rPr>
                <w:rFonts w:ascii="Arial" w:hAnsi="Arial" w:cs="Arial"/>
                <w:sz w:val="2"/>
                <w:szCs w:val="2"/>
                <w:lang w:val="es-BO"/>
              </w:rPr>
            </w:pPr>
          </w:p>
        </w:tc>
        <w:tc>
          <w:tcPr>
            <w:tcW w:w="274" w:type="dxa"/>
            <w:tcBorders>
              <w:top w:val="single" w:sz="4" w:space="0" w:color="auto"/>
              <w:bottom w:val="single" w:sz="4" w:space="0" w:color="auto"/>
            </w:tcBorders>
          </w:tcPr>
          <w:p w:rsidR="008C63CC" w:rsidRDefault="008C63CC">
            <w:pPr>
              <w:rPr>
                <w:rFonts w:ascii="Arial" w:hAnsi="Arial" w:cs="Arial"/>
                <w:sz w:val="2"/>
                <w:szCs w:val="2"/>
                <w:lang w:val="es-BO"/>
              </w:rPr>
            </w:pPr>
          </w:p>
        </w:tc>
        <w:tc>
          <w:tcPr>
            <w:tcW w:w="274" w:type="dxa"/>
          </w:tcPr>
          <w:p w:rsidR="008C63CC" w:rsidRDefault="008C63CC">
            <w:pPr>
              <w:rPr>
                <w:rFonts w:ascii="Arial" w:hAnsi="Arial" w:cs="Arial"/>
                <w:sz w:val="2"/>
                <w:szCs w:val="2"/>
                <w:lang w:val="es-BO"/>
              </w:rPr>
            </w:pPr>
          </w:p>
        </w:tc>
        <w:tc>
          <w:tcPr>
            <w:tcW w:w="274" w:type="dxa"/>
            <w:tcBorders>
              <w:top w:val="single" w:sz="4" w:space="0" w:color="auto"/>
              <w:bottom w:val="single" w:sz="4" w:space="0" w:color="auto"/>
            </w:tcBorders>
          </w:tcPr>
          <w:p w:rsidR="008C63CC" w:rsidRDefault="008C63CC">
            <w:pPr>
              <w:rPr>
                <w:rFonts w:ascii="Arial" w:hAnsi="Arial" w:cs="Arial"/>
                <w:sz w:val="2"/>
                <w:szCs w:val="2"/>
                <w:lang w:val="es-BO"/>
              </w:rPr>
            </w:pPr>
          </w:p>
        </w:tc>
        <w:tc>
          <w:tcPr>
            <w:tcW w:w="273" w:type="dxa"/>
            <w:tcBorders>
              <w:top w:val="single" w:sz="4" w:space="0" w:color="auto"/>
              <w:bottom w:val="single" w:sz="4" w:space="0" w:color="auto"/>
            </w:tcBorders>
          </w:tcPr>
          <w:p w:rsidR="008C63CC" w:rsidRDefault="008C63CC">
            <w:pPr>
              <w:rPr>
                <w:rFonts w:ascii="Arial" w:hAnsi="Arial" w:cs="Arial"/>
                <w:sz w:val="2"/>
                <w:szCs w:val="2"/>
                <w:lang w:val="es-BO"/>
              </w:rPr>
            </w:pPr>
          </w:p>
        </w:tc>
        <w:tc>
          <w:tcPr>
            <w:tcW w:w="273" w:type="dxa"/>
            <w:gridSpan w:val="2"/>
            <w:tcBorders>
              <w:top w:val="single" w:sz="4" w:space="0" w:color="auto"/>
              <w:bottom w:val="single" w:sz="4" w:space="0" w:color="auto"/>
            </w:tcBorders>
          </w:tcPr>
          <w:p w:rsidR="008C63CC" w:rsidRDefault="008C63CC">
            <w:pPr>
              <w:rPr>
                <w:rFonts w:ascii="Arial" w:hAnsi="Arial" w:cs="Arial"/>
                <w:sz w:val="2"/>
                <w:szCs w:val="2"/>
                <w:lang w:val="es-BO"/>
              </w:rPr>
            </w:pPr>
          </w:p>
        </w:tc>
        <w:tc>
          <w:tcPr>
            <w:tcW w:w="273" w:type="dxa"/>
            <w:tcBorders>
              <w:top w:val="single" w:sz="4" w:space="0" w:color="auto"/>
              <w:bottom w:val="single" w:sz="4" w:space="0" w:color="auto"/>
            </w:tcBorders>
          </w:tcPr>
          <w:p w:rsidR="008C63CC" w:rsidRDefault="008C63CC">
            <w:pPr>
              <w:rPr>
                <w:rFonts w:ascii="Arial" w:hAnsi="Arial" w:cs="Arial"/>
                <w:sz w:val="2"/>
                <w:szCs w:val="2"/>
                <w:lang w:val="es-BO"/>
              </w:rPr>
            </w:pPr>
          </w:p>
        </w:tc>
        <w:tc>
          <w:tcPr>
            <w:tcW w:w="273" w:type="dxa"/>
            <w:tcBorders>
              <w:top w:val="single" w:sz="4" w:space="0" w:color="auto"/>
              <w:bottom w:val="single" w:sz="4" w:space="0" w:color="auto"/>
            </w:tcBorders>
          </w:tcPr>
          <w:p w:rsidR="008C63CC" w:rsidRDefault="008C63CC">
            <w:pPr>
              <w:rPr>
                <w:rFonts w:ascii="Arial" w:hAnsi="Arial" w:cs="Arial"/>
                <w:sz w:val="2"/>
                <w:szCs w:val="2"/>
                <w:lang w:val="es-BO"/>
              </w:rPr>
            </w:pPr>
          </w:p>
        </w:tc>
        <w:tc>
          <w:tcPr>
            <w:tcW w:w="273" w:type="dxa"/>
            <w:tcBorders>
              <w:top w:val="single" w:sz="4" w:space="0" w:color="auto"/>
              <w:bottom w:val="single" w:sz="4" w:space="0" w:color="auto"/>
            </w:tcBorders>
          </w:tcPr>
          <w:p w:rsidR="008C63CC" w:rsidRDefault="008C63CC">
            <w:pPr>
              <w:rPr>
                <w:rFonts w:ascii="Arial" w:hAnsi="Arial" w:cs="Arial"/>
                <w:sz w:val="2"/>
                <w:szCs w:val="2"/>
                <w:lang w:val="es-BO"/>
              </w:rPr>
            </w:pPr>
          </w:p>
        </w:tc>
        <w:tc>
          <w:tcPr>
            <w:tcW w:w="273" w:type="dxa"/>
            <w:tcBorders>
              <w:top w:val="single" w:sz="4" w:space="0" w:color="auto"/>
              <w:bottom w:val="single" w:sz="4" w:space="0" w:color="auto"/>
            </w:tcBorders>
          </w:tcPr>
          <w:p w:rsidR="008C63CC" w:rsidRDefault="008C63CC">
            <w:pPr>
              <w:rPr>
                <w:rFonts w:ascii="Arial" w:hAnsi="Arial" w:cs="Arial"/>
                <w:sz w:val="2"/>
                <w:szCs w:val="2"/>
                <w:lang w:val="es-BO"/>
              </w:rPr>
            </w:pPr>
          </w:p>
        </w:tc>
        <w:tc>
          <w:tcPr>
            <w:tcW w:w="273" w:type="dxa"/>
            <w:tcBorders>
              <w:right w:val="single" w:sz="12" w:space="0" w:color="244061" w:themeColor="accent1" w:themeShade="80"/>
            </w:tcBorders>
          </w:tcPr>
          <w:p w:rsidR="008C63CC" w:rsidRDefault="008C63CC">
            <w:pPr>
              <w:rPr>
                <w:rFonts w:ascii="Arial" w:hAnsi="Arial" w:cs="Arial"/>
                <w:sz w:val="2"/>
                <w:szCs w:val="2"/>
                <w:lang w:val="es-BO"/>
              </w:rPr>
            </w:pPr>
          </w:p>
        </w:tc>
      </w:tr>
      <w:tr w:rsidR="008C63CC">
        <w:trPr>
          <w:jc w:val="center"/>
        </w:trPr>
        <w:tc>
          <w:tcPr>
            <w:tcW w:w="2366" w:type="dxa"/>
            <w:gridSpan w:val="7"/>
            <w:vMerge/>
            <w:tcBorders>
              <w:left w:val="single" w:sz="12" w:space="0" w:color="244061" w:themeColor="accent1" w:themeShade="80"/>
            </w:tcBorders>
            <w:vAlign w:val="center"/>
          </w:tcPr>
          <w:p w:rsidR="008C63CC" w:rsidRDefault="008C63CC">
            <w:pPr>
              <w:jc w:val="right"/>
              <w:rPr>
                <w:rFonts w:ascii="Arial" w:hAnsi="Arial" w:cs="Arial"/>
                <w:b/>
                <w:sz w:val="16"/>
                <w:lang w:val="es-BO"/>
              </w:rPr>
            </w:pPr>
          </w:p>
        </w:tc>
        <w:tc>
          <w:tcPr>
            <w:tcW w:w="283" w:type="dxa"/>
            <w:tcBorders>
              <w:right w:val="single" w:sz="4" w:space="0" w:color="auto"/>
            </w:tcBorders>
            <w:vAlign w:val="center"/>
          </w:tcPr>
          <w:p w:rsidR="008C63CC" w:rsidRDefault="007B632A">
            <w:pPr>
              <w:rPr>
                <w:rFonts w:ascii="Arial" w:hAnsi="Arial" w:cs="Arial"/>
                <w:sz w:val="10"/>
                <w:lang w:val="es-BO"/>
              </w:rPr>
            </w:pPr>
            <w:r>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8C63CC">
            <w:pPr>
              <w:rPr>
                <w:rFonts w:ascii="Arial" w:hAnsi="Arial" w:cs="Arial"/>
                <w:sz w:val="16"/>
                <w:lang w:val="es-BO"/>
              </w:rPr>
            </w:pPr>
          </w:p>
        </w:tc>
        <w:tc>
          <w:tcPr>
            <w:tcW w:w="274" w:type="dxa"/>
            <w:tcBorders>
              <w:left w:val="single" w:sz="4" w:space="0" w:color="auto"/>
              <w:right w:val="single" w:sz="4" w:space="0" w:color="auto"/>
            </w:tcBorders>
          </w:tcPr>
          <w:p w:rsidR="008C63CC" w:rsidRDefault="008C63CC">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Default="008C63CC">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8C63CC" w:rsidRDefault="008C63CC">
            <w:pPr>
              <w:rPr>
                <w:rFonts w:ascii="Arial" w:hAnsi="Arial" w:cs="Arial"/>
                <w:sz w:val="16"/>
                <w:lang w:val="es-BO"/>
              </w:rPr>
            </w:pPr>
          </w:p>
        </w:tc>
      </w:tr>
      <w:tr w:rsidR="008C63CC">
        <w:trPr>
          <w:jc w:val="center"/>
        </w:trPr>
        <w:tc>
          <w:tcPr>
            <w:tcW w:w="2366" w:type="dxa"/>
            <w:gridSpan w:val="7"/>
            <w:tcBorders>
              <w:left w:val="single" w:sz="12" w:space="0" w:color="244061" w:themeColor="accent1" w:themeShade="80"/>
            </w:tcBorders>
            <w:shd w:val="clear" w:color="auto" w:fill="auto"/>
            <w:vAlign w:val="center"/>
          </w:tcPr>
          <w:p w:rsidR="008C63CC" w:rsidRDefault="008C63CC">
            <w:pPr>
              <w:jc w:val="right"/>
              <w:rPr>
                <w:rFonts w:ascii="Arial" w:hAnsi="Arial" w:cs="Arial"/>
                <w:b/>
                <w:sz w:val="6"/>
                <w:szCs w:val="8"/>
                <w:lang w:val="es-BO"/>
              </w:rPr>
            </w:pPr>
          </w:p>
        </w:tc>
        <w:tc>
          <w:tcPr>
            <w:tcW w:w="283" w:type="dxa"/>
            <w:shd w:val="clear" w:color="auto" w:fill="auto"/>
            <w:vAlign w:val="center"/>
          </w:tcPr>
          <w:p w:rsidR="008C63CC" w:rsidRDefault="008C63CC">
            <w:pPr>
              <w:rPr>
                <w:rFonts w:ascii="Arial" w:hAnsi="Arial" w:cs="Arial"/>
                <w:sz w:val="6"/>
                <w:szCs w:val="8"/>
                <w:lang w:val="es-BO"/>
              </w:rPr>
            </w:pPr>
          </w:p>
        </w:tc>
        <w:tc>
          <w:tcPr>
            <w:tcW w:w="281" w:type="dxa"/>
            <w:tcBorders>
              <w:top w:val="single" w:sz="4" w:space="0" w:color="auto"/>
            </w:tcBorders>
            <w:shd w:val="clear" w:color="auto" w:fill="auto"/>
          </w:tcPr>
          <w:p w:rsidR="008C63CC" w:rsidRDefault="008C63CC">
            <w:pPr>
              <w:rPr>
                <w:rFonts w:ascii="Arial" w:hAnsi="Arial" w:cs="Arial"/>
                <w:sz w:val="6"/>
                <w:szCs w:val="8"/>
                <w:lang w:val="es-BO"/>
              </w:rPr>
            </w:pPr>
          </w:p>
        </w:tc>
        <w:tc>
          <w:tcPr>
            <w:tcW w:w="282" w:type="dxa"/>
            <w:tcBorders>
              <w:top w:val="single" w:sz="4" w:space="0" w:color="auto"/>
            </w:tcBorders>
            <w:shd w:val="clear" w:color="auto" w:fill="auto"/>
          </w:tcPr>
          <w:p w:rsidR="008C63CC" w:rsidRDefault="008C63CC">
            <w:pPr>
              <w:rPr>
                <w:rFonts w:ascii="Arial" w:hAnsi="Arial" w:cs="Arial"/>
                <w:sz w:val="6"/>
                <w:szCs w:val="8"/>
                <w:lang w:val="es-BO"/>
              </w:rPr>
            </w:pPr>
          </w:p>
        </w:tc>
        <w:tc>
          <w:tcPr>
            <w:tcW w:w="272" w:type="dxa"/>
            <w:tcBorders>
              <w:top w:val="single" w:sz="4" w:space="0" w:color="auto"/>
            </w:tcBorders>
            <w:shd w:val="clear" w:color="auto" w:fill="auto"/>
          </w:tcPr>
          <w:p w:rsidR="008C63CC" w:rsidRDefault="008C63CC">
            <w:pPr>
              <w:rPr>
                <w:rFonts w:ascii="Arial" w:hAnsi="Arial" w:cs="Arial"/>
                <w:sz w:val="6"/>
                <w:szCs w:val="8"/>
                <w:lang w:val="es-BO"/>
              </w:rPr>
            </w:pPr>
          </w:p>
        </w:tc>
        <w:tc>
          <w:tcPr>
            <w:tcW w:w="277" w:type="dxa"/>
            <w:tcBorders>
              <w:top w:val="single" w:sz="4" w:space="0" w:color="auto"/>
            </w:tcBorders>
            <w:shd w:val="clear" w:color="auto" w:fill="auto"/>
          </w:tcPr>
          <w:p w:rsidR="008C63CC" w:rsidRDefault="008C63CC">
            <w:pPr>
              <w:rPr>
                <w:rFonts w:ascii="Arial" w:hAnsi="Arial" w:cs="Arial"/>
                <w:sz w:val="6"/>
                <w:szCs w:val="8"/>
                <w:lang w:val="es-BO"/>
              </w:rPr>
            </w:pPr>
          </w:p>
        </w:tc>
        <w:tc>
          <w:tcPr>
            <w:tcW w:w="276" w:type="dxa"/>
            <w:tcBorders>
              <w:top w:val="single" w:sz="4" w:space="0" w:color="auto"/>
            </w:tcBorders>
            <w:shd w:val="clear" w:color="auto" w:fill="auto"/>
          </w:tcPr>
          <w:p w:rsidR="008C63CC" w:rsidRDefault="008C63CC">
            <w:pPr>
              <w:rPr>
                <w:rFonts w:ascii="Arial" w:hAnsi="Arial" w:cs="Arial"/>
                <w:sz w:val="6"/>
                <w:szCs w:val="8"/>
                <w:lang w:val="es-BO"/>
              </w:rPr>
            </w:pPr>
          </w:p>
        </w:tc>
        <w:tc>
          <w:tcPr>
            <w:tcW w:w="281" w:type="dxa"/>
            <w:tcBorders>
              <w:top w:val="single" w:sz="4" w:space="0" w:color="auto"/>
            </w:tcBorders>
            <w:shd w:val="clear" w:color="auto" w:fill="auto"/>
          </w:tcPr>
          <w:p w:rsidR="008C63CC" w:rsidRDefault="008C63CC">
            <w:pPr>
              <w:rPr>
                <w:rFonts w:ascii="Arial" w:hAnsi="Arial" w:cs="Arial"/>
                <w:sz w:val="6"/>
                <w:szCs w:val="8"/>
                <w:lang w:val="es-BO"/>
              </w:rPr>
            </w:pPr>
          </w:p>
        </w:tc>
        <w:tc>
          <w:tcPr>
            <w:tcW w:w="277" w:type="dxa"/>
            <w:tcBorders>
              <w:top w:val="single" w:sz="4" w:space="0" w:color="auto"/>
            </w:tcBorders>
            <w:shd w:val="clear" w:color="auto" w:fill="auto"/>
          </w:tcPr>
          <w:p w:rsidR="008C63CC" w:rsidRDefault="008C63CC">
            <w:pPr>
              <w:rPr>
                <w:rFonts w:ascii="Arial" w:hAnsi="Arial" w:cs="Arial"/>
                <w:sz w:val="6"/>
                <w:szCs w:val="8"/>
                <w:lang w:val="es-BO"/>
              </w:rPr>
            </w:pPr>
          </w:p>
        </w:tc>
        <w:tc>
          <w:tcPr>
            <w:tcW w:w="277" w:type="dxa"/>
            <w:tcBorders>
              <w:top w:val="single" w:sz="4" w:space="0" w:color="auto"/>
            </w:tcBorders>
            <w:shd w:val="clear" w:color="auto" w:fill="auto"/>
          </w:tcPr>
          <w:p w:rsidR="008C63CC" w:rsidRDefault="008C63CC">
            <w:pPr>
              <w:rPr>
                <w:rFonts w:ascii="Arial" w:hAnsi="Arial" w:cs="Arial"/>
                <w:sz w:val="6"/>
                <w:szCs w:val="8"/>
                <w:lang w:val="es-BO"/>
              </w:rPr>
            </w:pPr>
          </w:p>
        </w:tc>
        <w:tc>
          <w:tcPr>
            <w:tcW w:w="277" w:type="dxa"/>
            <w:tcBorders>
              <w:top w:val="single" w:sz="4" w:space="0" w:color="auto"/>
            </w:tcBorders>
            <w:shd w:val="clear" w:color="auto" w:fill="auto"/>
          </w:tcPr>
          <w:p w:rsidR="008C63CC" w:rsidRDefault="008C63CC">
            <w:pPr>
              <w:rPr>
                <w:rFonts w:ascii="Arial" w:hAnsi="Arial" w:cs="Arial"/>
                <w:sz w:val="6"/>
                <w:szCs w:val="8"/>
                <w:lang w:val="es-BO"/>
              </w:rPr>
            </w:pPr>
          </w:p>
        </w:tc>
        <w:tc>
          <w:tcPr>
            <w:tcW w:w="274" w:type="dxa"/>
            <w:tcBorders>
              <w:top w:val="single" w:sz="4" w:space="0" w:color="auto"/>
            </w:tcBorders>
            <w:shd w:val="clear" w:color="auto" w:fill="auto"/>
          </w:tcPr>
          <w:p w:rsidR="008C63CC" w:rsidRDefault="008C63CC">
            <w:pPr>
              <w:rPr>
                <w:rFonts w:ascii="Arial" w:hAnsi="Arial" w:cs="Arial"/>
                <w:sz w:val="6"/>
                <w:szCs w:val="8"/>
                <w:lang w:val="es-BO"/>
              </w:rPr>
            </w:pPr>
          </w:p>
        </w:tc>
        <w:tc>
          <w:tcPr>
            <w:tcW w:w="274" w:type="dxa"/>
            <w:tcBorders>
              <w:top w:val="single" w:sz="4" w:space="0" w:color="auto"/>
            </w:tcBorders>
            <w:shd w:val="clear" w:color="auto" w:fill="auto"/>
          </w:tcPr>
          <w:p w:rsidR="008C63CC" w:rsidRDefault="008C63CC">
            <w:pPr>
              <w:rPr>
                <w:rFonts w:ascii="Arial" w:hAnsi="Arial" w:cs="Arial"/>
                <w:sz w:val="6"/>
                <w:szCs w:val="8"/>
                <w:lang w:val="es-BO"/>
              </w:rPr>
            </w:pPr>
          </w:p>
        </w:tc>
        <w:tc>
          <w:tcPr>
            <w:tcW w:w="273" w:type="dxa"/>
            <w:tcBorders>
              <w:top w:val="single" w:sz="4" w:space="0" w:color="auto"/>
            </w:tcBorders>
            <w:shd w:val="clear" w:color="auto" w:fill="auto"/>
          </w:tcPr>
          <w:p w:rsidR="008C63CC" w:rsidRDefault="008C63CC">
            <w:pPr>
              <w:rPr>
                <w:rFonts w:ascii="Arial" w:hAnsi="Arial" w:cs="Arial"/>
                <w:sz w:val="6"/>
                <w:szCs w:val="8"/>
                <w:lang w:val="es-BO"/>
              </w:rPr>
            </w:pPr>
          </w:p>
        </w:tc>
        <w:tc>
          <w:tcPr>
            <w:tcW w:w="274" w:type="dxa"/>
            <w:tcBorders>
              <w:top w:val="single" w:sz="4" w:space="0" w:color="auto"/>
            </w:tcBorders>
            <w:shd w:val="clear" w:color="auto" w:fill="auto"/>
          </w:tcPr>
          <w:p w:rsidR="008C63CC" w:rsidRDefault="008C63CC">
            <w:pPr>
              <w:rPr>
                <w:rFonts w:ascii="Arial" w:hAnsi="Arial" w:cs="Arial"/>
                <w:sz w:val="6"/>
                <w:szCs w:val="8"/>
                <w:lang w:val="es-BO"/>
              </w:rPr>
            </w:pPr>
          </w:p>
        </w:tc>
        <w:tc>
          <w:tcPr>
            <w:tcW w:w="274" w:type="dxa"/>
            <w:tcBorders>
              <w:top w:val="single" w:sz="4" w:space="0" w:color="auto"/>
            </w:tcBorders>
            <w:shd w:val="clear" w:color="auto" w:fill="auto"/>
          </w:tcPr>
          <w:p w:rsidR="008C63CC" w:rsidRDefault="008C63CC">
            <w:pPr>
              <w:rPr>
                <w:rFonts w:ascii="Arial" w:hAnsi="Arial" w:cs="Arial"/>
                <w:sz w:val="6"/>
                <w:szCs w:val="8"/>
                <w:lang w:val="es-BO"/>
              </w:rPr>
            </w:pPr>
          </w:p>
        </w:tc>
        <w:tc>
          <w:tcPr>
            <w:tcW w:w="274" w:type="dxa"/>
            <w:tcBorders>
              <w:top w:val="single" w:sz="4" w:space="0" w:color="auto"/>
            </w:tcBorders>
            <w:shd w:val="clear" w:color="auto" w:fill="auto"/>
          </w:tcPr>
          <w:p w:rsidR="008C63CC" w:rsidRDefault="008C63CC">
            <w:pPr>
              <w:rPr>
                <w:rFonts w:ascii="Arial" w:hAnsi="Arial" w:cs="Arial"/>
                <w:sz w:val="6"/>
                <w:szCs w:val="8"/>
                <w:lang w:val="es-BO"/>
              </w:rPr>
            </w:pPr>
          </w:p>
        </w:tc>
        <w:tc>
          <w:tcPr>
            <w:tcW w:w="274" w:type="dxa"/>
            <w:tcBorders>
              <w:top w:val="single" w:sz="4" w:space="0" w:color="auto"/>
            </w:tcBorders>
            <w:shd w:val="clear" w:color="auto" w:fill="auto"/>
          </w:tcPr>
          <w:p w:rsidR="008C63CC" w:rsidRDefault="008C63CC">
            <w:pPr>
              <w:rPr>
                <w:rFonts w:ascii="Arial" w:hAnsi="Arial" w:cs="Arial"/>
                <w:sz w:val="6"/>
                <w:szCs w:val="8"/>
                <w:lang w:val="es-BO"/>
              </w:rPr>
            </w:pPr>
          </w:p>
        </w:tc>
        <w:tc>
          <w:tcPr>
            <w:tcW w:w="273" w:type="dxa"/>
            <w:gridSpan w:val="2"/>
            <w:tcBorders>
              <w:top w:val="single" w:sz="4" w:space="0" w:color="auto"/>
            </w:tcBorders>
            <w:shd w:val="clear" w:color="auto" w:fill="auto"/>
          </w:tcPr>
          <w:p w:rsidR="008C63CC" w:rsidRDefault="008C63CC">
            <w:pPr>
              <w:rPr>
                <w:rFonts w:ascii="Arial" w:hAnsi="Arial" w:cs="Arial"/>
                <w:sz w:val="6"/>
                <w:szCs w:val="8"/>
                <w:lang w:val="es-BO"/>
              </w:rPr>
            </w:pPr>
          </w:p>
        </w:tc>
        <w:tc>
          <w:tcPr>
            <w:tcW w:w="274" w:type="dxa"/>
            <w:tcBorders>
              <w:top w:val="single" w:sz="4" w:space="0" w:color="auto"/>
            </w:tcBorders>
            <w:shd w:val="clear" w:color="auto" w:fill="auto"/>
          </w:tcPr>
          <w:p w:rsidR="008C63CC" w:rsidRDefault="008C63CC">
            <w:pPr>
              <w:rPr>
                <w:rFonts w:ascii="Arial" w:hAnsi="Arial" w:cs="Arial"/>
                <w:sz w:val="6"/>
                <w:szCs w:val="8"/>
                <w:lang w:val="es-BO"/>
              </w:rPr>
            </w:pPr>
          </w:p>
        </w:tc>
        <w:tc>
          <w:tcPr>
            <w:tcW w:w="274" w:type="dxa"/>
            <w:tcBorders>
              <w:top w:val="single" w:sz="4" w:space="0" w:color="auto"/>
            </w:tcBorders>
            <w:shd w:val="clear" w:color="auto" w:fill="auto"/>
          </w:tcPr>
          <w:p w:rsidR="008C63CC" w:rsidRDefault="008C63CC">
            <w:pPr>
              <w:rPr>
                <w:rFonts w:ascii="Arial" w:hAnsi="Arial" w:cs="Arial"/>
                <w:sz w:val="6"/>
                <w:szCs w:val="8"/>
                <w:lang w:val="es-BO"/>
              </w:rPr>
            </w:pPr>
          </w:p>
        </w:tc>
        <w:tc>
          <w:tcPr>
            <w:tcW w:w="274" w:type="dxa"/>
            <w:shd w:val="clear" w:color="auto" w:fill="auto"/>
          </w:tcPr>
          <w:p w:rsidR="008C63CC" w:rsidRDefault="008C63CC">
            <w:pPr>
              <w:rPr>
                <w:rFonts w:ascii="Arial" w:hAnsi="Arial" w:cs="Arial"/>
                <w:sz w:val="6"/>
                <w:szCs w:val="8"/>
                <w:lang w:val="es-BO"/>
              </w:rPr>
            </w:pPr>
          </w:p>
        </w:tc>
        <w:tc>
          <w:tcPr>
            <w:tcW w:w="274" w:type="dxa"/>
            <w:shd w:val="clear" w:color="auto" w:fill="auto"/>
          </w:tcPr>
          <w:p w:rsidR="008C63CC" w:rsidRDefault="008C63CC">
            <w:pPr>
              <w:rPr>
                <w:rFonts w:ascii="Arial" w:hAnsi="Arial" w:cs="Arial"/>
                <w:sz w:val="6"/>
                <w:szCs w:val="8"/>
                <w:lang w:val="es-BO"/>
              </w:rPr>
            </w:pPr>
          </w:p>
        </w:tc>
        <w:tc>
          <w:tcPr>
            <w:tcW w:w="273" w:type="dxa"/>
            <w:shd w:val="clear" w:color="auto" w:fill="auto"/>
          </w:tcPr>
          <w:p w:rsidR="008C63CC" w:rsidRDefault="008C63CC">
            <w:pPr>
              <w:rPr>
                <w:rFonts w:ascii="Arial" w:hAnsi="Arial" w:cs="Arial"/>
                <w:sz w:val="6"/>
                <w:szCs w:val="8"/>
                <w:lang w:val="es-BO"/>
              </w:rPr>
            </w:pPr>
          </w:p>
        </w:tc>
        <w:tc>
          <w:tcPr>
            <w:tcW w:w="273" w:type="dxa"/>
            <w:gridSpan w:val="2"/>
            <w:tcBorders>
              <w:top w:val="single" w:sz="4" w:space="0" w:color="auto"/>
            </w:tcBorders>
            <w:shd w:val="clear" w:color="auto" w:fill="auto"/>
          </w:tcPr>
          <w:p w:rsidR="008C63CC" w:rsidRDefault="008C63CC">
            <w:pPr>
              <w:rPr>
                <w:rFonts w:ascii="Arial" w:hAnsi="Arial" w:cs="Arial"/>
                <w:sz w:val="6"/>
                <w:szCs w:val="8"/>
                <w:lang w:val="es-BO"/>
              </w:rPr>
            </w:pPr>
          </w:p>
        </w:tc>
        <w:tc>
          <w:tcPr>
            <w:tcW w:w="273" w:type="dxa"/>
            <w:tcBorders>
              <w:top w:val="single" w:sz="4" w:space="0" w:color="auto"/>
            </w:tcBorders>
            <w:shd w:val="clear" w:color="auto" w:fill="auto"/>
          </w:tcPr>
          <w:p w:rsidR="008C63CC" w:rsidRDefault="008C63CC">
            <w:pPr>
              <w:rPr>
                <w:rFonts w:ascii="Arial" w:hAnsi="Arial" w:cs="Arial"/>
                <w:sz w:val="6"/>
                <w:szCs w:val="8"/>
                <w:lang w:val="es-BO"/>
              </w:rPr>
            </w:pPr>
          </w:p>
        </w:tc>
        <w:tc>
          <w:tcPr>
            <w:tcW w:w="273" w:type="dxa"/>
            <w:shd w:val="clear" w:color="auto" w:fill="auto"/>
          </w:tcPr>
          <w:p w:rsidR="008C63CC" w:rsidRDefault="008C63CC">
            <w:pPr>
              <w:rPr>
                <w:rFonts w:ascii="Arial" w:hAnsi="Arial" w:cs="Arial"/>
                <w:sz w:val="6"/>
                <w:szCs w:val="8"/>
                <w:lang w:val="es-BO"/>
              </w:rPr>
            </w:pPr>
          </w:p>
        </w:tc>
        <w:tc>
          <w:tcPr>
            <w:tcW w:w="273" w:type="dxa"/>
            <w:shd w:val="clear" w:color="auto" w:fill="auto"/>
          </w:tcPr>
          <w:p w:rsidR="008C63CC" w:rsidRDefault="008C63CC">
            <w:pPr>
              <w:rPr>
                <w:rFonts w:ascii="Arial" w:hAnsi="Arial" w:cs="Arial"/>
                <w:sz w:val="6"/>
                <w:szCs w:val="8"/>
                <w:lang w:val="es-BO"/>
              </w:rPr>
            </w:pPr>
          </w:p>
        </w:tc>
        <w:tc>
          <w:tcPr>
            <w:tcW w:w="273" w:type="dxa"/>
            <w:shd w:val="clear" w:color="auto" w:fill="auto"/>
          </w:tcPr>
          <w:p w:rsidR="008C63CC" w:rsidRDefault="008C63CC">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rsidR="008C63CC" w:rsidRDefault="008C63CC">
            <w:pPr>
              <w:rPr>
                <w:rFonts w:ascii="Arial" w:hAnsi="Arial" w:cs="Arial"/>
                <w:sz w:val="6"/>
                <w:szCs w:val="8"/>
                <w:lang w:val="es-BO"/>
              </w:rPr>
            </w:pPr>
          </w:p>
        </w:tc>
      </w:tr>
      <w:tr w:rsidR="008C63CC">
        <w:trPr>
          <w:jc w:val="center"/>
        </w:trPr>
        <w:tc>
          <w:tcPr>
            <w:tcW w:w="9254" w:type="dxa"/>
            <w:gridSpan w:val="34"/>
            <w:tcBorders>
              <w:left w:val="single" w:sz="12" w:space="0" w:color="244061" w:themeColor="accent1" w:themeShade="80"/>
            </w:tcBorders>
            <w:shd w:val="clear" w:color="auto" w:fill="auto"/>
            <w:vAlign w:val="center"/>
          </w:tcPr>
          <w:p w:rsidR="008C63CC" w:rsidRDefault="007B632A">
            <w:pPr>
              <w:rPr>
                <w:rFonts w:ascii="Arial" w:hAnsi="Arial" w:cs="Arial"/>
                <w:sz w:val="6"/>
                <w:szCs w:val="8"/>
                <w:lang w:val="es-BO"/>
              </w:rPr>
            </w:pPr>
            <w:r>
              <w:rPr>
                <w:rFonts w:ascii="Arial" w:hAnsi="Arial" w:cs="Arial"/>
                <w:b/>
                <w:sz w:val="16"/>
                <w:szCs w:val="18"/>
                <w:lang w:val="es-BO"/>
              </w:rPr>
              <w:t xml:space="preserve">(*) Aplica sólo para Consultores Individuales de Línea </w:t>
            </w:r>
            <w:r>
              <w:rPr>
                <w:rFonts w:ascii="Arial" w:hAnsi="Arial" w:cs="Arial"/>
                <w:b/>
                <w:sz w:val="2"/>
                <w:szCs w:val="2"/>
                <w:lang w:val="es-BO"/>
              </w:rPr>
              <w:t> </w:t>
            </w:r>
          </w:p>
        </w:tc>
        <w:tc>
          <w:tcPr>
            <w:tcW w:w="273" w:type="dxa"/>
            <w:shd w:val="clear" w:color="auto" w:fill="auto"/>
          </w:tcPr>
          <w:p w:rsidR="008C63CC" w:rsidRDefault="008C63CC">
            <w:pPr>
              <w:rPr>
                <w:rFonts w:ascii="Arial" w:hAnsi="Arial" w:cs="Arial"/>
                <w:sz w:val="6"/>
                <w:szCs w:val="8"/>
                <w:lang w:val="es-BO"/>
              </w:rPr>
            </w:pPr>
          </w:p>
        </w:tc>
        <w:tc>
          <w:tcPr>
            <w:tcW w:w="273" w:type="dxa"/>
            <w:shd w:val="clear" w:color="auto" w:fill="auto"/>
          </w:tcPr>
          <w:p w:rsidR="008C63CC" w:rsidRDefault="008C63CC">
            <w:pPr>
              <w:rPr>
                <w:rFonts w:ascii="Arial" w:hAnsi="Arial" w:cs="Arial"/>
                <w:sz w:val="6"/>
                <w:szCs w:val="8"/>
                <w:lang w:val="es-BO"/>
              </w:rPr>
            </w:pPr>
          </w:p>
        </w:tc>
        <w:tc>
          <w:tcPr>
            <w:tcW w:w="273" w:type="dxa"/>
            <w:shd w:val="clear" w:color="auto" w:fill="auto"/>
          </w:tcPr>
          <w:p w:rsidR="008C63CC" w:rsidRDefault="008C63CC">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rsidR="008C63CC" w:rsidRDefault="008C63CC">
            <w:pPr>
              <w:rPr>
                <w:rFonts w:ascii="Arial" w:hAnsi="Arial" w:cs="Arial"/>
                <w:sz w:val="6"/>
                <w:szCs w:val="8"/>
                <w:lang w:val="es-BO"/>
              </w:rPr>
            </w:pPr>
          </w:p>
        </w:tc>
      </w:tr>
      <w:tr w:rsidR="008C63CC">
        <w:trPr>
          <w:trHeight w:val="631"/>
          <w:jc w:val="center"/>
        </w:trPr>
        <w:tc>
          <w:tcPr>
            <w:tcW w:w="10346" w:type="dxa"/>
            <w:gridSpan w:val="38"/>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8C63CC" w:rsidRDefault="007B632A">
            <w:pPr>
              <w:pStyle w:val="Prrafodelista"/>
              <w:numPr>
                <w:ilvl w:val="0"/>
                <w:numId w:val="21"/>
              </w:numPr>
              <w:ind w:left="303" w:hanging="284"/>
              <w:contextualSpacing/>
              <w:jc w:val="left"/>
              <w:rPr>
                <w:rFonts w:ascii="Arial" w:hAnsi="Arial" w:cs="Arial"/>
                <w:b/>
                <w:color w:val="FFFFFF" w:themeColor="background1"/>
                <w:sz w:val="14"/>
                <w:szCs w:val="16"/>
                <w:lang w:val="es-BO"/>
              </w:rPr>
            </w:pPr>
            <w:r>
              <w:rPr>
                <w:rFonts w:ascii="Arial" w:hAnsi="Arial" w:cs="Arial"/>
                <w:b/>
                <w:color w:val="FFFFFF" w:themeColor="background1"/>
                <w:sz w:val="16"/>
                <w:szCs w:val="16"/>
                <w:lang w:val="es-BO"/>
              </w:rPr>
              <w:t>INFORMACIÓN DEL DOCUMENTO BASE DE CONTRATACIÓN (DBC</w:t>
            </w:r>
            <w:r>
              <w:rPr>
                <w:rFonts w:ascii="Arial" w:hAnsi="Arial" w:cs="Arial"/>
                <w:b/>
                <w:color w:val="FFFFFF" w:themeColor="background1"/>
                <w:sz w:val="14"/>
                <w:szCs w:val="16"/>
                <w:lang w:val="es-BO"/>
              </w:rPr>
              <w:t xml:space="preserve">) </w:t>
            </w:r>
          </w:p>
          <w:p w:rsidR="008C63CC" w:rsidRDefault="007B632A">
            <w:pPr>
              <w:pStyle w:val="Prrafodelista"/>
              <w:ind w:left="303"/>
              <w:contextualSpacing/>
              <w:rPr>
                <w:rFonts w:ascii="Arial" w:hAnsi="Arial" w:cs="Arial"/>
                <w:b/>
                <w:sz w:val="14"/>
                <w:szCs w:val="16"/>
                <w:lang w:val="es-BO"/>
              </w:rPr>
            </w:pPr>
            <w:r>
              <w:rPr>
                <w:rFonts w:ascii="Arial" w:hAnsi="Arial" w:cs="Arial"/>
                <w:b/>
                <w:color w:val="FFFFFF" w:themeColor="background1"/>
                <w:sz w:val="12"/>
                <w:szCs w:val="16"/>
                <w:lang w:val="es-BO"/>
              </w:rPr>
              <w:t>Los interesados podrán recabar el Documento Base de Contratación (DBC) en el sitio Web del SICOES y obtener información de la entidad de acuerdo con los siguientes datos:</w:t>
            </w:r>
          </w:p>
        </w:tc>
      </w:tr>
      <w:tr w:rsidR="008C63CC">
        <w:trPr>
          <w:jc w:val="center"/>
        </w:trPr>
        <w:tc>
          <w:tcPr>
            <w:tcW w:w="2366" w:type="dxa"/>
            <w:gridSpan w:val="7"/>
            <w:tcBorders>
              <w:left w:val="single" w:sz="12" w:space="0" w:color="244061" w:themeColor="accent1" w:themeShade="80"/>
            </w:tcBorders>
            <w:shd w:val="clear" w:color="auto" w:fill="auto"/>
            <w:vAlign w:val="center"/>
          </w:tcPr>
          <w:p w:rsidR="008C63CC" w:rsidRDefault="008C63CC">
            <w:pPr>
              <w:jc w:val="right"/>
              <w:rPr>
                <w:rFonts w:ascii="Arial" w:hAnsi="Arial" w:cs="Arial"/>
                <w:b/>
                <w:sz w:val="6"/>
                <w:szCs w:val="2"/>
                <w:lang w:val="es-BO"/>
              </w:rPr>
            </w:pPr>
          </w:p>
        </w:tc>
        <w:tc>
          <w:tcPr>
            <w:tcW w:w="283" w:type="dxa"/>
            <w:shd w:val="clear" w:color="auto" w:fill="auto"/>
          </w:tcPr>
          <w:p w:rsidR="008C63CC" w:rsidRDefault="008C63CC">
            <w:pPr>
              <w:rPr>
                <w:rFonts w:ascii="Arial" w:hAnsi="Arial" w:cs="Arial"/>
                <w:sz w:val="6"/>
                <w:szCs w:val="2"/>
                <w:lang w:val="es-BO"/>
              </w:rPr>
            </w:pPr>
          </w:p>
        </w:tc>
        <w:tc>
          <w:tcPr>
            <w:tcW w:w="281" w:type="dxa"/>
            <w:shd w:val="clear" w:color="auto" w:fill="auto"/>
          </w:tcPr>
          <w:p w:rsidR="008C63CC" w:rsidRDefault="008C63CC">
            <w:pPr>
              <w:rPr>
                <w:rFonts w:ascii="Arial" w:hAnsi="Arial" w:cs="Arial"/>
                <w:sz w:val="6"/>
                <w:szCs w:val="2"/>
                <w:lang w:val="es-BO"/>
              </w:rPr>
            </w:pPr>
          </w:p>
        </w:tc>
        <w:tc>
          <w:tcPr>
            <w:tcW w:w="282" w:type="dxa"/>
            <w:shd w:val="clear" w:color="auto" w:fill="auto"/>
          </w:tcPr>
          <w:p w:rsidR="008C63CC" w:rsidRDefault="008C63CC">
            <w:pPr>
              <w:rPr>
                <w:rFonts w:ascii="Arial" w:hAnsi="Arial" w:cs="Arial"/>
                <w:sz w:val="6"/>
                <w:szCs w:val="2"/>
                <w:lang w:val="es-BO"/>
              </w:rPr>
            </w:pPr>
          </w:p>
        </w:tc>
        <w:tc>
          <w:tcPr>
            <w:tcW w:w="272" w:type="dxa"/>
            <w:shd w:val="clear" w:color="auto" w:fill="auto"/>
          </w:tcPr>
          <w:p w:rsidR="008C63CC" w:rsidRDefault="008C63CC">
            <w:pPr>
              <w:rPr>
                <w:rFonts w:ascii="Arial" w:hAnsi="Arial" w:cs="Arial"/>
                <w:sz w:val="6"/>
                <w:szCs w:val="2"/>
                <w:lang w:val="es-BO"/>
              </w:rPr>
            </w:pPr>
          </w:p>
        </w:tc>
        <w:tc>
          <w:tcPr>
            <w:tcW w:w="277" w:type="dxa"/>
            <w:shd w:val="clear" w:color="auto" w:fill="auto"/>
          </w:tcPr>
          <w:p w:rsidR="008C63CC" w:rsidRDefault="008C63CC">
            <w:pPr>
              <w:rPr>
                <w:rFonts w:ascii="Arial" w:hAnsi="Arial" w:cs="Arial"/>
                <w:sz w:val="6"/>
                <w:szCs w:val="2"/>
                <w:lang w:val="es-BO"/>
              </w:rPr>
            </w:pPr>
          </w:p>
        </w:tc>
        <w:tc>
          <w:tcPr>
            <w:tcW w:w="276" w:type="dxa"/>
            <w:shd w:val="clear" w:color="auto" w:fill="auto"/>
          </w:tcPr>
          <w:p w:rsidR="008C63CC" w:rsidRDefault="008C63CC">
            <w:pPr>
              <w:rPr>
                <w:rFonts w:ascii="Arial" w:hAnsi="Arial" w:cs="Arial"/>
                <w:sz w:val="6"/>
                <w:szCs w:val="2"/>
                <w:lang w:val="es-BO"/>
              </w:rPr>
            </w:pPr>
          </w:p>
        </w:tc>
        <w:tc>
          <w:tcPr>
            <w:tcW w:w="281" w:type="dxa"/>
            <w:shd w:val="clear" w:color="auto" w:fill="auto"/>
          </w:tcPr>
          <w:p w:rsidR="008C63CC" w:rsidRDefault="008C63CC">
            <w:pPr>
              <w:rPr>
                <w:rFonts w:ascii="Arial" w:hAnsi="Arial" w:cs="Arial"/>
                <w:sz w:val="6"/>
                <w:szCs w:val="2"/>
                <w:lang w:val="es-BO"/>
              </w:rPr>
            </w:pPr>
          </w:p>
        </w:tc>
        <w:tc>
          <w:tcPr>
            <w:tcW w:w="277" w:type="dxa"/>
            <w:shd w:val="clear" w:color="auto" w:fill="auto"/>
          </w:tcPr>
          <w:p w:rsidR="008C63CC" w:rsidRDefault="008C63CC">
            <w:pPr>
              <w:rPr>
                <w:rFonts w:ascii="Arial" w:hAnsi="Arial" w:cs="Arial"/>
                <w:sz w:val="6"/>
                <w:szCs w:val="2"/>
                <w:lang w:val="es-BO"/>
              </w:rPr>
            </w:pPr>
          </w:p>
        </w:tc>
        <w:tc>
          <w:tcPr>
            <w:tcW w:w="277" w:type="dxa"/>
            <w:shd w:val="clear" w:color="auto" w:fill="auto"/>
          </w:tcPr>
          <w:p w:rsidR="008C63CC" w:rsidRDefault="008C63CC">
            <w:pPr>
              <w:rPr>
                <w:rFonts w:ascii="Arial" w:hAnsi="Arial" w:cs="Arial"/>
                <w:sz w:val="6"/>
                <w:szCs w:val="2"/>
                <w:lang w:val="es-BO"/>
              </w:rPr>
            </w:pPr>
          </w:p>
        </w:tc>
        <w:tc>
          <w:tcPr>
            <w:tcW w:w="277" w:type="dxa"/>
            <w:shd w:val="clear" w:color="auto" w:fill="auto"/>
          </w:tcPr>
          <w:p w:rsidR="008C63CC" w:rsidRDefault="008C63CC">
            <w:pPr>
              <w:rPr>
                <w:rFonts w:ascii="Arial" w:hAnsi="Arial" w:cs="Arial"/>
                <w:sz w:val="6"/>
                <w:szCs w:val="2"/>
                <w:lang w:val="es-BO"/>
              </w:rPr>
            </w:pPr>
          </w:p>
        </w:tc>
        <w:tc>
          <w:tcPr>
            <w:tcW w:w="274" w:type="dxa"/>
            <w:shd w:val="clear" w:color="auto" w:fill="auto"/>
          </w:tcPr>
          <w:p w:rsidR="008C63CC" w:rsidRDefault="008C63CC">
            <w:pPr>
              <w:rPr>
                <w:rFonts w:ascii="Arial" w:hAnsi="Arial" w:cs="Arial"/>
                <w:sz w:val="6"/>
                <w:szCs w:val="2"/>
                <w:lang w:val="es-BO"/>
              </w:rPr>
            </w:pPr>
          </w:p>
        </w:tc>
        <w:tc>
          <w:tcPr>
            <w:tcW w:w="274" w:type="dxa"/>
            <w:shd w:val="clear" w:color="auto" w:fill="auto"/>
          </w:tcPr>
          <w:p w:rsidR="008C63CC" w:rsidRDefault="008C63CC">
            <w:pPr>
              <w:rPr>
                <w:rFonts w:ascii="Arial" w:hAnsi="Arial" w:cs="Arial"/>
                <w:sz w:val="6"/>
                <w:szCs w:val="2"/>
                <w:lang w:val="es-BO"/>
              </w:rPr>
            </w:pPr>
          </w:p>
        </w:tc>
        <w:tc>
          <w:tcPr>
            <w:tcW w:w="273" w:type="dxa"/>
            <w:shd w:val="clear" w:color="auto" w:fill="auto"/>
          </w:tcPr>
          <w:p w:rsidR="008C63CC" w:rsidRDefault="008C63CC">
            <w:pPr>
              <w:rPr>
                <w:rFonts w:ascii="Arial" w:hAnsi="Arial" w:cs="Arial"/>
                <w:sz w:val="6"/>
                <w:szCs w:val="2"/>
                <w:lang w:val="es-BO"/>
              </w:rPr>
            </w:pPr>
          </w:p>
        </w:tc>
        <w:tc>
          <w:tcPr>
            <w:tcW w:w="274" w:type="dxa"/>
            <w:shd w:val="clear" w:color="auto" w:fill="auto"/>
          </w:tcPr>
          <w:p w:rsidR="008C63CC" w:rsidRDefault="008C63CC">
            <w:pPr>
              <w:rPr>
                <w:rFonts w:ascii="Arial" w:hAnsi="Arial" w:cs="Arial"/>
                <w:sz w:val="6"/>
                <w:szCs w:val="2"/>
                <w:lang w:val="es-BO"/>
              </w:rPr>
            </w:pPr>
          </w:p>
        </w:tc>
        <w:tc>
          <w:tcPr>
            <w:tcW w:w="274" w:type="dxa"/>
            <w:shd w:val="clear" w:color="auto" w:fill="auto"/>
          </w:tcPr>
          <w:p w:rsidR="008C63CC" w:rsidRDefault="008C63CC">
            <w:pPr>
              <w:rPr>
                <w:rFonts w:ascii="Arial" w:hAnsi="Arial" w:cs="Arial"/>
                <w:sz w:val="6"/>
                <w:szCs w:val="2"/>
                <w:lang w:val="es-BO"/>
              </w:rPr>
            </w:pPr>
          </w:p>
        </w:tc>
        <w:tc>
          <w:tcPr>
            <w:tcW w:w="274" w:type="dxa"/>
            <w:shd w:val="clear" w:color="auto" w:fill="auto"/>
          </w:tcPr>
          <w:p w:rsidR="008C63CC" w:rsidRDefault="008C63CC">
            <w:pPr>
              <w:rPr>
                <w:rFonts w:ascii="Arial" w:hAnsi="Arial" w:cs="Arial"/>
                <w:sz w:val="6"/>
                <w:szCs w:val="2"/>
                <w:lang w:val="es-BO"/>
              </w:rPr>
            </w:pPr>
          </w:p>
        </w:tc>
        <w:tc>
          <w:tcPr>
            <w:tcW w:w="274" w:type="dxa"/>
            <w:shd w:val="clear" w:color="auto" w:fill="auto"/>
          </w:tcPr>
          <w:p w:rsidR="008C63CC" w:rsidRDefault="008C63CC">
            <w:pPr>
              <w:rPr>
                <w:rFonts w:ascii="Arial" w:hAnsi="Arial" w:cs="Arial"/>
                <w:sz w:val="6"/>
                <w:szCs w:val="2"/>
                <w:lang w:val="es-BO"/>
              </w:rPr>
            </w:pPr>
          </w:p>
        </w:tc>
        <w:tc>
          <w:tcPr>
            <w:tcW w:w="273" w:type="dxa"/>
            <w:gridSpan w:val="2"/>
            <w:shd w:val="clear" w:color="auto" w:fill="auto"/>
          </w:tcPr>
          <w:p w:rsidR="008C63CC" w:rsidRDefault="008C63CC">
            <w:pPr>
              <w:rPr>
                <w:rFonts w:ascii="Arial" w:hAnsi="Arial" w:cs="Arial"/>
                <w:sz w:val="6"/>
                <w:szCs w:val="2"/>
                <w:lang w:val="es-BO"/>
              </w:rPr>
            </w:pPr>
          </w:p>
        </w:tc>
        <w:tc>
          <w:tcPr>
            <w:tcW w:w="274" w:type="dxa"/>
            <w:shd w:val="clear" w:color="auto" w:fill="auto"/>
          </w:tcPr>
          <w:p w:rsidR="008C63CC" w:rsidRDefault="008C63CC">
            <w:pPr>
              <w:rPr>
                <w:rFonts w:ascii="Arial" w:hAnsi="Arial" w:cs="Arial"/>
                <w:sz w:val="6"/>
                <w:szCs w:val="2"/>
                <w:lang w:val="es-BO"/>
              </w:rPr>
            </w:pPr>
          </w:p>
        </w:tc>
        <w:tc>
          <w:tcPr>
            <w:tcW w:w="274" w:type="dxa"/>
            <w:shd w:val="clear" w:color="auto" w:fill="auto"/>
          </w:tcPr>
          <w:p w:rsidR="008C63CC" w:rsidRDefault="008C63CC">
            <w:pPr>
              <w:rPr>
                <w:rFonts w:ascii="Arial" w:hAnsi="Arial" w:cs="Arial"/>
                <w:sz w:val="6"/>
                <w:szCs w:val="2"/>
                <w:lang w:val="es-BO"/>
              </w:rPr>
            </w:pPr>
          </w:p>
        </w:tc>
        <w:tc>
          <w:tcPr>
            <w:tcW w:w="274" w:type="dxa"/>
            <w:shd w:val="clear" w:color="auto" w:fill="auto"/>
          </w:tcPr>
          <w:p w:rsidR="008C63CC" w:rsidRDefault="008C63CC">
            <w:pPr>
              <w:rPr>
                <w:rFonts w:ascii="Arial" w:hAnsi="Arial" w:cs="Arial"/>
                <w:sz w:val="6"/>
                <w:szCs w:val="2"/>
                <w:lang w:val="es-BO"/>
              </w:rPr>
            </w:pPr>
          </w:p>
        </w:tc>
        <w:tc>
          <w:tcPr>
            <w:tcW w:w="274" w:type="dxa"/>
            <w:shd w:val="clear" w:color="auto" w:fill="auto"/>
          </w:tcPr>
          <w:p w:rsidR="008C63CC" w:rsidRDefault="008C63CC">
            <w:pPr>
              <w:rPr>
                <w:rFonts w:ascii="Arial" w:hAnsi="Arial" w:cs="Arial"/>
                <w:sz w:val="6"/>
                <w:szCs w:val="2"/>
                <w:lang w:val="es-BO"/>
              </w:rPr>
            </w:pPr>
          </w:p>
        </w:tc>
        <w:tc>
          <w:tcPr>
            <w:tcW w:w="273" w:type="dxa"/>
            <w:shd w:val="clear" w:color="auto" w:fill="auto"/>
          </w:tcPr>
          <w:p w:rsidR="008C63CC" w:rsidRDefault="008C63CC">
            <w:pPr>
              <w:rPr>
                <w:rFonts w:ascii="Arial" w:hAnsi="Arial" w:cs="Arial"/>
                <w:sz w:val="6"/>
                <w:szCs w:val="2"/>
                <w:lang w:val="es-BO"/>
              </w:rPr>
            </w:pPr>
          </w:p>
        </w:tc>
        <w:tc>
          <w:tcPr>
            <w:tcW w:w="273" w:type="dxa"/>
            <w:gridSpan w:val="2"/>
            <w:shd w:val="clear" w:color="auto" w:fill="auto"/>
          </w:tcPr>
          <w:p w:rsidR="008C63CC" w:rsidRDefault="008C63CC">
            <w:pPr>
              <w:rPr>
                <w:rFonts w:ascii="Arial" w:hAnsi="Arial" w:cs="Arial"/>
                <w:sz w:val="6"/>
                <w:szCs w:val="2"/>
                <w:lang w:val="es-BO"/>
              </w:rPr>
            </w:pPr>
          </w:p>
        </w:tc>
        <w:tc>
          <w:tcPr>
            <w:tcW w:w="273" w:type="dxa"/>
            <w:shd w:val="clear" w:color="auto" w:fill="auto"/>
          </w:tcPr>
          <w:p w:rsidR="008C63CC" w:rsidRDefault="008C63CC">
            <w:pPr>
              <w:rPr>
                <w:rFonts w:ascii="Arial" w:hAnsi="Arial" w:cs="Arial"/>
                <w:sz w:val="6"/>
                <w:szCs w:val="2"/>
                <w:lang w:val="es-BO"/>
              </w:rPr>
            </w:pPr>
          </w:p>
        </w:tc>
        <w:tc>
          <w:tcPr>
            <w:tcW w:w="273" w:type="dxa"/>
            <w:shd w:val="clear" w:color="auto" w:fill="auto"/>
          </w:tcPr>
          <w:p w:rsidR="008C63CC" w:rsidRDefault="008C63CC">
            <w:pPr>
              <w:rPr>
                <w:rFonts w:ascii="Arial" w:hAnsi="Arial" w:cs="Arial"/>
                <w:sz w:val="6"/>
                <w:szCs w:val="2"/>
                <w:lang w:val="es-BO"/>
              </w:rPr>
            </w:pPr>
          </w:p>
        </w:tc>
        <w:tc>
          <w:tcPr>
            <w:tcW w:w="273" w:type="dxa"/>
            <w:shd w:val="clear" w:color="auto" w:fill="auto"/>
          </w:tcPr>
          <w:p w:rsidR="008C63CC" w:rsidRDefault="008C63CC">
            <w:pPr>
              <w:rPr>
                <w:rFonts w:ascii="Arial" w:hAnsi="Arial" w:cs="Arial"/>
                <w:sz w:val="6"/>
                <w:szCs w:val="2"/>
                <w:lang w:val="es-BO"/>
              </w:rPr>
            </w:pPr>
          </w:p>
        </w:tc>
        <w:tc>
          <w:tcPr>
            <w:tcW w:w="273" w:type="dxa"/>
            <w:shd w:val="clear" w:color="auto" w:fill="auto"/>
          </w:tcPr>
          <w:p w:rsidR="008C63CC" w:rsidRDefault="008C63CC">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8C63CC" w:rsidRDefault="008C63CC">
            <w:pPr>
              <w:rPr>
                <w:rFonts w:ascii="Arial" w:hAnsi="Arial" w:cs="Arial"/>
                <w:sz w:val="6"/>
                <w:szCs w:val="2"/>
                <w:lang w:val="es-BO"/>
              </w:rPr>
            </w:pPr>
          </w:p>
        </w:tc>
      </w:tr>
      <w:tr w:rsidR="008C63CC">
        <w:trPr>
          <w:jc w:val="center"/>
        </w:trPr>
        <w:tc>
          <w:tcPr>
            <w:tcW w:w="2366" w:type="dxa"/>
            <w:gridSpan w:val="7"/>
            <w:tcBorders>
              <w:left w:val="single" w:sz="12" w:space="0" w:color="244061" w:themeColor="accent1" w:themeShade="80"/>
              <w:right w:val="single" w:sz="4" w:space="0" w:color="auto"/>
            </w:tcBorders>
            <w:vAlign w:val="center"/>
          </w:tcPr>
          <w:p w:rsidR="008C63CC" w:rsidRDefault="007B632A">
            <w:pPr>
              <w:jc w:val="right"/>
              <w:rPr>
                <w:rFonts w:ascii="Arial" w:hAnsi="Arial" w:cs="Arial"/>
                <w:sz w:val="16"/>
                <w:lang w:val="es-BO"/>
              </w:rPr>
            </w:pPr>
            <w:r>
              <w:rPr>
                <w:rFonts w:ascii="Arial" w:hAnsi="Arial" w:cs="Arial"/>
                <w:sz w:val="16"/>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Default="008C63CC">
            <w:pPr>
              <w:jc w:val="center"/>
              <w:rPr>
                <w:rFonts w:ascii="Arial" w:hAnsi="Arial" w:cs="Arial"/>
                <w:color w:val="000000"/>
                <w:sz w:val="16"/>
              </w:rPr>
            </w:pPr>
          </w:p>
          <w:p w:rsidR="008C63CC" w:rsidRDefault="007B632A">
            <w:pPr>
              <w:jc w:val="center"/>
              <w:rPr>
                <w:rFonts w:ascii="Arial" w:hAnsi="Arial" w:cs="Arial"/>
                <w:sz w:val="16"/>
                <w:lang w:val="es-BO"/>
              </w:rPr>
            </w:pPr>
            <w:r>
              <w:rPr>
                <w:rFonts w:ascii="Arial" w:hAnsi="Arial" w:cs="Arial"/>
                <w:color w:val="000000"/>
                <w:sz w:val="16"/>
              </w:rPr>
              <w:t>Calle Batallón Colorados Nº 24 Edificio el Cóndor piso13</w:t>
            </w:r>
          </w:p>
        </w:tc>
        <w:tc>
          <w:tcPr>
            <w:tcW w:w="1592" w:type="dxa"/>
            <w:gridSpan w:val="7"/>
            <w:tcBorders>
              <w:left w:val="single" w:sz="4" w:space="0" w:color="auto"/>
              <w:right w:val="single" w:sz="4" w:space="0" w:color="auto"/>
            </w:tcBorders>
            <w:shd w:val="clear" w:color="auto" w:fill="auto"/>
          </w:tcPr>
          <w:p w:rsidR="008C63CC" w:rsidRDefault="007B632A">
            <w:pPr>
              <w:jc w:val="right"/>
              <w:rPr>
                <w:rFonts w:ascii="Arial" w:hAnsi="Arial" w:cs="Arial"/>
                <w:sz w:val="16"/>
                <w:lang w:val="es-BO"/>
              </w:rPr>
            </w:pPr>
            <w:r>
              <w:rPr>
                <w:rFonts w:ascii="Arial" w:hAnsi="Arial" w:cs="Arial"/>
                <w:sz w:val="16"/>
                <w:lang w:val="es-BO"/>
              </w:rPr>
              <w:t>Horario de Atención de la Entidad</w:t>
            </w:r>
          </w:p>
        </w:tc>
        <w:tc>
          <w:tcPr>
            <w:tcW w:w="129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Default="008C63CC">
            <w:pPr>
              <w:rPr>
                <w:rFonts w:ascii="Arial" w:hAnsi="Arial" w:cs="Arial"/>
                <w:sz w:val="16"/>
                <w:lang w:val="es-BO" w:eastAsia="es-BO"/>
              </w:rPr>
            </w:pPr>
          </w:p>
          <w:p w:rsidR="008C63CC" w:rsidRDefault="007B632A" w:rsidP="007B632A">
            <w:pPr>
              <w:rPr>
                <w:rFonts w:ascii="Arial" w:hAnsi="Arial" w:cs="Arial"/>
                <w:sz w:val="16"/>
                <w:lang w:val="es-BO"/>
              </w:rPr>
            </w:pPr>
            <w:r>
              <w:rPr>
                <w:rFonts w:ascii="Arial" w:hAnsi="Arial" w:cs="Arial"/>
                <w:sz w:val="16"/>
                <w:lang w:val="es-BO" w:eastAsia="es-BO"/>
              </w:rPr>
              <w:t>08:30 a 16:30</w:t>
            </w:r>
          </w:p>
        </w:tc>
        <w:tc>
          <w:tcPr>
            <w:tcW w:w="273" w:type="dxa"/>
            <w:tcBorders>
              <w:left w:val="single" w:sz="4" w:space="0" w:color="auto"/>
              <w:right w:val="single" w:sz="12" w:space="0" w:color="244061" w:themeColor="accent1" w:themeShade="80"/>
            </w:tcBorders>
          </w:tcPr>
          <w:p w:rsidR="008C63CC" w:rsidRDefault="008C63CC">
            <w:pPr>
              <w:rPr>
                <w:rFonts w:ascii="Arial" w:hAnsi="Arial" w:cs="Arial"/>
                <w:sz w:val="16"/>
                <w:lang w:val="es-BO"/>
              </w:rPr>
            </w:pPr>
          </w:p>
        </w:tc>
      </w:tr>
      <w:tr w:rsidR="008C63CC">
        <w:trPr>
          <w:jc w:val="center"/>
        </w:trPr>
        <w:tc>
          <w:tcPr>
            <w:tcW w:w="2366" w:type="dxa"/>
            <w:gridSpan w:val="7"/>
            <w:tcBorders>
              <w:left w:val="single" w:sz="12" w:space="0" w:color="244061" w:themeColor="accent1" w:themeShade="80"/>
            </w:tcBorders>
            <w:shd w:val="clear" w:color="auto" w:fill="auto"/>
            <w:vAlign w:val="center"/>
          </w:tcPr>
          <w:p w:rsidR="008C63CC" w:rsidRDefault="008C63CC">
            <w:pPr>
              <w:jc w:val="right"/>
              <w:rPr>
                <w:rFonts w:ascii="Arial" w:hAnsi="Arial" w:cs="Arial"/>
                <w:b/>
                <w:sz w:val="6"/>
                <w:szCs w:val="2"/>
                <w:lang w:val="es-BO"/>
              </w:rPr>
            </w:pPr>
          </w:p>
        </w:tc>
        <w:tc>
          <w:tcPr>
            <w:tcW w:w="283" w:type="dxa"/>
            <w:shd w:val="clear" w:color="auto" w:fill="auto"/>
          </w:tcPr>
          <w:p w:rsidR="008C63CC" w:rsidRDefault="008C63CC">
            <w:pPr>
              <w:rPr>
                <w:rFonts w:ascii="Arial" w:hAnsi="Arial" w:cs="Arial"/>
                <w:sz w:val="6"/>
                <w:szCs w:val="2"/>
                <w:lang w:val="es-BO"/>
              </w:rPr>
            </w:pPr>
          </w:p>
        </w:tc>
        <w:tc>
          <w:tcPr>
            <w:tcW w:w="281" w:type="dxa"/>
            <w:shd w:val="clear" w:color="auto" w:fill="auto"/>
          </w:tcPr>
          <w:p w:rsidR="008C63CC" w:rsidRDefault="008C63CC">
            <w:pPr>
              <w:rPr>
                <w:rFonts w:ascii="Arial" w:hAnsi="Arial" w:cs="Arial"/>
                <w:sz w:val="6"/>
                <w:szCs w:val="2"/>
                <w:lang w:val="es-BO"/>
              </w:rPr>
            </w:pPr>
          </w:p>
        </w:tc>
        <w:tc>
          <w:tcPr>
            <w:tcW w:w="282" w:type="dxa"/>
            <w:shd w:val="clear" w:color="auto" w:fill="auto"/>
          </w:tcPr>
          <w:p w:rsidR="008C63CC" w:rsidRDefault="008C63CC">
            <w:pPr>
              <w:rPr>
                <w:rFonts w:ascii="Arial" w:hAnsi="Arial" w:cs="Arial"/>
                <w:sz w:val="6"/>
                <w:szCs w:val="2"/>
                <w:lang w:val="es-BO"/>
              </w:rPr>
            </w:pPr>
          </w:p>
        </w:tc>
        <w:tc>
          <w:tcPr>
            <w:tcW w:w="272" w:type="dxa"/>
            <w:shd w:val="clear" w:color="auto" w:fill="auto"/>
          </w:tcPr>
          <w:p w:rsidR="008C63CC" w:rsidRDefault="008C63CC">
            <w:pPr>
              <w:rPr>
                <w:rFonts w:ascii="Arial" w:hAnsi="Arial" w:cs="Arial"/>
                <w:sz w:val="6"/>
                <w:szCs w:val="2"/>
                <w:lang w:val="es-BO"/>
              </w:rPr>
            </w:pPr>
          </w:p>
        </w:tc>
        <w:tc>
          <w:tcPr>
            <w:tcW w:w="277" w:type="dxa"/>
            <w:shd w:val="clear" w:color="auto" w:fill="auto"/>
          </w:tcPr>
          <w:p w:rsidR="008C63CC" w:rsidRDefault="008C63CC">
            <w:pPr>
              <w:rPr>
                <w:rFonts w:ascii="Arial" w:hAnsi="Arial" w:cs="Arial"/>
                <w:sz w:val="6"/>
                <w:szCs w:val="2"/>
                <w:lang w:val="es-BO"/>
              </w:rPr>
            </w:pPr>
          </w:p>
        </w:tc>
        <w:tc>
          <w:tcPr>
            <w:tcW w:w="276" w:type="dxa"/>
            <w:shd w:val="clear" w:color="auto" w:fill="auto"/>
          </w:tcPr>
          <w:p w:rsidR="008C63CC" w:rsidRDefault="008C63CC">
            <w:pPr>
              <w:rPr>
                <w:rFonts w:ascii="Arial" w:hAnsi="Arial" w:cs="Arial"/>
                <w:sz w:val="6"/>
                <w:szCs w:val="2"/>
                <w:lang w:val="es-BO"/>
              </w:rPr>
            </w:pPr>
          </w:p>
        </w:tc>
        <w:tc>
          <w:tcPr>
            <w:tcW w:w="281" w:type="dxa"/>
            <w:shd w:val="clear" w:color="auto" w:fill="auto"/>
          </w:tcPr>
          <w:p w:rsidR="008C63CC" w:rsidRDefault="008C63CC">
            <w:pPr>
              <w:rPr>
                <w:rFonts w:ascii="Arial" w:hAnsi="Arial" w:cs="Arial"/>
                <w:sz w:val="6"/>
                <w:szCs w:val="2"/>
                <w:lang w:val="es-BO"/>
              </w:rPr>
            </w:pPr>
          </w:p>
        </w:tc>
        <w:tc>
          <w:tcPr>
            <w:tcW w:w="277" w:type="dxa"/>
            <w:shd w:val="clear" w:color="auto" w:fill="auto"/>
          </w:tcPr>
          <w:p w:rsidR="008C63CC" w:rsidRDefault="008C63CC">
            <w:pPr>
              <w:rPr>
                <w:rFonts w:ascii="Arial" w:hAnsi="Arial" w:cs="Arial"/>
                <w:sz w:val="6"/>
                <w:szCs w:val="2"/>
                <w:lang w:val="es-BO"/>
              </w:rPr>
            </w:pPr>
          </w:p>
        </w:tc>
        <w:tc>
          <w:tcPr>
            <w:tcW w:w="277" w:type="dxa"/>
            <w:shd w:val="clear" w:color="auto" w:fill="auto"/>
          </w:tcPr>
          <w:p w:rsidR="008C63CC" w:rsidRDefault="008C63CC">
            <w:pPr>
              <w:rPr>
                <w:rFonts w:ascii="Arial" w:hAnsi="Arial" w:cs="Arial"/>
                <w:sz w:val="6"/>
                <w:szCs w:val="2"/>
                <w:lang w:val="es-BO"/>
              </w:rPr>
            </w:pPr>
          </w:p>
        </w:tc>
        <w:tc>
          <w:tcPr>
            <w:tcW w:w="277" w:type="dxa"/>
            <w:shd w:val="clear" w:color="auto" w:fill="auto"/>
          </w:tcPr>
          <w:p w:rsidR="008C63CC" w:rsidRDefault="008C63CC">
            <w:pPr>
              <w:rPr>
                <w:rFonts w:ascii="Arial" w:hAnsi="Arial" w:cs="Arial"/>
                <w:sz w:val="6"/>
                <w:szCs w:val="2"/>
                <w:lang w:val="es-BO"/>
              </w:rPr>
            </w:pPr>
          </w:p>
        </w:tc>
        <w:tc>
          <w:tcPr>
            <w:tcW w:w="274" w:type="dxa"/>
            <w:shd w:val="clear" w:color="auto" w:fill="auto"/>
          </w:tcPr>
          <w:p w:rsidR="008C63CC" w:rsidRDefault="008C63CC">
            <w:pPr>
              <w:rPr>
                <w:rFonts w:ascii="Arial" w:hAnsi="Arial" w:cs="Arial"/>
                <w:sz w:val="6"/>
                <w:szCs w:val="2"/>
                <w:lang w:val="es-BO"/>
              </w:rPr>
            </w:pPr>
          </w:p>
        </w:tc>
        <w:tc>
          <w:tcPr>
            <w:tcW w:w="274" w:type="dxa"/>
            <w:shd w:val="clear" w:color="auto" w:fill="auto"/>
          </w:tcPr>
          <w:p w:rsidR="008C63CC" w:rsidRDefault="008C63CC">
            <w:pPr>
              <w:rPr>
                <w:rFonts w:ascii="Arial" w:hAnsi="Arial" w:cs="Arial"/>
                <w:sz w:val="6"/>
                <w:szCs w:val="2"/>
                <w:lang w:val="es-BO"/>
              </w:rPr>
            </w:pPr>
          </w:p>
        </w:tc>
        <w:tc>
          <w:tcPr>
            <w:tcW w:w="273" w:type="dxa"/>
            <w:shd w:val="clear" w:color="auto" w:fill="auto"/>
          </w:tcPr>
          <w:p w:rsidR="008C63CC" w:rsidRDefault="008C63CC">
            <w:pPr>
              <w:rPr>
                <w:rFonts w:ascii="Arial" w:hAnsi="Arial" w:cs="Arial"/>
                <w:sz w:val="6"/>
                <w:szCs w:val="2"/>
                <w:lang w:val="es-BO"/>
              </w:rPr>
            </w:pPr>
          </w:p>
        </w:tc>
        <w:tc>
          <w:tcPr>
            <w:tcW w:w="274" w:type="dxa"/>
            <w:shd w:val="clear" w:color="auto" w:fill="auto"/>
          </w:tcPr>
          <w:p w:rsidR="008C63CC" w:rsidRDefault="008C63CC">
            <w:pPr>
              <w:rPr>
                <w:rFonts w:ascii="Arial" w:hAnsi="Arial" w:cs="Arial"/>
                <w:sz w:val="6"/>
                <w:szCs w:val="2"/>
                <w:lang w:val="es-BO"/>
              </w:rPr>
            </w:pPr>
          </w:p>
        </w:tc>
        <w:tc>
          <w:tcPr>
            <w:tcW w:w="274" w:type="dxa"/>
            <w:shd w:val="clear" w:color="auto" w:fill="auto"/>
          </w:tcPr>
          <w:p w:rsidR="008C63CC" w:rsidRDefault="008C63CC">
            <w:pPr>
              <w:rPr>
                <w:rFonts w:ascii="Arial" w:hAnsi="Arial" w:cs="Arial"/>
                <w:sz w:val="6"/>
                <w:szCs w:val="2"/>
                <w:lang w:val="es-BO"/>
              </w:rPr>
            </w:pPr>
          </w:p>
        </w:tc>
        <w:tc>
          <w:tcPr>
            <w:tcW w:w="274" w:type="dxa"/>
            <w:shd w:val="clear" w:color="auto" w:fill="auto"/>
          </w:tcPr>
          <w:p w:rsidR="008C63CC" w:rsidRDefault="008C63CC">
            <w:pPr>
              <w:rPr>
                <w:rFonts w:ascii="Arial" w:hAnsi="Arial" w:cs="Arial"/>
                <w:sz w:val="6"/>
                <w:szCs w:val="2"/>
                <w:lang w:val="es-BO"/>
              </w:rPr>
            </w:pPr>
          </w:p>
        </w:tc>
        <w:tc>
          <w:tcPr>
            <w:tcW w:w="274" w:type="dxa"/>
            <w:shd w:val="clear" w:color="auto" w:fill="auto"/>
          </w:tcPr>
          <w:p w:rsidR="008C63CC" w:rsidRDefault="008C63CC">
            <w:pPr>
              <w:rPr>
                <w:rFonts w:ascii="Arial" w:hAnsi="Arial" w:cs="Arial"/>
                <w:sz w:val="6"/>
                <w:szCs w:val="2"/>
                <w:lang w:val="es-BO"/>
              </w:rPr>
            </w:pPr>
          </w:p>
        </w:tc>
        <w:tc>
          <w:tcPr>
            <w:tcW w:w="273" w:type="dxa"/>
            <w:gridSpan w:val="2"/>
            <w:shd w:val="clear" w:color="auto" w:fill="auto"/>
          </w:tcPr>
          <w:p w:rsidR="008C63CC" w:rsidRDefault="008C63CC">
            <w:pPr>
              <w:rPr>
                <w:rFonts w:ascii="Arial" w:hAnsi="Arial" w:cs="Arial"/>
                <w:sz w:val="6"/>
                <w:szCs w:val="2"/>
                <w:lang w:val="es-BO"/>
              </w:rPr>
            </w:pPr>
          </w:p>
        </w:tc>
        <w:tc>
          <w:tcPr>
            <w:tcW w:w="274" w:type="dxa"/>
            <w:shd w:val="clear" w:color="auto" w:fill="auto"/>
          </w:tcPr>
          <w:p w:rsidR="008C63CC" w:rsidRDefault="008C63CC">
            <w:pPr>
              <w:rPr>
                <w:rFonts w:ascii="Arial" w:hAnsi="Arial" w:cs="Arial"/>
                <w:sz w:val="6"/>
                <w:szCs w:val="2"/>
                <w:lang w:val="es-BO"/>
              </w:rPr>
            </w:pPr>
          </w:p>
        </w:tc>
        <w:tc>
          <w:tcPr>
            <w:tcW w:w="274" w:type="dxa"/>
            <w:shd w:val="clear" w:color="auto" w:fill="auto"/>
          </w:tcPr>
          <w:p w:rsidR="008C63CC" w:rsidRDefault="008C63CC">
            <w:pPr>
              <w:rPr>
                <w:rFonts w:ascii="Arial" w:hAnsi="Arial" w:cs="Arial"/>
                <w:sz w:val="6"/>
                <w:szCs w:val="2"/>
                <w:lang w:val="es-BO"/>
              </w:rPr>
            </w:pPr>
          </w:p>
        </w:tc>
        <w:tc>
          <w:tcPr>
            <w:tcW w:w="274" w:type="dxa"/>
            <w:shd w:val="clear" w:color="auto" w:fill="auto"/>
          </w:tcPr>
          <w:p w:rsidR="008C63CC" w:rsidRDefault="008C63CC">
            <w:pPr>
              <w:rPr>
                <w:rFonts w:ascii="Arial" w:hAnsi="Arial" w:cs="Arial"/>
                <w:sz w:val="6"/>
                <w:szCs w:val="2"/>
                <w:lang w:val="es-BO"/>
              </w:rPr>
            </w:pPr>
          </w:p>
        </w:tc>
        <w:tc>
          <w:tcPr>
            <w:tcW w:w="274" w:type="dxa"/>
            <w:shd w:val="clear" w:color="auto" w:fill="auto"/>
          </w:tcPr>
          <w:p w:rsidR="008C63CC" w:rsidRDefault="008C63CC">
            <w:pPr>
              <w:rPr>
                <w:rFonts w:ascii="Arial" w:hAnsi="Arial" w:cs="Arial"/>
                <w:sz w:val="6"/>
                <w:szCs w:val="2"/>
                <w:lang w:val="es-BO"/>
              </w:rPr>
            </w:pPr>
          </w:p>
        </w:tc>
        <w:tc>
          <w:tcPr>
            <w:tcW w:w="273" w:type="dxa"/>
            <w:shd w:val="clear" w:color="auto" w:fill="auto"/>
          </w:tcPr>
          <w:p w:rsidR="008C63CC" w:rsidRDefault="008C63CC">
            <w:pPr>
              <w:rPr>
                <w:rFonts w:ascii="Arial" w:hAnsi="Arial" w:cs="Arial"/>
                <w:sz w:val="6"/>
                <w:szCs w:val="2"/>
                <w:lang w:val="es-BO"/>
              </w:rPr>
            </w:pPr>
          </w:p>
        </w:tc>
        <w:tc>
          <w:tcPr>
            <w:tcW w:w="273" w:type="dxa"/>
            <w:gridSpan w:val="2"/>
            <w:shd w:val="clear" w:color="auto" w:fill="auto"/>
          </w:tcPr>
          <w:p w:rsidR="008C63CC" w:rsidRDefault="008C63CC">
            <w:pPr>
              <w:rPr>
                <w:rFonts w:ascii="Arial" w:hAnsi="Arial" w:cs="Arial"/>
                <w:sz w:val="6"/>
                <w:szCs w:val="2"/>
                <w:lang w:val="es-BO"/>
              </w:rPr>
            </w:pPr>
          </w:p>
        </w:tc>
        <w:tc>
          <w:tcPr>
            <w:tcW w:w="273" w:type="dxa"/>
            <w:shd w:val="clear" w:color="auto" w:fill="auto"/>
          </w:tcPr>
          <w:p w:rsidR="008C63CC" w:rsidRDefault="008C63CC">
            <w:pPr>
              <w:rPr>
                <w:rFonts w:ascii="Arial" w:hAnsi="Arial" w:cs="Arial"/>
                <w:sz w:val="6"/>
                <w:szCs w:val="2"/>
                <w:lang w:val="es-BO"/>
              </w:rPr>
            </w:pPr>
          </w:p>
        </w:tc>
        <w:tc>
          <w:tcPr>
            <w:tcW w:w="273" w:type="dxa"/>
            <w:shd w:val="clear" w:color="auto" w:fill="auto"/>
          </w:tcPr>
          <w:p w:rsidR="008C63CC" w:rsidRDefault="008C63CC">
            <w:pPr>
              <w:rPr>
                <w:rFonts w:ascii="Arial" w:hAnsi="Arial" w:cs="Arial"/>
                <w:sz w:val="6"/>
                <w:szCs w:val="2"/>
                <w:lang w:val="es-BO"/>
              </w:rPr>
            </w:pPr>
          </w:p>
        </w:tc>
        <w:tc>
          <w:tcPr>
            <w:tcW w:w="273" w:type="dxa"/>
            <w:shd w:val="clear" w:color="auto" w:fill="auto"/>
          </w:tcPr>
          <w:p w:rsidR="008C63CC" w:rsidRDefault="008C63CC">
            <w:pPr>
              <w:rPr>
                <w:rFonts w:ascii="Arial" w:hAnsi="Arial" w:cs="Arial"/>
                <w:sz w:val="6"/>
                <w:szCs w:val="2"/>
                <w:lang w:val="es-BO"/>
              </w:rPr>
            </w:pPr>
          </w:p>
        </w:tc>
        <w:tc>
          <w:tcPr>
            <w:tcW w:w="273" w:type="dxa"/>
            <w:shd w:val="clear" w:color="auto" w:fill="auto"/>
          </w:tcPr>
          <w:p w:rsidR="008C63CC" w:rsidRDefault="008C63CC">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8C63CC" w:rsidRDefault="008C63CC">
            <w:pPr>
              <w:rPr>
                <w:rFonts w:ascii="Arial" w:hAnsi="Arial" w:cs="Arial"/>
                <w:sz w:val="6"/>
                <w:szCs w:val="2"/>
                <w:lang w:val="es-BO"/>
              </w:rPr>
            </w:pPr>
          </w:p>
        </w:tc>
      </w:tr>
      <w:tr w:rsidR="008C63CC">
        <w:trPr>
          <w:jc w:val="center"/>
        </w:trPr>
        <w:tc>
          <w:tcPr>
            <w:tcW w:w="2366" w:type="dxa"/>
            <w:gridSpan w:val="7"/>
            <w:tcBorders>
              <w:left w:val="single" w:sz="12" w:space="0" w:color="244061" w:themeColor="accent1" w:themeShade="80"/>
            </w:tcBorders>
            <w:vAlign w:val="center"/>
          </w:tcPr>
          <w:p w:rsidR="008C63CC" w:rsidRDefault="008C63CC">
            <w:pPr>
              <w:jc w:val="right"/>
              <w:rPr>
                <w:rFonts w:ascii="Arial" w:hAnsi="Arial" w:cs="Arial"/>
                <w:b/>
                <w:sz w:val="8"/>
                <w:szCs w:val="8"/>
                <w:lang w:val="es-BO"/>
              </w:rPr>
            </w:pPr>
          </w:p>
        </w:tc>
        <w:tc>
          <w:tcPr>
            <w:tcW w:w="283" w:type="dxa"/>
          </w:tcPr>
          <w:p w:rsidR="008C63CC" w:rsidRDefault="008C63CC">
            <w:pPr>
              <w:rPr>
                <w:rFonts w:ascii="Arial" w:hAnsi="Arial" w:cs="Arial"/>
                <w:sz w:val="8"/>
                <w:szCs w:val="8"/>
                <w:lang w:val="es-BO"/>
              </w:rPr>
            </w:pPr>
          </w:p>
        </w:tc>
        <w:tc>
          <w:tcPr>
            <w:tcW w:w="281" w:type="dxa"/>
          </w:tcPr>
          <w:p w:rsidR="008C63CC" w:rsidRDefault="008C63CC">
            <w:pPr>
              <w:rPr>
                <w:rFonts w:ascii="Arial" w:hAnsi="Arial" w:cs="Arial"/>
                <w:sz w:val="8"/>
                <w:szCs w:val="8"/>
                <w:lang w:val="es-BO"/>
              </w:rPr>
            </w:pPr>
          </w:p>
        </w:tc>
        <w:tc>
          <w:tcPr>
            <w:tcW w:w="282" w:type="dxa"/>
          </w:tcPr>
          <w:p w:rsidR="008C63CC" w:rsidRDefault="008C63CC">
            <w:pPr>
              <w:rPr>
                <w:rFonts w:ascii="Arial" w:hAnsi="Arial" w:cs="Arial"/>
                <w:sz w:val="8"/>
                <w:szCs w:val="8"/>
                <w:lang w:val="es-BO"/>
              </w:rPr>
            </w:pPr>
          </w:p>
        </w:tc>
        <w:tc>
          <w:tcPr>
            <w:tcW w:w="272" w:type="dxa"/>
          </w:tcPr>
          <w:p w:rsidR="008C63CC" w:rsidRDefault="008C63CC">
            <w:pPr>
              <w:rPr>
                <w:rFonts w:ascii="Arial" w:hAnsi="Arial" w:cs="Arial"/>
                <w:sz w:val="8"/>
                <w:szCs w:val="8"/>
                <w:lang w:val="es-BO"/>
              </w:rPr>
            </w:pPr>
          </w:p>
        </w:tc>
        <w:tc>
          <w:tcPr>
            <w:tcW w:w="3034" w:type="dxa"/>
            <w:gridSpan w:val="11"/>
            <w:tcBorders>
              <w:bottom w:val="single" w:sz="4" w:space="0" w:color="auto"/>
            </w:tcBorders>
          </w:tcPr>
          <w:p w:rsidR="008C63CC" w:rsidRDefault="007B632A">
            <w:pPr>
              <w:jc w:val="center"/>
              <w:rPr>
                <w:rFonts w:ascii="Arial" w:hAnsi="Arial" w:cs="Arial"/>
                <w:i/>
                <w:sz w:val="8"/>
                <w:szCs w:val="8"/>
                <w:lang w:val="es-BO"/>
              </w:rPr>
            </w:pPr>
            <w:r>
              <w:rPr>
                <w:rFonts w:ascii="Arial" w:hAnsi="Arial" w:cs="Arial"/>
                <w:i/>
                <w:sz w:val="10"/>
                <w:szCs w:val="8"/>
                <w:lang w:val="es-BO"/>
              </w:rPr>
              <w:t>Nombre Completo</w:t>
            </w:r>
          </w:p>
        </w:tc>
        <w:tc>
          <w:tcPr>
            <w:tcW w:w="274" w:type="dxa"/>
          </w:tcPr>
          <w:p w:rsidR="008C63CC" w:rsidRDefault="008C63CC">
            <w:pPr>
              <w:jc w:val="center"/>
              <w:rPr>
                <w:rFonts w:ascii="Arial" w:hAnsi="Arial" w:cs="Arial"/>
                <w:sz w:val="8"/>
                <w:szCs w:val="8"/>
                <w:lang w:val="es-BO"/>
              </w:rPr>
            </w:pPr>
          </w:p>
        </w:tc>
        <w:tc>
          <w:tcPr>
            <w:tcW w:w="1369" w:type="dxa"/>
            <w:gridSpan w:val="6"/>
            <w:tcBorders>
              <w:bottom w:val="single" w:sz="4" w:space="0" w:color="auto"/>
            </w:tcBorders>
          </w:tcPr>
          <w:p w:rsidR="008C63CC" w:rsidRDefault="007B632A">
            <w:pPr>
              <w:jc w:val="center"/>
              <w:rPr>
                <w:rFonts w:ascii="Arial" w:hAnsi="Arial" w:cs="Arial"/>
                <w:sz w:val="8"/>
                <w:szCs w:val="8"/>
                <w:lang w:val="es-BO"/>
              </w:rPr>
            </w:pPr>
            <w:r>
              <w:rPr>
                <w:i/>
                <w:sz w:val="10"/>
                <w:szCs w:val="8"/>
                <w:lang w:val="es-BO"/>
              </w:rPr>
              <w:t>Cargo</w:t>
            </w:r>
          </w:p>
        </w:tc>
        <w:tc>
          <w:tcPr>
            <w:tcW w:w="274" w:type="dxa"/>
          </w:tcPr>
          <w:p w:rsidR="008C63CC" w:rsidRDefault="008C63CC">
            <w:pPr>
              <w:jc w:val="center"/>
              <w:rPr>
                <w:rFonts w:ascii="Arial" w:hAnsi="Arial" w:cs="Arial"/>
                <w:sz w:val="8"/>
                <w:szCs w:val="8"/>
                <w:lang w:val="es-BO"/>
              </w:rPr>
            </w:pPr>
          </w:p>
        </w:tc>
        <w:tc>
          <w:tcPr>
            <w:tcW w:w="1638" w:type="dxa"/>
            <w:gridSpan w:val="7"/>
            <w:tcBorders>
              <w:bottom w:val="single" w:sz="4" w:space="0" w:color="auto"/>
            </w:tcBorders>
          </w:tcPr>
          <w:p w:rsidR="008C63CC" w:rsidRDefault="007B632A">
            <w:pPr>
              <w:jc w:val="center"/>
              <w:rPr>
                <w:rFonts w:ascii="Arial" w:hAnsi="Arial" w:cs="Arial"/>
                <w:sz w:val="8"/>
                <w:szCs w:val="8"/>
                <w:lang w:val="es-BO"/>
              </w:rPr>
            </w:pPr>
            <w:r>
              <w:rPr>
                <w:i/>
                <w:sz w:val="10"/>
                <w:szCs w:val="8"/>
                <w:lang w:val="es-BO"/>
              </w:rPr>
              <w:t>Dependencia</w:t>
            </w:r>
          </w:p>
        </w:tc>
        <w:tc>
          <w:tcPr>
            <w:tcW w:w="273" w:type="dxa"/>
            <w:tcBorders>
              <w:right w:val="single" w:sz="12" w:space="0" w:color="244061" w:themeColor="accent1" w:themeShade="80"/>
            </w:tcBorders>
          </w:tcPr>
          <w:p w:rsidR="008C63CC" w:rsidRDefault="008C63CC">
            <w:pPr>
              <w:rPr>
                <w:rFonts w:ascii="Arial" w:hAnsi="Arial" w:cs="Arial"/>
                <w:sz w:val="8"/>
                <w:szCs w:val="8"/>
                <w:lang w:val="es-BO"/>
              </w:rPr>
            </w:pPr>
          </w:p>
        </w:tc>
      </w:tr>
      <w:tr w:rsidR="008C63CC">
        <w:trPr>
          <w:jc w:val="center"/>
        </w:trPr>
        <w:tc>
          <w:tcPr>
            <w:tcW w:w="3484" w:type="dxa"/>
            <w:gridSpan w:val="11"/>
            <w:tcBorders>
              <w:left w:val="single" w:sz="12" w:space="0" w:color="244061" w:themeColor="accent1" w:themeShade="80"/>
              <w:right w:val="single" w:sz="4" w:space="0" w:color="auto"/>
            </w:tcBorders>
            <w:vAlign w:val="center"/>
          </w:tcPr>
          <w:p w:rsidR="008C63CC" w:rsidRDefault="007B632A">
            <w:pPr>
              <w:jc w:val="right"/>
              <w:rPr>
                <w:rFonts w:ascii="Arial" w:hAnsi="Arial" w:cs="Arial"/>
                <w:sz w:val="16"/>
                <w:lang w:val="es-BO"/>
              </w:rPr>
            </w:pPr>
            <w:r>
              <w:rPr>
                <w:rFonts w:ascii="Arial" w:hAnsi="Arial" w:cs="Arial"/>
                <w:sz w:val="16"/>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0C37B9">
            <w:pPr>
              <w:rPr>
                <w:rFonts w:ascii="Arial" w:hAnsi="Arial" w:cs="Arial"/>
                <w:sz w:val="16"/>
                <w:lang w:val="en-US"/>
              </w:rPr>
            </w:pPr>
            <w:r>
              <w:rPr>
                <w:rFonts w:ascii="Arial" w:hAnsi="Arial" w:cs="Arial"/>
                <w:sz w:val="16"/>
                <w:lang w:val="en-US"/>
              </w:rPr>
              <w:t xml:space="preserve">Edwin </w:t>
            </w:r>
            <w:proofErr w:type="spellStart"/>
            <w:r>
              <w:rPr>
                <w:rFonts w:ascii="Arial" w:hAnsi="Arial" w:cs="Arial"/>
                <w:sz w:val="16"/>
                <w:lang w:val="en-US"/>
              </w:rPr>
              <w:t>Edy</w:t>
            </w:r>
            <w:proofErr w:type="spellEnd"/>
            <w:r>
              <w:rPr>
                <w:rFonts w:ascii="Arial" w:hAnsi="Arial" w:cs="Arial"/>
                <w:sz w:val="16"/>
                <w:lang w:val="en-US"/>
              </w:rPr>
              <w:t xml:space="preserve"> </w:t>
            </w:r>
            <w:proofErr w:type="spellStart"/>
            <w:r>
              <w:rPr>
                <w:rFonts w:ascii="Arial" w:hAnsi="Arial" w:cs="Arial"/>
                <w:sz w:val="16"/>
                <w:lang w:val="en-US"/>
              </w:rPr>
              <w:t>Mamani</w:t>
            </w:r>
            <w:proofErr w:type="spellEnd"/>
            <w:r>
              <w:rPr>
                <w:rFonts w:ascii="Arial" w:hAnsi="Arial" w:cs="Arial"/>
                <w:sz w:val="16"/>
                <w:lang w:val="en-US"/>
              </w:rPr>
              <w:t xml:space="preserve"> </w:t>
            </w:r>
            <w:proofErr w:type="spellStart"/>
            <w:r>
              <w:rPr>
                <w:rFonts w:ascii="Arial" w:hAnsi="Arial" w:cs="Arial"/>
                <w:sz w:val="16"/>
                <w:lang w:val="en-US"/>
              </w:rPr>
              <w:t>Mamani</w:t>
            </w:r>
            <w:proofErr w:type="spellEnd"/>
          </w:p>
        </w:tc>
        <w:tc>
          <w:tcPr>
            <w:tcW w:w="274" w:type="dxa"/>
            <w:tcBorders>
              <w:left w:val="single" w:sz="4" w:space="0" w:color="auto"/>
              <w:right w:val="single" w:sz="4" w:space="0" w:color="auto"/>
            </w:tcBorders>
          </w:tcPr>
          <w:p w:rsidR="008C63CC" w:rsidRDefault="008C63CC">
            <w:pPr>
              <w:rPr>
                <w:rFonts w:ascii="Arial" w:hAnsi="Arial" w:cs="Arial"/>
                <w:sz w:val="16"/>
                <w:lang w:val="en-US"/>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0C37B9">
            <w:pPr>
              <w:rPr>
                <w:rFonts w:ascii="Arial" w:hAnsi="Arial" w:cs="Arial"/>
                <w:sz w:val="16"/>
                <w:lang w:val="en-US"/>
              </w:rPr>
            </w:pPr>
            <w:r>
              <w:rPr>
                <w:rFonts w:ascii="Arial" w:hAnsi="Arial" w:cs="Arial"/>
                <w:sz w:val="16"/>
                <w:lang w:val="es-BO"/>
              </w:rPr>
              <w:t>Secretario</w:t>
            </w:r>
            <w:r w:rsidR="007B632A">
              <w:rPr>
                <w:rFonts w:ascii="Arial" w:hAnsi="Arial" w:cs="Arial"/>
                <w:sz w:val="16"/>
                <w:lang w:val="es-BO"/>
              </w:rPr>
              <w:t xml:space="preserve"> de Dirección Administrativa Financiera</w:t>
            </w:r>
          </w:p>
        </w:tc>
        <w:tc>
          <w:tcPr>
            <w:tcW w:w="274" w:type="dxa"/>
            <w:tcBorders>
              <w:left w:val="single" w:sz="4" w:space="0" w:color="auto"/>
              <w:right w:val="single" w:sz="4" w:space="0" w:color="auto"/>
            </w:tcBorders>
          </w:tcPr>
          <w:p w:rsidR="008C63CC" w:rsidRDefault="008C63CC">
            <w:pPr>
              <w:rPr>
                <w:rFonts w:ascii="Arial" w:hAnsi="Arial" w:cs="Arial"/>
                <w:sz w:val="16"/>
                <w:lang w:val="en-US"/>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pPr>
              <w:jc w:val="center"/>
              <w:rPr>
                <w:rFonts w:ascii="Arial" w:hAnsi="Arial" w:cs="Arial"/>
                <w:sz w:val="16"/>
                <w:lang w:val="en-US"/>
              </w:rPr>
            </w:pPr>
            <w:r>
              <w:rPr>
                <w:rFonts w:ascii="Arial" w:hAnsi="Arial" w:cs="Arial"/>
                <w:sz w:val="16"/>
                <w:lang w:val="es-BO"/>
              </w:rPr>
              <w:t>Dirección Administrativa Financiera</w:t>
            </w:r>
          </w:p>
        </w:tc>
        <w:tc>
          <w:tcPr>
            <w:tcW w:w="273" w:type="dxa"/>
            <w:tcBorders>
              <w:left w:val="single" w:sz="4" w:space="0" w:color="auto"/>
              <w:right w:val="single" w:sz="12" w:space="0" w:color="244061" w:themeColor="accent1" w:themeShade="80"/>
            </w:tcBorders>
          </w:tcPr>
          <w:p w:rsidR="008C63CC" w:rsidRDefault="008C63CC">
            <w:pPr>
              <w:rPr>
                <w:rFonts w:ascii="Arial" w:hAnsi="Arial" w:cs="Arial"/>
                <w:sz w:val="16"/>
                <w:lang w:val="en-US"/>
              </w:rPr>
            </w:pPr>
          </w:p>
        </w:tc>
      </w:tr>
      <w:tr w:rsidR="008C63CC">
        <w:trPr>
          <w:jc w:val="center"/>
        </w:trPr>
        <w:tc>
          <w:tcPr>
            <w:tcW w:w="2366" w:type="dxa"/>
            <w:gridSpan w:val="7"/>
            <w:tcBorders>
              <w:left w:val="single" w:sz="12" w:space="0" w:color="244061" w:themeColor="accent1" w:themeShade="80"/>
            </w:tcBorders>
            <w:shd w:val="clear" w:color="auto" w:fill="auto"/>
            <w:vAlign w:val="center"/>
          </w:tcPr>
          <w:p w:rsidR="008C63CC" w:rsidRDefault="008C63CC">
            <w:pPr>
              <w:jc w:val="right"/>
              <w:rPr>
                <w:rFonts w:ascii="Arial" w:hAnsi="Arial" w:cs="Arial"/>
                <w:b/>
                <w:sz w:val="16"/>
                <w:lang w:val="en-US"/>
              </w:rPr>
            </w:pPr>
          </w:p>
        </w:tc>
        <w:tc>
          <w:tcPr>
            <w:tcW w:w="283" w:type="dxa"/>
            <w:shd w:val="clear" w:color="auto" w:fill="auto"/>
          </w:tcPr>
          <w:p w:rsidR="008C63CC" w:rsidRDefault="008C63CC">
            <w:pPr>
              <w:rPr>
                <w:rFonts w:ascii="Arial" w:hAnsi="Arial" w:cs="Arial"/>
                <w:sz w:val="16"/>
                <w:lang w:val="en-US"/>
              </w:rPr>
            </w:pPr>
          </w:p>
        </w:tc>
        <w:tc>
          <w:tcPr>
            <w:tcW w:w="281" w:type="dxa"/>
            <w:shd w:val="clear" w:color="auto" w:fill="auto"/>
          </w:tcPr>
          <w:p w:rsidR="008C63CC" w:rsidRDefault="008C63CC">
            <w:pPr>
              <w:rPr>
                <w:rFonts w:ascii="Arial" w:hAnsi="Arial" w:cs="Arial"/>
                <w:sz w:val="16"/>
                <w:lang w:val="en-US"/>
              </w:rPr>
            </w:pPr>
          </w:p>
        </w:tc>
        <w:tc>
          <w:tcPr>
            <w:tcW w:w="282" w:type="dxa"/>
            <w:shd w:val="clear" w:color="auto" w:fill="auto"/>
          </w:tcPr>
          <w:p w:rsidR="008C63CC" w:rsidRDefault="008C63CC">
            <w:pPr>
              <w:rPr>
                <w:rFonts w:ascii="Arial" w:hAnsi="Arial" w:cs="Arial"/>
                <w:sz w:val="16"/>
                <w:lang w:val="en-US"/>
              </w:rPr>
            </w:pPr>
          </w:p>
        </w:tc>
        <w:tc>
          <w:tcPr>
            <w:tcW w:w="272" w:type="dxa"/>
            <w:shd w:val="clear" w:color="auto" w:fill="auto"/>
          </w:tcPr>
          <w:p w:rsidR="008C63CC" w:rsidRDefault="008C63CC">
            <w:pPr>
              <w:rPr>
                <w:rFonts w:ascii="Arial" w:hAnsi="Arial" w:cs="Arial"/>
                <w:sz w:val="16"/>
                <w:lang w:val="en-US"/>
              </w:rPr>
            </w:pPr>
          </w:p>
        </w:tc>
        <w:tc>
          <w:tcPr>
            <w:tcW w:w="277" w:type="dxa"/>
            <w:shd w:val="clear" w:color="auto" w:fill="auto"/>
          </w:tcPr>
          <w:p w:rsidR="008C63CC" w:rsidRDefault="008C63CC">
            <w:pPr>
              <w:rPr>
                <w:rFonts w:ascii="Arial" w:hAnsi="Arial" w:cs="Arial"/>
                <w:sz w:val="16"/>
                <w:lang w:val="en-US"/>
              </w:rPr>
            </w:pPr>
          </w:p>
        </w:tc>
        <w:tc>
          <w:tcPr>
            <w:tcW w:w="276" w:type="dxa"/>
            <w:shd w:val="clear" w:color="auto" w:fill="auto"/>
          </w:tcPr>
          <w:p w:rsidR="008C63CC" w:rsidRDefault="008C63CC">
            <w:pPr>
              <w:rPr>
                <w:rFonts w:ascii="Arial" w:hAnsi="Arial" w:cs="Arial"/>
                <w:sz w:val="16"/>
                <w:lang w:val="en-US"/>
              </w:rPr>
            </w:pPr>
          </w:p>
        </w:tc>
        <w:tc>
          <w:tcPr>
            <w:tcW w:w="281" w:type="dxa"/>
            <w:shd w:val="clear" w:color="auto" w:fill="auto"/>
          </w:tcPr>
          <w:p w:rsidR="008C63CC" w:rsidRDefault="008C63CC">
            <w:pPr>
              <w:rPr>
                <w:rFonts w:ascii="Arial" w:hAnsi="Arial" w:cs="Arial"/>
                <w:sz w:val="16"/>
                <w:lang w:val="en-US"/>
              </w:rPr>
            </w:pPr>
          </w:p>
        </w:tc>
        <w:tc>
          <w:tcPr>
            <w:tcW w:w="277" w:type="dxa"/>
            <w:shd w:val="clear" w:color="auto" w:fill="auto"/>
          </w:tcPr>
          <w:p w:rsidR="008C63CC" w:rsidRDefault="008C63CC">
            <w:pPr>
              <w:rPr>
                <w:rFonts w:ascii="Arial" w:hAnsi="Arial" w:cs="Arial"/>
                <w:sz w:val="16"/>
                <w:lang w:val="en-US"/>
              </w:rPr>
            </w:pPr>
          </w:p>
        </w:tc>
        <w:tc>
          <w:tcPr>
            <w:tcW w:w="277" w:type="dxa"/>
            <w:shd w:val="clear" w:color="auto" w:fill="auto"/>
          </w:tcPr>
          <w:p w:rsidR="008C63CC" w:rsidRDefault="008C63CC">
            <w:pPr>
              <w:rPr>
                <w:rFonts w:ascii="Arial" w:hAnsi="Arial" w:cs="Arial"/>
                <w:sz w:val="16"/>
                <w:lang w:val="en-US"/>
              </w:rPr>
            </w:pPr>
          </w:p>
        </w:tc>
        <w:tc>
          <w:tcPr>
            <w:tcW w:w="277" w:type="dxa"/>
            <w:shd w:val="clear" w:color="auto" w:fill="auto"/>
          </w:tcPr>
          <w:p w:rsidR="008C63CC" w:rsidRDefault="008C63CC">
            <w:pPr>
              <w:rPr>
                <w:rFonts w:ascii="Arial" w:hAnsi="Arial" w:cs="Arial"/>
                <w:sz w:val="16"/>
                <w:lang w:val="en-US"/>
              </w:rPr>
            </w:pPr>
          </w:p>
        </w:tc>
        <w:tc>
          <w:tcPr>
            <w:tcW w:w="274" w:type="dxa"/>
            <w:shd w:val="clear" w:color="auto" w:fill="auto"/>
          </w:tcPr>
          <w:p w:rsidR="008C63CC" w:rsidRDefault="008C63CC">
            <w:pPr>
              <w:rPr>
                <w:rFonts w:ascii="Arial" w:hAnsi="Arial" w:cs="Arial"/>
                <w:sz w:val="16"/>
                <w:lang w:val="en-US"/>
              </w:rPr>
            </w:pPr>
          </w:p>
        </w:tc>
        <w:tc>
          <w:tcPr>
            <w:tcW w:w="274" w:type="dxa"/>
            <w:shd w:val="clear" w:color="auto" w:fill="auto"/>
          </w:tcPr>
          <w:p w:rsidR="008C63CC" w:rsidRDefault="008C63CC">
            <w:pPr>
              <w:rPr>
                <w:rFonts w:ascii="Arial" w:hAnsi="Arial" w:cs="Arial"/>
                <w:sz w:val="16"/>
                <w:lang w:val="en-US"/>
              </w:rPr>
            </w:pPr>
          </w:p>
        </w:tc>
        <w:tc>
          <w:tcPr>
            <w:tcW w:w="273" w:type="dxa"/>
            <w:shd w:val="clear" w:color="auto" w:fill="auto"/>
          </w:tcPr>
          <w:p w:rsidR="008C63CC" w:rsidRDefault="008C63CC">
            <w:pPr>
              <w:rPr>
                <w:rFonts w:ascii="Arial" w:hAnsi="Arial" w:cs="Arial"/>
                <w:sz w:val="16"/>
                <w:lang w:val="en-US"/>
              </w:rPr>
            </w:pPr>
          </w:p>
        </w:tc>
        <w:tc>
          <w:tcPr>
            <w:tcW w:w="274" w:type="dxa"/>
            <w:shd w:val="clear" w:color="auto" w:fill="auto"/>
          </w:tcPr>
          <w:p w:rsidR="008C63CC" w:rsidRDefault="008C63CC">
            <w:pPr>
              <w:rPr>
                <w:rFonts w:ascii="Arial" w:hAnsi="Arial" w:cs="Arial"/>
                <w:sz w:val="16"/>
                <w:lang w:val="en-US"/>
              </w:rPr>
            </w:pPr>
          </w:p>
        </w:tc>
        <w:tc>
          <w:tcPr>
            <w:tcW w:w="274" w:type="dxa"/>
            <w:shd w:val="clear" w:color="auto" w:fill="auto"/>
          </w:tcPr>
          <w:p w:rsidR="008C63CC" w:rsidRDefault="008C63CC">
            <w:pPr>
              <w:rPr>
                <w:rFonts w:ascii="Arial" w:hAnsi="Arial" w:cs="Arial"/>
                <w:sz w:val="16"/>
                <w:lang w:val="en-US"/>
              </w:rPr>
            </w:pPr>
          </w:p>
        </w:tc>
        <w:tc>
          <w:tcPr>
            <w:tcW w:w="274" w:type="dxa"/>
            <w:shd w:val="clear" w:color="auto" w:fill="auto"/>
          </w:tcPr>
          <w:p w:rsidR="008C63CC" w:rsidRDefault="008C63CC">
            <w:pPr>
              <w:rPr>
                <w:rFonts w:ascii="Arial" w:hAnsi="Arial" w:cs="Arial"/>
                <w:sz w:val="16"/>
                <w:lang w:val="en-US"/>
              </w:rPr>
            </w:pPr>
          </w:p>
        </w:tc>
        <w:tc>
          <w:tcPr>
            <w:tcW w:w="274" w:type="dxa"/>
            <w:shd w:val="clear" w:color="auto" w:fill="auto"/>
          </w:tcPr>
          <w:p w:rsidR="008C63CC" w:rsidRDefault="008C63CC">
            <w:pPr>
              <w:rPr>
                <w:rFonts w:ascii="Arial" w:hAnsi="Arial" w:cs="Arial"/>
                <w:sz w:val="16"/>
                <w:lang w:val="en-US"/>
              </w:rPr>
            </w:pPr>
          </w:p>
        </w:tc>
        <w:tc>
          <w:tcPr>
            <w:tcW w:w="273" w:type="dxa"/>
            <w:gridSpan w:val="2"/>
            <w:shd w:val="clear" w:color="auto" w:fill="auto"/>
          </w:tcPr>
          <w:p w:rsidR="008C63CC" w:rsidRDefault="008C63CC">
            <w:pPr>
              <w:rPr>
                <w:rFonts w:ascii="Arial" w:hAnsi="Arial" w:cs="Arial"/>
                <w:sz w:val="16"/>
                <w:lang w:val="en-US"/>
              </w:rPr>
            </w:pPr>
          </w:p>
        </w:tc>
        <w:tc>
          <w:tcPr>
            <w:tcW w:w="274" w:type="dxa"/>
            <w:shd w:val="clear" w:color="auto" w:fill="auto"/>
          </w:tcPr>
          <w:p w:rsidR="008C63CC" w:rsidRDefault="008C63CC">
            <w:pPr>
              <w:rPr>
                <w:rFonts w:ascii="Arial" w:hAnsi="Arial" w:cs="Arial"/>
                <w:sz w:val="16"/>
                <w:lang w:val="en-US"/>
              </w:rPr>
            </w:pPr>
          </w:p>
        </w:tc>
        <w:tc>
          <w:tcPr>
            <w:tcW w:w="274" w:type="dxa"/>
            <w:shd w:val="clear" w:color="auto" w:fill="auto"/>
          </w:tcPr>
          <w:p w:rsidR="008C63CC" w:rsidRDefault="008C63CC">
            <w:pPr>
              <w:rPr>
                <w:rFonts w:ascii="Arial" w:hAnsi="Arial" w:cs="Arial"/>
                <w:sz w:val="16"/>
                <w:lang w:val="en-US"/>
              </w:rPr>
            </w:pPr>
          </w:p>
        </w:tc>
        <w:tc>
          <w:tcPr>
            <w:tcW w:w="274" w:type="dxa"/>
            <w:shd w:val="clear" w:color="auto" w:fill="auto"/>
          </w:tcPr>
          <w:p w:rsidR="008C63CC" w:rsidRDefault="008C63CC">
            <w:pPr>
              <w:rPr>
                <w:rFonts w:ascii="Arial" w:hAnsi="Arial" w:cs="Arial"/>
                <w:sz w:val="16"/>
                <w:lang w:val="en-US"/>
              </w:rPr>
            </w:pPr>
          </w:p>
        </w:tc>
        <w:tc>
          <w:tcPr>
            <w:tcW w:w="274" w:type="dxa"/>
            <w:shd w:val="clear" w:color="auto" w:fill="auto"/>
          </w:tcPr>
          <w:p w:rsidR="008C63CC" w:rsidRDefault="008C63CC">
            <w:pPr>
              <w:rPr>
                <w:rFonts w:ascii="Arial" w:hAnsi="Arial" w:cs="Arial"/>
                <w:sz w:val="16"/>
                <w:lang w:val="en-US"/>
              </w:rPr>
            </w:pPr>
          </w:p>
        </w:tc>
        <w:tc>
          <w:tcPr>
            <w:tcW w:w="273" w:type="dxa"/>
            <w:shd w:val="clear" w:color="auto" w:fill="auto"/>
          </w:tcPr>
          <w:p w:rsidR="008C63CC" w:rsidRDefault="008C63CC">
            <w:pPr>
              <w:rPr>
                <w:rFonts w:ascii="Arial" w:hAnsi="Arial" w:cs="Arial"/>
                <w:sz w:val="16"/>
                <w:lang w:val="en-US"/>
              </w:rPr>
            </w:pPr>
          </w:p>
        </w:tc>
        <w:tc>
          <w:tcPr>
            <w:tcW w:w="273" w:type="dxa"/>
            <w:gridSpan w:val="2"/>
            <w:shd w:val="clear" w:color="auto" w:fill="auto"/>
          </w:tcPr>
          <w:p w:rsidR="008C63CC" w:rsidRDefault="008C63CC">
            <w:pPr>
              <w:rPr>
                <w:rFonts w:ascii="Arial" w:hAnsi="Arial" w:cs="Arial"/>
                <w:sz w:val="16"/>
                <w:lang w:val="en-US"/>
              </w:rPr>
            </w:pPr>
          </w:p>
        </w:tc>
        <w:tc>
          <w:tcPr>
            <w:tcW w:w="273" w:type="dxa"/>
            <w:shd w:val="clear" w:color="auto" w:fill="auto"/>
          </w:tcPr>
          <w:p w:rsidR="008C63CC" w:rsidRDefault="008C63CC">
            <w:pPr>
              <w:rPr>
                <w:rFonts w:ascii="Arial" w:hAnsi="Arial" w:cs="Arial"/>
                <w:sz w:val="16"/>
                <w:lang w:val="en-US"/>
              </w:rPr>
            </w:pPr>
          </w:p>
        </w:tc>
        <w:tc>
          <w:tcPr>
            <w:tcW w:w="273" w:type="dxa"/>
            <w:shd w:val="clear" w:color="auto" w:fill="auto"/>
          </w:tcPr>
          <w:p w:rsidR="008C63CC" w:rsidRDefault="008C63CC">
            <w:pPr>
              <w:rPr>
                <w:rFonts w:ascii="Arial" w:hAnsi="Arial" w:cs="Arial"/>
                <w:sz w:val="16"/>
                <w:lang w:val="en-US"/>
              </w:rPr>
            </w:pPr>
          </w:p>
        </w:tc>
        <w:tc>
          <w:tcPr>
            <w:tcW w:w="273" w:type="dxa"/>
            <w:shd w:val="clear" w:color="auto" w:fill="auto"/>
          </w:tcPr>
          <w:p w:rsidR="008C63CC" w:rsidRDefault="008C63CC">
            <w:pPr>
              <w:rPr>
                <w:rFonts w:ascii="Arial" w:hAnsi="Arial" w:cs="Arial"/>
                <w:sz w:val="16"/>
                <w:lang w:val="en-US"/>
              </w:rPr>
            </w:pPr>
          </w:p>
        </w:tc>
        <w:tc>
          <w:tcPr>
            <w:tcW w:w="273" w:type="dxa"/>
            <w:shd w:val="clear" w:color="auto" w:fill="auto"/>
          </w:tcPr>
          <w:p w:rsidR="008C63CC" w:rsidRDefault="008C63CC">
            <w:pPr>
              <w:rPr>
                <w:rFonts w:ascii="Arial" w:hAnsi="Arial" w:cs="Arial"/>
                <w:sz w:val="16"/>
                <w:lang w:val="en-US"/>
              </w:rPr>
            </w:pPr>
          </w:p>
        </w:tc>
        <w:tc>
          <w:tcPr>
            <w:tcW w:w="273" w:type="dxa"/>
            <w:tcBorders>
              <w:right w:val="single" w:sz="12" w:space="0" w:color="244061" w:themeColor="accent1" w:themeShade="80"/>
            </w:tcBorders>
            <w:shd w:val="clear" w:color="auto" w:fill="auto"/>
          </w:tcPr>
          <w:p w:rsidR="008C63CC" w:rsidRDefault="008C63CC">
            <w:pPr>
              <w:rPr>
                <w:rFonts w:ascii="Arial" w:hAnsi="Arial" w:cs="Arial"/>
                <w:sz w:val="16"/>
                <w:lang w:val="en-US"/>
              </w:rPr>
            </w:pPr>
          </w:p>
        </w:tc>
      </w:tr>
      <w:tr w:rsidR="008C63CC">
        <w:trPr>
          <w:jc w:val="center"/>
        </w:trPr>
        <w:tc>
          <w:tcPr>
            <w:tcW w:w="1596" w:type="dxa"/>
            <w:gridSpan w:val="4"/>
            <w:tcBorders>
              <w:left w:val="single" w:sz="12" w:space="0" w:color="244061" w:themeColor="accent1" w:themeShade="80"/>
              <w:right w:val="single" w:sz="4" w:space="0" w:color="auto"/>
            </w:tcBorders>
            <w:vAlign w:val="center"/>
          </w:tcPr>
          <w:p w:rsidR="008C63CC" w:rsidRDefault="007B632A">
            <w:pPr>
              <w:jc w:val="right"/>
              <w:rPr>
                <w:rFonts w:ascii="Arial" w:hAnsi="Arial" w:cs="Arial"/>
                <w:sz w:val="16"/>
                <w:lang w:val="es-BO"/>
              </w:rPr>
            </w:pPr>
            <w:r>
              <w:rPr>
                <w:rFonts w:ascii="Arial" w:hAnsi="Arial" w:cs="Arial"/>
                <w:sz w:val="16"/>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pPr>
              <w:rPr>
                <w:rFonts w:ascii="Arial" w:hAnsi="Arial" w:cs="Arial"/>
                <w:sz w:val="16"/>
                <w:lang w:val="es-BO"/>
              </w:rPr>
            </w:pPr>
            <w:r>
              <w:rPr>
                <w:rFonts w:ascii="Arial" w:hAnsi="Arial" w:cs="Arial"/>
                <w:sz w:val="16"/>
                <w:lang w:val="es-BO"/>
              </w:rPr>
              <w:t>2114757 </w:t>
            </w:r>
          </w:p>
        </w:tc>
        <w:tc>
          <w:tcPr>
            <w:tcW w:w="281" w:type="dxa"/>
            <w:tcBorders>
              <w:left w:val="single" w:sz="4" w:space="0" w:color="auto"/>
            </w:tcBorders>
            <w:vAlign w:val="center"/>
          </w:tcPr>
          <w:p w:rsidR="008C63CC" w:rsidRDefault="008C63CC">
            <w:pPr>
              <w:rPr>
                <w:rFonts w:ascii="Arial" w:hAnsi="Arial" w:cs="Arial"/>
                <w:sz w:val="16"/>
                <w:lang w:val="es-BO"/>
              </w:rPr>
            </w:pPr>
          </w:p>
        </w:tc>
        <w:tc>
          <w:tcPr>
            <w:tcW w:w="554" w:type="dxa"/>
            <w:gridSpan w:val="2"/>
            <w:tcBorders>
              <w:left w:val="nil"/>
              <w:right w:val="single" w:sz="4" w:space="0" w:color="auto"/>
            </w:tcBorders>
          </w:tcPr>
          <w:p w:rsidR="008C63CC" w:rsidRDefault="007B632A">
            <w:pPr>
              <w:rPr>
                <w:rFonts w:ascii="Arial" w:hAnsi="Arial" w:cs="Arial"/>
                <w:sz w:val="16"/>
                <w:lang w:val="es-BO"/>
              </w:rPr>
            </w:pPr>
            <w:r>
              <w:rPr>
                <w:rFonts w:ascii="Arial" w:hAnsi="Arial" w:cs="Arial"/>
                <w:sz w:val="16"/>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Default="008C63CC">
            <w:pPr>
              <w:rPr>
                <w:rFonts w:ascii="Arial" w:hAnsi="Arial" w:cs="Arial"/>
                <w:sz w:val="16"/>
                <w:lang w:val="es-BO"/>
              </w:rPr>
            </w:pPr>
          </w:p>
        </w:tc>
        <w:tc>
          <w:tcPr>
            <w:tcW w:w="277" w:type="dxa"/>
            <w:tcBorders>
              <w:left w:val="single" w:sz="4" w:space="0" w:color="auto"/>
            </w:tcBorders>
          </w:tcPr>
          <w:p w:rsidR="008C63CC" w:rsidRDefault="008C63CC">
            <w:pPr>
              <w:rPr>
                <w:rFonts w:ascii="Arial" w:hAnsi="Arial" w:cs="Arial"/>
                <w:sz w:val="16"/>
                <w:lang w:val="es-BO"/>
              </w:rPr>
            </w:pPr>
          </w:p>
        </w:tc>
        <w:tc>
          <w:tcPr>
            <w:tcW w:w="1646" w:type="dxa"/>
            <w:gridSpan w:val="6"/>
            <w:tcBorders>
              <w:right w:val="single" w:sz="4" w:space="0" w:color="auto"/>
            </w:tcBorders>
          </w:tcPr>
          <w:p w:rsidR="008C63CC" w:rsidRDefault="007B632A">
            <w:pPr>
              <w:rPr>
                <w:rFonts w:ascii="Arial" w:hAnsi="Arial" w:cs="Arial"/>
                <w:sz w:val="16"/>
                <w:lang w:val="es-BO"/>
              </w:rPr>
            </w:pPr>
            <w:r>
              <w:rPr>
                <w:rFonts w:ascii="Arial" w:hAnsi="Arial" w:cs="Arial"/>
                <w:sz w:val="16"/>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Default="000C37B9">
            <w:pPr>
              <w:rPr>
                <w:rFonts w:ascii="Arial" w:hAnsi="Arial" w:cs="Arial"/>
                <w:sz w:val="16"/>
                <w:lang w:val="es-BO"/>
              </w:rPr>
            </w:pPr>
            <w:r>
              <w:rPr>
                <w:rFonts w:ascii="Arial" w:hAnsi="Arial" w:cs="Arial"/>
                <w:sz w:val="16"/>
                <w:lang w:val="es-BO"/>
              </w:rPr>
              <w:t>edu__19@hotmail.com</w:t>
            </w:r>
          </w:p>
        </w:tc>
        <w:tc>
          <w:tcPr>
            <w:tcW w:w="273" w:type="dxa"/>
            <w:tcBorders>
              <w:left w:val="single" w:sz="4" w:space="0" w:color="auto"/>
            </w:tcBorders>
          </w:tcPr>
          <w:p w:rsidR="008C63CC" w:rsidRDefault="008C63CC">
            <w:pPr>
              <w:rPr>
                <w:rFonts w:ascii="Arial" w:hAnsi="Arial" w:cs="Arial"/>
                <w:sz w:val="16"/>
                <w:lang w:val="es-BO"/>
              </w:rPr>
            </w:pPr>
          </w:p>
        </w:tc>
        <w:tc>
          <w:tcPr>
            <w:tcW w:w="273" w:type="dxa"/>
            <w:tcBorders>
              <w:right w:val="single" w:sz="12" w:space="0" w:color="244061" w:themeColor="accent1" w:themeShade="80"/>
            </w:tcBorders>
          </w:tcPr>
          <w:p w:rsidR="008C63CC" w:rsidRDefault="008C63CC">
            <w:pPr>
              <w:rPr>
                <w:rFonts w:ascii="Arial" w:hAnsi="Arial" w:cs="Arial"/>
                <w:sz w:val="16"/>
                <w:lang w:val="es-BO"/>
              </w:rPr>
            </w:pPr>
          </w:p>
        </w:tc>
      </w:tr>
      <w:tr w:rsidR="008C63CC">
        <w:trPr>
          <w:jc w:val="center"/>
        </w:trPr>
        <w:tc>
          <w:tcPr>
            <w:tcW w:w="2366" w:type="dxa"/>
            <w:gridSpan w:val="7"/>
            <w:tcBorders>
              <w:left w:val="single" w:sz="12" w:space="0" w:color="244061" w:themeColor="accent1" w:themeShade="80"/>
            </w:tcBorders>
            <w:shd w:val="clear" w:color="auto" w:fill="auto"/>
            <w:vAlign w:val="center"/>
          </w:tcPr>
          <w:p w:rsidR="008C63CC" w:rsidRDefault="008C63CC">
            <w:pPr>
              <w:jc w:val="right"/>
              <w:rPr>
                <w:rFonts w:ascii="Arial" w:hAnsi="Arial" w:cs="Arial"/>
                <w:b/>
                <w:sz w:val="6"/>
                <w:szCs w:val="2"/>
                <w:lang w:val="es-BO"/>
              </w:rPr>
            </w:pPr>
          </w:p>
        </w:tc>
        <w:tc>
          <w:tcPr>
            <w:tcW w:w="283" w:type="dxa"/>
            <w:shd w:val="clear" w:color="auto" w:fill="auto"/>
          </w:tcPr>
          <w:p w:rsidR="008C63CC" w:rsidRDefault="008C63CC">
            <w:pPr>
              <w:rPr>
                <w:rFonts w:ascii="Arial" w:hAnsi="Arial" w:cs="Arial"/>
                <w:sz w:val="6"/>
                <w:szCs w:val="2"/>
                <w:lang w:val="es-BO"/>
              </w:rPr>
            </w:pPr>
          </w:p>
        </w:tc>
        <w:tc>
          <w:tcPr>
            <w:tcW w:w="281" w:type="dxa"/>
            <w:shd w:val="clear" w:color="auto" w:fill="auto"/>
          </w:tcPr>
          <w:p w:rsidR="008C63CC" w:rsidRDefault="008C63CC">
            <w:pPr>
              <w:rPr>
                <w:rFonts w:ascii="Arial" w:hAnsi="Arial" w:cs="Arial"/>
                <w:sz w:val="6"/>
                <w:szCs w:val="2"/>
                <w:lang w:val="es-BO"/>
              </w:rPr>
            </w:pPr>
          </w:p>
        </w:tc>
        <w:tc>
          <w:tcPr>
            <w:tcW w:w="282" w:type="dxa"/>
            <w:tcBorders>
              <w:bottom w:val="single" w:sz="6" w:space="0" w:color="auto"/>
            </w:tcBorders>
            <w:shd w:val="clear" w:color="auto" w:fill="auto"/>
          </w:tcPr>
          <w:p w:rsidR="008C63CC" w:rsidRDefault="008C63CC">
            <w:pPr>
              <w:rPr>
                <w:rFonts w:ascii="Arial" w:hAnsi="Arial" w:cs="Arial"/>
                <w:sz w:val="6"/>
                <w:szCs w:val="2"/>
                <w:lang w:val="es-BO"/>
              </w:rPr>
            </w:pPr>
          </w:p>
        </w:tc>
        <w:tc>
          <w:tcPr>
            <w:tcW w:w="272" w:type="dxa"/>
            <w:tcBorders>
              <w:bottom w:val="single" w:sz="6" w:space="0" w:color="auto"/>
            </w:tcBorders>
            <w:shd w:val="clear" w:color="auto" w:fill="auto"/>
          </w:tcPr>
          <w:p w:rsidR="008C63CC" w:rsidRDefault="008C63CC">
            <w:pPr>
              <w:rPr>
                <w:rFonts w:ascii="Arial" w:hAnsi="Arial" w:cs="Arial"/>
                <w:sz w:val="6"/>
                <w:szCs w:val="2"/>
                <w:lang w:val="es-BO"/>
              </w:rPr>
            </w:pPr>
          </w:p>
        </w:tc>
        <w:tc>
          <w:tcPr>
            <w:tcW w:w="277" w:type="dxa"/>
            <w:tcBorders>
              <w:bottom w:val="single" w:sz="6" w:space="0" w:color="auto"/>
            </w:tcBorders>
            <w:shd w:val="clear" w:color="auto" w:fill="auto"/>
          </w:tcPr>
          <w:p w:rsidR="008C63CC" w:rsidRDefault="008C63CC">
            <w:pPr>
              <w:rPr>
                <w:rFonts w:ascii="Arial" w:hAnsi="Arial" w:cs="Arial"/>
                <w:sz w:val="6"/>
                <w:szCs w:val="2"/>
                <w:lang w:val="es-BO"/>
              </w:rPr>
            </w:pPr>
          </w:p>
        </w:tc>
        <w:tc>
          <w:tcPr>
            <w:tcW w:w="276" w:type="dxa"/>
            <w:tcBorders>
              <w:bottom w:val="single" w:sz="6" w:space="0" w:color="auto"/>
            </w:tcBorders>
            <w:shd w:val="clear" w:color="auto" w:fill="auto"/>
          </w:tcPr>
          <w:p w:rsidR="008C63CC" w:rsidRDefault="008C63CC">
            <w:pPr>
              <w:rPr>
                <w:rFonts w:ascii="Arial" w:hAnsi="Arial" w:cs="Arial"/>
                <w:sz w:val="6"/>
                <w:szCs w:val="2"/>
                <w:lang w:val="es-BO"/>
              </w:rPr>
            </w:pPr>
          </w:p>
        </w:tc>
        <w:tc>
          <w:tcPr>
            <w:tcW w:w="281" w:type="dxa"/>
            <w:tcBorders>
              <w:bottom w:val="single" w:sz="6" w:space="0" w:color="auto"/>
            </w:tcBorders>
            <w:shd w:val="clear" w:color="auto" w:fill="auto"/>
          </w:tcPr>
          <w:p w:rsidR="008C63CC" w:rsidRDefault="008C63CC">
            <w:pPr>
              <w:rPr>
                <w:rFonts w:ascii="Arial" w:hAnsi="Arial" w:cs="Arial"/>
                <w:sz w:val="6"/>
                <w:szCs w:val="2"/>
                <w:lang w:val="es-BO"/>
              </w:rPr>
            </w:pPr>
          </w:p>
        </w:tc>
        <w:tc>
          <w:tcPr>
            <w:tcW w:w="277" w:type="dxa"/>
            <w:tcBorders>
              <w:bottom w:val="single" w:sz="6" w:space="0" w:color="auto"/>
            </w:tcBorders>
            <w:shd w:val="clear" w:color="auto" w:fill="auto"/>
          </w:tcPr>
          <w:p w:rsidR="008C63CC" w:rsidRDefault="008C63CC">
            <w:pPr>
              <w:rPr>
                <w:rFonts w:ascii="Arial" w:hAnsi="Arial" w:cs="Arial"/>
                <w:sz w:val="6"/>
                <w:szCs w:val="2"/>
                <w:lang w:val="es-BO"/>
              </w:rPr>
            </w:pPr>
          </w:p>
        </w:tc>
        <w:tc>
          <w:tcPr>
            <w:tcW w:w="277" w:type="dxa"/>
            <w:tcBorders>
              <w:bottom w:val="single" w:sz="6" w:space="0" w:color="auto"/>
            </w:tcBorders>
            <w:shd w:val="clear" w:color="auto" w:fill="auto"/>
          </w:tcPr>
          <w:p w:rsidR="008C63CC" w:rsidRDefault="008C63CC">
            <w:pPr>
              <w:rPr>
                <w:rFonts w:ascii="Arial" w:hAnsi="Arial" w:cs="Arial"/>
                <w:sz w:val="6"/>
                <w:szCs w:val="2"/>
                <w:lang w:val="es-BO"/>
              </w:rPr>
            </w:pPr>
          </w:p>
        </w:tc>
        <w:tc>
          <w:tcPr>
            <w:tcW w:w="277" w:type="dxa"/>
            <w:tcBorders>
              <w:bottom w:val="single" w:sz="6" w:space="0" w:color="auto"/>
            </w:tcBorders>
            <w:shd w:val="clear" w:color="auto" w:fill="auto"/>
          </w:tcPr>
          <w:p w:rsidR="008C63CC" w:rsidRDefault="008C63CC">
            <w:pPr>
              <w:rPr>
                <w:rFonts w:ascii="Arial" w:hAnsi="Arial" w:cs="Arial"/>
                <w:sz w:val="6"/>
                <w:szCs w:val="2"/>
                <w:lang w:val="es-BO"/>
              </w:rPr>
            </w:pPr>
          </w:p>
        </w:tc>
        <w:tc>
          <w:tcPr>
            <w:tcW w:w="274" w:type="dxa"/>
            <w:tcBorders>
              <w:bottom w:val="single" w:sz="6" w:space="0" w:color="auto"/>
            </w:tcBorders>
            <w:shd w:val="clear" w:color="auto" w:fill="auto"/>
          </w:tcPr>
          <w:p w:rsidR="008C63CC" w:rsidRDefault="008C63CC">
            <w:pPr>
              <w:rPr>
                <w:rFonts w:ascii="Arial" w:hAnsi="Arial" w:cs="Arial"/>
                <w:sz w:val="6"/>
                <w:szCs w:val="2"/>
                <w:lang w:val="es-BO"/>
              </w:rPr>
            </w:pPr>
          </w:p>
        </w:tc>
        <w:tc>
          <w:tcPr>
            <w:tcW w:w="274" w:type="dxa"/>
            <w:tcBorders>
              <w:bottom w:val="single" w:sz="6" w:space="0" w:color="auto"/>
            </w:tcBorders>
            <w:shd w:val="clear" w:color="auto" w:fill="auto"/>
          </w:tcPr>
          <w:p w:rsidR="008C63CC" w:rsidRDefault="008C63CC">
            <w:pPr>
              <w:rPr>
                <w:rFonts w:ascii="Arial" w:hAnsi="Arial" w:cs="Arial"/>
                <w:sz w:val="6"/>
                <w:szCs w:val="2"/>
                <w:lang w:val="es-BO"/>
              </w:rPr>
            </w:pPr>
          </w:p>
        </w:tc>
        <w:tc>
          <w:tcPr>
            <w:tcW w:w="273" w:type="dxa"/>
            <w:tcBorders>
              <w:bottom w:val="single" w:sz="6" w:space="0" w:color="auto"/>
            </w:tcBorders>
            <w:shd w:val="clear" w:color="auto" w:fill="auto"/>
          </w:tcPr>
          <w:p w:rsidR="008C63CC" w:rsidRDefault="008C63CC">
            <w:pPr>
              <w:rPr>
                <w:rFonts w:ascii="Arial" w:hAnsi="Arial" w:cs="Arial"/>
                <w:sz w:val="6"/>
                <w:szCs w:val="2"/>
                <w:lang w:val="es-BO"/>
              </w:rPr>
            </w:pPr>
          </w:p>
        </w:tc>
        <w:tc>
          <w:tcPr>
            <w:tcW w:w="274" w:type="dxa"/>
            <w:tcBorders>
              <w:bottom w:val="single" w:sz="6" w:space="0" w:color="auto"/>
            </w:tcBorders>
            <w:shd w:val="clear" w:color="auto" w:fill="auto"/>
          </w:tcPr>
          <w:p w:rsidR="008C63CC" w:rsidRDefault="008C63CC">
            <w:pPr>
              <w:rPr>
                <w:rFonts w:ascii="Arial" w:hAnsi="Arial" w:cs="Arial"/>
                <w:sz w:val="6"/>
                <w:szCs w:val="2"/>
                <w:lang w:val="es-BO"/>
              </w:rPr>
            </w:pPr>
          </w:p>
        </w:tc>
        <w:tc>
          <w:tcPr>
            <w:tcW w:w="274" w:type="dxa"/>
            <w:tcBorders>
              <w:bottom w:val="single" w:sz="6" w:space="0" w:color="auto"/>
            </w:tcBorders>
            <w:shd w:val="clear" w:color="auto" w:fill="auto"/>
          </w:tcPr>
          <w:p w:rsidR="008C63CC" w:rsidRDefault="008C63CC">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8C63CC" w:rsidRDefault="008C63CC">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8C63CC" w:rsidRDefault="008C63CC">
            <w:pPr>
              <w:rPr>
                <w:rFonts w:ascii="Arial" w:hAnsi="Arial" w:cs="Arial"/>
                <w:sz w:val="6"/>
                <w:szCs w:val="2"/>
                <w:lang w:val="es-BO"/>
              </w:rPr>
            </w:pPr>
          </w:p>
        </w:tc>
        <w:tc>
          <w:tcPr>
            <w:tcW w:w="273" w:type="dxa"/>
            <w:gridSpan w:val="2"/>
            <w:tcBorders>
              <w:top w:val="single" w:sz="4" w:space="0" w:color="auto"/>
              <w:bottom w:val="single" w:sz="6" w:space="0" w:color="auto"/>
            </w:tcBorders>
            <w:shd w:val="clear" w:color="auto" w:fill="auto"/>
          </w:tcPr>
          <w:p w:rsidR="008C63CC" w:rsidRDefault="008C63CC">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8C63CC" w:rsidRDefault="008C63CC">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8C63CC" w:rsidRDefault="008C63CC">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8C63CC" w:rsidRDefault="008C63CC">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8C63CC" w:rsidRDefault="008C63CC">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8C63CC" w:rsidRDefault="008C63CC">
            <w:pPr>
              <w:rPr>
                <w:rFonts w:ascii="Arial" w:hAnsi="Arial" w:cs="Arial"/>
                <w:sz w:val="6"/>
                <w:szCs w:val="2"/>
                <w:lang w:val="es-BO"/>
              </w:rPr>
            </w:pPr>
          </w:p>
        </w:tc>
        <w:tc>
          <w:tcPr>
            <w:tcW w:w="273" w:type="dxa"/>
            <w:gridSpan w:val="2"/>
            <w:tcBorders>
              <w:top w:val="single" w:sz="4" w:space="0" w:color="auto"/>
              <w:bottom w:val="single" w:sz="6" w:space="0" w:color="auto"/>
            </w:tcBorders>
            <w:shd w:val="clear" w:color="auto" w:fill="auto"/>
          </w:tcPr>
          <w:p w:rsidR="008C63CC" w:rsidRDefault="008C63CC">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8C63CC" w:rsidRDefault="008C63CC">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8C63CC" w:rsidRDefault="008C63CC">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8C63CC" w:rsidRDefault="008C63CC">
            <w:pPr>
              <w:rPr>
                <w:rFonts w:ascii="Arial" w:hAnsi="Arial" w:cs="Arial"/>
                <w:sz w:val="6"/>
                <w:szCs w:val="2"/>
                <w:lang w:val="es-BO"/>
              </w:rPr>
            </w:pPr>
          </w:p>
        </w:tc>
        <w:tc>
          <w:tcPr>
            <w:tcW w:w="273" w:type="dxa"/>
            <w:shd w:val="clear" w:color="auto" w:fill="auto"/>
          </w:tcPr>
          <w:p w:rsidR="008C63CC" w:rsidRDefault="008C63CC">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8C63CC" w:rsidRDefault="008C63CC">
            <w:pPr>
              <w:rPr>
                <w:rFonts w:ascii="Arial" w:hAnsi="Arial" w:cs="Arial"/>
                <w:sz w:val="6"/>
                <w:szCs w:val="2"/>
                <w:lang w:val="es-BO"/>
              </w:rPr>
            </w:pPr>
          </w:p>
        </w:tc>
      </w:tr>
      <w:tr w:rsidR="008C63CC">
        <w:trPr>
          <w:jc w:val="center"/>
        </w:trPr>
        <w:tc>
          <w:tcPr>
            <w:tcW w:w="2366" w:type="dxa"/>
            <w:gridSpan w:val="7"/>
            <w:tcBorders>
              <w:left w:val="single" w:sz="12" w:space="0" w:color="244061" w:themeColor="accent1" w:themeShade="80"/>
            </w:tcBorders>
            <w:shd w:val="clear" w:color="auto" w:fill="auto"/>
            <w:vAlign w:val="center"/>
          </w:tcPr>
          <w:p w:rsidR="008C63CC" w:rsidRDefault="007B632A">
            <w:pPr>
              <w:jc w:val="right"/>
              <w:rPr>
                <w:rFonts w:ascii="Arial" w:hAnsi="Arial" w:cs="Arial"/>
                <w:b/>
                <w:sz w:val="6"/>
                <w:szCs w:val="2"/>
                <w:lang w:val="zh-CN"/>
              </w:rPr>
            </w:pPr>
            <w:r>
              <w:rPr>
                <w:rFonts w:ascii="Arial" w:hAnsi="Arial" w:cs="Arial"/>
                <w:lang w:val="es-BO"/>
              </w:rPr>
              <w:lastRenderedPageBreak/>
              <w:t>Cuenta Corriente Fiscal para depósito por concepto de Garantía de Seriedad de Propuesta</w:t>
            </w:r>
            <w:r>
              <w:rPr>
                <w:rFonts w:ascii="Arial" w:hAnsi="Arial" w:cs="Arial"/>
                <w:lang w:val="zh-CN"/>
              </w:rPr>
              <w:t xml:space="preserve"> (Fondos en Custodia)</w:t>
            </w:r>
          </w:p>
        </w:tc>
        <w:tc>
          <w:tcPr>
            <w:tcW w:w="283" w:type="dxa"/>
            <w:shd w:val="clear" w:color="auto" w:fill="auto"/>
          </w:tcPr>
          <w:p w:rsidR="008C63CC" w:rsidRDefault="008C63CC">
            <w:pPr>
              <w:rPr>
                <w:rFonts w:ascii="Arial" w:hAnsi="Arial" w:cs="Arial"/>
                <w:sz w:val="6"/>
                <w:szCs w:val="2"/>
                <w:lang w:val="es-BO"/>
              </w:rPr>
            </w:pPr>
          </w:p>
        </w:tc>
        <w:tc>
          <w:tcPr>
            <w:tcW w:w="281" w:type="dxa"/>
            <w:tcBorders>
              <w:right w:val="single" w:sz="6" w:space="0" w:color="auto"/>
            </w:tcBorders>
            <w:shd w:val="clear" w:color="auto" w:fill="auto"/>
          </w:tcPr>
          <w:p w:rsidR="008C63CC" w:rsidRDefault="008C63CC">
            <w:pPr>
              <w:rPr>
                <w:rFonts w:ascii="Arial" w:hAnsi="Arial" w:cs="Arial"/>
                <w:sz w:val="6"/>
                <w:szCs w:val="2"/>
                <w:lang w:val="es-BO"/>
              </w:rPr>
            </w:pPr>
          </w:p>
        </w:tc>
        <w:tc>
          <w:tcPr>
            <w:tcW w:w="6870" w:type="dxa"/>
            <w:gridSpan w:val="27"/>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rsidR="008C63CC" w:rsidRDefault="007B632A">
            <w:pPr>
              <w:jc w:val="center"/>
              <w:rPr>
                <w:rFonts w:ascii="Arial" w:hAnsi="Arial" w:cs="Arial"/>
                <w:sz w:val="16"/>
                <w:lang w:val="es-BO"/>
              </w:rPr>
            </w:pPr>
            <w:r>
              <w:rPr>
                <w:rFonts w:ascii="Arial" w:hAnsi="Arial" w:cs="Arial"/>
                <w:sz w:val="16"/>
              </w:rPr>
              <w:t>NO CORRESPONDE</w:t>
            </w:r>
          </w:p>
        </w:tc>
        <w:tc>
          <w:tcPr>
            <w:tcW w:w="273" w:type="dxa"/>
            <w:tcBorders>
              <w:left w:val="single" w:sz="6" w:space="0" w:color="auto"/>
            </w:tcBorders>
            <w:shd w:val="clear" w:color="auto" w:fill="auto"/>
          </w:tcPr>
          <w:p w:rsidR="008C63CC" w:rsidRDefault="008C63CC">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8C63CC" w:rsidRDefault="008C63CC">
            <w:pPr>
              <w:rPr>
                <w:rFonts w:ascii="Arial" w:hAnsi="Arial" w:cs="Arial"/>
                <w:sz w:val="6"/>
                <w:szCs w:val="2"/>
                <w:lang w:val="es-BO"/>
              </w:rPr>
            </w:pPr>
          </w:p>
        </w:tc>
      </w:tr>
      <w:tr w:rsidR="008C63CC">
        <w:trPr>
          <w:jc w:val="center"/>
        </w:trPr>
        <w:tc>
          <w:tcPr>
            <w:tcW w:w="715" w:type="dxa"/>
            <w:tcBorders>
              <w:left w:val="single" w:sz="12" w:space="0" w:color="244061" w:themeColor="accent1" w:themeShade="80"/>
              <w:bottom w:val="single" w:sz="12" w:space="0" w:color="244061" w:themeColor="accent1" w:themeShade="80"/>
            </w:tcBorders>
            <w:vAlign w:val="center"/>
          </w:tcPr>
          <w:p w:rsidR="008C63CC" w:rsidRDefault="008C63CC">
            <w:pPr>
              <w:rPr>
                <w:rFonts w:ascii="Arial" w:hAnsi="Arial" w:cs="Arial"/>
                <w:b/>
                <w:sz w:val="6"/>
                <w:szCs w:val="8"/>
                <w:lang w:val="es-BO"/>
              </w:rPr>
            </w:pPr>
          </w:p>
        </w:tc>
        <w:tc>
          <w:tcPr>
            <w:tcW w:w="275" w:type="dxa"/>
            <w:tcBorders>
              <w:bottom w:val="single" w:sz="12" w:space="0" w:color="244061" w:themeColor="accent1" w:themeShade="80"/>
            </w:tcBorders>
            <w:vAlign w:val="center"/>
          </w:tcPr>
          <w:p w:rsidR="008C63CC" w:rsidRDefault="008C63CC">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rsidR="008C63CC" w:rsidRDefault="008C63CC">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rsidR="008C63CC" w:rsidRDefault="008C63CC">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rsidR="008C63CC" w:rsidRDefault="008C63CC">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rsidR="008C63CC" w:rsidRDefault="008C63CC">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rsidR="008C63CC" w:rsidRDefault="008C63CC">
            <w:pPr>
              <w:jc w:val="right"/>
              <w:rPr>
                <w:rFonts w:ascii="Arial" w:hAnsi="Arial" w:cs="Arial"/>
                <w:b/>
                <w:sz w:val="6"/>
                <w:szCs w:val="8"/>
                <w:lang w:val="es-BO"/>
              </w:rPr>
            </w:pPr>
          </w:p>
        </w:tc>
        <w:tc>
          <w:tcPr>
            <w:tcW w:w="283" w:type="dxa"/>
            <w:tcBorders>
              <w:bottom w:val="single" w:sz="12" w:space="0" w:color="244061" w:themeColor="accent1" w:themeShade="80"/>
            </w:tcBorders>
          </w:tcPr>
          <w:p w:rsidR="008C63CC" w:rsidRDefault="008C63CC">
            <w:pPr>
              <w:rPr>
                <w:rFonts w:ascii="Arial" w:hAnsi="Arial" w:cs="Arial"/>
                <w:sz w:val="6"/>
                <w:szCs w:val="8"/>
                <w:lang w:val="es-BO"/>
              </w:rPr>
            </w:pPr>
          </w:p>
        </w:tc>
        <w:tc>
          <w:tcPr>
            <w:tcW w:w="281" w:type="dxa"/>
            <w:tcBorders>
              <w:bottom w:val="single" w:sz="12" w:space="0" w:color="244061" w:themeColor="accent1" w:themeShade="80"/>
            </w:tcBorders>
          </w:tcPr>
          <w:p w:rsidR="008C63CC" w:rsidRDefault="008C63CC">
            <w:pPr>
              <w:rPr>
                <w:rFonts w:ascii="Arial" w:hAnsi="Arial" w:cs="Arial"/>
                <w:sz w:val="6"/>
                <w:szCs w:val="8"/>
                <w:lang w:val="es-BO"/>
              </w:rPr>
            </w:pPr>
          </w:p>
        </w:tc>
        <w:tc>
          <w:tcPr>
            <w:tcW w:w="282"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2"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6"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81"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3" w:type="dxa"/>
            <w:tcBorders>
              <w:bottom w:val="single" w:sz="12" w:space="0" w:color="244061" w:themeColor="accent1" w:themeShade="80"/>
            </w:tcBorders>
          </w:tcPr>
          <w:p w:rsidR="008C63CC" w:rsidRDefault="008C63CC">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rsidR="008C63CC" w:rsidRDefault="008C63CC">
            <w:pPr>
              <w:rPr>
                <w:rFonts w:ascii="Arial" w:hAnsi="Arial" w:cs="Arial"/>
                <w:sz w:val="6"/>
                <w:szCs w:val="8"/>
                <w:lang w:val="es-BO"/>
              </w:rPr>
            </w:pPr>
          </w:p>
          <w:p w:rsidR="008C63CC" w:rsidRDefault="008C63CC">
            <w:pPr>
              <w:rPr>
                <w:rFonts w:ascii="Arial" w:hAnsi="Arial" w:cs="Arial"/>
                <w:sz w:val="6"/>
                <w:szCs w:val="8"/>
                <w:lang w:val="es-BO"/>
              </w:rPr>
            </w:pPr>
          </w:p>
          <w:p w:rsidR="008C63CC" w:rsidRDefault="008C63CC">
            <w:pPr>
              <w:rPr>
                <w:rFonts w:ascii="Arial" w:hAnsi="Arial" w:cs="Arial"/>
                <w:sz w:val="6"/>
                <w:szCs w:val="8"/>
                <w:lang w:val="es-BO"/>
              </w:rPr>
            </w:pPr>
          </w:p>
          <w:p w:rsidR="008C63CC" w:rsidRDefault="008C63CC">
            <w:pPr>
              <w:rPr>
                <w:rFonts w:ascii="Arial" w:hAnsi="Arial" w:cs="Arial"/>
                <w:sz w:val="6"/>
                <w:szCs w:val="8"/>
                <w:lang w:val="es-BO"/>
              </w:rPr>
            </w:pPr>
          </w:p>
        </w:tc>
      </w:tr>
      <w:tr w:rsidR="008C63CC">
        <w:trPr>
          <w:jc w:val="center"/>
        </w:trPr>
        <w:tc>
          <w:tcPr>
            <w:tcW w:w="715" w:type="dxa"/>
            <w:tcBorders>
              <w:left w:val="single" w:sz="12" w:space="0" w:color="244061" w:themeColor="accent1" w:themeShade="80"/>
              <w:bottom w:val="single" w:sz="12" w:space="0" w:color="244061" w:themeColor="accent1" w:themeShade="80"/>
            </w:tcBorders>
            <w:vAlign w:val="center"/>
          </w:tcPr>
          <w:p w:rsidR="008C63CC" w:rsidRDefault="008C63CC">
            <w:pPr>
              <w:rPr>
                <w:rFonts w:ascii="Arial" w:hAnsi="Arial" w:cs="Arial"/>
                <w:b/>
                <w:sz w:val="6"/>
                <w:szCs w:val="8"/>
                <w:lang w:val="es-BO"/>
              </w:rPr>
            </w:pPr>
          </w:p>
          <w:p w:rsidR="008C63CC" w:rsidRDefault="008C63CC">
            <w:pPr>
              <w:rPr>
                <w:rFonts w:ascii="Arial" w:hAnsi="Arial" w:cs="Arial"/>
                <w:b/>
                <w:sz w:val="6"/>
                <w:szCs w:val="8"/>
                <w:lang w:val="es-BO"/>
              </w:rPr>
            </w:pPr>
          </w:p>
          <w:p w:rsidR="008C63CC" w:rsidRDefault="008C63CC">
            <w:pPr>
              <w:rPr>
                <w:rFonts w:ascii="Arial" w:hAnsi="Arial" w:cs="Arial"/>
                <w:b/>
                <w:sz w:val="6"/>
                <w:szCs w:val="8"/>
                <w:lang w:val="es-BO"/>
              </w:rPr>
            </w:pPr>
          </w:p>
          <w:p w:rsidR="008C63CC" w:rsidRDefault="008C63CC">
            <w:pPr>
              <w:rPr>
                <w:rFonts w:ascii="Arial" w:hAnsi="Arial" w:cs="Arial"/>
                <w:b/>
                <w:sz w:val="6"/>
                <w:szCs w:val="8"/>
                <w:lang w:val="es-BO"/>
              </w:rPr>
            </w:pPr>
          </w:p>
          <w:p w:rsidR="008C63CC" w:rsidRDefault="008C63CC">
            <w:pPr>
              <w:rPr>
                <w:rFonts w:ascii="Arial" w:hAnsi="Arial" w:cs="Arial"/>
                <w:b/>
                <w:sz w:val="6"/>
                <w:szCs w:val="8"/>
                <w:lang w:val="es-BO"/>
              </w:rPr>
            </w:pPr>
          </w:p>
          <w:p w:rsidR="008C63CC" w:rsidRDefault="008C63CC">
            <w:pPr>
              <w:rPr>
                <w:rFonts w:ascii="Arial" w:hAnsi="Arial" w:cs="Arial"/>
                <w:b/>
                <w:sz w:val="6"/>
                <w:szCs w:val="8"/>
                <w:lang w:val="es-BO"/>
              </w:rPr>
            </w:pPr>
          </w:p>
          <w:p w:rsidR="008C63CC" w:rsidRDefault="008C63CC">
            <w:pPr>
              <w:rPr>
                <w:rFonts w:ascii="Arial" w:hAnsi="Arial" w:cs="Arial"/>
                <w:b/>
                <w:sz w:val="6"/>
                <w:szCs w:val="8"/>
                <w:lang w:val="es-BO"/>
              </w:rPr>
            </w:pPr>
          </w:p>
          <w:p w:rsidR="008C63CC" w:rsidRDefault="008C63CC">
            <w:pPr>
              <w:rPr>
                <w:rFonts w:ascii="Arial" w:hAnsi="Arial" w:cs="Arial"/>
                <w:b/>
                <w:sz w:val="6"/>
                <w:szCs w:val="8"/>
                <w:lang w:val="es-BO"/>
              </w:rPr>
            </w:pPr>
          </w:p>
          <w:p w:rsidR="008C63CC" w:rsidRDefault="008C63CC">
            <w:pPr>
              <w:rPr>
                <w:rFonts w:ascii="Arial" w:hAnsi="Arial" w:cs="Arial"/>
                <w:b/>
                <w:sz w:val="6"/>
                <w:szCs w:val="8"/>
                <w:lang w:val="es-BO"/>
              </w:rPr>
            </w:pPr>
          </w:p>
          <w:p w:rsidR="008C63CC" w:rsidRDefault="008C63CC">
            <w:pPr>
              <w:rPr>
                <w:rFonts w:ascii="Arial" w:hAnsi="Arial" w:cs="Arial"/>
                <w:b/>
                <w:sz w:val="6"/>
                <w:szCs w:val="8"/>
                <w:lang w:val="es-BO"/>
              </w:rPr>
            </w:pPr>
          </w:p>
        </w:tc>
        <w:tc>
          <w:tcPr>
            <w:tcW w:w="275" w:type="dxa"/>
            <w:tcBorders>
              <w:bottom w:val="single" w:sz="12" w:space="0" w:color="244061" w:themeColor="accent1" w:themeShade="80"/>
            </w:tcBorders>
            <w:vAlign w:val="center"/>
          </w:tcPr>
          <w:p w:rsidR="008C63CC" w:rsidRDefault="008C63CC">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rsidR="008C63CC" w:rsidRDefault="008C63CC">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rsidR="008C63CC" w:rsidRDefault="008C63CC">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rsidR="008C63CC" w:rsidRDefault="008C63CC">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rsidR="008C63CC" w:rsidRDefault="008C63CC">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rsidR="008C63CC" w:rsidRDefault="008C63CC">
            <w:pPr>
              <w:jc w:val="right"/>
              <w:rPr>
                <w:rFonts w:ascii="Arial" w:hAnsi="Arial" w:cs="Arial"/>
                <w:b/>
                <w:sz w:val="6"/>
                <w:szCs w:val="8"/>
                <w:lang w:val="es-BO"/>
              </w:rPr>
            </w:pPr>
          </w:p>
        </w:tc>
        <w:tc>
          <w:tcPr>
            <w:tcW w:w="283" w:type="dxa"/>
            <w:tcBorders>
              <w:bottom w:val="single" w:sz="12" w:space="0" w:color="244061" w:themeColor="accent1" w:themeShade="80"/>
            </w:tcBorders>
          </w:tcPr>
          <w:p w:rsidR="008C63CC" w:rsidRDefault="008C63CC">
            <w:pPr>
              <w:rPr>
                <w:rFonts w:ascii="Arial" w:hAnsi="Arial" w:cs="Arial"/>
                <w:sz w:val="6"/>
                <w:szCs w:val="8"/>
                <w:lang w:val="es-BO"/>
              </w:rPr>
            </w:pPr>
          </w:p>
        </w:tc>
        <w:tc>
          <w:tcPr>
            <w:tcW w:w="281" w:type="dxa"/>
            <w:tcBorders>
              <w:bottom w:val="single" w:sz="12" w:space="0" w:color="244061" w:themeColor="accent1" w:themeShade="80"/>
            </w:tcBorders>
          </w:tcPr>
          <w:p w:rsidR="008C63CC" w:rsidRDefault="008C63CC">
            <w:pPr>
              <w:rPr>
                <w:rFonts w:ascii="Arial" w:hAnsi="Arial" w:cs="Arial"/>
                <w:sz w:val="6"/>
                <w:szCs w:val="8"/>
                <w:lang w:val="es-BO"/>
              </w:rPr>
            </w:pPr>
          </w:p>
        </w:tc>
        <w:tc>
          <w:tcPr>
            <w:tcW w:w="282"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2"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6"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81"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8C63CC" w:rsidRDefault="008C63CC">
            <w:pPr>
              <w:rPr>
                <w:rFonts w:ascii="Arial" w:hAnsi="Arial" w:cs="Arial"/>
                <w:sz w:val="6"/>
                <w:szCs w:val="8"/>
                <w:lang w:val="es-BO"/>
              </w:rPr>
            </w:pPr>
          </w:p>
        </w:tc>
        <w:tc>
          <w:tcPr>
            <w:tcW w:w="273" w:type="dxa"/>
            <w:tcBorders>
              <w:bottom w:val="single" w:sz="12" w:space="0" w:color="244061" w:themeColor="accent1" w:themeShade="80"/>
            </w:tcBorders>
          </w:tcPr>
          <w:p w:rsidR="008C63CC" w:rsidRDefault="008C63CC">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rsidR="008C63CC" w:rsidRDefault="008C63CC">
            <w:pPr>
              <w:rPr>
                <w:rFonts w:ascii="Arial" w:hAnsi="Arial" w:cs="Arial"/>
                <w:sz w:val="6"/>
                <w:szCs w:val="8"/>
                <w:lang w:val="es-BO"/>
              </w:rPr>
            </w:pPr>
          </w:p>
        </w:tc>
      </w:tr>
    </w:tbl>
    <w:tbl>
      <w:tblPr>
        <w:tblW w:w="9923" w:type="dxa"/>
        <w:tblInd w:w="-441"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8C63CC" w:rsidTr="00BA6C2C">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tcPr>
          <w:p w:rsidR="008C63CC" w:rsidRDefault="007B632A">
            <w:pPr>
              <w:snapToGrid w:val="0"/>
              <w:rPr>
                <w:rFonts w:ascii="Arial" w:hAnsi="Arial" w:cs="Arial"/>
                <w:b/>
                <w:bCs/>
                <w:szCs w:val="18"/>
                <w:lang w:val="es-BO" w:eastAsia="es-BO"/>
              </w:rPr>
            </w:pPr>
            <w:bookmarkStart w:id="99" w:name="_GoBack" w:colFirst="0" w:colLast="16"/>
            <w:r>
              <w:rPr>
                <w:szCs w:val="18"/>
                <w:lang w:val="es-BO"/>
              </w:rPr>
              <w:br w:type="page"/>
            </w:r>
            <w:r>
              <w:rPr>
                <w:rFonts w:ascii="Arial" w:hAnsi="Arial" w:cs="Arial"/>
                <w:b/>
                <w:bCs/>
                <w:color w:val="FFFFFF" w:themeColor="background1"/>
                <w:szCs w:val="18"/>
                <w:lang w:val="es-BO" w:eastAsia="es-BO"/>
              </w:rPr>
              <w:t>3</w:t>
            </w:r>
            <w:r>
              <w:rPr>
                <w:rFonts w:ascii="Arial" w:hAnsi="Arial" w:cs="Arial"/>
                <w:b/>
                <w:color w:val="FFFFFF" w:themeColor="background1"/>
                <w:szCs w:val="18"/>
                <w:lang w:val="es-BO" w:eastAsia="en-US"/>
              </w:rPr>
              <w:t>.    CRONOGRAMA DE PLAZOS</w:t>
            </w:r>
          </w:p>
        </w:tc>
      </w:tr>
      <w:tr w:rsidR="008C63CC" w:rsidTr="00BA6C2C">
        <w:trPr>
          <w:trHeight w:val="1919"/>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rsidR="008C63CC" w:rsidRDefault="007B632A">
            <w:pPr>
              <w:ind w:right="113"/>
              <w:rPr>
                <w:lang w:val="es-BO"/>
              </w:rPr>
            </w:pPr>
            <w:r>
              <w:rPr>
                <w:lang w:val="es-BO"/>
              </w:rPr>
              <w:t xml:space="preserve">De acuerdo con lo establecido en el Artículo 47 de las NB-SABS, los siguientes plazos son de cumplimiento obligatorio: </w:t>
            </w:r>
          </w:p>
          <w:p w:rsidR="008C63CC" w:rsidRDefault="008C63CC">
            <w:pPr>
              <w:ind w:left="510" w:right="113"/>
              <w:rPr>
                <w:lang w:val="es-BO"/>
              </w:rPr>
            </w:pPr>
          </w:p>
          <w:p w:rsidR="008C63CC" w:rsidRDefault="007B632A">
            <w:pPr>
              <w:pStyle w:val="Prrafodelista"/>
              <w:numPr>
                <w:ilvl w:val="2"/>
                <w:numId w:val="22"/>
              </w:numPr>
              <w:tabs>
                <w:tab w:val="clear" w:pos="3036"/>
                <w:tab w:val="left" w:pos="3616"/>
              </w:tabs>
              <w:ind w:left="510" w:right="113" w:hanging="425"/>
              <w:rPr>
                <w:rFonts w:ascii="Verdana" w:hAnsi="Verdana"/>
                <w:sz w:val="16"/>
                <w:szCs w:val="16"/>
                <w:lang w:val="es-BO"/>
              </w:rPr>
            </w:pPr>
            <w:r>
              <w:rPr>
                <w:rFonts w:ascii="Verdana" w:hAnsi="Verdana"/>
                <w:sz w:val="16"/>
                <w:szCs w:val="16"/>
                <w:lang w:val="es-BO"/>
              </w:rPr>
              <w:t>Para contrataciones hasta Bs.200.000.- (DOSCIENTOS MIL 00/100 BOLIVIANOS), plazo mínimo cuatro (4) días hábiles. Para contrataciones mayores a Bs.200.000.- (DOSCIENTOS MIL 00/100 BOLIVIANOS) hasta Bs1.000.000.- (UN MILLÓN 00/100 BOLIVIANOS), plazo mínimo ocho (8) días hábiles, ambos computables a partir del día siguiente hábil de la publicación de la convocatoria;</w:t>
            </w:r>
          </w:p>
          <w:p w:rsidR="008C63CC" w:rsidRDefault="008C63CC">
            <w:pPr>
              <w:ind w:left="510" w:right="113"/>
              <w:rPr>
                <w:lang w:val="es-BO"/>
              </w:rPr>
            </w:pPr>
          </w:p>
          <w:p w:rsidR="008C63CC" w:rsidRDefault="007B632A">
            <w:pPr>
              <w:pStyle w:val="Prrafodelista"/>
              <w:numPr>
                <w:ilvl w:val="2"/>
                <w:numId w:val="22"/>
              </w:numPr>
              <w:tabs>
                <w:tab w:val="clear" w:pos="3036"/>
                <w:tab w:val="left" w:pos="3616"/>
              </w:tabs>
              <w:ind w:left="510" w:right="113" w:hanging="425"/>
              <w:rPr>
                <w:rFonts w:ascii="Verdana" w:hAnsi="Verdana"/>
                <w:sz w:val="16"/>
                <w:szCs w:val="16"/>
                <w:lang w:val="es-BO"/>
              </w:rPr>
            </w:pPr>
            <w:r>
              <w:rPr>
                <w:rFonts w:ascii="Verdana" w:hAnsi="Verdana"/>
                <w:sz w:val="16"/>
                <w:szCs w:val="16"/>
                <w:lang w:val="es-BO"/>
              </w:rPr>
              <w:t>Presentación de documentos para la suscripción de contrato, plazo de entrega de documentos no menor a cuatro (4) días hábiles;</w:t>
            </w:r>
          </w:p>
          <w:p w:rsidR="008C63CC" w:rsidRDefault="008C63CC">
            <w:pPr>
              <w:pStyle w:val="Prrafodelista"/>
              <w:rPr>
                <w:rFonts w:ascii="Verdana" w:hAnsi="Verdana"/>
                <w:sz w:val="16"/>
                <w:szCs w:val="16"/>
                <w:lang w:val="es-BO"/>
              </w:rPr>
            </w:pPr>
          </w:p>
          <w:p w:rsidR="008C63CC" w:rsidRDefault="007B632A">
            <w:pPr>
              <w:pStyle w:val="Prrafodelista"/>
              <w:numPr>
                <w:ilvl w:val="2"/>
                <w:numId w:val="22"/>
              </w:numPr>
              <w:tabs>
                <w:tab w:val="clear" w:pos="3036"/>
                <w:tab w:val="left" w:pos="3616"/>
              </w:tabs>
              <w:ind w:left="510" w:right="113" w:hanging="425"/>
              <w:rPr>
                <w:rFonts w:ascii="Verdana" w:hAnsi="Verdana"/>
                <w:sz w:val="16"/>
                <w:szCs w:val="16"/>
                <w:lang w:val="es-BO"/>
              </w:rPr>
            </w:pPr>
            <w:r>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8C63CC" w:rsidRDefault="008C63CC">
            <w:pPr>
              <w:pStyle w:val="Prrafodelista"/>
              <w:ind w:left="510" w:right="113"/>
              <w:rPr>
                <w:rFonts w:ascii="Verdana" w:hAnsi="Verdana"/>
                <w:sz w:val="16"/>
                <w:szCs w:val="16"/>
                <w:lang w:val="es-BO"/>
              </w:rPr>
            </w:pPr>
          </w:p>
          <w:p w:rsidR="008C63CC" w:rsidRDefault="007B632A">
            <w:pPr>
              <w:ind w:right="113"/>
              <w:rPr>
                <w:lang w:val="es-BO"/>
              </w:rPr>
            </w:pPr>
            <w:r>
              <w:rPr>
                <w:b/>
                <w:lang w:val="es-BO"/>
              </w:rPr>
              <w:t>El incumplimiento a los plazos señalados será considerado como inobservancia a la normativa.</w:t>
            </w:r>
          </w:p>
        </w:tc>
      </w:tr>
      <w:tr w:rsidR="008C63CC" w:rsidTr="00BA6C2C">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tcPr>
          <w:p w:rsidR="008C63CC" w:rsidRDefault="007B632A">
            <w:pPr>
              <w:snapToGrid w:val="0"/>
              <w:rPr>
                <w:rFonts w:ascii="Arial" w:hAnsi="Arial" w:cs="Arial"/>
                <w:b/>
                <w:bCs/>
                <w:lang w:val="es-BO" w:eastAsia="es-BO"/>
              </w:rPr>
            </w:pPr>
            <w:r>
              <w:rPr>
                <w:rFonts w:ascii="Arial" w:hAnsi="Arial" w:cs="Arial"/>
                <w:b/>
                <w:bCs/>
                <w:lang w:val="es-BO" w:eastAsia="es-BO"/>
              </w:rPr>
              <w:t>El cronograma de plazos previsto para el proceso de contratación, es el siguiente:</w:t>
            </w:r>
          </w:p>
        </w:tc>
      </w:tr>
      <w:tr w:rsidR="008C63CC" w:rsidTr="00BA6C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8C63CC" w:rsidRDefault="007B632A">
            <w:pPr>
              <w:adjustRightInd w:val="0"/>
              <w:snapToGrid w:val="0"/>
              <w:jc w:val="center"/>
              <w:rPr>
                <w:rFonts w:ascii="Arial" w:hAnsi="Arial" w:cs="Arial"/>
                <w:b/>
                <w:lang w:val="es-BO"/>
              </w:rPr>
            </w:pPr>
            <w:r>
              <w:rPr>
                <w:rFonts w:ascii="Arial" w:hAnsi="Arial" w:cs="Arial"/>
                <w:b/>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8C63CC" w:rsidRDefault="007B632A">
            <w:pPr>
              <w:adjustRightInd w:val="0"/>
              <w:snapToGrid w:val="0"/>
              <w:jc w:val="center"/>
              <w:rPr>
                <w:i/>
                <w:szCs w:val="14"/>
                <w:lang w:val="es-BO"/>
              </w:rPr>
            </w:pPr>
            <w:r>
              <w:rPr>
                <w:rFonts w:ascii="Arial" w:hAnsi="Arial" w:cs="Arial"/>
                <w:b/>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8C63CC" w:rsidRDefault="007B632A">
            <w:pPr>
              <w:adjustRightInd w:val="0"/>
              <w:snapToGrid w:val="0"/>
              <w:jc w:val="center"/>
              <w:rPr>
                <w:i/>
                <w:szCs w:val="14"/>
                <w:lang w:val="es-BO"/>
              </w:rPr>
            </w:pPr>
            <w:r>
              <w:rPr>
                <w:rFonts w:ascii="Arial" w:hAnsi="Arial" w:cs="Arial"/>
                <w:b/>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8C63CC" w:rsidRDefault="007B632A">
            <w:pPr>
              <w:adjustRightInd w:val="0"/>
              <w:snapToGrid w:val="0"/>
              <w:jc w:val="center"/>
              <w:rPr>
                <w:rFonts w:ascii="Arial" w:hAnsi="Arial" w:cs="Arial"/>
                <w:lang w:val="es-BO"/>
              </w:rPr>
            </w:pPr>
            <w:r>
              <w:rPr>
                <w:rFonts w:ascii="Arial" w:hAnsi="Arial" w:cs="Arial"/>
                <w:b/>
                <w:lang w:val="es-BO"/>
              </w:rPr>
              <w:t>LUGAR Y DIRECCIÓN</w:t>
            </w:r>
          </w:p>
        </w:tc>
      </w:tr>
      <w:tr w:rsidR="008C63CC" w:rsidTr="00BA6C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8C63CC" w:rsidRDefault="008C63CC">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8C63CC" w:rsidRDefault="007B632A">
            <w:pPr>
              <w:adjustRightInd w:val="0"/>
              <w:snapToGrid w:val="0"/>
              <w:ind w:left="113" w:right="113"/>
              <w:rPr>
                <w:rFonts w:ascii="Arial" w:hAnsi="Arial" w:cs="Arial"/>
                <w:b/>
                <w:lang w:val="es-BO"/>
              </w:rPr>
            </w:pPr>
            <w:r>
              <w:rPr>
                <w:rFonts w:ascii="Arial" w:hAnsi="Arial" w:cs="Arial"/>
                <w:lang w:val="es-BO"/>
              </w:rPr>
              <w:t>Publicación del DBC en el SICOES</w:t>
            </w:r>
            <w:r>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8C63CC" w:rsidRDefault="008C63CC">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8C63CC" w:rsidRDefault="007B632A">
            <w:pPr>
              <w:adjustRightInd w:val="0"/>
              <w:snapToGrid w:val="0"/>
              <w:jc w:val="center"/>
              <w:rPr>
                <w:i/>
                <w:sz w:val="14"/>
                <w:szCs w:val="14"/>
                <w:lang w:val="es-BO"/>
              </w:rPr>
            </w:pPr>
            <w:r>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8C63CC" w:rsidRDefault="007B632A">
            <w:pPr>
              <w:adjustRightInd w:val="0"/>
              <w:snapToGrid w:val="0"/>
              <w:jc w:val="center"/>
              <w:rPr>
                <w:i/>
                <w:sz w:val="14"/>
                <w:szCs w:val="14"/>
                <w:lang w:val="es-BO"/>
              </w:rPr>
            </w:pPr>
            <w:r>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8C63CC" w:rsidRDefault="007B632A">
            <w:pPr>
              <w:adjustRightInd w:val="0"/>
              <w:snapToGrid w:val="0"/>
              <w:jc w:val="center"/>
              <w:rPr>
                <w:i/>
                <w:sz w:val="14"/>
                <w:szCs w:val="14"/>
                <w:lang w:val="es-BO"/>
              </w:rPr>
            </w:pPr>
            <w:r>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rsidR="008C63CC" w:rsidRDefault="008C63CC">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8C63CC" w:rsidRDefault="007B632A">
            <w:pPr>
              <w:adjustRightInd w:val="0"/>
              <w:snapToGrid w:val="0"/>
              <w:jc w:val="center"/>
              <w:rPr>
                <w:i/>
                <w:sz w:val="14"/>
                <w:szCs w:val="14"/>
                <w:lang w:val="es-BO"/>
              </w:rPr>
            </w:pPr>
            <w:r>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8C63CC" w:rsidRDefault="007B632A">
            <w:pPr>
              <w:adjustRightInd w:val="0"/>
              <w:snapToGrid w:val="0"/>
              <w:jc w:val="center"/>
              <w:rPr>
                <w:i/>
                <w:sz w:val="14"/>
                <w:szCs w:val="14"/>
                <w:lang w:val="es-BO"/>
              </w:rPr>
            </w:pPr>
            <w:r>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rsidR="008C63CC" w:rsidRDefault="008C63CC">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8C63CC" w:rsidRDefault="008C63CC">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rsidR="008C63CC" w:rsidRDefault="008C63CC">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rsidR="008C63CC" w:rsidRDefault="008C63CC">
            <w:pPr>
              <w:adjustRightInd w:val="0"/>
              <w:snapToGrid w:val="0"/>
              <w:jc w:val="center"/>
              <w:rPr>
                <w:i/>
                <w:sz w:val="14"/>
                <w:szCs w:val="14"/>
                <w:lang w:val="es-BO"/>
              </w:rPr>
            </w:pPr>
          </w:p>
        </w:tc>
      </w:tr>
      <w:tr w:rsidR="008C63CC" w:rsidTr="00BA6C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8C63CC" w:rsidRDefault="008C63CC">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8C63CC" w:rsidRDefault="008C63CC">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0C37B9">
            <w:pPr>
              <w:adjustRightInd w:val="0"/>
              <w:snapToGrid w:val="0"/>
              <w:jc w:val="center"/>
              <w:rPr>
                <w:rFonts w:ascii="Arial" w:hAnsi="Arial" w:cs="Arial"/>
                <w:lang w:val="es-BO"/>
              </w:rPr>
            </w:pPr>
            <w:r>
              <w:rPr>
                <w:rFonts w:ascii="Arial" w:hAnsi="Arial" w:cs="Arial"/>
                <w:lang w:val="es-BO"/>
              </w:rPr>
              <w:t>20</w:t>
            </w:r>
          </w:p>
        </w:tc>
        <w:tc>
          <w:tcPr>
            <w:tcW w:w="134" w:type="dxa"/>
            <w:tcBorders>
              <w:top w:val="nil"/>
              <w:left w:val="single" w:sz="4" w:space="0" w:color="auto"/>
              <w:bottom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rsidP="000C37B9">
            <w:pPr>
              <w:adjustRightInd w:val="0"/>
              <w:snapToGrid w:val="0"/>
              <w:jc w:val="center"/>
              <w:rPr>
                <w:rFonts w:ascii="Arial" w:hAnsi="Arial" w:cs="Arial"/>
                <w:lang w:val="es-BO"/>
              </w:rPr>
            </w:pPr>
            <w:r>
              <w:rPr>
                <w:rFonts w:ascii="Arial" w:hAnsi="Arial" w:cs="Arial"/>
                <w:lang w:val="es-BO"/>
              </w:rPr>
              <w:t>202</w:t>
            </w:r>
            <w:r w:rsidR="000C37B9">
              <w:rPr>
                <w:rFonts w:ascii="Arial" w:hAnsi="Arial" w:cs="Arial"/>
                <w:lang w:val="es-BO"/>
              </w:rPr>
              <w:t>6</w:t>
            </w:r>
          </w:p>
        </w:tc>
        <w:tc>
          <w:tcPr>
            <w:tcW w:w="135" w:type="dxa"/>
            <w:tcBorders>
              <w:top w:val="nil"/>
              <w:left w:val="single" w:sz="4" w:space="0" w:color="auto"/>
              <w:bottom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rsidR="008C63CC" w:rsidRDefault="008C63CC">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C909D9">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C909D9">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63CC" w:rsidRDefault="007B632A">
            <w:pPr>
              <w:adjustRightInd w:val="0"/>
              <w:snapToGrid w:val="0"/>
              <w:jc w:val="center"/>
              <w:rPr>
                <w:rFonts w:ascii="Arial" w:hAnsi="Arial" w:cs="Arial"/>
                <w:lang w:val="es-BO"/>
              </w:rPr>
            </w:pPr>
            <w:bookmarkStart w:id="100" w:name="_Hlk514093349"/>
            <w:r>
              <w:rPr>
                <w:rFonts w:ascii="Arial" w:hAnsi="Arial" w:cs="Arial"/>
                <w:sz w:val="16"/>
                <w:lang w:val="es-BO"/>
              </w:rPr>
              <w:t>La Paz, Calle Batallón Colorados # 24 Edificio el Cóndor piso13</w:t>
            </w:r>
            <w:bookmarkEnd w:id="100"/>
            <w:r>
              <w:rPr>
                <w:rFonts w:ascii="Arial" w:hAnsi="Arial" w:cs="Arial"/>
                <w:sz w:val="16"/>
                <w:lang w:val="es-BO"/>
              </w:rPr>
              <w:t>, Dirección Administrativa Financiera</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rsidR="008C63CC" w:rsidRDefault="008C63CC">
            <w:pPr>
              <w:adjustRightInd w:val="0"/>
              <w:snapToGrid w:val="0"/>
              <w:jc w:val="center"/>
              <w:rPr>
                <w:rFonts w:ascii="Arial" w:hAnsi="Arial" w:cs="Arial"/>
                <w:lang w:val="es-BO"/>
              </w:rPr>
            </w:pPr>
          </w:p>
        </w:tc>
      </w:tr>
      <w:tr w:rsidR="008C63CC" w:rsidTr="00BA6C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8C63CC" w:rsidRDefault="008C63CC">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8C63CC" w:rsidRDefault="008C63CC">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8C63CC" w:rsidRDefault="008C63CC">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8C63CC" w:rsidRDefault="008C63CC">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8C63CC" w:rsidRDefault="008C63CC">
            <w:pPr>
              <w:adjustRightInd w:val="0"/>
              <w:snapToGrid w:val="0"/>
              <w:jc w:val="center"/>
              <w:rPr>
                <w:rFonts w:ascii="Arial" w:hAnsi="Arial" w:cs="Arial"/>
                <w:sz w:val="4"/>
                <w:szCs w:val="4"/>
                <w:lang w:val="es-BO"/>
              </w:rPr>
            </w:pPr>
          </w:p>
        </w:tc>
      </w:tr>
      <w:tr w:rsidR="008C63CC" w:rsidTr="00BA6C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8C63CC" w:rsidRDefault="008C63CC">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8C63CC" w:rsidRDefault="007B632A">
            <w:pPr>
              <w:adjustRightInd w:val="0"/>
              <w:snapToGrid w:val="0"/>
              <w:ind w:left="113" w:right="113"/>
              <w:rPr>
                <w:rFonts w:ascii="Arial" w:hAnsi="Arial" w:cs="Arial"/>
                <w:b/>
                <w:lang w:val="es-BO"/>
              </w:rPr>
            </w:pPr>
            <w:r>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8C63CC" w:rsidRDefault="008C63CC">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8C63CC" w:rsidRDefault="007B632A">
            <w:pPr>
              <w:adjustRightInd w:val="0"/>
              <w:snapToGrid w:val="0"/>
              <w:jc w:val="center"/>
              <w:rPr>
                <w:i/>
                <w:sz w:val="14"/>
                <w:szCs w:val="14"/>
                <w:lang w:val="es-BO"/>
              </w:rPr>
            </w:pPr>
            <w:r>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8C63CC" w:rsidRDefault="007B632A">
            <w:pPr>
              <w:adjustRightInd w:val="0"/>
              <w:snapToGrid w:val="0"/>
              <w:jc w:val="center"/>
              <w:rPr>
                <w:i/>
                <w:sz w:val="14"/>
                <w:szCs w:val="14"/>
                <w:lang w:val="es-BO"/>
              </w:rPr>
            </w:pPr>
            <w:r>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8C63CC" w:rsidRDefault="007B632A">
            <w:pPr>
              <w:adjustRightInd w:val="0"/>
              <w:snapToGrid w:val="0"/>
              <w:jc w:val="center"/>
              <w:rPr>
                <w:i/>
                <w:sz w:val="14"/>
                <w:szCs w:val="14"/>
                <w:lang w:val="es-BO"/>
              </w:rPr>
            </w:pPr>
            <w:r>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8C63CC" w:rsidRDefault="008C63CC">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8C63CC" w:rsidRDefault="007B632A">
            <w:pPr>
              <w:adjustRightInd w:val="0"/>
              <w:snapToGrid w:val="0"/>
              <w:jc w:val="center"/>
              <w:rPr>
                <w:i/>
                <w:sz w:val="14"/>
                <w:szCs w:val="14"/>
                <w:lang w:val="es-BO"/>
              </w:rPr>
            </w:pPr>
            <w:r>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8C63CC" w:rsidRDefault="007B632A">
            <w:pPr>
              <w:adjustRightInd w:val="0"/>
              <w:snapToGrid w:val="0"/>
              <w:jc w:val="center"/>
              <w:rPr>
                <w:i/>
                <w:sz w:val="14"/>
                <w:szCs w:val="14"/>
                <w:lang w:val="es-BO"/>
              </w:rPr>
            </w:pPr>
            <w:r>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8C63CC" w:rsidRDefault="008C63CC">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8C63CC" w:rsidRDefault="008C63CC">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8C63CC" w:rsidRDefault="008C63CC">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8C63CC" w:rsidRDefault="008C63CC">
            <w:pPr>
              <w:adjustRightInd w:val="0"/>
              <w:snapToGrid w:val="0"/>
              <w:jc w:val="center"/>
              <w:rPr>
                <w:i/>
                <w:sz w:val="14"/>
                <w:szCs w:val="14"/>
                <w:lang w:val="es-BO"/>
              </w:rPr>
            </w:pPr>
          </w:p>
        </w:tc>
      </w:tr>
      <w:tr w:rsidR="008C63CC" w:rsidTr="00BA6C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8C63CC" w:rsidRDefault="008C63CC">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8C63CC" w:rsidRDefault="008C63CC">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8C63CC" w:rsidRDefault="008C63CC">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pPr>
              <w:adjustRightInd w:val="0"/>
              <w:snapToGrid w:val="0"/>
              <w:jc w:val="center"/>
              <w:rPr>
                <w:rFonts w:ascii="Arial" w:hAnsi="Arial" w:cs="Arial"/>
                <w:i/>
                <w:lang w:val="es-BO"/>
              </w:rPr>
            </w:pPr>
            <w:r>
              <w:rPr>
                <w:rFonts w:ascii="Arial" w:hAnsi="Arial" w:cs="Arial"/>
                <w:i/>
                <w:lang w:val="es-BO"/>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8C63CC" w:rsidRDefault="008C63CC">
            <w:pPr>
              <w:adjustRightInd w:val="0"/>
              <w:snapToGrid w:val="0"/>
              <w:jc w:val="center"/>
              <w:rPr>
                <w:rFonts w:ascii="Arial" w:hAnsi="Arial" w:cs="Arial"/>
                <w:lang w:val="es-BO"/>
              </w:rPr>
            </w:pPr>
          </w:p>
        </w:tc>
      </w:tr>
      <w:tr w:rsidR="008C63CC" w:rsidTr="00BA6C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8C63CC" w:rsidRDefault="008C63CC">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8C63CC" w:rsidRDefault="008C63CC">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8C63CC" w:rsidRDefault="008C63CC">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8C63CC" w:rsidRDefault="008C63CC">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8C63CC" w:rsidRDefault="008C63CC">
            <w:pPr>
              <w:adjustRightInd w:val="0"/>
              <w:snapToGrid w:val="0"/>
              <w:jc w:val="center"/>
              <w:rPr>
                <w:rFonts w:ascii="Arial" w:hAnsi="Arial" w:cs="Arial"/>
                <w:sz w:val="4"/>
                <w:szCs w:val="4"/>
                <w:lang w:val="es-BO"/>
              </w:rPr>
            </w:pPr>
          </w:p>
        </w:tc>
      </w:tr>
      <w:tr w:rsidR="008C63CC" w:rsidTr="00BA6C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8C63CC" w:rsidRDefault="008C63CC">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8C63CC" w:rsidRDefault="007B632A">
            <w:pPr>
              <w:adjustRightInd w:val="0"/>
              <w:snapToGrid w:val="0"/>
              <w:ind w:left="113" w:right="113"/>
              <w:rPr>
                <w:rFonts w:ascii="Arial" w:hAnsi="Arial" w:cs="Arial"/>
                <w:b/>
                <w:lang w:val="es-BO"/>
              </w:rPr>
            </w:pPr>
            <w:r>
              <w:rPr>
                <w:rFonts w:ascii="Arial" w:hAnsi="Arial" w:cs="Arial"/>
                <w:lang w:val="es-BO"/>
              </w:rPr>
              <w:t>Reunión Informativa de aclaración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8C63CC" w:rsidRDefault="008C63CC">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8C63CC" w:rsidRDefault="007B632A">
            <w:pPr>
              <w:adjustRightInd w:val="0"/>
              <w:snapToGrid w:val="0"/>
              <w:jc w:val="center"/>
              <w:rPr>
                <w:i/>
                <w:sz w:val="14"/>
                <w:szCs w:val="14"/>
                <w:lang w:val="es-BO"/>
              </w:rPr>
            </w:pPr>
            <w:r>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8C63CC" w:rsidRDefault="007B632A">
            <w:pPr>
              <w:adjustRightInd w:val="0"/>
              <w:snapToGrid w:val="0"/>
              <w:jc w:val="center"/>
              <w:rPr>
                <w:i/>
                <w:sz w:val="14"/>
                <w:szCs w:val="14"/>
                <w:lang w:val="es-BO"/>
              </w:rPr>
            </w:pPr>
            <w:r>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8C63CC" w:rsidRDefault="007B632A">
            <w:pPr>
              <w:adjustRightInd w:val="0"/>
              <w:snapToGrid w:val="0"/>
              <w:jc w:val="center"/>
              <w:rPr>
                <w:i/>
                <w:sz w:val="14"/>
                <w:szCs w:val="14"/>
                <w:lang w:val="es-BO"/>
              </w:rPr>
            </w:pPr>
            <w:r>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8C63CC" w:rsidRDefault="008C63CC">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8C63CC" w:rsidRDefault="007B632A">
            <w:pPr>
              <w:adjustRightInd w:val="0"/>
              <w:snapToGrid w:val="0"/>
              <w:jc w:val="center"/>
              <w:rPr>
                <w:i/>
                <w:sz w:val="14"/>
                <w:szCs w:val="14"/>
                <w:lang w:val="es-BO"/>
              </w:rPr>
            </w:pPr>
            <w:r>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8C63CC" w:rsidRDefault="007B632A">
            <w:pPr>
              <w:adjustRightInd w:val="0"/>
              <w:snapToGrid w:val="0"/>
              <w:jc w:val="center"/>
              <w:rPr>
                <w:i/>
                <w:sz w:val="14"/>
                <w:szCs w:val="14"/>
                <w:lang w:val="es-BO"/>
              </w:rPr>
            </w:pPr>
            <w:r>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8C63CC" w:rsidRDefault="008C63CC">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8C63CC" w:rsidRDefault="008C63CC">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8C63CC" w:rsidRDefault="008C63CC">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8C63CC" w:rsidRDefault="008C63CC">
            <w:pPr>
              <w:adjustRightInd w:val="0"/>
              <w:snapToGrid w:val="0"/>
              <w:jc w:val="center"/>
              <w:rPr>
                <w:i/>
                <w:sz w:val="14"/>
                <w:szCs w:val="14"/>
                <w:lang w:val="es-BO"/>
              </w:rPr>
            </w:pPr>
          </w:p>
        </w:tc>
      </w:tr>
      <w:tr w:rsidR="008C63CC" w:rsidTr="00BA6C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8C63CC" w:rsidRDefault="008C63CC">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8C63CC" w:rsidRDefault="008C63CC">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8C63CC" w:rsidRDefault="008C63CC">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pPr>
              <w:adjustRightInd w:val="0"/>
              <w:snapToGrid w:val="0"/>
              <w:jc w:val="center"/>
              <w:rPr>
                <w:rFonts w:ascii="Arial" w:hAnsi="Arial" w:cs="Arial"/>
                <w:lang w:val="es-BO"/>
              </w:rPr>
            </w:pPr>
            <w:r>
              <w:rPr>
                <w:rFonts w:ascii="Arial" w:hAnsi="Arial" w:cs="Arial"/>
                <w:i/>
                <w:lang w:val="es-BO"/>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8C63CC" w:rsidRDefault="008C63CC">
            <w:pPr>
              <w:adjustRightInd w:val="0"/>
              <w:snapToGrid w:val="0"/>
              <w:jc w:val="center"/>
              <w:rPr>
                <w:rFonts w:ascii="Arial" w:hAnsi="Arial" w:cs="Arial"/>
                <w:lang w:val="es-BO"/>
              </w:rPr>
            </w:pPr>
          </w:p>
        </w:tc>
      </w:tr>
      <w:tr w:rsidR="008C63CC" w:rsidTr="00BA6C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8C63CC" w:rsidRDefault="008C63CC">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8C63CC" w:rsidRDefault="008C63CC">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8C63CC" w:rsidRDefault="008C63CC">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8C63CC" w:rsidRDefault="008C63CC">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8C63CC" w:rsidRDefault="008C63CC">
            <w:pPr>
              <w:adjustRightInd w:val="0"/>
              <w:snapToGrid w:val="0"/>
              <w:jc w:val="center"/>
              <w:rPr>
                <w:rFonts w:ascii="Arial" w:hAnsi="Arial" w:cs="Arial"/>
                <w:sz w:val="4"/>
                <w:szCs w:val="4"/>
                <w:lang w:val="es-BO"/>
              </w:rPr>
            </w:pPr>
          </w:p>
        </w:tc>
      </w:tr>
      <w:tr w:rsidR="008C63CC" w:rsidTr="00BA6C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8C63CC" w:rsidRDefault="008C63CC">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8C63CC" w:rsidRDefault="007B632A">
            <w:pPr>
              <w:adjustRightInd w:val="0"/>
              <w:snapToGrid w:val="0"/>
              <w:ind w:right="113"/>
              <w:rPr>
                <w:rFonts w:ascii="Arial" w:hAnsi="Arial" w:cs="Arial"/>
                <w:lang w:val="es-BO"/>
              </w:rPr>
            </w:pPr>
            <w:r>
              <w:rPr>
                <w:rFonts w:ascii="Arial" w:hAnsi="Arial" w:cs="Arial"/>
                <w:lang w:val="es-BO"/>
              </w:rPr>
              <w:t xml:space="preserve">Fecha límite de Presentación </w:t>
            </w:r>
          </w:p>
          <w:p w:rsidR="008C63CC" w:rsidRDefault="008C63CC">
            <w:pPr>
              <w:adjustRightInd w:val="0"/>
              <w:snapToGrid w:val="0"/>
              <w:ind w:right="113"/>
              <w:rPr>
                <w:rFonts w:ascii="Arial" w:hAnsi="Arial" w:cs="Arial"/>
                <w:lang w:val="es-BO"/>
              </w:rPr>
            </w:pPr>
          </w:p>
          <w:p w:rsidR="008C63CC" w:rsidRDefault="008C63CC">
            <w:pPr>
              <w:adjustRightInd w:val="0"/>
              <w:snapToGrid w:val="0"/>
              <w:ind w:right="113"/>
              <w:rPr>
                <w:rFonts w:ascii="Arial" w:hAnsi="Arial" w:cs="Arial"/>
                <w:lang w:val="es-BO"/>
              </w:rPr>
            </w:pPr>
          </w:p>
          <w:p w:rsidR="008C63CC" w:rsidRDefault="008C63CC">
            <w:pPr>
              <w:adjustRightInd w:val="0"/>
              <w:snapToGrid w:val="0"/>
              <w:ind w:right="113"/>
              <w:rPr>
                <w:rFonts w:ascii="Arial" w:hAnsi="Arial" w:cs="Arial"/>
                <w:lang w:val="es-BO"/>
              </w:rPr>
            </w:pPr>
          </w:p>
          <w:p w:rsidR="008C63CC" w:rsidRDefault="008C63CC">
            <w:pPr>
              <w:adjustRightInd w:val="0"/>
              <w:snapToGrid w:val="0"/>
              <w:ind w:right="113"/>
              <w:rPr>
                <w:rFonts w:ascii="Arial" w:hAnsi="Arial" w:cs="Arial"/>
                <w:lang w:val="es-BO"/>
              </w:rPr>
            </w:pPr>
          </w:p>
          <w:p w:rsidR="008C63CC" w:rsidRDefault="008C63CC">
            <w:pPr>
              <w:adjustRightInd w:val="0"/>
              <w:snapToGrid w:val="0"/>
              <w:ind w:right="113"/>
              <w:rPr>
                <w:rFonts w:ascii="Arial" w:hAnsi="Arial" w:cs="Arial"/>
                <w:lang w:val="es-BO"/>
              </w:rPr>
            </w:pPr>
          </w:p>
          <w:p w:rsidR="008C63CC" w:rsidRDefault="008C63CC">
            <w:pPr>
              <w:adjustRightInd w:val="0"/>
              <w:snapToGrid w:val="0"/>
              <w:ind w:right="113"/>
              <w:rPr>
                <w:rFonts w:ascii="Arial" w:hAnsi="Arial" w:cs="Arial"/>
                <w:lang w:val="es-BO"/>
              </w:rPr>
            </w:pPr>
          </w:p>
          <w:p w:rsidR="008C63CC" w:rsidRDefault="007B632A">
            <w:pPr>
              <w:adjustRightInd w:val="0"/>
              <w:snapToGrid w:val="0"/>
              <w:ind w:right="113"/>
              <w:rPr>
                <w:rFonts w:ascii="Arial" w:hAnsi="Arial" w:cs="Arial"/>
                <w:b/>
                <w:lang w:val="es-BO"/>
              </w:rPr>
            </w:pPr>
            <w:r>
              <w:rPr>
                <w:rFonts w:ascii="Arial" w:hAnsi="Arial" w:cs="Arial"/>
                <w:lang w:val="es-BO"/>
              </w:rPr>
              <w:t xml:space="preserve"> </w:t>
            </w:r>
            <w:r>
              <w:rPr>
                <w:rFonts w:ascii="Arial" w:hAnsi="Arial" w:cs="Arial"/>
                <w:szCs w:val="18"/>
                <w:lang w:val="es-BO"/>
              </w:rPr>
              <w:t>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8C63CC" w:rsidRDefault="008C63CC">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8C63CC" w:rsidRDefault="007B632A">
            <w:pPr>
              <w:adjustRightInd w:val="0"/>
              <w:snapToGrid w:val="0"/>
              <w:jc w:val="center"/>
              <w:rPr>
                <w:i/>
                <w:sz w:val="14"/>
                <w:szCs w:val="14"/>
                <w:lang w:val="es-BO"/>
              </w:rPr>
            </w:pPr>
            <w:r>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8C63CC" w:rsidRDefault="007B632A">
            <w:pPr>
              <w:adjustRightInd w:val="0"/>
              <w:snapToGrid w:val="0"/>
              <w:jc w:val="center"/>
              <w:rPr>
                <w:i/>
                <w:sz w:val="14"/>
                <w:szCs w:val="14"/>
                <w:lang w:val="es-BO"/>
              </w:rPr>
            </w:pPr>
            <w:r>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8C63CC" w:rsidRDefault="007B632A">
            <w:pPr>
              <w:adjustRightInd w:val="0"/>
              <w:snapToGrid w:val="0"/>
              <w:jc w:val="center"/>
              <w:rPr>
                <w:i/>
                <w:sz w:val="14"/>
                <w:szCs w:val="14"/>
                <w:lang w:val="es-BO"/>
              </w:rPr>
            </w:pPr>
            <w:r>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8C63CC" w:rsidRDefault="008C63CC">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8C63CC" w:rsidRDefault="007B632A">
            <w:pPr>
              <w:adjustRightInd w:val="0"/>
              <w:snapToGrid w:val="0"/>
              <w:jc w:val="center"/>
              <w:rPr>
                <w:i/>
                <w:sz w:val="14"/>
                <w:szCs w:val="14"/>
                <w:lang w:val="es-BO"/>
              </w:rPr>
            </w:pPr>
            <w:r>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8C63CC" w:rsidRDefault="007B632A">
            <w:pPr>
              <w:adjustRightInd w:val="0"/>
              <w:snapToGrid w:val="0"/>
              <w:jc w:val="center"/>
              <w:rPr>
                <w:i/>
                <w:sz w:val="14"/>
                <w:szCs w:val="14"/>
                <w:lang w:val="es-BO"/>
              </w:rPr>
            </w:pPr>
            <w:r>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8C63CC" w:rsidRDefault="008C63CC">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8C63CC" w:rsidRDefault="008C63CC">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8C63CC" w:rsidRDefault="008C63CC">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8C63CC" w:rsidRDefault="008C63CC">
            <w:pPr>
              <w:adjustRightInd w:val="0"/>
              <w:snapToGrid w:val="0"/>
              <w:jc w:val="center"/>
              <w:rPr>
                <w:i/>
                <w:sz w:val="14"/>
                <w:szCs w:val="14"/>
                <w:lang w:val="es-BO"/>
              </w:rPr>
            </w:pPr>
          </w:p>
        </w:tc>
      </w:tr>
      <w:tr w:rsidR="008C63CC" w:rsidTr="00BA6C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204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8C63CC" w:rsidRDefault="008C63CC">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8C63CC" w:rsidRDefault="008C63CC">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0C37B9">
            <w:pPr>
              <w:adjustRightInd w:val="0"/>
              <w:snapToGrid w:val="0"/>
              <w:jc w:val="center"/>
              <w:rPr>
                <w:rFonts w:ascii="Arial" w:hAnsi="Arial" w:cs="Arial"/>
                <w:lang w:val="es-BO"/>
              </w:rPr>
            </w:pPr>
            <w:r>
              <w:rPr>
                <w:rFonts w:ascii="Arial" w:hAnsi="Arial" w:cs="Arial"/>
                <w:lang w:val="es-BO"/>
              </w:rPr>
              <w:t>2</w:t>
            </w:r>
            <w:r w:rsidR="007B632A">
              <w:rPr>
                <w:rFonts w:ascii="Arial" w:hAnsi="Arial" w:cs="Arial"/>
                <w:lang w:val="es-BO"/>
              </w:rPr>
              <w:t>7</w:t>
            </w:r>
          </w:p>
          <w:p w:rsidR="008C63CC" w:rsidRDefault="008C63CC">
            <w:pPr>
              <w:adjustRightInd w:val="0"/>
              <w:snapToGrid w:val="0"/>
              <w:jc w:val="center"/>
              <w:rPr>
                <w:rFonts w:ascii="Arial" w:hAnsi="Arial" w:cs="Arial"/>
                <w:lang w:val="es-BO"/>
              </w:rPr>
            </w:pPr>
          </w:p>
          <w:p w:rsidR="008C63CC" w:rsidRDefault="008C63CC">
            <w:pPr>
              <w:adjustRightInd w:val="0"/>
              <w:snapToGrid w:val="0"/>
              <w:jc w:val="center"/>
              <w:rPr>
                <w:rFonts w:ascii="Arial" w:hAnsi="Arial" w:cs="Arial"/>
                <w:lang w:val="es-BO"/>
              </w:rPr>
            </w:pPr>
          </w:p>
          <w:p w:rsidR="008C63CC" w:rsidRDefault="008C63CC">
            <w:pPr>
              <w:adjustRightInd w:val="0"/>
              <w:snapToGrid w:val="0"/>
              <w:jc w:val="center"/>
              <w:rPr>
                <w:rFonts w:ascii="Arial" w:hAnsi="Arial" w:cs="Arial"/>
                <w:lang w:val="es-BO"/>
              </w:rPr>
            </w:pPr>
          </w:p>
          <w:p w:rsidR="008C63CC" w:rsidRDefault="008C63CC">
            <w:pPr>
              <w:adjustRightInd w:val="0"/>
              <w:snapToGrid w:val="0"/>
              <w:jc w:val="center"/>
              <w:rPr>
                <w:rFonts w:ascii="Arial" w:hAnsi="Arial" w:cs="Arial"/>
                <w:lang w:val="es-BO"/>
              </w:rPr>
            </w:pPr>
          </w:p>
          <w:p w:rsidR="008C63CC" w:rsidRDefault="008C63CC">
            <w:pPr>
              <w:adjustRightInd w:val="0"/>
              <w:snapToGrid w:val="0"/>
              <w:jc w:val="center"/>
              <w:rPr>
                <w:rFonts w:ascii="Arial" w:hAnsi="Arial" w:cs="Arial"/>
                <w:lang w:val="es-BO"/>
              </w:rPr>
            </w:pPr>
          </w:p>
          <w:p w:rsidR="008C63CC" w:rsidRDefault="000C37B9">
            <w:pPr>
              <w:adjustRightInd w:val="0"/>
              <w:snapToGrid w:val="0"/>
              <w:jc w:val="center"/>
              <w:rPr>
                <w:rFonts w:ascii="Arial" w:hAnsi="Arial" w:cs="Arial"/>
                <w:lang w:val="es-BO"/>
              </w:rPr>
            </w:pPr>
            <w:r>
              <w:rPr>
                <w:rFonts w:ascii="Arial" w:hAnsi="Arial" w:cs="Arial"/>
                <w:lang w:val="es-BO"/>
              </w:rPr>
              <w:t>2</w:t>
            </w:r>
            <w:r w:rsidR="007B632A">
              <w:rPr>
                <w:rFonts w:ascii="Arial" w:hAnsi="Arial" w:cs="Arial"/>
                <w:lang w:val="es-BO"/>
              </w:rPr>
              <w:t>7</w:t>
            </w:r>
          </w:p>
        </w:tc>
        <w:tc>
          <w:tcPr>
            <w:tcW w:w="134" w:type="dxa"/>
            <w:tcBorders>
              <w:top w:val="nil"/>
              <w:left w:val="single" w:sz="4" w:space="0" w:color="auto"/>
              <w:bottom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pPr>
              <w:adjustRightInd w:val="0"/>
              <w:snapToGrid w:val="0"/>
              <w:rPr>
                <w:rFonts w:ascii="Arial" w:hAnsi="Arial" w:cs="Arial"/>
                <w:lang w:val="es-BO"/>
              </w:rPr>
            </w:pPr>
            <w:r>
              <w:rPr>
                <w:rFonts w:ascii="Arial" w:hAnsi="Arial" w:cs="Arial"/>
                <w:lang w:val="es-BO"/>
              </w:rPr>
              <w:t>04</w:t>
            </w:r>
          </w:p>
          <w:p w:rsidR="008C63CC" w:rsidRDefault="008C63CC">
            <w:pPr>
              <w:adjustRightInd w:val="0"/>
              <w:snapToGrid w:val="0"/>
              <w:rPr>
                <w:rFonts w:ascii="Arial" w:hAnsi="Arial" w:cs="Arial"/>
                <w:lang w:val="es-BO"/>
              </w:rPr>
            </w:pPr>
          </w:p>
          <w:p w:rsidR="008C63CC" w:rsidRDefault="008C63CC">
            <w:pPr>
              <w:adjustRightInd w:val="0"/>
              <w:snapToGrid w:val="0"/>
              <w:rPr>
                <w:rFonts w:ascii="Arial" w:hAnsi="Arial" w:cs="Arial"/>
                <w:lang w:val="es-BO"/>
              </w:rPr>
            </w:pPr>
          </w:p>
          <w:p w:rsidR="008C63CC" w:rsidRDefault="008C63CC">
            <w:pPr>
              <w:adjustRightInd w:val="0"/>
              <w:snapToGrid w:val="0"/>
              <w:rPr>
                <w:rFonts w:ascii="Arial" w:hAnsi="Arial" w:cs="Arial"/>
                <w:lang w:val="es-BO"/>
              </w:rPr>
            </w:pPr>
          </w:p>
          <w:p w:rsidR="008C63CC" w:rsidRDefault="008C63CC">
            <w:pPr>
              <w:adjustRightInd w:val="0"/>
              <w:snapToGrid w:val="0"/>
              <w:rPr>
                <w:rFonts w:ascii="Arial" w:hAnsi="Arial" w:cs="Arial"/>
                <w:lang w:val="es-BO"/>
              </w:rPr>
            </w:pPr>
          </w:p>
          <w:p w:rsidR="008C63CC" w:rsidRDefault="008C63CC">
            <w:pPr>
              <w:adjustRightInd w:val="0"/>
              <w:snapToGrid w:val="0"/>
              <w:rPr>
                <w:rFonts w:ascii="Arial" w:hAnsi="Arial" w:cs="Arial"/>
                <w:lang w:val="es-BO"/>
              </w:rPr>
            </w:pPr>
          </w:p>
          <w:p w:rsidR="008C63CC" w:rsidRDefault="007B632A">
            <w:pPr>
              <w:adjustRightInd w:val="0"/>
              <w:snapToGrid w:val="0"/>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0C37B9">
            <w:pPr>
              <w:adjustRightInd w:val="0"/>
              <w:snapToGrid w:val="0"/>
              <w:jc w:val="center"/>
              <w:rPr>
                <w:rFonts w:ascii="Arial" w:hAnsi="Arial" w:cs="Arial"/>
                <w:lang w:val="es-BO"/>
              </w:rPr>
            </w:pPr>
            <w:r>
              <w:rPr>
                <w:rFonts w:ascii="Arial" w:hAnsi="Arial" w:cs="Arial"/>
                <w:lang w:val="es-BO"/>
              </w:rPr>
              <w:t>2026</w:t>
            </w:r>
          </w:p>
          <w:p w:rsidR="008C63CC" w:rsidRDefault="008C63CC">
            <w:pPr>
              <w:adjustRightInd w:val="0"/>
              <w:snapToGrid w:val="0"/>
              <w:jc w:val="center"/>
              <w:rPr>
                <w:rFonts w:ascii="Arial" w:hAnsi="Arial" w:cs="Arial"/>
                <w:lang w:val="es-BO"/>
              </w:rPr>
            </w:pPr>
          </w:p>
          <w:p w:rsidR="008C63CC" w:rsidRDefault="008C63CC">
            <w:pPr>
              <w:adjustRightInd w:val="0"/>
              <w:snapToGrid w:val="0"/>
              <w:jc w:val="center"/>
              <w:rPr>
                <w:rFonts w:ascii="Arial" w:hAnsi="Arial" w:cs="Arial"/>
                <w:lang w:val="es-BO"/>
              </w:rPr>
            </w:pPr>
          </w:p>
          <w:p w:rsidR="008C63CC" w:rsidRDefault="008C63CC">
            <w:pPr>
              <w:adjustRightInd w:val="0"/>
              <w:snapToGrid w:val="0"/>
              <w:jc w:val="center"/>
              <w:rPr>
                <w:rFonts w:ascii="Arial" w:hAnsi="Arial" w:cs="Arial"/>
                <w:lang w:val="es-BO"/>
              </w:rPr>
            </w:pPr>
          </w:p>
          <w:p w:rsidR="008C63CC" w:rsidRDefault="008C63CC">
            <w:pPr>
              <w:adjustRightInd w:val="0"/>
              <w:snapToGrid w:val="0"/>
              <w:jc w:val="center"/>
              <w:rPr>
                <w:rFonts w:ascii="Arial" w:hAnsi="Arial" w:cs="Arial"/>
                <w:lang w:val="es-BO"/>
              </w:rPr>
            </w:pPr>
          </w:p>
          <w:p w:rsidR="008C63CC" w:rsidRDefault="008C63CC">
            <w:pPr>
              <w:adjustRightInd w:val="0"/>
              <w:snapToGrid w:val="0"/>
              <w:jc w:val="center"/>
              <w:rPr>
                <w:rFonts w:ascii="Arial" w:hAnsi="Arial" w:cs="Arial"/>
                <w:lang w:val="es-BO"/>
              </w:rPr>
            </w:pPr>
          </w:p>
          <w:p w:rsidR="008C63CC" w:rsidRDefault="007B632A" w:rsidP="000C37B9">
            <w:pPr>
              <w:adjustRightInd w:val="0"/>
              <w:snapToGrid w:val="0"/>
              <w:jc w:val="center"/>
              <w:rPr>
                <w:rFonts w:ascii="Arial" w:hAnsi="Arial" w:cs="Arial"/>
                <w:lang w:val="es-BO"/>
              </w:rPr>
            </w:pPr>
            <w:r>
              <w:rPr>
                <w:rFonts w:ascii="Arial" w:hAnsi="Arial" w:cs="Arial"/>
                <w:lang w:val="es-BO"/>
              </w:rPr>
              <w:t>202</w:t>
            </w:r>
            <w:r w:rsidR="000C37B9">
              <w:rPr>
                <w:rFonts w:ascii="Arial" w:hAnsi="Arial" w:cs="Arial"/>
                <w:lang w:val="es-BO"/>
              </w:rPr>
              <w:t>6</w:t>
            </w:r>
          </w:p>
        </w:tc>
        <w:tc>
          <w:tcPr>
            <w:tcW w:w="135" w:type="dxa"/>
            <w:tcBorders>
              <w:top w:val="nil"/>
              <w:left w:val="single" w:sz="4" w:space="0" w:color="auto"/>
              <w:bottom w:val="nil"/>
              <w:right w:val="single" w:sz="12"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8C63CC" w:rsidRDefault="008C63CC">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pPr>
              <w:adjustRightInd w:val="0"/>
              <w:snapToGrid w:val="0"/>
              <w:jc w:val="center"/>
              <w:rPr>
                <w:rFonts w:ascii="Arial" w:hAnsi="Arial" w:cs="Arial"/>
                <w:lang w:val="es-BO"/>
              </w:rPr>
            </w:pPr>
            <w:r>
              <w:rPr>
                <w:rFonts w:ascii="Arial" w:hAnsi="Arial" w:cs="Arial"/>
                <w:lang w:val="es-BO"/>
              </w:rPr>
              <w:t>14</w:t>
            </w:r>
          </w:p>
          <w:p w:rsidR="008C63CC" w:rsidRDefault="008C63CC">
            <w:pPr>
              <w:adjustRightInd w:val="0"/>
              <w:snapToGrid w:val="0"/>
              <w:jc w:val="center"/>
              <w:rPr>
                <w:rFonts w:ascii="Arial" w:hAnsi="Arial" w:cs="Arial"/>
                <w:lang w:val="es-BO"/>
              </w:rPr>
            </w:pPr>
          </w:p>
          <w:p w:rsidR="008C63CC" w:rsidRDefault="008C63CC">
            <w:pPr>
              <w:adjustRightInd w:val="0"/>
              <w:snapToGrid w:val="0"/>
              <w:jc w:val="center"/>
              <w:rPr>
                <w:rFonts w:ascii="Arial" w:hAnsi="Arial" w:cs="Arial"/>
                <w:lang w:val="es-BO"/>
              </w:rPr>
            </w:pPr>
          </w:p>
          <w:p w:rsidR="008C63CC" w:rsidRDefault="008C63CC">
            <w:pPr>
              <w:adjustRightInd w:val="0"/>
              <w:snapToGrid w:val="0"/>
              <w:jc w:val="center"/>
              <w:rPr>
                <w:rFonts w:ascii="Arial" w:hAnsi="Arial" w:cs="Arial"/>
                <w:lang w:val="es-BO"/>
              </w:rPr>
            </w:pPr>
          </w:p>
          <w:p w:rsidR="008C63CC" w:rsidRDefault="008C63CC">
            <w:pPr>
              <w:adjustRightInd w:val="0"/>
              <w:snapToGrid w:val="0"/>
              <w:jc w:val="center"/>
              <w:rPr>
                <w:rFonts w:ascii="Arial" w:hAnsi="Arial" w:cs="Arial"/>
                <w:lang w:val="es-BO"/>
              </w:rPr>
            </w:pPr>
          </w:p>
          <w:p w:rsidR="008C63CC" w:rsidRDefault="008C63CC">
            <w:pPr>
              <w:adjustRightInd w:val="0"/>
              <w:snapToGrid w:val="0"/>
              <w:jc w:val="center"/>
              <w:rPr>
                <w:rFonts w:ascii="Arial" w:hAnsi="Arial" w:cs="Arial"/>
                <w:lang w:val="es-BO"/>
              </w:rPr>
            </w:pPr>
          </w:p>
          <w:p w:rsidR="008C63CC" w:rsidRDefault="007B632A">
            <w:pPr>
              <w:adjustRightInd w:val="0"/>
              <w:snapToGrid w:val="0"/>
              <w:jc w:val="center"/>
              <w:rPr>
                <w:rFonts w:ascii="Arial" w:hAnsi="Arial" w:cs="Arial"/>
                <w:lang w:val="es-BO"/>
              </w:rPr>
            </w:pPr>
            <w:r>
              <w:rPr>
                <w:rFonts w:ascii="Arial" w:hAnsi="Arial" w:cs="Arial"/>
                <w:lang w:val="es-BO"/>
              </w:rPr>
              <w:t>14</w:t>
            </w:r>
          </w:p>
        </w:tc>
        <w:tc>
          <w:tcPr>
            <w:tcW w:w="252" w:type="dxa"/>
            <w:tcBorders>
              <w:top w:val="nil"/>
              <w:left w:val="single" w:sz="4" w:space="0" w:color="auto"/>
              <w:bottom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pPr>
              <w:adjustRightInd w:val="0"/>
              <w:snapToGrid w:val="0"/>
              <w:jc w:val="center"/>
              <w:rPr>
                <w:rFonts w:ascii="Arial" w:hAnsi="Arial" w:cs="Arial"/>
                <w:lang w:val="es-BO"/>
              </w:rPr>
            </w:pPr>
            <w:r>
              <w:rPr>
                <w:rFonts w:ascii="Arial" w:hAnsi="Arial" w:cs="Arial"/>
                <w:lang w:val="es-BO"/>
              </w:rPr>
              <w:t>00</w:t>
            </w:r>
          </w:p>
          <w:p w:rsidR="008C63CC" w:rsidRDefault="008C63CC">
            <w:pPr>
              <w:adjustRightInd w:val="0"/>
              <w:snapToGrid w:val="0"/>
              <w:jc w:val="center"/>
              <w:rPr>
                <w:rFonts w:ascii="Arial" w:hAnsi="Arial" w:cs="Arial"/>
                <w:lang w:val="es-BO"/>
              </w:rPr>
            </w:pPr>
          </w:p>
          <w:p w:rsidR="008C63CC" w:rsidRDefault="008C63CC">
            <w:pPr>
              <w:adjustRightInd w:val="0"/>
              <w:snapToGrid w:val="0"/>
              <w:jc w:val="center"/>
              <w:rPr>
                <w:rFonts w:ascii="Arial" w:hAnsi="Arial" w:cs="Arial"/>
                <w:lang w:val="es-BO"/>
              </w:rPr>
            </w:pPr>
          </w:p>
          <w:p w:rsidR="008C63CC" w:rsidRDefault="008C63CC">
            <w:pPr>
              <w:adjustRightInd w:val="0"/>
              <w:snapToGrid w:val="0"/>
              <w:jc w:val="center"/>
              <w:rPr>
                <w:rFonts w:ascii="Arial" w:hAnsi="Arial" w:cs="Arial"/>
                <w:lang w:val="es-BO"/>
              </w:rPr>
            </w:pPr>
          </w:p>
          <w:p w:rsidR="008C63CC" w:rsidRDefault="008C63CC">
            <w:pPr>
              <w:adjustRightInd w:val="0"/>
              <w:snapToGrid w:val="0"/>
              <w:jc w:val="center"/>
              <w:rPr>
                <w:rFonts w:ascii="Arial" w:hAnsi="Arial" w:cs="Arial"/>
                <w:lang w:val="es-BO"/>
              </w:rPr>
            </w:pPr>
          </w:p>
          <w:p w:rsidR="008C63CC" w:rsidRDefault="008C63CC">
            <w:pPr>
              <w:adjustRightInd w:val="0"/>
              <w:snapToGrid w:val="0"/>
              <w:jc w:val="center"/>
              <w:rPr>
                <w:rFonts w:ascii="Arial" w:hAnsi="Arial" w:cs="Arial"/>
                <w:lang w:val="es-BO"/>
              </w:rPr>
            </w:pPr>
          </w:p>
          <w:p w:rsidR="008C63CC" w:rsidRDefault="007B632A">
            <w:pPr>
              <w:adjustRightInd w:val="0"/>
              <w:snapToGrid w:val="0"/>
              <w:rPr>
                <w:rFonts w:ascii="Arial" w:hAnsi="Arial" w:cs="Arial"/>
                <w:lang w:val="es-BO"/>
              </w:rPr>
            </w:pPr>
            <w:r>
              <w:rPr>
                <w:rFonts w:ascii="Arial" w:hAnsi="Arial" w:cs="Arial"/>
                <w:lang w:val="es-BO"/>
              </w:rPr>
              <w:t xml:space="preserve"> </w:t>
            </w:r>
            <w:r w:rsidR="00056329">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Pr="00CB6D1B" w:rsidRDefault="007B632A">
            <w:pPr>
              <w:adjustRightInd w:val="0"/>
              <w:snapToGrid w:val="0"/>
              <w:jc w:val="center"/>
              <w:rPr>
                <w:rFonts w:ascii="Arial" w:hAnsi="Arial" w:cs="Arial"/>
                <w:sz w:val="16"/>
                <w:lang w:val="es-BO"/>
              </w:rPr>
            </w:pPr>
            <w:r w:rsidRPr="00CB6D1B">
              <w:rPr>
                <w:rFonts w:ascii="Arial" w:hAnsi="Arial" w:cs="Arial"/>
                <w:sz w:val="16"/>
                <w:szCs w:val="14"/>
                <w:lang w:val="es-BO"/>
              </w:rPr>
              <w:t>ELECTRÓNICO A TRAVÉS DEL RUPE</w:t>
            </w:r>
          </w:p>
          <w:p w:rsidR="008C63CC" w:rsidRPr="00CB6D1B" w:rsidRDefault="008C63CC">
            <w:pPr>
              <w:adjustRightInd w:val="0"/>
              <w:snapToGrid w:val="0"/>
              <w:jc w:val="center"/>
              <w:rPr>
                <w:rFonts w:ascii="Arial" w:hAnsi="Arial" w:cs="Arial"/>
                <w:sz w:val="16"/>
                <w:lang w:val="es-BO"/>
              </w:rPr>
            </w:pPr>
          </w:p>
          <w:p w:rsidR="008C63CC" w:rsidRPr="00CB6D1B" w:rsidRDefault="008C63CC">
            <w:pPr>
              <w:adjustRightInd w:val="0"/>
              <w:snapToGrid w:val="0"/>
              <w:rPr>
                <w:rFonts w:ascii="Arial" w:hAnsi="Arial" w:cs="Arial"/>
                <w:sz w:val="16"/>
                <w:lang w:val="es-BO"/>
              </w:rPr>
            </w:pPr>
          </w:p>
          <w:p w:rsidR="008C63CC" w:rsidRPr="00CB6D1B" w:rsidRDefault="007B632A">
            <w:pPr>
              <w:adjustRightInd w:val="0"/>
              <w:snapToGrid w:val="0"/>
              <w:jc w:val="center"/>
              <w:rPr>
                <w:rFonts w:ascii="Arial" w:hAnsi="Arial" w:cs="Arial"/>
                <w:sz w:val="16"/>
                <w:lang w:val="es-BO"/>
              </w:rPr>
            </w:pPr>
            <w:r w:rsidRPr="00CB6D1B">
              <w:rPr>
                <w:rFonts w:ascii="Arial" w:hAnsi="Arial" w:cs="Arial"/>
                <w:sz w:val="16"/>
                <w:lang w:val="es-BO"/>
              </w:rPr>
              <w:t xml:space="preserve">La Paz, Calle Batallón Colorados # 24 Edificio el Cóndor piso13, </w:t>
            </w:r>
          </w:p>
          <w:p w:rsidR="008C63CC" w:rsidRDefault="007B632A" w:rsidP="00222B67">
            <w:pPr>
              <w:adjustRightInd w:val="0"/>
              <w:snapToGrid w:val="0"/>
              <w:jc w:val="center"/>
              <w:rPr>
                <w:rFonts w:ascii="Arial" w:hAnsi="Arial" w:cs="Arial"/>
                <w:lang w:val="es-BO"/>
              </w:rPr>
            </w:pPr>
            <w:r w:rsidRPr="00CB6D1B">
              <w:rPr>
                <w:rFonts w:ascii="Arial" w:hAnsi="Arial" w:cs="Arial"/>
                <w:sz w:val="16"/>
                <w:lang w:val="es-BO"/>
              </w:rPr>
              <w:t xml:space="preserve">Auditorio SEPDEP o a través del enlace </w:t>
            </w:r>
            <w:r w:rsidR="00CB6D1B" w:rsidRPr="00CB6D1B">
              <w:rPr>
                <w:rFonts w:ascii="Arial" w:hAnsi="Arial" w:cs="Arial"/>
                <w:sz w:val="16"/>
                <w:lang w:val="es-BO"/>
              </w:rPr>
              <w:t>https://meet.jit.si/moderated/ac5633705dd3cfe58aa6979c9a967c6522fd33abae05e5489aa2baedd25d9e98</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8C63CC" w:rsidRDefault="008C63CC">
            <w:pPr>
              <w:adjustRightInd w:val="0"/>
              <w:snapToGrid w:val="0"/>
              <w:jc w:val="center"/>
              <w:rPr>
                <w:rFonts w:ascii="Arial" w:hAnsi="Arial" w:cs="Arial"/>
                <w:lang w:val="es-BO"/>
              </w:rPr>
            </w:pPr>
          </w:p>
        </w:tc>
      </w:tr>
      <w:tr w:rsidR="008C63CC" w:rsidTr="00BA6C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8C63CC" w:rsidRDefault="008C63CC">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8C63CC" w:rsidRDefault="008C63CC">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8C63CC" w:rsidRDefault="008C63CC">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383" w:type="dxa"/>
            <w:tcBorders>
              <w:top w:val="single" w:sz="6" w:space="0" w:color="auto"/>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389" w:type="dxa"/>
            <w:tcBorders>
              <w:top w:val="single" w:sz="6" w:space="0" w:color="auto"/>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524" w:type="dxa"/>
            <w:tcBorders>
              <w:top w:val="single" w:sz="6" w:space="0" w:color="auto"/>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8C63CC" w:rsidRDefault="008C63CC">
            <w:pPr>
              <w:adjustRightInd w:val="0"/>
              <w:snapToGrid w:val="0"/>
              <w:jc w:val="center"/>
              <w:rPr>
                <w:rFonts w:ascii="Arial" w:hAnsi="Arial" w:cs="Arial"/>
                <w:sz w:val="4"/>
                <w:szCs w:val="4"/>
                <w:lang w:val="es-BO"/>
              </w:rPr>
            </w:pPr>
          </w:p>
        </w:tc>
        <w:tc>
          <w:tcPr>
            <w:tcW w:w="475" w:type="dxa"/>
            <w:tcBorders>
              <w:top w:val="single" w:sz="6" w:space="0" w:color="auto"/>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459" w:type="dxa"/>
            <w:tcBorders>
              <w:top w:val="single" w:sz="6" w:space="0" w:color="auto"/>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2190" w:type="dxa"/>
            <w:tcBorders>
              <w:top w:val="single" w:sz="6" w:space="0" w:color="auto"/>
              <w:left w:val="nil"/>
              <w:bottom w:val="nil"/>
              <w:right w:val="single" w:sz="4" w:space="0" w:color="auto"/>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8C63CC" w:rsidRDefault="008C63CC">
            <w:pPr>
              <w:adjustRightInd w:val="0"/>
              <w:snapToGrid w:val="0"/>
              <w:jc w:val="center"/>
              <w:rPr>
                <w:rFonts w:ascii="Arial" w:hAnsi="Arial" w:cs="Arial"/>
                <w:sz w:val="4"/>
                <w:szCs w:val="4"/>
                <w:lang w:val="es-BO"/>
              </w:rPr>
            </w:pPr>
          </w:p>
        </w:tc>
      </w:tr>
      <w:tr w:rsidR="008C63CC" w:rsidTr="00BA6C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8C63CC" w:rsidRDefault="008C63CC">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8C63CC" w:rsidRDefault="007B632A">
            <w:pPr>
              <w:adjustRightInd w:val="0"/>
              <w:snapToGrid w:val="0"/>
              <w:ind w:left="113" w:right="113"/>
              <w:rPr>
                <w:rFonts w:ascii="Arial" w:hAnsi="Arial" w:cs="Arial"/>
                <w:lang w:val="es-BO"/>
              </w:rPr>
            </w:pPr>
            <w:r>
              <w:rPr>
                <w:rFonts w:ascii="Arial" w:hAnsi="Arial" w:cs="Arial"/>
                <w:lang w:val="es-BO"/>
              </w:rPr>
              <w:t>Presentación del Informe de Evaluación y Recomendación al RPA</w:t>
            </w:r>
          </w:p>
          <w:p w:rsidR="000C37B9" w:rsidRDefault="000C37B9">
            <w:pPr>
              <w:adjustRightInd w:val="0"/>
              <w:snapToGrid w:val="0"/>
              <w:ind w:left="113" w:right="113"/>
              <w:rPr>
                <w:rFonts w:ascii="Arial" w:hAnsi="Arial" w:cs="Arial"/>
                <w:b/>
                <w:lang w:val="es-BO"/>
              </w:rPr>
            </w:pPr>
          </w:p>
          <w:p w:rsidR="003F5CA0" w:rsidRDefault="003F5CA0">
            <w:pPr>
              <w:adjustRightInd w:val="0"/>
              <w:snapToGrid w:val="0"/>
              <w:ind w:left="113" w:right="113"/>
              <w:rPr>
                <w:rFonts w:ascii="Arial" w:hAnsi="Arial" w:cs="Arial"/>
                <w:b/>
                <w:lang w:val="es-BO"/>
              </w:rPr>
            </w:pPr>
          </w:p>
        </w:tc>
        <w:tc>
          <w:tcPr>
            <w:tcW w:w="134" w:type="dxa"/>
            <w:tcBorders>
              <w:top w:val="nil"/>
              <w:left w:val="single" w:sz="12" w:space="0" w:color="auto"/>
              <w:bottom w:val="nil"/>
              <w:right w:val="nil"/>
            </w:tcBorders>
            <w:shd w:val="clear" w:color="auto" w:fill="auto"/>
            <w:tcMar>
              <w:left w:w="0" w:type="dxa"/>
              <w:right w:w="0" w:type="dxa"/>
            </w:tcMar>
            <w:vAlign w:val="center"/>
          </w:tcPr>
          <w:p w:rsidR="008C63CC" w:rsidRDefault="008C63CC">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8C63CC" w:rsidRDefault="007B632A">
            <w:pPr>
              <w:adjustRightInd w:val="0"/>
              <w:snapToGrid w:val="0"/>
              <w:jc w:val="center"/>
              <w:rPr>
                <w:i/>
                <w:sz w:val="14"/>
                <w:szCs w:val="14"/>
                <w:lang w:val="es-BO"/>
              </w:rPr>
            </w:pPr>
            <w:r>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8C63CC" w:rsidRDefault="007B632A">
            <w:pPr>
              <w:adjustRightInd w:val="0"/>
              <w:snapToGrid w:val="0"/>
              <w:jc w:val="center"/>
              <w:rPr>
                <w:i/>
                <w:sz w:val="14"/>
                <w:szCs w:val="14"/>
                <w:lang w:val="es-BO"/>
              </w:rPr>
            </w:pPr>
            <w:r>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8C63CC" w:rsidRDefault="007B632A">
            <w:pPr>
              <w:adjustRightInd w:val="0"/>
              <w:snapToGrid w:val="0"/>
              <w:jc w:val="center"/>
              <w:rPr>
                <w:i/>
                <w:sz w:val="14"/>
                <w:szCs w:val="14"/>
                <w:lang w:val="es-BO"/>
              </w:rPr>
            </w:pPr>
            <w:r>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8C63CC" w:rsidRDefault="008C63CC">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8C63CC" w:rsidRDefault="008C63CC">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8C63CC" w:rsidRDefault="008C63CC">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8C63CC" w:rsidRDefault="008C63CC">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8C63CC" w:rsidRDefault="008C63CC">
            <w:pPr>
              <w:adjustRightInd w:val="0"/>
              <w:snapToGrid w:val="0"/>
              <w:jc w:val="center"/>
              <w:rPr>
                <w:i/>
                <w:sz w:val="14"/>
                <w:szCs w:val="14"/>
                <w:lang w:val="es-BO"/>
              </w:rPr>
            </w:pPr>
          </w:p>
        </w:tc>
      </w:tr>
      <w:tr w:rsidR="008C63CC" w:rsidTr="00BA6C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8C63CC" w:rsidRDefault="008C63CC">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8C63CC" w:rsidRDefault="008C63CC">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0C37B9">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rsidP="000C37B9">
            <w:pPr>
              <w:adjustRightInd w:val="0"/>
              <w:snapToGrid w:val="0"/>
              <w:jc w:val="center"/>
              <w:rPr>
                <w:rFonts w:ascii="Arial" w:hAnsi="Arial" w:cs="Arial"/>
                <w:lang w:val="es-BO"/>
              </w:rPr>
            </w:pPr>
            <w:r>
              <w:rPr>
                <w:rFonts w:ascii="Arial" w:hAnsi="Arial" w:cs="Arial"/>
                <w:lang w:val="es-BO"/>
              </w:rPr>
              <w:t>0</w:t>
            </w:r>
            <w:r w:rsidR="000C37B9">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rsidP="000C37B9">
            <w:pPr>
              <w:adjustRightInd w:val="0"/>
              <w:snapToGrid w:val="0"/>
              <w:jc w:val="center"/>
              <w:rPr>
                <w:rFonts w:ascii="Arial" w:hAnsi="Arial" w:cs="Arial"/>
                <w:lang w:val="es-BO"/>
              </w:rPr>
            </w:pPr>
            <w:r>
              <w:rPr>
                <w:rFonts w:ascii="Arial" w:hAnsi="Arial" w:cs="Arial"/>
                <w:lang w:val="es-BO"/>
              </w:rPr>
              <w:t>202</w:t>
            </w:r>
            <w:r w:rsidR="000C37B9">
              <w:rPr>
                <w:rFonts w:ascii="Arial" w:hAnsi="Arial" w:cs="Arial"/>
                <w:lang w:val="es-BO"/>
              </w:rPr>
              <w:t>6</w:t>
            </w:r>
          </w:p>
        </w:tc>
        <w:tc>
          <w:tcPr>
            <w:tcW w:w="135" w:type="dxa"/>
            <w:tcBorders>
              <w:top w:val="nil"/>
              <w:left w:val="single" w:sz="4" w:space="0" w:color="auto"/>
              <w:bottom w:val="nil"/>
              <w:right w:val="single" w:sz="12"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8C63CC" w:rsidRDefault="008C63CC">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8C63CC" w:rsidRDefault="007B632A">
            <w:pPr>
              <w:adjustRightInd w:val="0"/>
              <w:snapToGrid w:val="0"/>
              <w:jc w:val="center"/>
              <w:rPr>
                <w:rFonts w:ascii="Arial" w:hAnsi="Arial" w:cs="Arial"/>
                <w:lang w:val="es-BO"/>
              </w:rPr>
            </w:pPr>
            <w:r>
              <w:rPr>
                <w:rFonts w:ascii="Arial" w:hAnsi="Arial" w:cs="Arial"/>
                <w:lang w:val="es-BO"/>
              </w:rPr>
              <w:t xml:space="preserve">                                                                                                                                                                                                                                                                                                                                                                                                                                                                                                                                                                                                                                                                                                                                                                                                                                                                                                                                                                                                                                                                                                                                                                                                                                                                                                                                                                                                                                                                                                                                                                                                                                                                                                                                                                                                                                                                                                                                                                                                                                                                                                                                                                                                                                                                                                                                                                                                                                                                                                                                                                                                                                                                                                                                                                                                                                                                                                                                                                                                                                                                                                                                                                                                                                                                                                                                                                                                                                                                                                                                                                                                                                                                                                                                                                                                                                                                                                                                                                                                                                                                    </w:t>
            </w:r>
          </w:p>
        </w:tc>
        <w:tc>
          <w:tcPr>
            <w:tcW w:w="135" w:type="dxa"/>
            <w:tcBorders>
              <w:top w:val="nil"/>
              <w:left w:val="nil"/>
              <w:bottom w:val="nil"/>
              <w:right w:val="single" w:sz="12"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8C63CC" w:rsidRDefault="008C63CC">
            <w:pPr>
              <w:adjustRightInd w:val="0"/>
              <w:snapToGrid w:val="0"/>
              <w:jc w:val="center"/>
              <w:rPr>
                <w:rFonts w:ascii="Arial" w:hAnsi="Arial" w:cs="Arial"/>
                <w:lang w:val="es-BO"/>
              </w:rPr>
            </w:pPr>
          </w:p>
        </w:tc>
        <w:tc>
          <w:tcPr>
            <w:tcW w:w="2190"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rsidR="008C63CC" w:rsidRDefault="008C63CC">
            <w:pPr>
              <w:adjustRightInd w:val="0"/>
              <w:snapToGrid w:val="0"/>
              <w:jc w:val="center"/>
              <w:rPr>
                <w:rFonts w:ascii="Arial" w:hAnsi="Arial" w:cs="Arial"/>
                <w:lang w:val="es-BO"/>
              </w:rPr>
            </w:pPr>
          </w:p>
        </w:tc>
      </w:tr>
      <w:tr w:rsidR="008C63CC" w:rsidTr="00BA6C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8C63CC" w:rsidRDefault="008C63CC">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8C63CC" w:rsidRDefault="008C63CC">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8C63CC" w:rsidRDefault="008C63CC">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8C63CC" w:rsidRDefault="008C63CC">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8C63CC" w:rsidRDefault="008C63CC">
            <w:pPr>
              <w:adjustRightInd w:val="0"/>
              <w:snapToGrid w:val="0"/>
              <w:jc w:val="center"/>
              <w:rPr>
                <w:rFonts w:ascii="Arial" w:hAnsi="Arial" w:cs="Arial"/>
                <w:sz w:val="4"/>
                <w:szCs w:val="4"/>
                <w:lang w:val="es-BO"/>
              </w:rPr>
            </w:pPr>
          </w:p>
        </w:tc>
      </w:tr>
      <w:tr w:rsidR="008C63CC" w:rsidTr="00BA6C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8C63CC" w:rsidRDefault="008C63CC">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8C63CC" w:rsidRDefault="007B632A">
            <w:pPr>
              <w:adjustRightInd w:val="0"/>
              <w:snapToGrid w:val="0"/>
              <w:ind w:left="113" w:right="113"/>
              <w:rPr>
                <w:rFonts w:ascii="Arial" w:hAnsi="Arial" w:cs="Arial"/>
                <w:b/>
                <w:lang w:val="es-BO"/>
              </w:rPr>
            </w:pPr>
            <w:r>
              <w:rPr>
                <w:rFonts w:ascii="Arial" w:hAnsi="Arial" w:cs="Arial"/>
                <w:lang w:val="es-BO"/>
              </w:rPr>
              <w:t>Adjudicación o Declaratoria Desierta</w:t>
            </w:r>
          </w:p>
        </w:tc>
        <w:tc>
          <w:tcPr>
            <w:tcW w:w="134" w:type="dxa"/>
            <w:tcBorders>
              <w:top w:val="nil"/>
              <w:left w:val="single" w:sz="12" w:space="0" w:color="auto"/>
              <w:bottom w:val="nil"/>
              <w:right w:val="nil"/>
            </w:tcBorders>
            <w:shd w:val="clear" w:color="auto" w:fill="auto"/>
            <w:tcMar>
              <w:left w:w="0" w:type="dxa"/>
              <w:right w:w="0" w:type="dxa"/>
            </w:tcMar>
            <w:vAlign w:val="center"/>
          </w:tcPr>
          <w:p w:rsidR="008C63CC" w:rsidRDefault="008C63CC">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8C63CC" w:rsidRDefault="007B632A">
            <w:pPr>
              <w:adjustRightInd w:val="0"/>
              <w:snapToGrid w:val="0"/>
              <w:jc w:val="center"/>
              <w:rPr>
                <w:i/>
                <w:sz w:val="14"/>
                <w:szCs w:val="14"/>
                <w:lang w:val="es-BO"/>
              </w:rPr>
            </w:pPr>
            <w:r>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8C63CC" w:rsidRDefault="007B632A">
            <w:pPr>
              <w:adjustRightInd w:val="0"/>
              <w:snapToGrid w:val="0"/>
              <w:jc w:val="center"/>
              <w:rPr>
                <w:i/>
                <w:sz w:val="14"/>
                <w:szCs w:val="14"/>
                <w:lang w:val="es-BO"/>
              </w:rPr>
            </w:pPr>
            <w:r>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8C63CC" w:rsidRDefault="007B632A">
            <w:pPr>
              <w:adjustRightInd w:val="0"/>
              <w:snapToGrid w:val="0"/>
              <w:jc w:val="center"/>
              <w:rPr>
                <w:i/>
                <w:sz w:val="14"/>
                <w:szCs w:val="14"/>
                <w:lang w:val="es-BO"/>
              </w:rPr>
            </w:pPr>
            <w:r>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8C63CC" w:rsidRDefault="008C63CC">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8C63CC" w:rsidRDefault="008C63CC">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8C63CC" w:rsidRDefault="008C63CC">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8C63CC" w:rsidRDefault="008C63CC">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8C63CC" w:rsidRDefault="008C63CC">
            <w:pPr>
              <w:adjustRightInd w:val="0"/>
              <w:snapToGrid w:val="0"/>
              <w:jc w:val="center"/>
              <w:rPr>
                <w:i/>
                <w:sz w:val="14"/>
                <w:szCs w:val="14"/>
                <w:lang w:val="es-BO"/>
              </w:rPr>
            </w:pPr>
          </w:p>
        </w:tc>
      </w:tr>
      <w:tr w:rsidR="008C63CC" w:rsidTr="00BA6C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8C63CC" w:rsidRDefault="008C63CC">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8C63CC" w:rsidRDefault="008C63CC">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0C37B9">
            <w:pPr>
              <w:adjustRightInd w:val="0"/>
              <w:snapToGrid w:val="0"/>
              <w:jc w:val="center"/>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pPr>
              <w:adjustRightInd w:val="0"/>
              <w:snapToGrid w:val="0"/>
              <w:jc w:val="center"/>
              <w:rPr>
                <w:rFonts w:ascii="Arial" w:hAnsi="Arial" w:cs="Arial"/>
                <w:lang w:val="es-BO"/>
              </w:rPr>
            </w:pPr>
            <w:r>
              <w:rPr>
                <w:rFonts w:ascii="Arial" w:hAnsi="Arial" w:cs="Arial"/>
                <w:lang w:val="es-BO"/>
              </w:rPr>
              <w:t>0</w:t>
            </w:r>
            <w:r w:rsidR="000C37B9">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rsidP="000C37B9">
            <w:pPr>
              <w:adjustRightInd w:val="0"/>
              <w:snapToGrid w:val="0"/>
              <w:jc w:val="center"/>
              <w:rPr>
                <w:rFonts w:ascii="Arial" w:hAnsi="Arial" w:cs="Arial"/>
                <w:lang w:val="es-BO"/>
              </w:rPr>
            </w:pPr>
            <w:r>
              <w:rPr>
                <w:rFonts w:ascii="Arial" w:hAnsi="Arial" w:cs="Arial"/>
                <w:lang w:val="es-BO"/>
              </w:rPr>
              <w:t>202</w:t>
            </w:r>
            <w:r w:rsidR="000C37B9">
              <w:rPr>
                <w:rFonts w:ascii="Arial" w:hAnsi="Arial" w:cs="Arial"/>
                <w:lang w:val="es-BO"/>
              </w:rPr>
              <w:t>6</w:t>
            </w:r>
          </w:p>
        </w:tc>
        <w:tc>
          <w:tcPr>
            <w:tcW w:w="135" w:type="dxa"/>
            <w:tcBorders>
              <w:top w:val="nil"/>
              <w:left w:val="single" w:sz="4" w:space="0" w:color="auto"/>
              <w:bottom w:val="nil"/>
              <w:right w:val="single" w:sz="12"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8C63CC" w:rsidRDefault="008C63CC">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8C63CC" w:rsidRDefault="008C63CC">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8C63CC" w:rsidRDefault="008C63CC">
            <w:pPr>
              <w:adjustRightInd w:val="0"/>
              <w:snapToGrid w:val="0"/>
              <w:jc w:val="center"/>
              <w:rPr>
                <w:rFonts w:ascii="Arial" w:hAnsi="Arial" w:cs="Arial"/>
                <w:lang w:val="es-BO"/>
              </w:rPr>
            </w:pPr>
          </w:p>
        </w:tc>
      </w:tr>
      <w:tr w:rsidR="008C63CC" w:rsidTr="00BA6C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8C63CC" w:rsidRDefault="008C63CC">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8C63CC" w:rsidRDefault="008C63CC">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8C63CC" w:rsidRDefault="008C63CC">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8C63CC" w:rsidRDefault="008C63CC">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8C63CC" w:rsidRDefault="008C63CC">
            <w:pPr>
              <w:adjustRightInd w:val="0"/>
              <w:snapToGrid w:val="0"/>
              <w:jc w:val="center"/>
              <w:rPr>
                <w:rFonts w:ascii="Arial" w:hAnsi="Arial" w:cs="Arial"/>
                <w:sz w:val="4"/>
                <w:szCs w:val="4"/>
                <w:lang w:val="es-BO"/>
              </w:rPr>
            </w:pPr>
          </w:p>
        </w:tc>
      </w:tr>
      <w:tr w:rsidR="008C63CC" w:rsidTr="00BA6C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8C63CC" w:rsidRDefault="008C63CC">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rsidR="008C63CC" w:rsidRDefault="007B632A">
            <w:pPr>
              <w:adjustRightInd w:val="0"/>
              <w:snapToGrid w:val="0"/>
              <w:ind w:left="113" w:right="113"/>
              <w:rPr>
                <w:rFonts w:ascii="Arial" w:hAnsi="Arial" w:cs="Arial"/>
                <w:b/>
                <w:sz w:val="14"/>
                <w:szCs w:val="14"/>
                <w:lang w:val="es-BO"/>
              </w:rPr>
            </w:pPr>
            <w:r>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vAlign w:val="center"/>
          </w:tcPr>
          <w:p w:rsidR="008C63CC" w:rsidRDefault="008C63CC">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rsidR="008C63CC" w:rsidRDefault="007B632A">
            <w:pPr>
              <w:adjustRightInd w:val="0"/>
              <w:snapToGrid w:val="0"/>
              <w:jc w:val="center"/>
              <w:rPr>
                <w:i/>
                <w:sz w:val="14"/>
                <w:szCs w:val="14"/>
                <w:lang w:val="es-BO"/>
              </w:rPr>
            </w:pPr>
            <w:r>
              <w:rPr>
                <w:i/>
                <w:sz w:val="14"/>
                <w:szCs w:val="14"/>
                <w:lang w:val="es-BO"/>
              </w:rPr>
              <w:t>Día</w:t>
            </w:r>
          </w:p>
        </w:tc>
        <w:tc>
          <w:tcPr>
            <w:tcW w:w="134" w:type="dxa"/>
            <w:tcBorders>
              <w:top w:val="nil"/>
              <w:left w:val="nil"/>
              <w:bottom w:val="nil"/>
              <w:right w:val="nil"/>
            </w:tcBorders>
            <w:shd w:val="clear" w:color="auto" w:fill="auto"/>
            <w:vAlign w:val="center"/>
          </w:tcPr>
          <w:p w:rsidR="008C63CC" w:rsidRDefault="008C63CC">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rsidR="008C63CC" w:rsidRDefault="007B632A">
            <w:pPr>
              <w:adjustRightInd w:val="0"/>
              <w:snapToGrid w:val="0"/>
              <w:jc w:val="center"/>
              <w:rPr>
                <w:i/>
                <w:sz w:val="14"/>
                <w:szCs w:val="14"/>
                <w:lang w:val="es-BO"/>
              </w:rPr>
            </w:pPr>
            <w:r>
              <w:rPr>
                <w:i/>
                <w:sz w:val="14"/>
                <w:szCs w:val="14"/>
                <w:lang w:val="es-BO"/>
              </w:rPr>
              <w:t>Mes</w:t>
            </w:r>
          </w:p>
        </w:tc>
        <w:tc>
          <w:tcPr>
            <w:tcW w:w="134" w:type="dxa"/>
            <w:tcBorders>
              <w:top w:val="nil"/>
              <w:left w:val="nil"/>
              <w:bottom w:val="nil"/>
              <w:right w:val="nil"/>
            </w:tcBorders>
            <w:shd w:val="clear" w:color="auto" w:fill="auto"/>
            <w:vAlign w:val="center"/>
          </w:tcPr>
          <w:p w:rsidR="008C63CC" w:rsidRDefault="008C63CC">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rsidR="008C63CC" w:rsidRDefault="007B632A">
            <w:pPr>
              <w:adjustRightInd w:val="0"/>
              <w:snapToGrid w:val="0"/>
              <w:jc w:val="center"/>
              <w:rPr>
                <w:i/>
                <w:sz w:val="14"/>
                <w:szCs w:val="14"/>
                <w:lang w:val="es-BO"/>
              </w:rPr>
            </w:pPr>
            <w:r>
              <w:rPr>
                <w:i/>
                <w:sz w:val="14"/>
                <w:szCs w:val="14"/>
                <w:lang w:val="es-BO"/>
              </w:rPr>
              <w:t>Año</w:t>
            </w:r>
          </w:p>
        </w:tc>
        <w:tc>
          <w:tcPr>
            <w:tcW w:w="135" w:type="dxa"/>
            <w:tcBorders>
              <w:top w:val="nil"/>
              <w:left w:val="nil"/>
              <w:bottom w:val="nil"/>
              <w:right w:val="single" w:sz="12" w:space="0" w:color="auto"/>
            </w:tcBorders>
            <w:shd w:val="clear" w:color="auto" w:fill="auto"/>
            <w:vAlign w:val="center"/>
          </w:tcPr>
          <w:p w:rsidR="008C63CC" w:rsidRDefault="008C63CC">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rsidR="008C63CC" w:rsidRDefault="008C63CC">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rsidR="008C63CC" w:rsidRDefault="008C63CC">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8C63CC" w:rsidRDefault="008C63CC">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rsidR="008C63CC" w:rsidRDefault="008C63CC">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8C63CC" w:rsidRDefault="008C63CC">
            <w:pPr>
              <w:adjustRightInd w:val="0"/>
              <w:snapToGrid w:val="0"/>
              <w:jc w:val="center"/>
              <w:rPr>
                <w:rFonts w:ascii="Arial" w:hAnsi="Arial" w:cs="Arial"/>
                <w:sz w:val="14"/>
                <w:szCs w:val="14"/>
                <w:lang w:val="es-BO"/>
              </w:rPr>
            </w:pPr>
          </w:p>
        </w:tc>
      </w:tr>
      <w:tr w:rsidR="008C63CC" w:rsidTr="00BA6C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8C63CC" w:rsidRDefault="008C63CC">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8C63CC" w:rsidRDefault="008C63CC">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0C37B9">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pPr>
              <w:adjustRightInd w:val="0"/>
              <w:snapToGrid w:val="0"/>
              <w:jc w:val="center"/>
              <w:rPr>
                <w:rFonts w:ascii="Arial" w:hAnsi="Arial" w:cs="Arial"/>
                <w:lang w:val="es-BO"/>
              </w:rPr>
            </w:pPr>
            <w:r>
              <w:rPr>
                <w:rFonts w:ascii="Arial" w:hAnsi="Arial" w:cs="Arial"/>
                <w:lang w:val="es-BO"/>
              </w:rPr>
              <w:t>0</w:t>
            </w:r>
            <w:r w:rsidR="000C37B9">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pPr>
              <w:adjustRightInd w:val="0"/>
              <w:snapToGrid w:val="0"/>
              <w:jc w:val="center"/>
              <w:rPr>
                <w:rFonts w:ascii="Arial" w:hAnsi="Arial" w:cs="Arial"/>
                <w:lang w:val="es-BO"/>
              </w:rPr>
            </w:pPr>
            <w:r>
              <w:rPr>
                <w:rFonts w:ascii="Arial" w:hAnsi="Arial" w:cs="Arial"/>
                <w:lang w:val="es-BO"/>
              </w:rPr>
              <w:t>202</w:t>
            </w:r>
            <w:r w:rsidR="000C37B9">
              <w:rPr>
                <w:rFonts w:ascii="Arial" w:hAnsi="Arial" w:cs="Arial"/>
                <w:lang w:val="es-BO"/>
              </w:rPr>
              <w:t>6</w:t>
            </w:r>
          </w:p>
        </w:tc>
        <w:tc>
          <w:tcPr>
            <w:tcW w:w="135" w:type="dxa"/>
            <w:tcBorders>
              <w:top w:val="nil"/>
              <w:left w:val="single" w:sz="4" w:space="0" w:color="auto"/>
              <w:bottom w:val="nil"/>
              <w:right w:val="single" w:sz="12"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8C63CC" w:rsidRDefault="008C63CC">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8C63CC" w:rsidRDefault="008C63CC">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8C63CC" w:rsidRDefault="008C63CC">
            <w:pPr>
              <w:adjustRightInd w:val="0"/>
              <w:snapToGrid w:val="0"/>
              <w:jc w:val="center"/>
              <w:rPr>
                <w:rFonts w:ascii="Arial" w:hAnsi="Arial" w:cs="Arial"/>
                <w:lang w:val="es-BO"/>
              </w:rPr>
            </w:pPr>
          </w:p>
        </w:tc>
      </w:tr>
      <w:tr w:rsidR="008C63CC" w:rsidTr="00BA6C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8C63CC" w:rsidRDefault="008C63CC">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8C63CC" w:rsidRDefault="008C63CC">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8C63CC" w:rsidRDefault="008C63CC">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8C63CC" w:rsidRDefault="008C63CC">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8C63CC" w:rsidRDefault="008C63CC">
            <w:pPr>
              <w:adjustRightInd w:val="0"/>
              <w:snapToGrid w:val="0"/>
              <w:jc w:val="center"/>
              <w:rPr>
                <w:rFonts w:ascii="Arial" w:hAnsi="Arial" w:cs="Arial"/>
                <w:sz w:val="4"/>
                <w:szCs w:val="4"/>
                <w:lang w:val="es-BO"/>
              </w:rPr>
            </w:pPr>
          </w:p>
        </w:tc>
      </w:tr>
      <w:tr w:rsidR="008C63CC" w:rsidTr="00BA6C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8C63CC" w:rsidRDefault="008C63CC">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8C63CC" w:rsidRDefault="007B632A">
            <w:pPr>
              <w:adjustRightInd w:val="0"/>
              <w:snapToGrid w:val="0"/>
              <w:ind w:left="113" w:right="113"/>
              <w:rPr>
                <w:rFonts w:ascii="Arial" w:hAnsi="Arial" w:cs="Arial"/>
                <w:b/>
                <w:lang w:val="es-BO"/>
              </w:rPr>
            </w:pPr>
            <w:r>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8C63CC" w:rsidRDefault="008C63CC">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8C63CC" w:rsidRDefault="007B632A">
            <w:pPr>
              <w:adjustRightInd w:val="0"/>
              <w:snapToGrid w:val="0"/>
              <w:jc w:val="center"/>
              <w:rPr>
                <w:i/>
                <w:sz w:val="14"/>
                <w:szCs w:val="14"/>
                <w:lang w:val="es-BO"/>
              </w:rPr>
            </w:pPr>
            <w:r>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8C63CC" w:rsidRDefault="007B632A">
            <w:pPr>
              <w:adjustRightInd w:val="0"/>
              <w:snapToGrid w:val="0"/>
              <w:jc w:val="center"/>
              <w:rPr>
                <w:i/>
                <w:sz w:val="14"/>
                <w:szCs w:val="14"/>
                <w:lang w:val="es-BO"/>
              </w:rPr>
            </w:pPr>
            <w:r>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8C63CC" w:rsidRDefault="007B632A">
            <w:pPr>
              <w:adjustRightInd w:val="0"/>
              <w:snapToGrid w:val="0"/>
              <w:jc w:val="center"/>
              <w:rPr>
                <w:i/>
                <w:sz w:val="14"/>
                <w:szCs w:val="14"/>
                <w:lang w:val="es-BO"/>
              </w:rPr>
            </w:pPr>
            <w:r>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8C63CC" w:rsidRDefault="008C63CC">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8C63CC" w:rsidRDefault="008C63CC">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8C63CC" w:rsidRDefault="008C63CC">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8C63CC" w:rsidRDefault="008C63CC">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8C63CC" w:rsidRDefault="008C63CC">
            <w:pPr>
              <w:adjustRightInd w:val="0"/>
              <w:snapToGrid w:val="0"/>
              <w:jc w:val="center"/>
              <w:rPr>
                <w:i/>
                <w:sz w:val="14"/>
                <w:szCs w:val="14"/>
                <w:lang w:val="es-BO"/>
              </w:rPr>
            </w:pPr>
          </w:p>
        </w:tc>
      </w:tr>
      <w:tr w:rsidR="008C63CC" w:rsidTr="00BA6C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8C63CC" w:rsidRDefault="008C63CC">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8C63CC" w:rsidRDefault="008C63CC">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0C37B9" w:rsidP="000C37B9">
            <w:pPr>
              <w:adjustRightInd w:val="0"/>
              <w:snapToGrid w:val="0"/>
              <w:jc w:val="center"/>
              <w:rPr>
                <w:rFonts w:ascii="Arial" w:hAnsi="Arial" w:cs="Arial"/>
                <w:lang w:val="es-BO"/>
              </w:rPr>
            </w:pPr>
            <w:r>
              <w:rPr>
                <w:rFonts w:ascii="Arial" w:hAnsi="Arial" w:cs="Arial"/>
                <w:lang w:val="es-BO"/>
              </w:rPr>
              <w:t>07</w:t>
            </w:r>
          </w:p>
        </w:tc>
        <w:tc>
          <w:tcPr>
            <w:tcW w:w="134" w:type="dxa"/>
            <w:vMerge w:val="restart"/>
            <w:tcBorders>
              <w:top w:val="nil"/>
              <w:left w:val="single" w:sz="4" w:space="0" w:color="auto"/>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pPr>
              <w:adjustRightInd w:val="0"/>
              <w:snapToGrid w:val="0"/>
              <w:jc w:val="center"/>
              <w:rPr>
                <w:rFonts w:ascii="Arial" w:hAnsi="Arial" w:cs="Arial"/>
                <w:lang w:val="es-BO"/>
              </w:rPr>
            </w:pPr>
            <w:r>
              <w:rPr>
                <w:rFonts w:ascii="Arial" w:hAnsi="Arial" w:cs="Arial"/>
                <w:lang w:val="es-BO"/>
              </w:rPr>
              <w:t>05</w:t>
            </w:r>
          </w:p>
        </w:tc>
        <w:tc>
          <w:tcPr>
            <w:tcW w:w="134" w:type="dxa"/>
            <w:vMerge w:val="restart"/>
            <w:tcBorders>
              <w:top w:val="nil"/>
              <w:left w:val="single" w:sz="4" w:space="0" w:color="auto"/>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rsidP="000C37B9">
            <w:pPr>
              <w:adjustRightInd w:val="0"/>
              <w:snapToGrid w:val="0"/>
              <w:jc w:val="center"/>
              <w:rPr>
                <w:rFonts w:ascii="Arial" w:hAnsi="Arial" w:cs="Arial"/>
                <w:lang w:val="es-BO"/>
              </w:rPr>
            </w:pPr>
            <w:r>
              <w:rPr>
                <w:rFonts w:ascii="Arial" w:hAnsi="Arial" w:cs="Arial"/>
                <w:lang w:val="es-BO"/>
              </w:rPr>
              <w:t>202</w:t>
            </w:r>
            <w:r w:rsidR="000C37B9">
              <w:rPr>
                <w:rFonts w:ascii="Arial" w:hAnsi="Arial" w:cs="Arial"/>
                <w:lang w:val="es-BO"/>
              </w:rPr>
              <w:t>6</w:t>
            </w:r>
          </w:p>
        </w:tc>
        <w:tc>
          <w:tcPr>
            <w:tcW w:w="135" w:type="dxa"/>
            <w:vMerge w:val="restart"/>
            <w:tcBorders>
              <w:top w:val="nil"/>
              <w:left w:val="single" w:sz="4" w:space="0" w:color="auto"/>
              <w:right w:val="single" w:sz="12"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rsidR="008C63CC" w:rsidRDefault="008C63CC">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rsidR="008C63CC" w:rsidRDefault="008C63CC">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rsidR="008C63CC" w:rsidRDefault="008C63CC">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rsidR="008C63CC" w:rsidRDefault="008C63CC">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8C63CC" w:rsidRDefault="008C63CC">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8C63CC" w:rsidRDefault="008C63CC">
            <w:pPr>
              <w:adjustRightInd w:val="0"/>
              <w:snapToGrid w:val="0"/>
              <w:jc w:val="center"/>
              <w:rPr>
                <w:rFonts w:ascii="Arial" w:hAnsi="Arial" w:cs="Arial"/>
                <w:lang w:val="es-BO"/>
              </w:rPr>
            </w:pPr>
          </w:p>
        </w:tc>
      </w:tr>
      <w:tr w:rsidR="008C63CC" w:rsidTr="00BA6C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8C63CC" w:rsidRDefault="008C63CC">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8C63CC" w:rsidRDefault="008C63CC">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rsidR="008C63CC" w:rsidRDefault="008C63CC">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rsidR="008C63CC" w:rsidRDefault="008C63CC">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8C63CC" w:rsidRDefault="008C63CC">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rsidR="008C63CC" w:rsidRDefault="008C63CC">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8C63CC" w:rsidRDefault="008C63CC">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rsidR="008C63CC" w:rsidRDefault="008C63CC">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rsidR="008C63CC" w:rsidRDefault="008C63CC">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rsidR="008C63CC" w:rsidRDefault="008C63CC">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rsidR="008C63CC" w:rsidRDefault="008C63CC">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rsidR="008C63CC" w:rsidRDefault="008C63CC">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8C63CC" w:rsidRDefault="008C63CC">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8C63CC" w:rsidRDefault="008C63CC">
            <w:pPr>
              <w:adjustRightInd w:val="0"/>
              <w:snapToGrid w:val="0"/>
              <w:jc w:val="center"/>
              <w:rPr>
                <w:rFonts w:ascii="Arial" w:hAnsi="Arial" w:cs="Arial"/>
                <w:lang w:val="es-BO"/>
              </w:rPr>
            </w:pPr>
          </w:p>
        </w:tc>
      </w:tr>
      <w:tr w:rsidR="008C63CC" w:rsidTr="00BA6C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8C63CC" w:rsidRDefault="008C63CC">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8C63CC" w:rsidRDefault="008C63CC">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8C63CC" w:rsidRDefault="008C63CC">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8C63CC" w:rsidRDefault="008C63CC">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8C63CC" w:rsidRDefault="008C63CC">
            <w:pPr>
              <w:adjustRightInd w:val="0"/>
              <w:snapToGrid w:val="0"/>
              <w:jc w:val="center"/>
              <w:rPr>
                <w:rFonts w:ascii="Arial" w:hAnsi="Arial" w:cs="Arial"/>
                <w:sz w:val="4"/>
                <w:szCs w:val="4"/>
                <w:lang w:val="es-BO"/>
              </w:rPr>
            </w:pPr>
          </w:p>
        </w:tc>
      </w:tr>
      <w:tr w:rsidR="008C63CC" w:rsidTr="00BA6C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8C63CC" w:rsidRDefault="008C63CC">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8C63CC" w:rsidRDefault="007B632A">
            <w:pPr>
              <w:adjustRightInd w:val="0"/>
              <w:snapToGrid w:val="0"/>
              <w:ind w:left="113" w:right="113"/>
              <w:rPr>
                <w:rFonts w:ascii="Arial" w:hAnsi="Arial" w:cs="Arial"/>
                <w:b/>
                <w:lang w:val="es-BO"/>
              </w:rPr>
            </w:pPr>
            <w:r>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8C63CC" w:rsidRDefault="008C63CC">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8C63CC" w:rsidRDefault="007B632A">
            <w:pPr>
              <w:adjustRightInd w:val="0"/>
              <w:snapToGrid w:val="0"/>
              <w:jc w:val="center"/>
              <w:rPr>
                <w:i/>
                <w:sz w:val="14"/>
                <w:szCs w:val="14"/>
                <w:lang w:val="es-BO"/>
              </w:rPr>
            </w:pPr>
            <w:r>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8C63CC" w:rsidRDefault="007B632A">
            <w:pPr>
              <w:adjustRightInd w:val="0"/>
              <w:snapToGrid w:val="0"/>
              <w:jc w:val="center"/>
              <w:rPr>
                <w:i/>
                <w:sz w:val="14"/>
                <w:szCs w:val="14"/>
                <w:lang w:val="es-BO"/>
              </w:rPr>
            </w:pPr>
            <w:r>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8C63CC" w:rsidRDefault="007B632A">
            <w:pPr>
              <w:adjustRightInd w:val="0"/>
              <w:snapToGrid w:val="0"/>
              <w:jc w:val="center"/>
              <w:rPr>
                <w:i/>
                <w:sz w:val="14"/>
                <w:szCs w:val="14"/>
                <w:lang w:val="es-BO"/>
              </w:rPr>
            </w:pPr>
            <w:r>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8C63CC" w:rsidRDefault="008C63CC">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8C63CC" w:rsidRDefault="008C63CC">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8C63CC" w:rsidRDefault="008C63CC">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8C63CC" w:rsidRDefault="008C63CC">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8C63CC" w:rsidRDefault="008C63CC">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8C63CC" w:rsidRDefault="008C63CC">
            <w:pPr>
              <w:adjustRightInd w:val="0"/>
              <w:snapToGrid w:val="0"/>
              <w:jc w:val="center"/>
              <w:rPr>
                <w:i/>
                <w:sz w:val="14"/>
                <w:szCs w:val="14"/>
                <w:lang w:val="es-BO"/>
              </w:rPr>
            </w:pPr>
          </w:p>
        </w:tc>
      </w:tr>
      <w:tr w:rsidR="008C63CC" w:rsidTr="00BA6C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8C63CC" w:rsidRDefault="008C63CC">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8C63CC" w:rsidRDefault="008C63CC">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pPr>
              <w:adjustRightInd w:val="0"/>
              <w:snapToGrid w:val="0"/>
              <w:jc w:val="center"/>
              <w:rPr>
                <w:rFonts w:ascii="Arial" w:hAnsi="Arial" w:cs="Arial"/>
                <w:lang w:val="es-BO"/>
              </w:rPr>
            </w:pPr>
            <w:r>
              <w:rPr>
                <w:rFonts w:ascii="Arial" w:hAnsi="Arial" w:cs="Arial"/>
                <w:lang w:val="es-BO"/>
              </w:rPr>
              <w:t>0</w:t>
            </w:r>
            <w:r w:rsidR="000C37B9">
              <w:rPr>
                <w:rFonts w:ascii="Arial" w:hAnsi="Arial" w:cs="Arial"/>
                <w:lang w:val="es-BO"/>
              </w:rPr>
              <w:t>8</w:t>
            </w:r>
          </w:p>
        </w:tc>
        <w:tc>
          <w:tcPr>
            <w:tcW w:w="134" w:type="dxa"/>
            <w:tcBorders>
              <w:top w:val="nil"/>
              <w:left w:val="single" w:sz="4" w:space="0" w:color="auto"/>
              <w:bottom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pPr>
              <w:adjustRightInd w:val="0"/>
              <w:snapToGrid w:val="0"/>
              <w:jc w:val="center"/>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7B632A" w:rsidP="000C37B9">
            <w:pPr>
              <w:adjustRightInd w:val="0"/>
              <w:snapToGrid w:val="0"/>
              <w:jc w:val="center"/>
              <w:rPr>
                <w:rFonts w:ascii="Arial" w:hAnsi="Arial" w:cs="Arial"/>
                <w:lang w:val="es-BO"/>
              </w:rPr>
            </w:pPr>
            <w:r>
              <w:rPr>
                <w:rFonts w:ascii="Arial" w:hAnsi="Arial" w:cs="Arial"/>
                <w:lang w:val="es-BO"/>
              </w:rPr>
              <w:t>202</w:t>
            </w:r>
            <w:r w:rsidR="000C37B9">
              <w:rPr>
                <w:rFonts w:ascii="Arial" w:hAnsi="Arial" w:cs="Arial"/>
                <w:lang w:val="es-BO"/>
              </w:rPr>
              <w:t>6</w:t>
            </w:r>
          </w:p>
        </w:tc>
        <w:tc>
          <w:tcPr>
            <w:tcW w:w="135" w:type="dxa"/>
            <w:tcBorders>
              <w:top w:val="nil"/>
              <w:left w:val="single" w:sz="4" w:space="0" w:color="auto"/>
              <w:bottom w:val="nil"/>
              <w:right w:val="single" w:sz="12"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8C63CC" w:rsidRDefault="008C63CC">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8C63CC" w:rsidRDefault="008C63CC">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8C63CC" w:rsidRDefault="008C63CC">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8C63CC" w:rsidRDefault="008C63CC">
            <w:pPr>
              <w:adjustRightInd w:val="0"/>
              <w:snapToGrid w:val="0"/>
              <w:jc w:val="center"/>
              <w:rPr>
                <w:rFonts w:ascii="Arial" w:hAnsi="Arial" w:cs="Arial"/>
                <w:lang w:val="es-BO"/>
              </w:rPr>
            </w:pPr>
          </w:p>
        </w:tc>
      </w:tr>
      <w:tr w:rsidR="008C63CC" w:rsidTr="00BA6C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c>
          <w:tcPr>
            <w:tcW w:w="440" w:type="dxa"/>
            <w:tcBorders>
              <w:top w:val="nil"/>
              <w:left w:val="single" w:sz="12" w:space="0" w:color="auto"/>
              <w:bottom w:val="nil"/>
              <w:right w:val="single" w:sz="12" w:space="0" w:color="auto"/>
            </w:tcBorders>
            <w:shd w:val="clear" w:color="auto" w:fill="auto"/>
            <w:tcMar>
              <w:left w:w="0" w:type="dxa"/>
              <w:right w:w="0" w:type="dxa"/>
            </w:tcMar>
            <w:tcFitText/>
            <w:vAlign w:val="bottom"/>
          </w:tcPr>
          <w:p w:rsidR="008C63CC" w:rsidRDefault="008C63CC">
            <w:pPr>
              <w:adjustRightInd w:val="0"/>
              <w:snapToGrid w:val="0"/>
              <w:jc w:val="right"/>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8C63CC" w:rsidRDefault="008C63CC">
            <w:pPr>
              <w:adjustRightInd w:val="0"/>
              <w:snapToGrid w:val="0"/>
              <w:jc w:val="right"/>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8C63CC" w:rsidRDefault="008C63CC">
            <w:pPr>
              <w:adjustRightInd w:val="0"/>
              <w:snapToGrid w:val="0"/>
              <w:jc w:val="right"/>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383" w:type="dxa"/>
            <w:tcBorders>
              <w:top w:val="single" w:sz="4" w:space="0" w:color="auto"/>
              <w:left w:val="nil"/>
              <w:bottom w:val="single" w:sz="4" w:space="0" w:color="auto"/>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389" w:type="dxa"/>
            <w:tcBorders>
              <w:top w:val="single" w:sz="4" w:space="0" w:color="auto"/>
              <w:left w:val="nil"/>
              <w:bottom w:val="single" w:sz="4" w:space="0" w:color="auto"/>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524" w:type="dxa"/>
            <w:tcBorders>
              <w:top w:val="single" w:sz="4" w:space="0" w:color="auto"/>
              <w:left w:val="nil"/>
              <w:bottom w:val="single" w:sz="4" w:space="0" w:color="auto"/>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8C63CC" w:rsidRDefault="008C63CC">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4" w:space="0" w:color="auto"/>
              <w:right w:val="single" w:sz="12" w:space="0" w:color="000000" w:themeColor="text1"/>
            </w:tcBorders>
            <w:shd w:val="clear" w:color="auto" w:fill="auto"/>
            <w:vAlign w:val="center"/>
          </w:tcPr>
          <w:p w:rsidR="008C63CC" w:rsidRDefault="008C63CC">
            <w:pPr>
              <w:adjustRightInd w:val="0"/>
              <w:snapToGrid w:val="0"/>
              <w:jc w:val="center"/>
              <w:rPr>
                <w:rFonts w:ascii="Arial" w:hAnsi="Arial" w:cs="Arial"/>
                <w:sz w:val="4"/>
                <w:szCs w:val="4"/>
                <w:lang w:val="es-BO"/>
              </w:rPr>
            </w:pPr>
          </w:p>
        </w:tc>
      </w:tr>
      <w:tr w:rsidR="008C63CC" w:rsidTr="00BA6C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8C63CC" w:rsidRPr="006F0C46" w:rsidRDefault="008C63CC">
            <w:pPr>
              <w:adjustRightInd w:val="0"/>
              <w:snapToGrid w:val="0"/>
              <w:jc w:val="right"/>
              <w:rPr>
                <w:rFonts w:ascii="Arial" w:hAnsi="Arial" w:cs="Arial"/>
                <w:sz w:val="4"/>
                <w:szCs w:val="4"/>
                <w:lang w:val="es-BO"/>
              </w:rPr>
            </w:pPr>
          </w:p>
          <w:p w:rsidR="008C63CC" w:rsidRDefault="008C63CC">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rsidR="008C63CC" w:rsidRDefault="008C63CC">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8C63CC" w:rsidRDefault="008C63CC">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rsidR="008C63CC" w:rsidRDefault="008C63CC">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41" w:type="dxa"/>
            <w:tcBorders>
              <w:left w:val="single" w:sz="12" w:space="0" w:color="auto"/>
              <w:bottom w:val="single" w:sz="12" w:space="0" w:color="auto"/>
              <w:right w:val="nil"/>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rsidR="008C63CC" w:rsidRDefault="008C63CC">
            <w:pPr>
              <w:adjustRightInd w:val="0"/>
              <w:snapToGrid w:val="0"/>
              <w:jc w:val="center"/>
              <w:rPr>
                <w:rFonts w:ascii="Arial" w:hAnsi="Arial" w:cs="Arial"/>
                <w:sz w:val="4"/>
                <w:szCs w:val="4"/>
                <w:lang w:val="es-BO"/>
              </w:rPr>
            </w:pPr>
          </w:p>
        </w:tc>
        <w:tc>
          <w:tcPr>
            <w:tcW w:w="198" w:type="dxa"/>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8C63CC" w:rsidRDefault="008C63CC">
            <w:pPr>
              <w:adjustRightInd w:val="0"/>
              <w:snapToGrid w:val="0"/>
              <w:jc w:val="center"/>
              <w:rPr>
                <w:rFonts w:ascii="Arial" w:hAnsi="Arial" w:cs="Arial"/>
                <w:sz w:val="4"/>
                <w:szCs w:val="4"/>
                <w:lang w:val="es-BO"/>
              </w:rPr>
            </w:pPr>
          </w:p>
        </w:tc>
      </w:tr>
    </w:tbl>
    <w:p w:rsidR="008C63CC" w:rsidRDefault="008C63CC">
      <w:pPr>
        <w:pStyle w:val="Puesto"/>
        <w:spacing w:before="0" w:after="0"/>
        <w:ind w:left="390"/>
        <w:jc w:val="both"/>
        <w:rPr>
          <w:rFonts w:ascii="Verdana" w:hAnsi="Verdana"/>
          <w:sz w:val="18"/>
          <w:szCs w:val="18"/>
          <w:lang w:val="es-BO"/>
        </w:rPr>
      </w:pPr>
      <w:bookmarkStart w:id="101" w:name="_Toc61867860"/>
      <w:bookmarkEnd w:id="95"/>
      <w:bookmarkEnd w:id="99"/>
    </w:p>
    <w:p w:rsidR="008C63CC" w:rsidRDefault="008C63CC">
      <w:pPr>
        <w:pStyle w:val="Puesto"/>
        <w:spacing w:before="0" w:after="0"/>
        <w:ind w:left="390"/>
        <w:jc w:val="both"/>
        <w:rPr>
          <w:rFonts w:ascii="Verdana" w:hAnsi="Verdana"/>
          <w:sz w:val="18"/>
          <w:szCs w:val="18"/>
          <w:lang w:val="es-BO"/>
        </w:rPr>
      </w:pPr>
    </w:p>
    <w:p w:rsidR="008C63CC" w:rsidRDefault="007B632A">
      <w:pPr>
        <w:pStyle w:val="Puesto"/>
        <w:numPr>
          <w:ilvl w:val="3"/>
          <w:numId w:val="20"/>
        </w:numPr>
        <w:spacing w:before="0" w:after="0"/>
        <w:ind w:left="567" w:hanging="567"/>
        <w:jc w:val="both"/>
        <w:rPr>
          <w:rFonts w:ascii="Verdana" w:hAnsi="Verdana"/>
          <w:sz w:val="18"/>
          <w:szCs w:val="18"/>
          <w:lang w:val="es-BO"/>
        </w:rPr>
      </w:pPr>
      <w:r>
        <w:rPr>
          <w:rFonts w:ascii="Verdana" w:hAnsi="Verdana"/>
          <w:sz w:val="18"/>
          <w:szCs w:val="18"/>
          <w:lang w:val="es-BO"/>
        </w:rPr>
        <w:t>TÉRMINOS DE REFERENCIA Y CONDICIONES TÉCNICAS REQUERIDAS PARA EL SERVICIO DE CONSULTORÍA</w:t>
      </w:r>
      <w:bookmarkEnd w:id="101"/>
    </w:p>
    <w:p w:rsidR="008C63CC" w:rsidRDefault="008C63CC">
      <w:pPr>
        <w:tabs>
          <w:tab w:val="left" w:pos="7513"/>
        </w:tabs>
        <w:ind w:left="705" w:hanging="705"/>
        <w:rPr>
          <w:rFonts w:ascii="Arial" w:hAnsi="Arial" w:cs="Arial"/>
          <w:szCs w:val="18"/>
          <w:lang w:val="es-BO" w:eastAsia="en-US"/>
        </w:rPr>
      </w:pPr>
    </w:p>
    <w:p w:rsidR="008C63CC" w:rsidRDefault="007B632A">
      <w:pPr>
        <w:autoSpaceDE w:val="0"/>
        <w:autoSpaceDN w:val="0"/>
        <w:adjustRightInd w:val="0"/>
        <w:rPr>
          <w:rFonts w:cs="Verdana"/>
          <w:szCs w:val="18"/>
          <w:lang w:val="es-BO"/>
        </w:rPr>
      </w:pPr>
      <w:r>
        <w:rPr>
          <w:rFonts w:cs="Verdana"/>
          <w:szCs w:val="18"/>
          <w:lang w:val="es-BO"/>
        </w:rPr>
        <w:t>Los Términos de Referencia para la consultoría, son los siguientes:</w:t>
      </w:r>
    </w:p>
    <w:p w:rsidR="008C63CC" w:rsidRDefault="008C63CC">
      <w:pPr>
        <w:autoSpaceDE w:val="0"/>
        <w:autoSpaceDN w:val="0"/>
        <w:adjustRightInd w:val="0"/>
        <w:rPr>
          <w:rFonts w:cs="Verdana"/>
          <w:szCs w:val="18"/>
          <w:lang w:val="es-BO"/>
        </w:rPr>
      </w:pPr>
    </w:p>
    <w:p w:rsidR="00BA6C2C" w:rsidRDefault="00BA6C2C" w:rsidP="00222B67">
      <w:pPr>
        <w:spacing w:before="71" w:line="278" w:lineRule="auto"/>
        <w:ind w:left="2014" w:right="-22" w:hanging="596"/>
        <w:jc w:val="center"/>
        <w:rPr>
          <w:b/>
          <w:szCs w:val="18"/>
          <w:lang w:val="es-BO"/>
        </w:rPr>
      </w:pPr>
      <w:r w:rsidRPr="00BA6C2C">
        <w:rPr>
          <w:b/>
          <w:szCs w:val="18"/>
          <w:lang w:val="es-BO"/>
        </w:rPr>
        <w:t>SERVICIO</w:t>
      </w:r>
      <w:r w:rsidRPr="00BA6C2C">
        <w:rPr>
          <w:b/>
          <w:spacing w:val="-8"/>
          <w:szCs w:val="18"/>
          <w:lang w:val="es-BO"/>
        </w:rPr>
        <w:t xml:space="preserve"> </w:t>
      </w:r>
      <w:r w:rsidRPr="00BA6C2C">
        <w:rPr>
          <w:b/>
          <w:szCs w:val="18"/>
          <w:lang w:val="es-BO"/>
        </w:rPr>
        <w:t>PLURINACIONAL</w:t>
      </w:r>
      <w:r w:rsidRPr="00BA6C2C">
        <w:rPr>
          <w:b/>
          <w:spacing w:val="-10"/>
          <w:szCs w:val="18"/>
          <w:lang w:val="es-BO"/>
        </w:rPr>
        <w:t xml:space="preserve"> </w:t>
      </w:r>
      <w:r w:rsidRPr="00BA6C2C">
        <w:rPr>
          <w:b/>
          <w:szCs w:val="18"/>
          <w:lang w:val="es-BO"/>
        </w:rPr>
        <w:t>DE</w:t>
      </w:r>
      <w:r w:rsidRPr="00BA6C2C">
        <w:rPr>
          <w:b/>
          <w:spacing w:val="-12"/>
          <w:szCs w:val="18"/>
          <w:lang w:val="es-BO"/>
        </w:rPr>
        <w:t xml:space="preserve"> </w:t>
      </w:r>
      <w:r w:rsidRPr="00BA6C2C">
        <w:rPr>
          <w:b/>
          <w:szCs w:val="18"/>
          <w:lang w:val="es-BO"/>
        </w:rPr>
        <w:t>DEFENSA</w:t>
      </w:r>
      <w:r w:rsidRPr="00BA6C2C">
        <w:rPr>
          <w:b/>
          <w:spacing w:val="-10"/>
          <w:szCs w:val="18"/>
          <w:lang w:val="es-BO"/>
        </w:rPr>
        <w:t xml:space="preserve"> </w:t>
      </w:r>
      <w:r w:rsidRPr="00BA6C2C">
        <w:rPr>
          <w:b/>
          <w:szCs w:val="18"/>
          <w:lang w:val="es-BO"/>
        </w:rPr>
        <w:t xml:space="preserve">PÚBLICA </w:t>
      </w:r>
    </w:p>
    <w:p w:rsidR="00BA6C2C" w:rsidRDefault="00BA6C2C" w:rsidP="00222B67">
      <w:pPr>
        <w:spacing w:before="71" w:line="278" w:lineRule="auto"/>
        <w:ind w:left="2014" w:right="-22" w:hanging="596"/>
        <w:jc w:val="center"/>
        <w:rPr>
          <w:b/>
          <w:szCs w:val="18"/>
          <w:lang w:val="es-BO"/>
        </w:rPr>
      </w:pPr>
      <w:r w:rsidRPr="00BA6C2C">
        <w:rPr>
          <w:b/>
          <w:szCs w:val="18"/>
          <w:lang w:val="es-BO"/>
        </w:rPr>
        <w:t>TÉRMINOS DE REFERENCIA</w:t>
      </w:r>
    </w:p>
    <w:p w:rsidR="00222B67" w:rsidRPr="00BA6C2C" w:rsidRDefault="00222B67" w:rsidP="00222B67">
      <w:pPr>
        <w:spacing w:before="71" w:line="278" w:lineRule="auto"/>
        <w:ind w:left="2014" w:right="-22" w:hanging="596"/>
        <w:jc w:val="center"/>
        <w:rPr>
          <w:b/>
          <w:szCs w:val="18"/>
          <w:lang w:val="es-BO"/>
        </w:rPr>
      </w:pPr>
    </w:p>
    <w:p w:rsidR="00BA6C2C" w:rsidRDefault="00BA6C2C" w:rsidP="00222B67">
      <w:pPr>
        <w:ind w:left="320" w:right="-22" w:hanging="596"/>
        <w:jc w:val="center"/>
        <w:rPr>
          <w:b/>
          <w:szCs w:val="18"/>
          <w:lang w:val="es-BO"/>
        </w:rPr>
      </w:pPr>
      <w:r w:rsidRPr="00BA6C2C">
        <w:rPr>
          <w:b/>
          <w:spacing w:val="-4"/>
          <w:szCs w:val="18"/>
          <w:lang w:val="es-BO"/>
        </w:rPr>
        <w:t>CONTRATACION DE CONSULTORES INDIVIDUALES DE LÍNEA</w:t>
      </w:r>
      <w:r w:rsidR="00803854">
        <w:rPr>
          <w:b/>
          <w:spacing w:val="-4"/>
          <w:szCs w:val="18"/>
          <w:lang w:val="es-BO"/>
        </w:rPr>
        <w:t xml:space="preserve"> CUATRO (4</w:t>
      </w:r>
      <w:r w:rsidRPr="00BA6C2C">
        <w:rPr>
          <w:b/>
          <w:spacing w:val="-4"/>
          <w:szCs w:val="18"/>
          <w:lang w:val="es-BO"/>
        </w:rPr>
        <w:t xml:space="preserve">) DEFENSORES PÚBLICOS </w:t>
      </w:r>
      <w:r w:rsidRPr="00BA6C2C">
        <w:rPr>
          <w:b/>
          <w:szCs w:val="18"/>
          <w:lang w:val="es-BO"/>
        </w:rPr>
        <w:t>PARA EL DEPARTAMENTO DE SANTA CRUZ</w:t>
      </w:r>
    </w:p>
    <w:p w:rsidR="00BA6C2C" w:rsidRPr="00BA6C2C" w:rsidRDefault="00BA6C2C" w:rsidP="00BA6C2C">
      <w:pPr>
        <w:ind w:left="320" w:right="675"/>
        <w:jc w:val="center"/>
        <w:rPr>
          <w:b/>
          <w:szCs w:val="18"/>
          <w:lang w:val="es-BO"/>
        </w:rPr>
      </w:pPr>
    </w:p>
    <w:p w:rsidR="00BA6C2C" w:rsidRPr="00BA6C2C" w:rsidRDefault="00BA6C2C" w:rsidP="00BA6C2C">
      <w:pPr>
        <w:pStyle w:val="Prrafodelista"/>
        <w:widowControl w:val="0"/>
        <w:numPr>
          <w:ilvl w:val="0"/>
          <w:numId w:val="39"/>
        </w:numPr>
        <w:tabs>
          <w:tab w:val="left" w:pos="980"/>
        </w:tabs>
        <w:autoSpaceDE w:val="0"/>
        <w:autoSpaceDN w:val="0"/>
        <w:spacing w:line="205" w:lineRule="exact"/>
        <w:ind w:left="980" w:hanging="360"/>
        <w:jc w:val="left"/>
        <w:rPr>
          <w:rFonts w:ascii="Verdana" w:hAnsi="Verdana"/>
          <w:b/>
          <w:sz w:val="18"/>
          <w:szCs w:val="18"/>
          <w:lang w:val="es-BO"/>
        </w:rPr>
      </w:pPr>
      <w:r w:rsidRPr="00BA6C2C">
        <w:rPr>
          <w:rFonts w:ascii="Verdana" w:hAnsi="Verdana"/>
          <w:b/>
          <w:spacing w:val="-2"/>
          <w:sz w:val="18"/>
          <w:szCs w:val="18"/>
          <w:lang w:val="es-BO"/>
        </w:rPr>
        <w:t>PRESENTACION</w:t>
      </w:r>
    </w:p>
    <w:p w:rsidR="00BA6C2C" w:rsidRPr="00BA6C2C" w:rsidRDefault="00BA6C2C" w:rsidP="00222B67">
      <w:pPr>
        <w:pStyle w:val="Textoindependiente"/>
        <w:spacing w:before="30"/>
        <w:rPr>
          <w:rFonts w:ascii="Verdana" w:hAnsi="Verdana"/>
          <w:b/>
          <w:sz w:val="18"/>
          <w:szCs w:val="18"/>
          <w:lang w:val="es-BO"/>
        </w:rPr>
      </w:pPr>
    </w:p>
    <w:p w:rsidR="00BA6C2C" w:rsidRPr="00BA6C2C" w:rsidRDefault="00BA6C2C" w:rsidP="00222B67">
      <w:pPr>
        <w:pStyle w:val="Textoindependiente"/>
        <w:ind w:left="260"/>
        <w:rPr>
          <w:rFonts w:ascii="Verdana" w:hAnsi="Verdana"/>
          <w:sz w:val="18"/>
          <w:szCs w:val="18"/>
          <w:lang w:val="es-BO"/>
        </w:rPr>
      </w:pPr>
      <w:r w:rsidRPr="00BA6C2C">
        <w:rPr>
          <w:rFonts w:ascii="Verdana" w:hAnsi="Verdana"/>
          <w:sz w:val="18"/>
          <w:szCs w:val="18"/>
          <w:lang w:val="es-BO"/>
        </w:rPr>
        <w:t>Mediante Ley N° 463 de 19 de diciembre de 2013 fue creado el SERVICIO PLURINACIONAL DE DEFENSA PUBLICA</w:t>
      </w:r>
      <w:r w:rsidRPr="00BA6C2C">
        <w:rPr>
          <w:rFonts w:ascii="Verdana" w:hAnsi="Verdana"/>
          <w:spacing w:val="-13"/>
          <w:sz w:val="18"/>
          <w:szCs w:val="18"/>
          <w:lang w:val="es-BO"/>
        </w:rPr>
        <w:t xml:space="preserve"> </w:t>
      </w:r>
      <w:r w:rsidRPr="00BA6C2C">
        <w:rPr>
          <w:rFonts w:ascii="Verdana" w:hAnsi="Verdana"/>
          <w:sz w:val="18"/>
          <w:szCs w:val="18"/>
          <w:lang w:val="es-BO"/>
        </w:rPr>
        <w:t>(SEPDEP)</w:t>
      </w:r>
      <w:r w:rsidRPr="00BA6C2C">
        <w:rPr>
          <w:rFonts w:ascii="Verdana" w:hAnsi="Verdana"/>
          <w:spacing w:val="-12"/>
          <w:sz w:val="18"/>
          <w:szCs w:val="18"/>
          <w:lang w:val="es-BO"/>
        </w:rPr>
        <w:t xml:space="preserve"> </w:t>
      </w:r>
      <w:r w:rsidRPr="00BA6C2C">
        <w:rPr>
          <w:rFonts w:ascii="Verdana" w:hAnsi="Verdana"/>
          <w:sz w:val="18"/>
          <w:szCs w:val="18"/>
          <w:lang w:val="es-BO"/>
        </w:rPr>
        <w:t>como</w:t>
      </w:r>
      <w:r w:rsidRPr="00BA6C2C">
        <w:rPr>
          <w:rFonts w:ascii="Verdana" w:hAnsi="Verdana"/>
          <w:spacing w:val="-13"/>
          <w:sz w:val="18"/>
          <w:szCs w:val="18"/>
          <w:lang w:val="es-BO"/>
        </w:rPr>
        <w:t xml:space="preserve"> </w:t>
      </w:r>
      <w:r w:rsidRPr="00BA6C2C">
        <w:rPr>
          <w:rFonts w:ascii="Verdana" w:hAnsi="Verdana"/>
          <w:sz w:val="18"/>
          <w:szCs w:val="18"/>
          <w:lang w:val="es-BO"/>
        </w:rPr>
        <w:t>una</w:t>
      </w:r>
      <w:r w:rsidRPr="00BA6C2C">
        <w:rPr>
          <w:rFonts w:ascii="Verdana" w:hAnsi="Verdana"/>
          <w:spacing w:val="-12"/>
          <w:sz w:val="18"/>
          <w:szCs w:val="18"/>
          <w:lang w:val="es-BO"/>
        </w:rPr>
        <w:t xml:space="preserve"> </w:t>
      </w:r>
      <w:r w:rsidRPr="00BA6C2C">
        <w:rPr>
          <w:rFonts w:ascii="Verdana" w:hAnsi="Verdana"/>
          <w:sz w:val="18"/>
          <w:szCs w:val="18"/>
          <w:lang w:val="es-BO"/>
        </w:rPr>
        <w:t>institución</w:t>
      </w:r>
      <w:r w:rsidRPr="00BA6C2C">
        <w:rPr>
          <w:rFonts w:ascii="Verdana" w:hAnsi="Verdana"/>
          <w:spacing w:val="-13"/>
          <w:sz w:val="18"/>
          <w:szCs w:val="18"/>
          <w:lang w:val="es-BO"/>
        </w:rPr>
        <w:t xml:space="preserve"> </w:t>
      </w:r>
      <w:r w:rsidRPr="00BA6C2C">
        <w:rPr>
          <w:rFonts w:ascii="Verdana" w:hAnsi="Verdana"/>
          <w:sz w:val="18"/>
          <w:szCs w:val="18"/>
          <w:lang w:val="es-BO"/>
        </w:rPr>
        <w:t>descentralizada</w:t>
      </w:r>
      <w:r w:rsidRPr="00BA6C2C">
        <w:rPr>
          <w:rFonts w:ascii="Verdana" w:hAnsi="Verdana"/>
          <w:spacing w:val="-13"/>
          <w:sz w:val="18"/>
          <w:szCs w:val="18"/>
          <w:lang w:val="es-BO"/>
        </w:rPr>
        <w:t xml:space="preserve"> </w:t>
      </w:r>
      <w:r w:rsidRPr="00BA6C2C">
        <w:rPr>
          <w:rFonts w:ascii="Verdana" w:hAnsi="Verdana"/>
          <w:sz w:val="18"/>
          <w:szCs w:val="18"/>
          <w:lang w:val="es-BO"/>
        </w:rPr>
        <w:t>con</w:t>
      </w:r>
      <w:r w:rsidRPr="00BA6C2C">
        <w:rPr>
          <w:rFonts w:ascii="Verdana" w:hAnsi="Verdana"/>
          <w:spacing w:val="-10"/>
          <w:sz w:val="18"/>
          <w:szCs w:val="18"/>
          <w:lang w:val="es-BO"/>
        </w:rPr>
        <w:t xml:space="preserve"> </w:t>
      </w:r>
      <w:r w:rsidRPr="00BA6C2C">
        <w:rPr>
          <w:rFonts w:ascii="Verdana" w:hAnsi="Verdana"/>
          <w:sz w:val="18"/>
          <w:szCs w:val="18"/>
          <w:lang w:val="es-BO"/>
        </w:rPr>
        <w:t>autonomía</w:t>
      </w:r>
      <w:r w:rsidRPr="00BA6C2C">
        <w:rPr>
          <w:rFonts w:ascii="Verdana" w:hAnsi="Verdana"/>
          <w:spacing w:val="-9"/>
          <w:sz w:val="18"/>
          <w:szCs w:val="18"/>
          <w:lang w:val="es-BO"/>
        </w:rPr>
        <w:t xml:space="preserve"> </w:t>
      </w:r>
      <w:r w:rsidRPr="00BA6C2C">
        <w:rPr>
          <w:rFonts w:ascii="Verdana" w:hAnsi="Verdana"/>
          <w:sz w:val="18"/>
          <w:szCs w:val="18"/>
          <w:lang w:val="es-BO"/>
        </w:rPr>
        <w:t>de</w:t>
      </w:r>
      <w:r w:rsidRPr="00BA6C2C">
        <w:rPr>
          <w:rFonts w:ascii="Verdana" w:hAnsi="Verdana"/>
          <w:spacing w:val="-13"/>
          <w:sz w:val="18"/>
          <w:szCs w:val="18"/>
          <w:lang w:val="es-BO"/>
        </w:rPr>
        <w:t xml:space="preserve"> </w:t>
      </w:r>
      <w:r w:rsidRPr="00BA6C2C">
        <w:rPr>
          <w:rFonts w:ascii="Verdana" w:hAnsi="Verdana"/>
          <w:sz w:val="18"/>
          <w:szCs w:val="18"/>
          <w:lang w:val="es-BO"/>
        </w:rPr>
        <w:t>gestión</w:t>
      </w:r>
      <w:r w:rsidRPr="00BA6C2C">
        <w:rPr>
          <w:rFonts w:ascii="Verdana" w:hAnsi="Verdana"/>
          <w:spacing w:val="-12"/>
          <w:sz w:val="18"/>
          <w:szCs w:val="18"/>
          <w:lang w:val="es-BO"/>
        </w:rPr>
        <w:t xml:space="preserve"> </w:t>
      </w:r>
      <w:r w:rsidRPr="00BA6C2C">
        <w:rPr>
          <w:rFonts w:ascii="Verdana" w:hAnsi="Verdana"/>
          <w:sz w:val="18"/>
          <w:szCs w:val="18"/>
          <w:lang w:val="es-BO"/>
        </w:rPr>
        <w:t>administración,</w:t>
      </w:r>
      <w:r w:rsidRPr="00BA6C2C">
        <w:rPr>
          <w:rFonts w:ascii="Verdana" w:hAnsi="Verdana"/>
          <w:spacing w:val="-11"/>
          <w:sz w:val="18"/>
          <w:szCs w:val="18"/>
          <w:lang w:val="es-BO"/>
        </w:rPr>
        <w:t xml:space="preserve"> </w:t>
      </w:r>
      <w:r w:rsidRPr="00BA6C2C">
        <w:rPr>
          <w:rFonts w:ascii="Verdana" w:hAnsi="Verdana"/>
          <w:sz w:val="18"/>
          <w:szCs w:val="18"/>
          <w:lang w:val="es-BO"/>
        </w:rPr>
        <w:t>financiera, legal</w:t>
      </w:r>
      <w:r w:rsidRPr="00BA6C2C">
        <w:rPr>
          <w:rFonts w:ascii="Verdana" w:hAnsi="Verdana"/>
          <w:spacing w:val="-2"/>
          <w:sz w:val="18"/>
          <w:szCs w:val="18"/>
          <w:lang w:val="es-BO"/>
        </w:rPr>
        <w:t xml:space="preserve"> </w:t>
      </w:r>
      <w:r w:rsidRPr="00BA6C2C">
        <w:rPr>
          <w:rFonts w:ascii="Verdana" w:hAnsi="Verdana"/>
          <w:sz w:val="18"/>
          <w:szCs w:val="18"/>
          <w:lang w:val="es-BO"/>
        </w:rPr>
        <w:t>y</w:t>
      </w:r>
      <w:r w:rsidRPr="00BA6C2C">
        <w:rPr>
          <w:rFonts w:ascii="Verdana" w:hAnsi="Verdana"/>
          <w:spacing w:val="-7"/>
          <w:sz w:val="18"/>
          <w:szCs w:val="18"/>
          <w:lang w:val="es-BO"/>
        </w:rPr>
        <w:t xml:space="preserve"> </w:t>
      </w:r>
      <w:r w:rsidRPr="00BA6C2C">
        <w:rPr>
          <w:rFonts w:ascii="Verdana" w:hAnsi="Verdana"/>
          <w:sz w:val="18"/>
          <w:szCs w:val="18"/>
          <w:lang w:val="es-BO"/>
        </w:rPr>
        <w:t>técnica,</w:t>
      </w:r>
      <w:r w:rsidRPr="00BA6C2C">
        <w:rPr>
          <w:rFonts w:ascii="Verdana" w:hAnsi="Verdana"/>
          <w:spacing w:val="-4"/>
          <w:sz w:val="18"/>
          <w:szCs w:val="18"/>
          <w:lang w:val="es-BO"/>
        </w:rPr>
        <w:t xml:space="preserve"> </w:t>
      </w:r>
      <w:r w:rsidRPr="00BA6C2C">
        <w:rPr>
          <w:rFonts w:ascii="Verdana" w:hAnsi="Verdana"/>
          <w:sz w:val="18"/>
          <w:szCs w:val="18"/>
          <w:lang w:val="es-BO"/>
        </w:rPr>
        <w:t>actualmente</w:t>
      </w:r>
      <w:r w:rsidRPr="00BA6C2C">
        <w:rPr>
          <w:rFonts w:ascii="Verdana" w:hAnsi="Verdana"/>
          <w:spacing w:val="-6"/>
          <w:sz w:val="18"/>
          <w:szCs w:val="18"/>
          <w:lang w:val="es-BO"/>
        </w:rPr>
        <w:t xml:space="preserve"> </w:t>
      </w:r>
      <w:r w:rsidRPr="00BA6C2C">
        <w:rPr>
          <w:rFonts w:ascii="Verdana" w:hAnsi="Verdana"/>
          <w:sz w:val="18"/>
          <w:szCs w:val="18"/>
          <w:lang w:val="es-BO"/>
        </w:rPr>
        <w:t>bajo</w:t>
      </w:r>
      <w:r w:rsidRPr="00BA6C2C">
        <w:rPr>
          <w:rFonts w:ascii="Verdana" w:hAnsi="Verdana"/>
          <w:spacing w:val="-6"/>
          <w:sz w:val="18"/>
          <w:szCs w:val="18"/>
          <w:lang w:val="es-BO"/>
        </w:rPr>
        <w:t xml:space="preserve"> </w:t>
      </w:r>
      <w:r w:rsidRPr="00BA6C2C">
        <w:rPr>
          <w:rFonts w:ascii="Verdana" w:hAnsi="Verdana"/>
          <w:sz w:val="18"/>
          <w:szCs w:val="18"/>
          <w:lang w:val="es-BO"/>
        </w:rPr>
        <w:t>tuición</w:t>
      </w:r>
      <w:r w:rsidRPr="00BA6C2C">
        <w:rPr>
          <w:rFonts w:ascii="Verdana" w:hAnsi="Verdana"/>
          <w:spacing w:val="-6"/>
          <w:sz w:val="18"/>
          <w:szCs w:val="18"/>
          <w:lang w:val="es-BO"/>
        </w:rPr>
        <w:t xml:space="preserve"> </w:t>
      </w:r>
      <w:r w:rsidRPr="00BA6C2C">
        <w:rPr>
          <w:rFonts w:ascii="Verdana" w:hAnsi="Verdana"/>
          <w:sz w:val="18"/>
          <w:szCs w:val="18"/>
          <w:lang w:val="es-BO"/>
        </w:rPr>
        <w:t>del</w:t>
      </w:r>
      <w:r w:rsidRPr="00BA6C2C">
        <w:rPr>
          <w:rFonts w:ascii="Verdana" w:hAnsi="Verdana"/>
          <w:spacing w:val="-6"/>
          <w:sz w:val="18"/>
          <w:szCs w:val="18"/>
          <w:lang w:val="es-BO"/>
        </w:rPr>
        <w:t xml:space="preserve"> </w:t>
      </w:r>
      <w:r w:rsidRPr="00BA6C2C">
        <w:rPr>
          <w:rFonts w:ascii="Verdana" w:hAnsi="Verdana"/>
          <w:sz w:val="18"/>
          <w:szCs w:val="18"/>
          <w:lang w:val="es-BO"/>
        </w:rPr>
        <w:t>Ministerio</w:t>
      </w:r>
      <w:r w:rsidRPr="00BA6C2C">
        <w:rPr>
          <w:rFonts w:ascii="Verdana" w:hAnsi="Verdana"/>
          <w:spacing w:val="-2"/>
          <w:sz w:val="18"/>
          <w:szCs w:val="18"/>
          <w:lang w:val="es-BO"/>
        </w:rPr>
        <w:t xml:space="preserve"> </w:t>
      </w:r>
      <w:r w:rsidRPr="00BA6C2C">
        <w:rPr>
          <w:rFonts w:ascii="Verdana" w:hAnsi="Verdana"/>
          <w:sz w:val="18"/>
          <w:szCs w:val="18"/>
          <w:lang w:val="es-BO"/>
        </w:rPr>
        <w:t>de</w:t>
      </w:r>
      <w:r w:rsidRPr="00BA6C2C">
        <w:rPr>
          <w:rFonts w:ascii="Verdana" w:hAnsi="Verdana"/>
          <w:spacing w:val="-6"/>
          <w:sz w:val="18"/>
          <w:szCs w:val="18"/>
          <w:lang w:val="es-BO"/>
        </w:rPr>
        <w:t xml:space="preserve"> </w:t>
      </w:r>
      <w:r w:rsidRPr="00BA6C2C">
        <w:rPr>
          <w:rFonts w:ascii="Verdana" w:hAnsi="Verdana"/>
          <w:sz w:val="18"/>
          <w:szCs w:val="18"/>
          <w:lang w:val="es-BO"/>
        </w:rPr>
        <w:t>Justicia</w:t>
      </w:r>
      <w:r w:rsidRPr="00BA6C2C">
        <w:rPr>
          <w:rFonts w:ascii="Verdana" w:hAnsi="Verdana"/>
          <w:spacing w:val="-6"/>
          <w:sz w:val="18"/>
          <w:szCs w:val="18"/>
          <w:lang w:val="es-BO"/>
        </w:rPr>
        <w:t xml:space="preserve"> </w:t>
      </w:r>
      <w:r w:rsidRPr="00BA6C2C">
        <w:rPr>
          <w:rFonts w:ascii="Verdana" w:hAnsi="Verdana"/>
          <w:sz w:val="18"/>
          <w:szCs w:val="18"/>
          <w:lang w:val="es-BO"/>
        </w:rPr>
        <w:t>y</w:t>
      </w:r>
      <w:r w:rsidRPr="00BA6C2C">
        <w:rPr>
          <w:rFonts w:ascii="Verdana" w:hAnsi="Verdana"/>
          <w:spacing w:val="-7"/>
          <w:sz w:val="18"/>
          <w:szCs w:val="18"/>
          <w:lang w:val="es-BO"/>
        </w:rPr>
        <w:t xml:space="preserve"> </w:t>
      </w:r>
      <w:r w:rsidRPr="00BA6C2C">
        <w:rPr>
          <w:rFonts w:ascii="Verdana" w:hAnsi="Verdana"/>
          <w:sz w:val="18"/>
          <w:szCs w:val="18"/>
          <w:lang w:val="es-BO"/>
        </w:rPr>
        <w:t>Transparencia</w:t>
      </w:r>
      <w:r w:rsidRPr="00BA6C2C">
        <w:rPr>
          <w:rFonts w:ascii="Verdana" w:hAnsi="Verdana"/>
          <w:spacing w:val="-6"/>
          <w:sz w:val="18"/>
          <w:szCs w:val="18"/>
          <w:lang w:val="es-BO"/>
        </w:rPr>
        <w:t xml:space="preserve"> </w:t>
      </w:r>
      <w:r w:rsidRPr="00BA6C2C">
        <w:rPr>
          <w:rFonts w:ascii="Verdana" w:hAnsi="Verdana"/>
          <w:sz w:val="18"/>
          <w:szCs w:val="18"/>
          <w:lang w:val="es-BO"/>
        </w:rPr>
        <w:t>Institucional,</w:t>
      </w:r>
      <w:r w:rsidRPr="00BA6C2C">
        <w:rPr>
          <w:rFonts w:ascii="Verdana" w:hAnsi="Verdana"/>
          <w:spacing w:val="-8"/>
          <w:sz w:val="18"/>
          <w:szCs w:val="18"/>
          <w:lang w:val="es-BO"/>
        </w:rPr>
        <w:t xml:space="preserve"> </w:t>
      </w:r>
      <w:r w:rsidRPr="00BA6C2C">
        <w:rPr>
          <w:rFonts w:ascii="Verdana" w:hAnsi="Verdana"/>
          <w:sz w:val="18"/>
          <w:szCs w:val="18"/>
          <w:lang w:val="es-BO"/>
        </w:rPr>
        <w:t>cuya estructura y funcionamiento fue definido en la norma de referencia.</w:t>
      </w:r>
    </w:p>
    <w:p w:rsidR="00BA6C2C" w:rsidRPr="00BA6C2C" w:rsidRDefault="00BA6C2C" w:rsidP="00222B67">
      <w:pPr>
        <w:pStyle w:val="Textoindependiente"/>
        <w:spacing w:before="1"/>
        <w:rPr>
          <w:rFonts w:ascii="Verdana" w:hAnsi="Verdana"/>
          <w:sz w:val="18"/>
          <w:szCs w:val="18"/>
          <w:lang w:val="es-BO"/>
        </w:rPr>
      </w:pPr>
    </w:p>
    <w:p w:rsidR="00BA6C2C" w:rsidRPr="00BA6C2C" w:rsidRDefault="00BA6C2C" w:rsidP="00222B67">
      <w:pPr>
        <w:pStyle w:val="Textoindependiente"/>
        <w:ind w:left="260"/>
        <w:rPr>
          <w:rFonts w:ascii="Verdana" w:hAnsi="Verdana"/>
          <w:sz w:val="18"/>
          <w:szCs w:val="18"/>
          <w:lang w:val="es-BO"/>
        </w:rPr>
      </w:pPr>
      <w:r w:rsidRPr="00BA6C2C">
        <w:rPr>
          <w:rFonts w:ascii="Verdana" w:hAnsi="Verdana"/>
          <w:sz w:val="18"/>
          <w:szCs w:val="18"/>
          <w:lang w:val="es-BO"/>
        </w:rPr>
        <w:t>El</w:t>
      </w:r>
      <w:r w:rsidRPr="00BA6C2C">
        <w:rPr>
          <w:rFonts w:ascii="Verdana" w:hAnsi="Verdana"/>
          <w:spacing w:val="-9"/>
          <w:sz w:val="18"/>
          <w:szCs w:val="18"/>
          <w:lang w:val="es-BO"/>
        </w:rPr>
        <w:t xml:space="preserve"> </w:t>
      </w:r>
      <w:r w:rsidRPr="00BA6C2C">
        <w:rPr>
          <w:rFonts w:ascii="Verdana" w:hAnsi="Verdana"/>
          <w:sz w:val="18"/>
          <w:szCs w:val="18"/>
          <w:lang w:val="es-BO"/>
        </w:rPr>
        <w:t>SEPDEP,</w:t>
      </w:r>
      <w:r w:rsidRPr="00BA6C2C">
        <w:rPr>
          <w:rFonts w:ascii="Verdana" w:hAnsi="Verdana"/>
          <w:spacing w:val="-11"/>
          <w:sz w:val="18"/>
          <w:szCs w:val="18"/>
          <w:lang w:val="es-BO"/>
        </w:rPr>
        <w:t xml:space="preserve"> </w:t>
      </w:r>
      <w:r w:rsidRPr="00BA6C2C">
        <w:rPr>
          <w:rFonts w:ascii="Verdana" w:hAnsi="Verdana"/>
          <w:sz w:val="18"/>
          <w:szCs w:val="18"/>
          <w:lang w:val="es-BO"/>
        </w:rPr>
        <w:t>es</w:t>
      </w:r>
      <w:r w:rsidRPr="00BA6C2C">
        <w:rPr>
          <w:rFonts w:ascii="Verdana" w:hAnsi="Verdana"/>
          <w:spacing w:val="-7"/>
          <w:sz w:val="18"/>
          <w:szCs w:val="18"/>
          <w:lang w:val="es-BO"/>
        </w:rPr>
        <w:t xml:space="preserve"> </w:t>
      </w:r>
      <w:r w:rsidRPr="00BA6C2C">
        <w:rPr>
          <w:rFonts w:ascii="Verdana" w:hAnsi="Verdana"/>
          <w:sz w:val="18"/>
          <w:szCs w:val="18"/>
          <w:lang w:val="es-BO"/>
        </w:rPr>
        <w:t>un</w:t>
      </w:r>
      <w:r w:rsidRPr="00BA6C2C">
        <w:rPr>
          <w:rFonts w:ascii="Verdana" w:hAnsi="Verdana"/>
          <w:spacing w:val="-13"/>
          <w:sz w:val="18"/>
          <w:szCs w:val="18"/>
          <w:lang w:val="es-BO"/>
        </w:rPr>
        <w:t xml:space="preserve"> </w:t>
      </w:r>
      <w:r w:rsidRPr="00BA6C2C">
        <w:rPr>
          <w:rFonts w:ascii="Verdana" w:hAnsi="Verdana"/>
          <w:sz w:val="18"/>
          <w:szCs w:val="18"/>
          <w:lang w:val="es-BO"/>
        </w:rPr>
        <w:t>servicio</w:t>
      </w:r>
      <w:r w:rsidRPr="00BA6C2C">
        <w:rPr>
          <w:rFonts w:ascii="Verdana" w:hAnsi="Verdana"/>
          <w:spacing w:val="-8"/>
          <w:sz w:val="18"/>
          <w:szCs w:val="18"/>
          <w:lang w:val="es-BO"/>
        </w:rPr>
        <w:t xml:space="preserve"> </w:t>
      </w:r>
      <w:r w:rsidRPr="00BA6C2C">
        <w:rPr>
          <w:rFonts w:ascii="Verdana" w:hAnsi="Verdana"/>
          <w:sz w:val="18"/>
          <w:szCs w:val="18"/>
          <w:lang w:val="es-BO"/>
        </w:rPr>
        <w:t>que</w:t>
      </w:r>
      <w:r w:rsidRPr="00BA6C2C">
        <w:rPr>
          <w:rFonts w:ascii="Verdana" w:hAnsi="Verdana"/>
          <w:spacing w:val="-13"/>
          <w:sz w:val="18"/>
          <w:szCs w:val="18"/>
          <w:lang w:val="es-BO"/>
        </w:rPr>
        <w:t xml:space="preserve"> </w:t>
      </w:r>
      <w:r w:rsidRPr="00BA6C2C">
        <w:rPr>
          <w:rFonts w:ascii="Verdana" w:hAnsi="Verdana"/>
          <w:sz w:val="18"/>
          <w:szCs w:val="18"/>
          <w:lang w:val="es-BO"/>
        </w:rPr>
        <w:t>otorga</w:t>
      </w:r>
      <w:r w:rsidRPr="00BA6C2C">
        <w:rPr>
          <w:rFonts w:ascii="Verdana" w:hAnsi="Verdana"/>
          <w:spacing w:val="-8"/>
          <w:sz w:val="18"/>
          <w:szCs w:val="18"/>
          <w:lang w:val="es-BO"/>
        </w:rPr>
        <w:t xml:space="preserve"> </w:t>
      </w:r>
      <w:r w:rsidRPr="00BA6C2C">
        <w:rPr>
          <w:rFonts w:ascii="Verdana" w:hAnsi="Verdana"/>
          <w:sz w:val="18"/>
          <w:szCs w:val="18"/>
          <w:lang w:val="es-BO"/>
        </w:rPr>
        <w:t>el</w:t>
      </w:r>
      <w:r w:rsidRPr="00BA6C2C">
        <w:rPr>
          <w:rFonts w:ascii="Verdana" w:hAnsi="Verdana"/>
          <w:spacing w:val="-13"/>
          <w:sz w:val="18"/>
          <w:szCs w:val="18"/>
          <w:lang w:val="es-BO"/>
        </w:rPr>
        <w:t xml:space="preserve"> </w:t>
      </w:r>
      <w:r w:rsidRPr="00BA6C2C">
        <w:rPr>
          <w:rFonts w:ascii="Verdana" w:hAnsi="Verdana"/>
          <w:sz w:val="18"/>
          <w:szCs w:val="18"/>
          <w:lang w:val="es-BO"/>
        </w:rPr>
        <w:t>Estado</w:t>
      </w:r>
      <w:r w:rsidRPr="00BA6C2C">
        <w:rPr>
          <w:rFonts w:ascii="Verdana" w:hAnsi="Verdana"/>
          <w:spacing w:val="-8"/>
          <w:sz w:val="18"/>
          <w:szCs w:val="18"/>
          <w:lang w:val="es-BO"/>
        </w:rPr>
        <w:t xml:space="preserve"> </w:t>
      </w:r>
      <w:r w:rsidRPr="00BA6C2C">
        <w:rPr>
          <w:rFonts w:ascii="Verdana" w:hAnsi="Verdana"/>
          <w:sz w:val="18"/>
          <w:szCs w:val="18"/>
          <w:lang w:val="es-BO"/>
        </w:rPr>
        <w:t>Plurinacional</w:t>
      </w:r>
      <w:r w:rsidRPr="00BA6C2C">
        <w:rPr>
          <w:rFonts w:ascii="Verdana" w:hAnsi="Verdana"/>
          <w:spacing w:val="-9"/>
          <w:sz w:val="18"/>
          <w:szCs w:val="18"/>
          <w:lang w:val="es-BO"/>
        </w:rPr>
        <w:t xml:space="preserve"> </w:t>
      </w:r>
      <w:r w:rsidRPr="00BA6C2C">
        <w:rPr>
          <w:rFonts w:ascii="Verdana" w:hAnsi="Verdana"/>
          <w:sz w:val="18"/>
          <w:szCs w:val="18"/>
          <w:lang w:val="es-BO"/>
        </w:rPr>
        <w:t>de</w:t>
      </w:r>
      <w:r w:rsidRPr="00BA6C2C">
        <w:rPr>
          <w:rFonts w:ascii="Verdana" w:hAnsi="Verdana"/>
          <w:spacing w:val="-9"/>
          <w:sz w:val="18"/>
          <w:szCs w:val="18"/>
          <w:lang w:val="es-BO"/>
        </w:rPr>
        <w:t xml:space="preserve"> </w:t>
      </w:r>
      <w:r w:rsidRPr="00BA6C2C">
        <w:rPr>
          <w:rFonts w:ascii="Verdana" w:hAnsi="Verdana"/>
          <w:sz w:val="18"/>
          <w:szCs w:val="18"/>
          <w:lang w:val="es-BO"/>
        </w:rPr>
        <w:t>Bolivia</w:t>
      </w:r>
      <w:r w:rsidRPr="00BA6C2C">
        <w:rPr>
          <w:rFonts w:ascii="Verdana" w:hAnsi="Verdana"/>
          <w:spacing w:val="-13"/>
          <w:sz w:val="18"/>
          <w:szCs w:val="18"/>
          <w:lang w:val="es-BO"/>
        </w:rPr>
        <w:t xml:space="preserve"> </w:t>
      </w:r>
      <w:r w:rsidRPr="00BA6C2C">
        <w:rPr>
          <w:rFonts w:ascii="Verdana" w:hAnsi="Verdana"/>
          <w:sz w:val="18"/>
          <w:szCs w:val="18"/>
          <w:lang w:val="es-BO"/>
        </w:rPr>
        <w:t>para</w:t>
      </w:r>
      <w:r w:rsidRPr="00BA6C2C">
        <w:rPr>
          <w:rFonts w:ascii="Verdana" w:hAnsi="Verdana"/>
          <w:spacing w:val="-8"/>
          <w:sz w:val="18"/>
          <w:szCs w:val="18"/>
          <w:lang w:val="es-BO"/>
        </w:rPr>
        <w:t xml:space="preserve"> </w:t>
      </w:r>
      <w:r w:rsidRPr="00BA6C2C">
        <w:rPr>
          <w:rFonts w:ascii="Verdana" w:hAnsi="Verdana"/>
          <w:sz w:val="18"/>
          <w:szCs w:val="18"/>
          <w:lang w:val="es-BO"/>
        </w:rPr>
        <w:t>consagrar</w:t>
      </w:r>
      <w:r w:rsidRPr="00BA6C2C">
        <w:rPr>
          <w:rFonts w:ascii="Verdana" w:hAnsi="Verdana"/>
          <w:spacing w:val="-9"/>
          <w:sz w:val="18"/>
          <w:szCs w:val="18"/>
          <w:lang w:val="es-BO"/>
        </w:rPr>
        <w:t xml:space="preserve"> </w:t>
      </w:r>
      <w:r w:rsidRPr="00BA6C2C">
        <w:rPr>
          <w:rFonts w:ascii="Verdana" w:hAnsi="Verdana"/>
          <w:sz w:val="18"/>
          <w:szCs w:val="18"/>
          <w:lang w:val="es-BO"/>
        </w:rPr>
        <w:t>el</w:t>
      </w:r>
      <w:r w:rsidRPr="00BA6C2C">
        <w:rPr>
          <w:rFonts w:ascii="Verdana" w:hAnsi="Verdana"/>
          <w:spacing w:val="-13"/>
          <w:sz w:val="18"/>
          <w:szCs w:val="18"/>
          <w:lang w:val="es-BO"/>
        </w:rPr>
        <w:t xml:space="preserve"> </w:t>
      </w:r>
      <w:r w:rsidRPr="00BA6C2C">
        <w:rPr>
          <w:rFonts w:ascii="Verdana" w:hAnsi="Verdana"/>
          <w:sz w:val="18"/>
          <w:szCs w:val="18"/>
          <w:lang w:val="es-BO"/>
        </w:rPr>
        <w:t>derecho</w:t>
      </w:r>
      <w:r w:rsidRPr="00BA6C2C">
        <w:rPr>
          <w:rFonts w:ascii="Verdana" w:hAnsi="Verdana"/>
          <w:spacing w:val="-12"/>
          <w:sz w:val="18"/>
          <w:szCs w:val="18"/>
          <w:lang w:val="es-BO"/>
        </w:rPr>
        <w:t xml:space="preserve"> </w:t>
      </w:r>
      <w:r w:rsidRPr="00BA6C2C">
        <w:rPr>
          <w:rFonts w:ascii="Verdana" w:hAnsi="Verdana"/>
          <w:sz w:val="18"/>
          <w:szCs w:val="18"/>
          <w:lang w:val="es-BO"/>
        </w:rPr>
        <w:t>fundamental a la defensa técnica penal como una expresión de accedo a la justicia, precautelando los derechos fundamentales y garantías jurisdiccionales, basados en los principios, garantías, valores, fundados en la pluralidad y pluralismo jurídico, tiene por finalidad:</w:t>
      </w:r>
    </w:p>
    <w:p w:rsidR="00BA6C2C" w:rsidRPr="00BA6C2C" w:rsidRDefault="00BA6C2C" w:rsidP="00222B67">
      <w:pPr>
        <w:pStyle w:val="Textoindependiente"/>
        <w:spacing w:before="1"/>
        <w:rPr>
          <w:rFonts w:ascii="Verdana" w:hAnsi="Verdana"/>
          <w:sz w:val="18"/>
          <w:szCs w:val="18"/>
          <w:lang w:val="es-BO"/>
        </w:rPr>
      </w:pPr>
    </w:p>
    <w:p w:rsidR="00BA6C2C" w:rsidRPr="00BA6C2C" w:rsidRDefault="00BA6C2C" w:rsidP="00222B67">
      <w:pPr>
        <w:pStyle w:val="Prrafodelista"/>
        <w:widowControl w:val="0"/>
        <w:numPr>
          <w:ilvl w:val="0"/>
          <w:numId w:val="40"/>
        </w:numPr>
        <w:tabs>
          <w:tab w:val="left" w:pos="979"/>
          <w:tab w:val="left" w:pos="981"/>
        </w:tabs>
        <w:autoSpaceDE w:val="0"/>
        <w:autoSpaceDN w:val="0"/>
        <w:spacing w:before="1" w:line="276" w:lineRule="auto"/>
        <w:jc w:val="both"/>
        <w:rPr>
          <w:rFonts w:ascii="Verdana" w:hAnsi="Verdana"/>
          <w:sz w:val="18"/>
          <w:szCs w:val="18"/>
          <w:lang w:val="es-BO"/>
        </w:rPr>
      </w:pPr>
      <w:r w:rsidRPr="00BA6C2C">
        <w:rPr>
          <w:rFonts w:ascii="Verdana" w:hAnsi="Verdana"/>
          <w:sz w:val="18"/>
          <w:szCs w:val="18"/>
          <w:lang w:val="es-BO"/>
        </w:rPr>
        <w:t>Garantizar</w:t>
      </w:r>
      <w:r w:rsidRPr="00BA6C2C">
        <w:rPr>
          <w:rFonts w:ascii="Verdana" w:hAnsi="Verdana"/>
          <w:spacing w:val="-5"/>
          <w:sz w:val="18"/>
          <w:szCs w:val="18"/>
          <w:lang w:val="es-BO"/>
        </w:rPr>
        <w:t xml:space="preserve"> </w:t>
      </w:r>
      <w:r w:rsidRPr="00BA6C2C">
        <w:rPr>
          <w:rFonts w:ascii="Verdana" w:hAnsi="Verdana"/>
          <w:sz w:val="18"/>
          <w:szCs w:val="18"/>
          <w:lang w:val="es-BO"/>
        </w:rPr>
        <w:t>la</w:t>
      </w:r>
      <w:r w:rsidRPr="00BA6C2C">
        <w:rPr>
          <w:rFonts w:ascii="Verdana" w:hAnsi="Verdana"/>
          <w:spacing w:val="-5"/>
          <w:sz w:val="18"/>
          <w:szCs w:val="18"/>
          <w:lang w:val="es-BO"/>
        </w:rPr>
        <w:t xml:space="preserve"> </w:t>
      </w:r>
      <w:r w:rsidRPr="00BA6C2C">
        <w:rPr>
          <w:rFonts w:ascii="Verdana" w:hAnsi="Verdana"/>
          <w:sz w:val="18"/>
          <w:szCs w:val="18"/>
          <w:lang w:val="es-BO"/>
        </w:rPr>
        <w:t>inviolabilidad</w:t>
      </w:r>
      <w:r w:rsidRPr="00BA6C2C">
        <w:rPr>
          <w:rFonts w:ascii="Verdana" w:hAnsi="Verdana"/>
          <w:spacing w:val="-5"/>
          <w:sz w:val="18"/>
          <w:szCs w:val="18"/>
          <w:lang w:val="es-BO"/>
        </w:rPr>
        <w:t xml:space="preserve"> </w:t>
      </w:r>
      <w:r w:rsidRPr="00BA6C2C">
        <w:rPr>
          <w:rFonts w:ascii="Verdana" w:hAnsi="Verdana"/>
          <w:sz w:val="18"/>
          <w:szCs w:val="18"/>
          <w:lang w:val="es-BO"/>
        </w:rPr>
        <w:t>del</w:t>
      </w:r>
      <w:r w:rsidRPr="00BA6C2C">
        <w:rPr>
          <w:rFonts w:ascii="Verdana" w:hAnsi="Verdana"/>
          <w:spacing w:val="-5"/>
          <w:sz w:val="18"/>
          <w:szCs w:val="18"/>
          <w:lang w:val="es-BO"/>
        </w:rPr>
        <w:t xml:space="preserve"> </w:t>
      </w:r>
      <w:r w:rsidRPr="00BA6C2C">
        <w:rPr>
          <w:rFonts w:ascii="Verdana" w:hAnsi="Verdana"/>
          <w:sz w:val="18"/>
          <w:szCs w:val="18"/>
          <w:lang w:val="es-BO"/>
        </w:rPr>
        <w:t>derecho</w:t>
      </w:r>
      <w:r w:rsidRPr="00BA6C2C">
        <w:rPr>
          <w:rFonts w:ascii="Verdana" w:hAnsi="Verdana"/>
          <w:spacing w:val="-5"/>
          <w:sz w:val="18"/>
          <w:szCs w:val="18"/>
          <w:lang w:val="es-BO"/>
        </w:rPr>
        <w:t xml:space="preserve"> </w:t>
      </w:r>
      <w:r w:rsidRPr="00BA6C2C">
        <w:rPr>
          <w:rFonts w:ascii="Verdana" w:hAnsi="Verdana"/>
          <w:sz w:val="18"/>
          <w:szCs w:val="18"/>
          <w:lang w:val="es-BO"/>
        </w:rPr>
        <w:t>de</w:t>
      </w:r>
      <w:r w:rsidRPr="00BA6C2C">
        <w:rPr>
          <w:rFonts w:ascii="Verdana" w:hAnsi="Verdana"/>
          <w:spacing w:val="-5"/>
          <w:sz w:val="18"/>
          <w:szCs w:val="18"/>
          <w:lang w:val="es-BO"/>
        </w:rPr>
        <w:t xml:space="preserve"> </w:t>
      </w:r>
      <w:r w:rsidRPr="00BA6C2C">
        <w:rPr>
          <w:rFonts w:ascii="Verdana" w:hAnsi="Verdana"/>
          <w:sz w:val="18"/>
          <w:szCs w:val="18"/>
          <w:lang w:val="es-BO"/>
        </w:rPr>
        <w:t>defensa</w:t>
      </w:r>
      <w:r w:rsidRPr="00BA6C2C">
        <w:rPr>
          <w:rFonts w:ascii="Verdana" w:hAnsi="Verdana"/>
          <w:spacing w:val="-8"/>
          <w:sz w:val="18"/>
          <w:szCs w:val="18"/>
          <w:lang w:val="es-BO"/>
        </w:rPr>
        <w:t xml:space="preserve"> </w:t>
      </w:r>
      <w:r w:rsidRPr="00BA6C2C">
        <w:rPr>
          <w:rFonts w:ascii="Verdana" w:hAnsi="Verdana"/>
          <w:sz w:val="18"/>
          <w:szCs w:val="18"/>
          <w:lang w:val="es-BO"/>
        </w:rPr>
        <w:t>y el</w:t>
      </w:r>
      <w:r w:rsidRPr="00BA6C2C">
        <w:rPr>
          <w:rFonts w:ascii="Verdana" w:hAnsi="Verdana"/>
          <w:spacing w:val="-5"/>
          <w:sz w:val="18"/>
          <w:szCs w:val="18"/>
          <w:lang w:val="es-BO"/>
        </w:rPr>
        <w:t xml:space="preserve"> </w:t>
      </w:r>
      <w:r w:rsidRPr="00BA6C2C">
        <w:rPr>
          <w:rFonts w:ascii="Verdana" w:hAnsi="Verdana"/>
          <w:sz w:val="18"/>
          <w:szCs w:val="18"/>
          <w:lang w:val="es-BO"/>
        </w:rPr>
        <w:t>acceso</w:t>
      </w:r>
      <w:r w:rsidRPr="00BA6C2C">
        <w:rPr>
          <w:rFonts w:ascii="Verdana" w:hAnsi="Verdana"/>
          <w:spacing w:val="-5"/>
          <w:sz w:val="18"/>
          <w:szCs w:val="18"/>
          <w:lang w:val="es-BO"/>
        </w:rPr>
        <w:t xml:space="preserve"> </w:t>
      </w:r>
      <w:r w:rsidRPr="00BA6C2C">
        <w:rPr>
          <w:rFonts w:ascii="Verdana" w:hAnsi="Verdana"/>
          <w:sz w:val="18"/>
          <w:szCs w:val="18"/>
          <w:lang w:val="es-BO"/>
        </w:rPr>
        <w:t>a</w:t>
      </w:r>
      <w:r w:rsidRPr="00BA6C2C">
        <w:rPr>
          <w:rFonts w:ascii="Verdana" w:hAnsi="Verdana"/>
          <w:spacing w:val="-5"/>
          <w:sz w:val="18"/>
          <w:szCs w:val="18"/>
          <w:lang w:val="es-BO"/>
        </w:rPr>
        <w:t xml:space="preserve"> </w:t>
      </w:r>
      <w:r w:rsidRPr="00BA6C2C">
        <w:rPr>
          <w:rFonts w:ascii="Verdana" w:hAnsi="Verdana"/>
          <w:sz w:val="18"/>
          <w:szCs w:val="18"/>
          <w:lang w:val="es-BO"/>
        </w:rPr>
        <w:t>una</w:t>
      </w:r>
      <w:r w:rsidRPr="00BA6C2C">
        <w:rPr>
          <w:rFonts w:ascii="Verdana" w:hAnsi="Verdana"/>
          <w:spacing w:val="-1"/>
          <w:sz w:val="18"/>
          <w:szCs w:val="18"/>
          <w:lang w:val="es-BO"/>
        </w:rPr>
        <w:t xml:space="preserve"> </w:t>
      </w:r>
      <w:r w:rsidRPr="00BA6C2C">
        <w:rPr>
          <w:rFonts w:ascii="Verdana" w:hAnsi="Verdana"/>
          <w:sz w:val="18"/>
          <w:szCs w:val="18"/>
          <w:lang w:val="es-BO"/>
        </w:rPr>
        <w:t>justicia</w:t>
      </w:r>
      <w:r w:rsidRPr="00BA6C2C">
        <w:rPr>
          <w:rFonts w:ascii="Verdana" w:hAnsi="Verdana"/>
          <w:spacing w:val="-5"/>
          <w:sz w:val="18"/>
          <w:szCs w:val="18"/>
          <w:lang w:val="es-BO"/>
        </w:rPr>
        <w:t xml:space="preserve"> </w:t>
      </w:r>
      <w:r w:rsidRPr="00BA6C2C">
        <w:rPr>
          <w:rFonts w:ascii="Verdana" w:hAnsi="Verdana"/>
          <w:sz w:val="18"/>
          <w:szCs w:val="18"/>
          <w:lang w:val="es-BO"/>
        </w:rPr>
        <w:t>plural,</w:t>
      </w:r>
      <w:r w:rsidRPr="00BA6C2C">
        <w:rPr>
          <w:rFonts w:ascii="Verdana" w:hAnsi="Verdana"/>
          <w:spacing w:val="-3"/>
          <w:sz w:val="18"/>
          <w:szCs w:val="18"/>
          <w:lang w:val="es-BO"/>
        </w:rPr>
        <w:t xml:space="preserve"> </w:t>
      </w:r>
      <w:r w:rsidRPr="00BA6C2C">
        <w:rPr>
          <w:rFonts w:ascii="Verdana" w:hAnsi="Verdana"/>
          <w:sz w:val="18"/>
          <w:szCs w:val="18"/>
          <w:lang w:val="es-BO"/>
        </w:rPr>
        <w:t>pronta,</w:t>
      </w:r>
      <w:r w:rsidRPr="00BA6C2C">
        <w:rPr>
          <w:rFonts w:ascii="Verdana" w:hAnsi="Verdana"/>
          <w:spacing w:val="-3"/>
          <w:sz w:val="18"/>
          <w:szCs w:val="18"/>
          <w:lang w:val="es-BO"/>
        </w:rPr>
        <w:t xml:space="preserve"> </w:t>
      </w:r>
      <w:r w:rsidRPr="00BA6C2C">
        <w:rPr>
          <w:rFonts w:ascii="Verdana" w:hAnsi="Verdana"/>
          <w:sz w:val="18"/>
          <w:szCs w:val="18"/>
          <w:lang w:val="es-BO"/>
        </w:rPr>
        <w:t>oportuna</w:t>
      </w:r>
      <w:r w:rsidRPr="00BA6C2C">
        <w:rPr>
          <w:rFonts w:ascii="Verdana" w:hAnsi="Verdana"/>
          <w:spacing w:val="-8"/>
          <w:sz w:val="18"/>
          <w:szCs w:val="18"/>
          <w:lang w:val="es-BO"/>
        </w:rPr>
        <w:t xml:space="preserve"> </w:t>
      </w:r>
      <w:r w:rsidRPr="00BA6C2C">
        <w:rPr>
          <w:rFonts w:ascii="Verdana" w:hAnsi="Verdana"/>
          <w:sz w:val="18"/>
          <w:szCs w:val="18"/>
          <w:lang w:val="es-BO"/>
        </w:rPr>
        <w:t>y gratuita, proporcionando la asistencia jurídica y defensa penal técnica estatal a toda persona denunciada,</w:t>
      </w:r>
      <w:r w:rsidRPr="00BA6C2C">
        <w:rPr>
          <w:rFonts w:ascii="Verdana" w:hAnsi="Verdana"/>
          <w:spacing w:val="-9"/>
          <w:sz w:val="18"/>
          <w:szCs w:val="18"/>
          <w:lang w:val="es-BO"/>
        </w:rPr>
        <w:t xml:space="preserve"> </w:t>
      </w:r>
      <w:r w:rsidRPr="00BA6C2C">
        <w:rPr>
          <w:rFonts w:ascii="Verdana" w:hAnsi="Verdana"/>
          <w:sz w:val="18"/>
          <w:szCs w:val="18"/>
          <w:lang w:val="es-BO"/>
        </w:rPr>
        <w:t>imputada</w:t>
      </w:r>
      <w:r w:rsidRPr="00BA6C2C">
        <w:rPr>
          <w:rFonts w:ascii="Verdana" w:hAnsi="Verdana"/>
          <w:spacing w:val="-10"/>
          <w:sz w:val="18"/>
          <w:szCs w:val="18"/>
          <w:lang w:val="es-BO"/>
        </w:rPr>
        <w:t xml:space="preserve"> </w:t>
      </w:r>
      <w:r w:rsidRPr="00BA6C2C">
        <w:rPr>
          <w:rFonts w:ascii="Verdana" w:hAnsi="Verdana"/>
          <w:sz w:val="18"/>
          <w:szCs w:val="18"/>
          <w:lang w:val="es-BO"/>
        </w:rPr>
        <w:t>o</w:t>
      </w:r>
      <w:r w:rsidRPr="00BA6C2C">
        <w:rPr>
          <w:rFonts w:ascii="Verdana" w:hAnsi="Verdana"/>
          <w:spacing w:val="-13"/>
          <w:sz w:val="18"/>
          <w:szCs w:val="18"/>
          <w:lang w:val="es-BO"/>
        </w:rPr>
        <w:t xml:space="preserve"> </w:t>
      </w:r>
      <w:r w:rsidRPr="00BA6C2C">
        <w:rPr>
          <w:rFonts w:ascii="Verdana" w:hAnsi="Verdana"/>
          <w:sz w:val="18"/>
          <w:szCs w:val="18"/>
          <w:lang w:val="es-BO"/>
        </w:rPr>
        <w:t>procesada</w:t>
      </w:r>
      <w:r w:rsidRPr="00BA6C2C">
        <w:rPr>
          <w:rFonts w:ascii="Verdana" w:hAnsi="Verdana"/>
          <w:spacing w:val="-9"/>
          <w:sz w:val="18"/>
          <w:szCs w:val="18"/>
          <w:lang w:val="es-BO"/>
        </w:rPr>
        <w:t xml:space="preserve"> </w:t>
      </w:r>
      <w:r w:rsidRPr="00BA6C2C">
        <w:rPr>
          <w:rFonts w:ascii="Verdana" w:hAnsi="Verdana"/>
          <w:sz w:val="18"/>
          <w:szCs w:val="18"/>
          <w:lang w:val="es-BO"/>
        </w:rPr>
        <w:t>carente</w:t>
      </w:r>
      <w:r w:rsidRPr="00BA6C2C">
        <w:rPr>
          <w:rFonts w:ascii="Verdana" w:hAnsi="Verdana"/>
          <w:spacing w:val="-10"/>
          <w:sz w:val="18"/>
          <w:szCs w:val="18"/>
          <w:lang w:val="es-BO"/>
        </w:rPr>
        <w:t xml:space="preserve"> </w:t>
      </w:r>
      <w:r w:rsidRPr="00BA6C2C">
        <w:rPr>
          <w:rFonts w:ascii="Verdana" w:hAnsi="Verdana"/>
          <w:sz w:val="18"/>
          <w:szCs w:val="18"/>
          <w:lang w:val="es-BO"/>
        </w:rPr>
        <w:t>de</w:t>
      </w:r>
      <w:r w:rsidRPr="00BA6C2C">
        <w:rPr>
          <w:rFonts w:ascii="Verdana" w:hAnsi="Verdana"/>
          <w:spacing w:val="-13"/>
          <w:sz w:val="18"/>
          <w:szCs w:val="18"/>
          <w:lang w:val="es-BO"/>
        </w:rPr>
        <w:t xml:space="preserve"> </w:t>
      </w:r>
      <w:r w:rsidRPr="00BA6C2C">
        <w:rPr>
          <w:rFonts w:ascii="Verdana" w:hAnsi="Verdana"/>
          <w:sz w:val="18"/>
          <w:szCs w:val="18"/>
          <w:lang w:val="es-BO"/>
        </w:rPr>
        <w:t>recursos</w:t>
      </w:r>
      <w:r w:rsidRPr="00BA6C2C">
        <w:rPr>
          <w:rFonts w:ascii="Verdana" w:hAnsi="Verdana"/>
          <w:spacing w:val="-7"/>
          <w:sz w:val="18"/>
          <w:szCs w:val="18"/>
          <w:lang w:val="es-BO"/>
        </w:rPr>
        <w:t xml:space="preserve"> </w:t>
      </w:r>
      <w:r w:rsidRPr="00BA6C2C">
        <w:rPr>
          <w:rFonts w:ascii="Verdana" w:hAnsi="Verdana"/>
          <w:sz w:val="18"/>
          <w:szCs w:val="18"/>
          <w:lang w:val="es-BO"/>
        </w:rPr>
        <w:t>económicos</w:t>
      </w:r>
      <w:r w:rsidRPr="00BA6C2C">
        <w:rPr>
          <w:rFonts w:ascii="Verdana" w:hAnsi="Verdana"/>
          <w:spacing w:val="-12"/>
          <w:sz w:val="18"/>
          <w:szCs w:val="18"/>
          <w:lang w:val="es-BO"/>
        </w:rPr>
        <w:t xml:space="preserve"> </w:t>
      </w:r>
      <w:r w:rsidRPr="00BA6C2C">
        <w:rPr>
          <w:rFonts w:ascii="Verdana" w:hAnsi="Verdana"/>
          <w:sz w:val="18"/>
          <w:szCs w:val="18"/>
          <w:lang w:val="es-BO"/>
        </w:rPr>
        <w:t>y</w:t>
      </w:r>
      <w:r w:rsidRPr="00BA6C2C">
        <w:rPr>
          <w:rFonts w:ascii="Verdana" w:hAnsi="Verdana"/>
          <w:spacing w:val="-8"/>
          <w:sz w:val="18"/>
          <w:szCs w:val="18"/>
          <w:lang w:val="es-BO"/>
        </w:rPr>
        <w:t xml:space="preserve"> </w:t>
      </w:r>
      <w:r w:rsidRPr="00BA6C2C">
        <w:rPr>
          <w:rFonts w:ascii="Verdana" w:hAnsi="Verdana"/>
          <w:sz w:val="18"/>
          <w:szCs w:val="18"/>
          <w:lang w:val="es-BO"/>
        </w:rPr>
        <w:t>a</w:t>
      </w:r>
      <w:r w:rsidRPr="00BA6C2C">
        <w:rPr>
          <w:rFonts w:ascii="Verdana" w:hAnsi="Verdana"/>
          <w:spacing w:val="-13"/>
          <w:sz w:val="18"/>
          <w:szCs w:val="18"/>
          <w:lang w:val="es-BO"/>
        </w:rPr>
        <w:t xml:space="preserve"> </w:t>
      </w:r>
      <w:r w:rsidRPr="00BA6C2C">
        <w:rPr>
          <w:rFonts w:ascii="Verdana" w:hAnsi="Verdana"/>
          <w:sz w:val="18"/>
          <w:szCs w:val="18"/>
          <w:lang w:val="es-BO"/>
        </w:rPr>
        <w:t>quienes</w:t>
      </w:r>
      <w:r w:rsidRPr="00BA6C2C">
        <w:rPr>
          <w:rFonts w:ascii="Verdana" w:hAnsi="Verdana"/>
          <w:spacing w:val="-11"/>
          <w:sz w:val="18"/>
          <w:szCs w:val="18"/>
          <w:lang w:val="es-BO"/>
        </w:rPr>
        <w:t xml:space="preserve"> </w:t>
      </w:r>
      <w:r w:rsidRPr="00BA6C2C">
        <w:rPr>
          <w:rFonts w:ascii="Verdana" w:hAnsi="Verdana"/>
          <w:sz w:val="18"/>
          <w:szCs w:val="18"/>
          <w:lang w:val="es-BO"/>
        </w:rPr>
        <w:t>no</w:t>
      </w:r>
      <w:r w:rsidRPr="00BA6C2C">
        <w:rPr>
          <w:rFonts w:ascii="Verdana" w:hAnsi="Verdana"/>
          <w:spacing w:val="-10"/>
          <w:sz w:val="18"/>
          <w:szCs w:val="18"/>
          <w:lang w:val="es-BO"/>
        </w:rPr>
        <w:t xml:space="preserve"> </w:t>
      </w:r>
      <w:r w:rsidRPr="00BA6C2C">
        <w:rPr>
          <w:rFonts w:ascii="Verdana" w:hAnsi="Verdana"/>
          <w:sz w:val="18"/>
          <w:szCs w:val="18"/>
          <w:lang w:val="es-BO"/>
        </w:rPr>
        <w:t>designen</w:t>
      </w:r>
      <w:r w:rsidRPr="00BA6C2C">
        <w:rPr>
          <w:rFonts w:ascii="Verdana" w:hAnsi="Verdana"/>
          <w:spacing w:val="-13"/>
          <w:sz w:val="18"/>
          <w:szCs w:val="18"/>
          <w:lang w:val="es-BO"/>
        </w:rPr>
        <w:t xml:space="preserve"> </w:t>
      </w:r>
      <w:r w:rsidRPr="00BA6C2C">
        <w:rPr>
          <w:rFonts w:ascii="Verdana" w:hAnsi="Verdana"/>
          <w:sz w:val="18"/>
          <w:szCs w:val="18"/>
          <w:lang w:val="es-BO"/>
        </w:rPr>
        <w:t>abogada o abogado para su defensa.</w:t>
      </w:r>
    </w:p>
    <w:p w:rsidR="00BA6C2C" w:rsidRPr="00BA6C2C" w:rsidRDefault="00BA6C2C" w:rsidP="00222B67">
      <w:pPr>
        <w:pStyle w:val="Prrafodelista"/>
        <w:widowControl w:val="0"/>
        <w:numPr>
          <w:ilvl w:val="0"/>
          <w:numId w:val="40"/>
        </w:numPr>
        <w:tabs>
          <w:tab w:val="left" w:pos="978"/>
          <w:tab w:val="left" w:pos="981"/>
        </w:tabs>
        <w:autoSpaceDE w:val="0"/>
        <w:autoSpaceDN w:val="0"/>
        <w:spacing w:line="273" w:lineRule="auto"/>
        <w:ind w:hanging="513"/>
        <w:jc w:val="both"/>
        <w:rPr>
          <w:rFonts w:ascii="Verdana" w:hAnsi="Verdana"/>
          <w:sz w:val="18"/>
          <w:szCs w:val="18"/>
          <w:lang w:val="es-BO"/>
        </w:rPr>
      </w:pPr>
      <w:r w:rsidRPr="00BA6C2C">
        <w:rPr>
          <w:rFonts w:ascii="Verdana" w:hAnsi="Verdana"/>
          <w:sz w:val="18"/>
          <w:szCs w:val="18"/>
          <w:lang w:val="es-BO"/>
        </w:rPr>
        <w:t>Ejercer sus funciones con el propósito de lograr una alternativa favorable a la solución de conflicto, evitando por todos los medios la retardación de justicia.</w:t>
      </w:r>
    </w:p>
    <w:p w:rsidR="00BA6C2C" w:rsidRPr="00BA6C2C" w:rsidRDefault="00BA6C2C" w:rsidP="00222B67">
      <w:pPr>
        <w:pStyle w:val="Prrafodelista"/>
        <w:widowControl w:val="0"/>
        <w:numPr>
          <w:ilvl w:val="0"/>
          <w:numId w:val="40"/>
        </w:numPr>
        <w:tabs>
          <w:tab w:val="left" w:pos="978"/>
          <w:tab w:val="left" w:pos="981"/>
        </w:tabs>
        <w:autoSpaceDE w:val="0"/>
        <w:autoSpaceDN w:val="0"/>
        <w:spacing w:before="4" w:line="273" w:lineRule="auto"/>
        <w:ind w:hanging="561"/>
        <w:jc w:val="both"/>
        <w:rPr>
          <w:rFonts w:ascii="Verdana" w:hAnsi="Verdana"/>
          <w:sz w:val="18"/>
          <w:szCs w:val="18"/>
          <w:lang w:val="es-BO"/>
        </w:rPr>
      </w:pPr>
      <w:r w:rsidRPr="00BA6C2C">
        <w:rPr>
          <w:rFonts w:ascii="Verdana" w:hAnsi="Verdana"/>
          <w:sz w:val="18"/>
          <w:szCs w:val="18"/>
          <w:lang w:val="es-BO"/>
        </w:rPr>
        <w:t>Desempeñar</w:t>
      </w:r>
      <w:r w:rsidRPr="00BA6C2C">
        <w:rPr>
          <w:rFonts w:ascii="Verdana" w:hAnsi="Verdana"/>
          <w:spacing w:val="-13"/>
          <w:sz w:val="18"/>
          <w:szCs w:val="18"/>
          <w:lang w:val="es-BO"/>
        </w:rPr>
        <w:t xml:space="preserve"> </w:t>
      </w:r>
      <w:r w:rsidRPr="00BA6C2C">
        <w:rPr>
          <w:rFonts w:ascii="Verdana" w:hAnsi="Verdana"/>
          <w:sz w:val="18"/>
          <w:szCs w:val="18"/>
          <w:lang w:val="es-BO"/>
        </w:rPr>
        <w:t>sus</w:t>
      </w:r>
      <w:r w:rsidRPr="00BA6C2C">
        <w:rPr>
          <w:rFonts w:ascii="Verdana" w:hAnsi="Verdana"/>
          <w:spacing w:val="-10"/>
          <w:sz w:val="18"/>
          <w:szCs w:val="18"/>
          <w:lang w:val="es-BO"/>
        </w:rPr>
        <w:t xml:space="preserve"> </w:t>
      </w:r>
      <w:r w:rsidRPr="00BA6C2C">
        <w:rPr>
          <w:rFonts w:ascii="Verdana" w:hAnsi="Verdana"/>
          <w:sz w:val="18"/>
          <w:szCs w:val="18"/>
          <w:lang w:val="es-BO"/>
        </w:rPr>
        <w:t>funciones</w:t>
      </w:r>
      <w:r w:rsidRPr="00BA6C2C">
        <w:rPr>
          <w:rFonts w:ascii="Verdana" w:hAnsi="Verdana"/>
          <w:spacing w:val="-7"/>
          <w:sz w:val="18"/>
          <w:szCs w:val="18"/>
          <w:lang w:val="es-BO"/>
        </w:rPr>
        <w:t xml:space="preserve"> </w:t>
      </w:r>
      <w:r w:rsidRPr="00BA6C2C">
        <w:rPr>
          <w:rFonts w:ascii="Verdana" w:hAnsi="Verdana"/>
          <w:sz w:val="18"/>
          <w:szCs w:val="18"/>
          <w:lang w:val="es-BO"/>
        </w:rPr>
        <w:t>en</w:t>
      </w:r>
      <w:r w:rsidRPr="00BA6C2C">
        <w:rPr>
          <w:rFonts w:ascii="Verdana" w:hAnsi="Verdana"/>
          <w:spacing w:val="-9"/>
          <w:sz w:val="18"/>
          <w:szCs w:val="18"/>
          <w:lang w:val="es-BO"/>
        </w:rPr>
        <w:t xml:space="preserve"> </w:t>
      </w:r>
      <w:r w:rsidRPr="00BA6C2C">
        <w:rPr>
          <w:rFonts w:ascii="Verdana" w:hAnsi="Verdana"/>
          <w:sz w:val="18"/>
          <w:szCs w:val="18"/>
          <w:lang w:val="es-BO"/>
        </w:rPr>
        <w:t>el</w:t>
      </w:r>
      <w:r w:rsidRPr="00BA6C2C">
        <w:rPr>
          <w:rFonts w:ascii="Verdana" w:hAnsi="Verdana"/>
          <w:spacing w:val="-13"/>
          <w:sz w:val="18"/>
          <w:szCs w:val="18"/>
          <w:lang w:val="es-BO"/>
        </w:rPr>
        <w:t xml:space="preserve"> </w:t>
      </w:r>
      <w:r w:rsidRPr="00BA6C2C">
        <w:rPr>
          <w:rFonts w:ascii="Verdana" w:hAnsi="Verdana"/>
          <w:sz w:val="18"/>
          <w:szCs w:val="18"/>
          <w:lang w:val="es-BO"/>
        </w:rPr>
        <w:t>territorio</w:t>
      </w:r>
      <w:r w:rsidRPr="00BA6C2C">
        <w:rPr>
          <w:rFonts w:ascii="Verdana" w:hAnsi="Verdana"/>
          <w:spacing w:val="-8"/>
          <w:sz w:val="18"/>
          <w:szCs w:val="18"/>
          <w:lang w:val="es-BO"/>
        </w:rPr>
        <w:t xml:space="preserve"> </w:t>
      </w:r>
      <w:r w:rsidRPr="00BA6C2C">
        <w:rPr>
          <w:rFonts w:ascii="Verdana" w:hAnsi="Verdana"/>
          <w:sz w:val="18"/>
          <w:szCs w:val="18"/>
          <w:lang w:val="es-BO"/>
        </w:rPr>
        <w:t>nacional</w:t>
      </w:r>
      <w:r w:rsidRPr="00BA6C2C">
        <w:rPr>
          <w:rFonts w:ascii="Verdana" w:hAnsi="Verdana"/>
          <w:spacing w:val="-13"/>
          <w:sz w:val="18"/>
          <w:szCs w:val="18"/>
          <w:lang w:val="es-BO"/>
        </w:rPr>
        <w:t xml:space="preserve"> </w:t>
      </w:r>
      <w:r w:rsidRPr="00BA6C2C">
        <w:rPr>
          <w:rFonts w:ascii="Verdana" w:hAnsi="Verdana"/>
          <w:sz w:val="18"/>
          <w:szCs w:val="18"/>
          <w:lang w:val="es-BO"/>
        </w:rPr>
        <w:t>para</w:t>
      </w:r>
      <w:r w:rsidRPr="00BA6C2C">
        <w:rPr>
          <w:rFonts w:ascii="Verdana" w:hAnsi="Verdana"/>
          <w:spacing w:val="-8"/>
          <w:sz w:val="18"/>
          <w:szCs w:val="18"/>
          <w:lang w:val="es-BO"/>
        </w:rPr>
        <w:t xml:space="preserve"> </w:t>
      </w:r>
      <w:r w:rsidRPr="00BA6C2C">
        <w:rPr>
          <w:rFonts w:ascii="Verdana" w:hAnsi="Verdana"/>
          <w:sz w:val="18"/>
          <w:szCs w:val="18"/>
          <w:lang w:val="es-BO"/>
        </w:rPr>
        <w:t>asumir</w:t>
      </w:r>
      <w:r w:rsidRPr="00BA6C2C">
        <w:rPr>
          <w:rFonts w:ascii="Verdana" w:hAnsi="Verdana"/>
          <w:spacing w:val="-13"/>
          <w:sz w:val="18"/>
          <w:szCs w:val="18"/>
          <w:lang w:val="es-BO"/>
        </w:rPr>
        <w:t xml:space="preserve"> </w:t>
      </w:r>
      <w:r w:rsidRPr="00BA6C2C">
        <w:rPr>
          <w:rFonts w:ascii="Verdana" w:hAnsi="Verdana"/>
          <w:sz w:val="18"/>
          <w:szCs w:val="18"/>
          <w:lang w:val="es-BO"/>
        </w:rPr>
        <w:t>la</w:t>
      </w:r>
      <w:r w:rsidRPr="00BA6C2C">
        <w:rPr>
          <w:rFonts w:ascii="Verdana" w:hAnsi="Verdana"/>
          <w:spacing w:val="-8"/>
          <w:sz w:val="18"/>
          <w:szCs w:val="18"/>
          <w:lang w:val="es-BO"/>
        </w:rPr>
        <w:t xml:space="preserve"> </w:t>
      </w:r>
      <w:r w:rsidRPr="00BA6C2C">
        <w:rPr>
          <w:rFonts w:ascii="Verdana" w:hAnsi="Verdana"/>
          <w:sz w:val="18"/>
          <w:szCs w:val="18"/>
          <w:lang w:val="es-BO"/>
        </w:rPr>
        <w:t>defensa</w:t>
      </w:r>
      <w:r w:rsidRPr="00BA6C2C">
        <w:rPr>
          <w:rFonts w:ascii="Verdana" w:hAnsi="Verdana"/>
          <w:spacing w:val="-13"/>
          <w:sz w:val="18"/>
          <w:szCs w:val="18"/>
          <w:lang w:val="es-BO"/>
        </w:rPr>
        <w:t xml:space="preserve"> </w:t>
      </w:r>
      <w:r w:rsidRPr="00BA6C2C">
        <w:rPr>
          <w:rFonts w:ascii="Verdana" w:hAnsi="Verdana"/>
          <w:sz w:val="18"/>
          <w:szCs w:val="18"/>
          <w:lang w:val="es-BO"/>
        </w:rPr>
        <w:t>técnica</w:t>
      </w:r>
      <w:r w:rsidRPr="00BA6C2C">
        <w:rPr>
          <w:rFonts w:ascii="Verdana" w:hAnsi="Verdana"/>
          <w:spacing w:val="-8"/>
          <w:sz w:val="18"/>
          <w:szCs w:val="18"/>
          <w:lang w:val="es-BO"/>
        </w:rPr>
        <w:t xml:space="preserve"> </w:t>
      </w:r>
      <w:r w:rsidRPr="00BA6C2C">
        <w:rPr>
          <w:rFonts w:ascii="Verdana" w:hAnsi="Verdana"/>
          <w:sz w:val="18"/>
          <w:szCs w:val="18"/>
          <w:lang w:val="es-BO"/>
        </w:rPr>
        <w:t>desde</w:t>
      </w:r>
      <w:r w:rsidRPr="00BA6C2C">
        <w:rPr>
          <w:rFonts w:ascii="Verdana" w:hAnsi="Verdana"/>
          <w:spacing w:val="-9"/>
          <w:sz w:val="18"/>
          <w:szCs w:val="18"/>
          <w:lang w:val="es-BO"/>
        </w:rPr>
        <w:t xml:space="preserve"> </w:t>
      </w:r>
      <w:r w:rsidRPr="00BA6C2C">
        <w:rPr>
          <w:rFonts w:ascii="Verdana" w:hAnsi="Verdana"/>
          <w:sz w:val="18"/>
          <w:szCs w:val="18"/>
          <w:lang w:val="es-BO"/>
        </w:rPr>
        <w:t>el</w:t>
      </w:r>
      <w:r w:rsidRPr="00BA6C2C">
        <w:rPr>
          <w:rFonts w:ascii="Verdana" w:hAnsi="Verdana"/>
          <w:spacing w:val="-13"/>
          <w:sz w:val="18"/>
          <w:szCs w:val="18"/>
          <w:lang w:val="es-BO"/>
        </w:rPr>
        <w:t xml:space="preserve"> </w:t>
      </w:r>
      <w:r w:rsidRPr="00BA6C2C">
        <w:rPr>
          <w:rFonts w:ascii="Verdana" w:hAnsi="Verdana"/>
          <w:sz w:val="18"/>
          <w:szCs w:val="18"/>
          <w:lang w:val="es-BO"/>
        </w:rPr>
        <w:t>primer</w:t>
      </w:r>
      <w:r w:rsidRPr="00BA6C2C">
        <w:rPr>
          <w:rFonts w:ascii="Verdana" w:hAnsi="Verdana"/>
          <w:spacing w:val="-12"/>
          <w:sz w:val="18"/>
          <w:szCs w:val="18"/>
          <w:lang w:val="es-BO"/>
        </w:rPr>
        <w:t xml:space="preserve"> </w:t>
      </w:r>
      <w:r w:rsidRPr="00BA6C2C">
        <w:rPr>
          <w:rFonts w:ascii="Verdana" w:hAnsi="Verdana"/>
          <w:sz w:val="18"/>
          <w:szCs w:val="18"/>
          <w:lang w:val="es-BO"/>
        </w:rPr>
        <w:t>acto del proceso penal hasta la ejecución de la sentencia.</w:t>
      </w:r>
    </w:p>
    <w:p w:rsidR="00BA6C2C" w:rsidRPr="00BA6C2C" w:rsidRDefault="00BA6C2C" w:rsidP="00222B67">
      <w:pPr>
        <w:pStyle w:val="Prrafodelista"/>
        <w:widowControl w:val="0"/>
        <w:numPr>
          <w:ilvl w:val="0"/>
          <w:numId w:val="40"/>
        </w:numPr>
        <w:tabs>
          <w:tab w:val="left" w:pos="979"/>
          <w:tab w:val="left" w:pos="981"/>
        </w:tabs>
        <w:autoSpaceDE w:val="0"/>
        <w:autoSpaceDN w:val="0"/>
        <w:spacing w:before="4" w:line="276" w:lineRule="auto"/>
        <w:ind w:hanging="581"/>
        <w:jc w:val="both"/>
        <w:rPr>
          <w:rFonts w:ascii="Verdana" w:hAnsi="Verdana"/>
          <w:sz w:val="18"/>
          <w:szCs w:val="18"/>
          <w:lang w:val="es-BO"/>
        </w:rPr>
      </w:pPr>
      <w:r w:rsidRPr="00BA6C2C">
        <w:rPr>
          <w:rFonts w:ascii="Verdana" w:hAnsi="Verdana"/>
          <w:sz w:val="18"/>
          <w:szCs w:val="18"/>
          <w:lang w:val="es-BO"/>
        </w:rPr>
        <w:t>Otorgar el servicio a favor de las personas imputadas que hayan sido declaradas rebeldes a la Ley ejerciendo la defensa técnica en plena observancia del principio de probidad; las personas adultas mayores y menores de dieciocho (18) años de edad, tendrán acceso directo al Servicio.</w:t>
      </w:r>
    </w:p>
    <w:p w:rsidR="00BA6C2C" w:rsidRPr="00BA6C2C" w:rsidRDefault="00BA6C2C" w:rsidP="00222B67">
      <w:pPr>
        <w:pStyle w:val="Textoindependiente"/>
        <w:spacing w:before="206"/>
        <w:ind w:left="260"/>
        <w:rPr>
          <w:rFonts w:ascii="Verdana" w:hAnsi="Verdana"/>
          <w:sz w:val="18"/>
          <w:szCs w:val="18"/>
          <w:lang w:val="es-BO"/>
        </w:rPr>
      </w:pPr>
      <w:r w:rsidRPr="00BA6C2C">
        <w:rPr>
          <w:rFonts w:ascii="Verdana" w:hAnsi="Verdana"/>
          <w:sz w:val="18"/>
          <w:szCs w:val="18"/>
          <w:lang w:val="es-BO"/>
        </w:rPr>
        <w:t xml:space="preserve">El SEPDEP tiene por misión la defensa a los ciudadanos carentes de recursos y se encuentren en situación vulnerable cumple un rol importante en la reducción de los índices de presos sin </w:t>
      </w:r>
      <w:r w:rsidRPr="00BA6C2C">
        <w:rPr>
          <w:rFonts w:ascii="Verdana" w:hAnsi="Verdana"/>
          <w:sz w:val="18"/>
          <w:szCs w:val="18"/>
          <w:lang w:val="es-BO"/>
        </w:rPr>
        <w:lastRenderedPageBreak/>
        <w:t>sentencia condenatoria ejecutoriada, así</w:t>
      </w:r>
      <w:r w:rsidRPr="00BA6C2C">
        <w:rPr>
          <w:rFonts w:ascii="Verdana" w:hAnsi="Verdana"/>
          <w:spacing w:val="-3"/>
          <w:sz w:val="18"/>
          <w:szCs w:val="18"/>
          <w:lang w:val="es-BO"/>
        </w:rPr>
        <w:t xml:space="preserve"> </w:t>
      </w:r>
      <w:r w:rsidRPr="00BA6C2C">
        <w:rPr>
          <w:rFonts w:ascii="Verdana" w:hAnsi="Verdana"/>
          <w:sz w:val="18"/>
          <w:szCs w:val="18"/>
          <w:lang w:val="es-BO"/>
        </w:rPr>
        <w:t>como</w:t>
      </w:r>
      <w:r w:rsidRPr="00BA6C2C">
        <w:rPr>
          <w:rFonts w:ascii="Verdana" w:hAnsi="Verdana"/>
          <w:spacing w:val="-1"/>
          <w:sz w:val="18"/>
          <w:szCs w:val="18"/>
          <w:lang w:val="es-BO"/>
        </w:rPr>
        <w:t xml:space="preserve"> </w:t>
      </w:r>
      <w:r w:rsidRPr="00BA6C2C">
        <w:rPr>
          <w:rFonts w:ascii="Verdana" w:hAnsi="Verdana"/>
          <w:sz w:val="18"/>
          <w:szCs w:val="18"/>
          <w:lang w:val="es-BO"/>
        </w:rPr>
        <w:t>en la</w:t>
      </w:r>
      <w:r w:rsidRPr="00BA6C2C">
        <w:rPr>
          <w:rFonts w:ascii="Verdana" w:hAnsi="Verdana"/>
          <w:spacing w:val="-1"/>
          <w:sz w:val="18"/>
          <w:szCs w:val="18"/>
          <w:lang w:val="es-BO"/>
        </w:rPr>
        <w:t xml:space="preserve"> </w:t>
      </w:r>
      <w:r w:rsidRPr="00BA6C2C">
        <w:rPr>
          <w:rFonts w:ascii="Verdana" w:hAnsi="Verdana"/>
          <w:sz w:val="18"/>
          <w:szCs w:val="18"/>
          <w:lang w:val="es-BO"/>
        </w:rPr>
        <w:t>aplicación de</w:t>
      </w:r>
      <w:r w:rsidRPr="00BA6C2C">
        <w:rPr>
          <w:rFonts w:ascii="Verdana" w:hAnsi="Verdana"/>
          <w:spacing w:val="-1"/>
          <w:sz w:val="18"/>
          <w:szCs w:val="18"/>
          <w:lang w:val="es-BO"/>
        </w:rPr>
        <w:t xml:space="preserve"> </w:t>
      </w:r>
      <w:r w:rsidRPr="00BA6C2C">
        <w:rPr>
          <w:rFonts w:ascii="Verdana" w:hAnsi="Verdana"/>
          <w:sz w:val="18"/>
          <w:szCs w:val="18"/>
          <w:lang w:val="es-BO"/>
        </w:rPr>
        <w:t>medidas cautelares personales, medidas sustitutivas a</w:t>
      </w:r>
      <w:r w:rsidRPr="00BA6C2C">
        <w:rPr>
          <w:rFonts w:ascii="Verdana" w:hAnsi="Verdana"/>
          <w:spacing w:val="-1"/>
          <w:sz w:val="18"/>
          <w:szCs w:val="18"/>
          <w:lang w:val="es-BO"/>
        </w:rPr>
        <w:t xml:space="preserve"> </w:t>
      </w:r>
      <w:r w:rsidRPr="00BA6C2C">
        <w:rPr>
          <w:rFonts w:ascii="Verdana" w:hAnsi="Verdana"/>
          <w:sz w:val="18"/>
          <w:szCs w:val="18"/>
          <w:lang w:val="es-BO"/>
        </w:rPr>
        <w:t>la</w:t>
      </w:r>
      <w:r w:rsidRPr="00BA6C2C">
        <w:rPr>
          <w:rFonts w:ascii="Verdana" w:hAnsi="Verdana"/>
          <w:spacing w:val="-1"/>
          <w:sz w:val="18"/>
          <w:szCs w:val="18"/>
          <w:lang w:val="es-BO"/>
        </w:rPr>
        <w:t xml:space="preserve"> </w:t>
      </w:r>
      <w:r w:rsidRPr="00BA6C2C">
        <w:rPr>
          <w:rFonts w:ascii="Verdana" w:hAnsi="Verdana"/>
          <w:sz w:val="18"/>
          <w:szCs w:val="18"/>
          <w:lang w:val="es-BO"/>
        </w:rPr>
        <w:t>detención preventiva y salidas alternativas al conflicto penal.</w:t>
      </w:r>
    </w:p>
    <w:p w:rsidR="00BA6C2C" w:rsidRPr="00BA6C2C" w:rsidRDefault="00BA6C2C" w:rsidP="00222B67">
      <w:pPr>
        <w:pStyle w:val="Textoindependiente"/>
        <w:spacing w:before="1"/>
        <w:rPr>
          <w:rFonts w:ascii="Verdana" w:hAnsi="Verdana"/>
          <w:sz w:val="18"/>
          <w:szCs w:val="18"/>
          <w:lang w:val="es-BO"/>
        </w:rPr>
      </w:pPr>
    </w:p>
    <w:p w:rsidR="00BA6C2C" w:rsidRPr="00BA6C2C" w:rsidRDefault="00BA6C2C" w:rsidP="00222B67">
      <w:pPr>
        <w:pStyle w:val="Ttulo1"/>
        <w:keepNext w:val="0"/>
        <w:widowControl w:val="0"/>
        <w:numPr>
          <w:ilvl w:val="0"/>
          <w:numId w:val="39"/>
        </w:numPr>
        <w:tabs>
          <w:tab w:val="clear" w:pos="360"/>
          <w:tab w:val="left" w:pos="980"/>
        </w:tabs>
        <w:autoSpaceDE w:val="0"/>
        <w:autoSpaceDN w:val="0"/>
        <w:spacing w:before="1"/>
        <w:ind w:left="980" w:hanging="360"/>
        <w:jc w:val="left"/>
        <w:rPr>
          <w:rFonts w:ascii="Verdana" w:hAnsi="Verdana"/>
          <w:sz w:val="18"/>
          <w:szCs w:val="18"/>
          <w:lang w:val="es-BO"/>
        </w:rPr>
      </w:pPr>
      <w:r w:rsidRPr="00BA6C2C">
        <w:rPr>
          <w:rFonts w:ascii="Verdana" w:hAnsi="Verdana"/>
          <w:sz w:val="18"/>
          <w:szCs w:val="18"/>
          <w:lang w:val="es-BO"/>
        </w:rPr>
        <w:t>ANTECEDENTES</w:t>
      </w:r>
      <w:r w:rsidRPr="00BA6C2C">
        <w:rPr>
          <w:rFonts w:ascii="Verdana" w:hAnsi="Verdana"/>
          <w:spacing w:val="-11"/>
          <w:sz w:val="18"/>
          <w:szCs w:val="18"/>
          <w:lang w:val="es-BO"/>
        </w:rPr>
        <w:t xml:space="preserve"> </w:t>
      </w:r>
      <w:r w:rsidRPr="00BA6C2C">
        <w:rPr>
          <w:rFonts w:ascii="Verdana" w:hAnsi="Verdana"/>
          <w:sz w:val="18"/>
          <w:szCs w:val="18"/>
          <w:lang w:val="es-BO"/>
        </w:rPr>
        <w:t>Y</w:t>
      </w:r>
      <w:r w:rsidRPr="00BA6C2C">
        <w:rPr>
          <w:rFonts w:ascii="Verdana" w:hAnsi="Verdana"/>
          <w:spacing w:val="-6"/>
          <w:sz w:val="18"/>
          <w:szCs w:val="18"/>
          <w:lang w:val="es-BO"/>
        </w:rPr>
        <w:t xml:space="preserve"> </w:t>
      </w:r>
      <w:r w:rsidRPr="00BA6C2C">
        <w:rPr>
          <w:rFonts w:ascii="Verdana" w:hAnsi="Verdana"/>
          <w:sz w:val="18"/>
          <w:szCs w:val="18"/>
          <w:lang w:val="es-BO"/>
        </w:rPr>
        <w:t>JUSTIFICACION</w:t>
      </w:r>
      <w:r w:rsidRPr="00BA6C2C">
        <w:rPr>
          <w:rFonts w:ascii="Verdana" w:hAnsi="Verdana"/>
          <w:spacing w:val="-9"/>
          <w:sz w:val="18"/>
          <w:szCs w:val="18"/>
          <w:lang w:val="es-BO"/>
        </w:rPr>
        <w:t xml:space="preserve"> </w:t>
      </w:r>
      <w:r w:rsidRPr="00BA6C2C">
        <w:rPr>
          <w:rFonts w:ascii="Verdana" w:hAnsi="Verdana"/>
          <w:sz w:val="18"/>
          <w:szCs w:val="18"/>
          <w:lang w:val="es-BO"/>
        </w:rPr>
        <w:t>DEL</w:t>
      </w:r>
      <w:r w:rsidRPr="00BA6C2C">
        <w:rPr>
          <w:rFonts w:ascii="Verdana" w:hAnsi="Verdana"/>
          <w:spacing w:val="-8"/>
          <w:sz w:val="18"/>
          <w:szCs w:val="18"/>
          <w:lang w:val="es-BO"/>
        </w:rPr>
        <w:t xml:space="preserve"> </w:t>
      </w:r>
      <w:r w:rsidRPr="00BA6C2C">
        <w:rPr>
          <w:rFonts w:ascii="Verdana" w:hAnsi="Verdana"/>
          <w:spacing w:val="-2"/>
          <w:sz w:val="18"/>
          <w:szCs w:val="18"/>
          <w:lang w:val="es-BO"/>
        </w:rPr>
        <w:t>REQUERIMIENTO</w:t>
      </w:r>
    </w:p>
    <w:p w:rsidR="00BA6C2C" w:rsidRPr="00BA6C2C" w:rsidRDefault="00BA6C2C" w:rsidP="00222B67">
      <w:pPr>
        <w:pStyle w:val="Textoindependiente"/>
        <w:spacing w:before="30"/>
        <w:rPr>
          <w:rFonts w:ascii="Verdana" w:hAnsi="Verdana"/>
          <w:b/>
          <w:sz w:val="18"/>
          <w:szCs w:val="18"/>
          <w:lang w:val="es-BO"/>
        </w:rPr>
      </w:pPr>
    </w:p>
    <w:p w:rsidR="00BA6C2C" w:rsidRPr="00BA6C2C" w:rsidRDefault="00BA6C2C" w:rsidP="00222B67">
      <w:pPr>
        <w:pStyle w:val="Textoindependiente"/>
        <w:ind w:left="260"/>
        <w:rPr>
          <w:rFonts w:ascii="Verdana" w:hAnsi="Verdana"/>
          <w:sz w:val="18"/>
          <w:szCs w:val="18"/>
          <w:lang w:val="es-BO"/>
        </w:rPr>
      </w:pPr>
      <w:r w:rsidRPr="00BA6C2C">
        <w:rPr>
          <w:rFonts w:ascii="Verdana" w:hAnsi="Verdana"/>
          <w:sz w:val="18"/>
          <w:szCs w:val="18"/>
          <w:lang w:val="es-BO"/>
        </w:rPr>
        <w:t>La Constitución Política</w:t>
      </w:r>
      <w:r w:rsidRPr="00BA6C2C">
        <w:rPr>
          <w:rFonts w:ascii="Verdana" w:hAnsi="Verdana"/>
          <w:spacing w:val="-1"/>
          <w:sz w:val="18"/>
          <w:szCs w:val="18"/>
          <w:lang w:val="es-BO"/>
        </w:rPr>
        <w:t xml:space="preserve"> </w:t>
      </w:r>
      <w:r w:rsidRPr="00BA6C2C">
        <w:rPr>
          <w:rFonts w:ascii="Verdana" w:hAnsi="Verdana"/>
          <w:sz w:val="18"/>
          <w:szCs w:val="18"/>
          <w:lang w:val="es-BO"/>
        </w:rPr>
        <w:t>del Estado, prevé</w:t>
      </w:r>
      <w:r w:rsidRPr="00BA6C2C">
        <w:rPr>
          <w:rFonts w:ascii="Verdana" w:hAnsi="Verdana"/>
          <w:spacing w:val="-1"/>
          <w:sz w:val="18"/>
          <w:szCs w:val="18"/>
          <w:lang w:val="es-BO"/>
        </w:rPr>
        <w:t xml:space="preserve"> </w:t>
      </w:r>
      <w:r w:rsidRPr="00BA6C2C">
        <w:rPr>
          <w:rFonts w:ascii="Verdana" w:hAnsi="Verdana"/>
          <w:sz w:val="18"/>
          <w:szCs w:val="18"/>
          <w:lang w:val="es-BO"/>
        </w:rPr>
        <w:t>una nueva visión en</w:t>
      </w:r>
      <w:r w:rsidRPr="00BA6C2C">
        <w:rPr>
          <w:rFonts w:ascii="Verdana" w:hAnsi="Verdana"/>
          <w:spacing w:val="-1"/>
          <w:sz w:val="18"/>
          <w:szCs w:val="18"/>
          <w:lang w:val="es-BO"/>
        </w:rPr>
        <w:t xml:space="preserve"> </w:t>
      </w:r>
      <w:r w:rsidRPr="00BA6C2C">
        <w:rPr>
          <w:rFonts w:ascii="Verdana" w:hAnsi="Verdana"/>
          <w:sz w:val="18"/>
          <w:szCs w:val="18"/>
          <w:lang w:val="es-BO"/>
        </w:rPr>
        <w:t>cuanto</w:t>
      </w:r>
      <w:r w:rsidRPr="00BA6C2C">
        <w:rPr>
          <w:rFonts w:ascii="Verdana" w:hAnsi="Verdana"/>
          <w:spacing w:val="-1"/>
          <w:sz w:val="18"/>
          <w:szCs w:val="18"/>
          <w:lang w:val="es-BO"/>
        </w:rPr>
        <w:t xml:space="preserve"> </w:t>
      </w:r>
      <w:r w:rsidRPr="00BA6C2C">
        <w:rPr>
          <w:rFonts w:ascii="Verdana" w:hAnsi="Verdana"/>
          <w:sz w:val="18"/>
          <w:szCs w:val="18"/>
          <w:lang w:val="es-BO"/>
        </w:rPr>
        <w:t>a los cambios estructurales del sistema judicial, estableciendo una nueva administración de justicia sustentada en los principios de independencia, imparcialidad seguridad jurídica, publicidad, probidad, celeridad, gratuidad, pluralismo jurídico, equidad, participación</w:t>
      </w:r>
      <w:r w:rsidRPr="00BA6C2C">
        <w:rPr>
          <w:rFonts w:ascii="Verdana" w:hAnsi="Verdana"/>
          <w:spacing w:val="-13"/>
          <w:sz w:val="18"/>
          <w:szCs w:val="18"/>
          <w:lang w:val="es-BO"/>
        </w:rPr>
        <w:t xml:space="preserve"> </w:t>
      </w:r>
      <w:r w:rsidRPr="00BA6C2C">
        <w:rPr>
          <w:rFonts w:ascii="Verdana" w:hAnsi="Verdana"/>
          <w:sz w:val="18"/>
          <w:szCs w:val="18"/>
          <w:lang w:val="es-BO"/>
        </w:rPr>
        <w:t>ciudadana</w:t>
      </w:r>
      <w:r w:rsidRPr="00BA6C2C">
        <w:rPr>
          <w:rFonts w:ascii="Verdana" w:hAnsi="Verdana"/>
          <w:spacing w:val="-8"/>
          <w:sz w:val="18"/>
          <w:szCs w:val="18"/>
          <w:lang w:val="es-BO"/>
        </w:rPr>
        <w:t xml:space="preserve"> </w:t>
      </w:r>
      <w:r w:rsidRPr="00BA6C2C">
        <w:rPr>
          <w:rFonts w:ascii="Verdana" w:hAnsi="Verdana"/>
          <w:sz w:val="18"/>
          <w:szCs w:val="18"/>
          <w:lang w:val="es-BO"/>
        </w:rPr>
        <w:t>que</w:t>
      </w:r>
      <w:r w:rsidRPr="00BA6C2C">
        <w:rPr>
          <w:rFonts w:ascii="Verdana" w:hAnsi="Verdana"/>
          <w:spacing w:val="-9"/>
          <w:sz w:val="18"/>
          <w:szCs w:val="18"/>
          <w:lang w:val="es-BO"/>
        </w:rPr>
        <w:t xml:space="preserve"> </w:t>
      </w:r>
      <w:r w:rsidRPr="00BA6C2C">
        <w:rPr>
          <w:rFonts w:ascii="Verdana" w:hAnsi="Verdana"/>
          <w:sz w:val="18"/>
          <w:szCs w:val="18"/>
          <w:lang w:val="es-BO"/>
        </w:rPr>
        <w:t>implica</w:t>
      </w:r>
      <w:r w:rsidRPr="00BA6C2C">
        <w:rPr>
          <w:rFonts w:ascii="Verdana" w:hAnsi="Verdana"/>
          <w:spacing w:val="-9"/>
          <w:sz w:val="18"/>
          <w:szCs w:val="18"/>
          <w:lang w:val="es-BO"/>
        </w:rPr>
        <w:t xml:space="preserve"> </w:t>
      </w:r>
      <w:r w:rsidRPr="00BA6C2C">
        <w:rPr>
          <w:rFonts w:ascii="Verdana" w:hAnsi="Verdana"/>
          <w:sz w:val="18"/>
          <w:szCs w:val="18"/>
          <w:lang w:val="es-BO"/>
        </w:rPr>
        <w:t>el</w:t>
      </w:r>
      <w:r w:rsidRPr="00BA6C2C">
        <w:rPr>
          <w:rFonts w:ascii="Verdana" w:hAnsi="Verdana"/>
          <w:spacing w:val="-9"/>
          <w:sz w:val="18"/>
          <w:szCs w:val="18"/>
          <w:lang w:val="es-BO"/>
        </w:rPr>
        <w:t xml:space="preserve"> </w:t>
      </w:r>
      <w:r w:rsidRPr="00BA6C2C">
        <w:rPr>
          <w:rFonts w:ascii="Verdana" w:hAnsi="Verdana"/>
          <w:sz w:val="18"/>
          <w:szCs w:val="18"/>
          <w:lang w:val="es-BO"/>
        </w:rPr>
        <w:t>acceso</w:t>
      </w:r>
      <w:r w:rsidRPr="00BA6C2C">
        <w:rPr>
          <w:rFonts w:ascii="Verdana" w:hAnsi="Verdana"/>
          <w:spacing w:val="-9"/>
          <w:sz w:val="18"/>
          <w:szCs w:val="18"/>
          <w:lang w:val="es-BO"/>
        </w:rPr>
        <w:t xml:space="preserve"> </w:t>
      </w:r>
      <w:r w:rsidRPr="00BA6C2C">
        <w:rPr>
          <w:rFonts w:ascii="Verdana" w:hAnsi="Verdana"/>
          <w:sz w:val="18"/>
          <w:szCs w:val="18"/>
          <w:lang w:val="es-BO"/>
        </w:rPr>
        <w:t>a</w:t>
      </w:r>
      <w:r w:rsidRPr="00BA6C2C">
        <w:rPr>
          <w:rFonts w:ascii="Verdana" w:hAnsi="Verdana"/>
          <w:spacing w:val="-9"/>
          <w:sz w:val="18"/>
          <w:szCs w:val="18"/>
          <w:lang w:val="es-BO"/>
        </w:rPr>
        <w:t xml:space="preserve"> </w:t>
      </w:r>
      <w:r w:rsidRPr="00BA6C2C">
        <w:rPr>
          <w:rFonts w:ascii="Verdana" w:hAnsi="Verdana"/>
          <w:sz w:val="18"/>
          <w:szCs w:val="18"/>
          <w:lang w:val="es-BO"/>
        </w:rPr>
        <w:t>la</w:t>
      </w:r>
      <w:r w:rsidRPr="00BA6C2C">
        <w:rPr>
          <w:rFonts w:ascii="Verdana" w:hAnsi="Verdana"/>
          <w:spacing w:val="-9"/>
          <w:sz w:val="18"/>
          <w:szCs w:val="18"/>
          <w:lang w:val="es-BO"/>
        </w:rPr>
        <w:t xml:space="preserve"> </w:t>
      </w:r>
      <w:r w:rsidRPr="00BA6C2C">
        <w:rPr>
          <w:rFonts w:ascii="Verdana" w:hAnsi="Verdana"/>
          <w:sz w:val="18"/>
          <w:szCs w:val="18"/>
          <w:lang w:val="es-BO"/>
        </w:rPr>
        <w:t>justicia,</w:t>
      </w:r>
      <w:r w:rsidRPr="00BA6C2C">
        <w:rPr>
          <w:rFonts w:ascii="Verdana" w:hAnsi="Verdana"/>
          <w:spacing w:val="-11"/>
          <w:sz w:val="18"/>
          <w:szCs w:val="18"/>
          <w:lang w:val="es-BO"/>
        </w:rPr>
        <w:t xml:space="preserve"> </w:t>
      </w:r>
      <w:r w:rsidRPr="00BA6C2C">
        <w:rPr>
          <w:rFonts w:ascii="Verdana" w:hAnsi="Verdana"/>
          <w:sz w:val="18"/>
          <w:szCs w:val="18"/>
          <w:lang w:val="es-BO"/>
        </w:rPr>
        <w:t>como</w:t>
      </w:r>
      <w:r w:rsidRPr="00BA6C2C">
        <w:rPr>
          <w:rFonts w:ascii="Verdana" w:hAnsi="Verdana"/>
          <w:spacing w:val="-9"/>
          <w:sz w:val="18"/>
          <w:szCs w:val="18"/>
          <w:lang w:val="es-BO"/>
        </w:rPr>
        <w:t xml:space="preserve"> </w:t>
      </w:r>
      <w:r w:rsidRPr="00BA6C2C">
        <w:rPr>
          <w:rFonts w:ascii="Verdana" w:hAnsi="Verdana"/>
          <w:sz w:val="18"/>
          <w:szCs w:val="18"/>
          <w:lang w:val="es-BO"/>
        </w:rPr>
        <w:t>una</w:t>
      </w:r>
      <w:r w:rsidRPr="00BA6C2C">
        <w:rPr>
          <w:rFonts w:ascii="Verdana" w:hAnsi="Verdana"/>
          <w:spacing w:val="-9"/>
          <w:sz w:val="18"/>
          <w:szCs w:val="18"/>
          <w:lang w:val="es-BO"/>
        </w:rPr>
        <w:t xml:space="preserve"> </w:t>
      </w:r>
      <w:r w:rsidRPr="00BA6C2C">
        <w:rPr>
          <w:rFonts w:ascii="Verdana" w:hAnsi="Verdana"/>
          <w:sz w:val="18"/>
          <w:szCs w:val="18"/>
          <w:lang w:val="es-BO"/>
        </w:rPr>
        <w:t>obligación</w:t>
      </w:r>
      <w:r w:rsidRPr="00BA6C2C">
        <w:rPr>
          <w:rFonts w:ascii="Verdana" w:hAnsi="Verdana"/>
          <w:spacing w:val="-9"/>
          <w:sz w:val="18"/>
          <w:szCs w:val="18"/>
          <w:lang w:val="es-BO"/>
        </w:rPr>
        <w:t xml:space="preserve"> </w:t>
      </w:r>
      <w:r w:rsidRPr="00BA6C2C">
        <w:rPr>
          <w:rFonts w:ascii="Verdana" w:hAnsi="Verdana"/>
          <w:sz w:val="18"/>
          <w:szCs w:val="18"/>
          <w:lang w:val="es-BO"/>
        </w:rPr>
        <w:t>del</w:t>
      </w:r>
      <w:r w:rsidRPr="00BA6C2C">
        <w:rPr>
          <w:rFonts w:ascii="Verdana" w:hAnsi="Verdana"/>
          <w:spacing w:val="-9"/>
          <w:sz w:val="18"/>
          <w:szCs w:val="18"/>
          <w:lang w:val="es-BO"/>
        </w:rPr>
        <w:t xml:space="preserve"> </w:t>
      </w:r>
      <w:r w:rsidRPr="00BA6C2C">
        <w:rPr>
          <w:rFonts w:ascii="Verdana" w:hAnsi="Verdana"/>
          <w:sz w:val="18"/>
          <w:szCs w:val="18"/>
          <w:lang w:val="es-BO"/>
        </w:rPr>
        <w:t>Estado</w:t>
      </w:r>
      <w:r w:rsidRPr="00BA6C2C">
        <w:rPr>
          <w:rFonts w:ascii="Verdana" w:hAnsi="Verdana"/>
          <w:spacing w:val="-9"/>
          <w:sz w:val="18"/>
          <w:szCs w:val="18"/>
          <w:lang w:val="es-BO"/>
        </w:rPr>
        <w:t xml:space="preserve"> </w:t>
      </w:r>
      <w:r w:rsidRPr="00BA6C2C">
        <w:rPr>
          <w:rFonts w:ascii="Verdana" w:hAnsi="Verdana"/>
          <w:sz w:val="18"/>
          <w:szCs w:val="18"/>
          <w:lang w:val="es-BO"/>
        </w:rPr>
        <w:t>y</w:t>
      </w:r>
      <w:r w:rsidRPr="00BA6C2C">
        <w:rPr>
          <w:rFonts w:ascii="Verdana" w:hAnsi="Verdana"/>
          <w:spacing w:val="-11"/>
          <w:sz w:val="18"/>
          <w:szCs w:val="18"/>
          <w:lang w:val="es-BO"/>
        </w:rPr>
        <w:t xml:space="preserve"> </w:t>
      </w:r>
      <w:r w:rsidRPr="00BA6C2C">
        <w:rPr>
          <w:rFonts w:ascii="Verdana" w:hAnsi="Verdana"/>
          <w:sz w:val="18"/>
          <w:szCs w:val="18"/>
          <w:lang w:val="es-BO"/>
        </w:rPr>
        <w:t>fundamentalmente como un derecho humano, para lo cual se debe operar políticas estatales en materia de justicia.</w:t>
      </w:r>
    </w:p>
    <w:p w:rsidR="00BA6C2C" w:rsidRPr="00BA6C2C" w:rsidRDefault="00BA6C2C" w:rsidP="00222B67">
      <w:pPr>
        <w:pStyle w:val="Textoindependiente"/>
        <w:spacing w:before="205"/>
        <w:ind w:left="260"/>
        <w:rPr>
          <w:rFonts w:ascii="Verdana" w:hAnsi="Verdana"/>
          <w:sz w:val="18"/>
          <w:szCs w:val="18"/>
          <w:lang w:val="es-BO"/>
        </w:rPr>
      </w:pPr>
      <w:r w:rsidRPr="00BA6C2C">
        <w:rPr>
          <w:rFonts w:ascii="Verdana" w:hAnsi="Verdana"/>
          <w:sz w:val="18"/>
          <w:szCs w:val="18"/>
          <w:lang w:val="es-BO"/>
        </w:rPr>
        <w:t>El Derecho a la Defensa, entendido como la oportunidad real de toda persona imputada/o, a contar con los medios adecuados y el tiempo necesario para ejercer su defensa en todo proceso, constituye una garantía inviolable que permiten concretar el debido proceso e imparcialidad, las condiciones de igualdad jurídica, un proceso pronto y oportuno, y acceder a un Defensor/a, en general el respeto y vigencia de los derechos y garantías sustanciales y procesales.</w:t>
      </w:r>
    </w:p>
    <w:p w:rsidR="00BA6C2C" w:rsidRPr="00BA6C2C" w:rsidRDefault="00BA6C2C" w:rsidP="00222B67">
      <w:pPr>
        <w:pStyle w:val="Textoindependiente"/>
        <w:spacing w:before="3"/>
        <w:rPr>
          <w:rFonts w:ascii="Verdana" w:hAnsi="Verdana"/>
          <w:sz w:val="18"/>
          <w:szCs w:val="18"/>
          <w:lang w:val="es-BO"/>
        </w:rPr>
      </w:pPr>
    </w:p>
    <w:p w:rsidR="00BA6C2C" w:rsidRPr="00BA6C2C" w:rsidRDefault="00BA6C2C" w:rsidP="00222B67">
      <w:pPr>
        <w:ind w:left="260"/>
        <w:rPr>
          <w:i/>
          <w:szCs w:val="18"/>
          <w:lang w:val="es-BO"/>
        </w:rPr>
      </w:pPr>
      <w:r w:rsidRPr="00BA6C2C">
        <w:rPr>
          <w:szCs w:val="18"/>
          <w:lang w:val="es-BO"/>
        </w:rPr>
        <w:t xml:space="preserve">El Parágrafo II del Artículo 119 de la Constitución Política del Estado, establece que: </w:t>
      </w:r>
      <w:r w:rsidRPr="00BA6C2C">
        <w:rPr>
          <w:i/>
          <w:szCs w:val="18"/>
          <w:lang w:val="es-BO"/>
        </w:rPr>
        <w:t xml:space="preserve">“Toda persona tiene derecho inviolable a la defensa. El Estado proporcionará a las personas denunciadas o imputadas una defensora o un defensor gratuito, en los casos en que éstas no cuenten con los recursos económicos </w:t>
      </w:r>
      <w:r w:rsidRPr="00BA6C2C">
        <w:rPr>
          <w:i/>
          <w:spacing w:val="-2"/>
          <w:szCs w:val="18"/>
          <w:lang w:val="es-BO"/>
        </w:rPr>
        <w:t>necesarios”.</w:t>
      </w:r>
    </w:p>
    <w:p w:rsidR="00BA6C2C" w:rsidRPr="00BA6C2C" w:rsidRDefault="00BA6C2C" w:rsidP="00222B67">
      <w:pPr>
        <w:spacing w:before="204"/>
        <w:ind w:left="260"/>
        <w:rPr>
          <w:szCs w:val="18"/>
          <w:lang w:val="es-BO"/>
        </w:rPr>
      </w:pPr>
      <w:r w:rsidRPr="00BA6C2C">
        <w:rPr>
          <w:szCs w:val="18"/>
          <w:lang w:val="es-BO"/>
        </w:rPr>
        <w:t>El derecho a la defensa estatal técnica a cargo del Servicio Plurinacional de Defensa Pública, desarrolla la garantía de toda persona a defenderse dentro de una acción penal desde la denuncia, cuya inviolabilidad permite</w:t>
      </w:r>
      <w:r w:rsidRPr="00BA6C2C">
        <w:rPr>
          <w:spacing w:val="-13"/>
          <w:szCs w:val="18"/>
          <w:lang w:val="es-BO"/>
        </w:rPr>
        <w:t xml:space="preserve"> </w:t>
      </w:r>
      <w:r w:rsidRPr="00BA6C2C">
        <w:rPr>
          <w:i/>
          <w:szCs w:val="18"/>
          <w:lang w:val="es-BO"/>
        </w:rPr>
        <w:t>asegurar</w:t>
      </w:r>
      <w:r w:rsidRPr="00BA6C2C">
        <w:rPr>
          <w:i/>
          <w:spacing w:val="-12"/>
          <w:szCs w:val="18"/>
          <w:lang w:val="es-BO"/>
        </w:rPr>
        <w:t xml:space="preserve"> </w:t>
      </w:r>
      <w:r w:rsidRPr="00BA6C2C">
        <w:rPr>
          <w:i/>
          <w:szCs w:val="18"/>
          <w:lang w:val="es-BO"/>
        </w:rPr>
        <w:t>“todas</w:t>
      </w:r>
      <w:r w:rsidRPr="00BA6C2C">
        <w:rPr>
          <w:i/>
          <w:spacing w:val="-13"/>
          <w:szCs w:val="18"/>
          <w:lang w:val="es-BO"/>
        </w:rPr>
        <w:t xml:space="preserve"> </w:t>
      </w:r>
      <w:r w:rsidRPr="00BA6C2C">
        <w:rPr>
          <w:i/>
          <w:szCs w:val="18"/>
          <w:lang w:val="es-BO"/>
        </w:rPr>
        <w:t>las</w:t>
      </w:r>
      <w:r w:rsidRPr="00BA6C2C">
        <w:rPr>
          <w:i/>
          <w:spacing w:val="-12"/>
          <w:szCs w:val="18"/>
          <w:lang w:val="es-BO"/>
        </w:rPr>
        <w:t xml:space="preserve"> </w:t>
      </w:r>
      <w:r w:rsidRPr="00BA6C2C">
        <w:rPr>
          <w:i/>
          <w:szCs w:val="18"/>
          <w:lang w:val="es-BO"/>
        </w:rPr>
        <w:t>garantías</w:t>
      </w:r>
      <w:r w:rsidRPr="00BA6C2C">
        <w:rPr>
          <w:i/>
          <w:spacing w:val="-13"/>
          <w:szCs w:val="18"/>
          <w:lang w:val="es-BO"/>
        </w:rPr>
        <w:t xml:space="preserve"> </w:t>
      </w:r>
      <w:r w:rsidRPr="00BA6C2C">
        <w:rPr>
          <w:i/>
          <w:szCs w:val="18"/>
          <w:lang w:val="es-BO"/>
        </w:rPr>
        <w:t>necesarias</w:t>
      </w:r>
      <w:r w:rsidRPr="00BA6C2C">
        <w:rPr>
          <w:i/>
          <w:spacing w:val="-13"/>
          <w:szCs w:val="18"/>
          <w:lang w:val="es-BO"/>
        </w:rPr>
        <w:t xml:space="preserve"> </w:t>
      </w:r>
      <w:r w:rsidRPr="00BA6C2C">
        <w:rPr>
          <w:i/>
          <w:szCs w:val="18"/>
          <w:lang w:val="es-BO"/>
        </w:rPr>
        <w:t>para</w:t>
      </w:r>
      <w:r w:rsidRPr="00BA6C2C">
        <w:rPr>
          <w:i/>
          <w:spacing w:val="-12"/>
          <w:szCs w:val="18"/>
          <w:lang w:val="es-BO"/>
        </w:rPr>
        <w:t xml:space="preserve"> </w:t>
      </w:r>
      <w:r w:rsidRPr="00BA6C2C">
        <w:rPr>
          <w:i/>
          <w:szCs w:val="18"/>
          <w:lang w:val="es-BO"/>
        </w:rPr>
        <w:t>su</w:t>
      </w:r>
      <w:r w:rsidRPr="00BA6C2C">
        <w:rPr>
          <w:i/>
          <w:spacing w:val="-13"/>
          <w:szCs w:val="18"/>
          <w:lang w:val="es-BO"/>
        </w:rPr>
        <w:t xml:space="preserve"> </w:t>
      </w:r>
      <w:r w:rsidRPr="00BA6C2C">
        <w:rPr>
          <w:i/>
          <w:szCs w:val="18"/>
          <w:lang w:val="es-BO"/>
        </w:rPr>
        <w:t>defensa”,</w:t>
      </w:r>
      <w:r w:rsidRPr="00BA6C2C">
        <w:rPr>
          <w:i/>
          <w:spacing w:val="-12"/>
          <w:szCs w:val="18"/>
          <w:lang w:val="es-BO"/>
        </w:rPr>
        <w:t xml:space="preserve"> </w:t>
      </w:r>
      <w:r w:rsidRPr="00BA6C2C">
        <w:rPr>
          <w:szCs w:val="18"/>
          <w:lang w:val="es-BO"/>
        </w:rPr>
        <w:t>el</w:t>
      </w:r>
      <w:r w:rsidRPr="00BA6C2C">
        <w:rPr>
          <w:spacing w:val="-13"/>
          <w:szCs w:val="18"/>
          <w:lang w:val="es-BO"/>
        </w:rPr>
        <w:t xml:space="preserve"> </w:t>
      </w:r>
      <w:r w:rsidRPr="00BA6C2C">
        <w:rPr>
          <w:szCs w:val="18"/>
          <w:lang w:val="es-BO"/>
        </w:rPr>
        <w:t>juzgamiento</w:t>
      </w:r>
      <w:r w:rsidRPr="00BA6C2C">
        <w:rPr>
          <w:spacing w:val="-12"/>
          <w:szCs w:val="18"/>
          <w:lang w:val="es-BO"/>
        </w:rPr>
        <w:t xml:space="preserve"> </w:t>
      </w:r>
      <w:r w:rsidRPr="00BA6C2C">
        <w:rPr>
          <w:szCs w:val="18"/>
          <w:lang w:val="es-BO"/>
        </w:rPr>
        <w:t>dent</w:t>
      </w:r>
      <w:r w:rsidRPr="00BA6C2C">
        <w:rPr>
          <w:i/>
          <w:szCs w:val="18"/>
          <w:lang w:val="es-BO"/>
        </w:rPr>
        <w:t>ro</w:t>
      </w:r>
      <w:r w:rsidRPr="00BA6C2C">
        <w:rPr>
          <w:i/>
          <w:spacing w:val="-13"/>
          <w:szCs w:val="18"/>
          <w:lang w:val="es-BO"/>
        </w:rPr>
        <w:t xml:space="preserve"> </w:t>
      </w:r>
      <w:r w:rsidRPr="00BA6C2C">
        <w:rPr>
          <w:i/>
          <w:szCs w:val="18"/>
          <w:lang w:val="es-BO"/>
        </w:rPr>
        <w:t>de</w:t>
      </w:r>
      <w:r w:rsidRPr="00BA6C2C">
        <w:rPr>
          <w:i/>
          <w:spacing w:val="-12"/>
          <w:szCs w:val="18"/>
          <w:lang w:val="es-BO"/>
        </w:rPr>
        <w:t xml:space="preserve"> </w:t>
      </w:r>
      <w:r w:rsidRPr="00BA6C2C">
        <w:rPr>
          <w:i/>
          <w:szCs w:val="18"/>
          <w:lang w:val="es-BO"/>
        </w:rPr>
        <w:t>un</w:t>
      </w:r>
      <w:r w:rsidRPr="00BA6C2C">
        <w:rPr>
          <w:i/>
          <w:spacing w:val="-13"/>
          <w:szCs w:val="18"/>
          <w:lang w:val="es-BO"/>
        </w:rPr>
        <w:t xml:space="preserve"> </w:t>
      </w:r>
      <w:r w:rsidRPr="00BA6C2C">
        <w:rPr>
          <w:i/>
          <w:szCs w:val="18"/>
          <w:lang w:val="es-BO"/>
        </w:rPr>
        <w:t>plazo</w:t>
      </w:r>
      <w:r w:rsidRPr="00BA6C2C">
        <w:rPr>
          <w:i/>
          <w:spacing w:val="-12"/>
          <w:szCs w:val="18"/>
          <w:lang w:val="es-BO"/>
        </w:rPr>
        <w:t xml:space="preserve"> </w:t>
      </w:r>
      <w:r w:rsidRPr="00BA6C2C">
        <w:rPr>
          <w:i/>
          <w:szCs w:val="18"/>
          <w:lang w:val="es-BO"/>
        </w:rPr>
        <w:t xml:space="preserve">razonable, por el juez natural, la presunción de inocencia, a la igualdad, </w:t>
      </w:r>
      <w:r w:rsidRPr="00BA6C2C">
        <w:rPr>
          <w:szCs w:val="18"/>
          <w:lang w:val="es-BO"/>
        </w:rPr>
        <w:t>el debido proceso, entre otras.</w:t>
      </w:r>
    </w:p>
    <w:p w:rsidR="00BA6C2C" w:rsidRPr="00BA6C2C" w:rsidRDefault="00BA6C2C" w:rsidP="00222B67">
      <w:pPr>
        <w:pStyle w:val="Textoindependiente"/>
        <w:spacing w:before="1"/>
        <w:rPr>
          <w:rFonts w:ascii="Verdana" w:hAnsi="Verdana"/>
          <w:sz w:val="18"/>
          <w:szCs w:val="18"/>
          <w:lang w:val="es-BO"/>
        </w:rPr>
      </w:pPr>
    </w:p>
    <w:p w:rsidR="00BA6C2C" w:rsidRPr="00BA6C2C" w:rsidRDefault="00BA6C2C" w:rsidP="00222B67">
      <w:pPr>
        <w:pStyle w:val="Textoindependiente"/>
        <w:spacing w:before="1"/>
        <w:ind w:left="260"/>
        <w:rPr>
          <w:rFonts w:ascii="Verdana" w:hAnsi="Verdana"/>
          <w:sz w:val="18"/>
          <w:szCs w:val="18"/>
          <w:lang w:val="es-BO"/>
        </w:rPr>
      </w:pPr>
      <w:r w:rsidRPr="00BA6C2C">
        <w:rPr>
          <w:rFonts w:ascii="Verdana" w:hAnsi="Verdana"/>
          <w:sz w:val="18"/>
          <w:szCs w:val="18"/>
          <w:lang w:val="es-BO"/>
        </w:rPr>
        <w:t>Así, dentro del Estado Unitario Social de Derecho Plurinacional Comunitario, la defensa a todas las personas perseguidas penalmente, constituye la garantía de las garantías como contrapeso ante el poder punitivo del propio Estado.</w:t>
      </w:r>
    </w:p>
    <w:p w:rsidR="00BA6C2C" w:rsidRPr="00BA6C2C" w:rsidRDefault="00BA6C2C" w:rsidP="00222B67">
      <w:pPr>
        <w:pStyle w:val="Ttulo1"/>
        <w:keepNext w:val="0"/>
        <w:widowControl w:val="0"/>
        <w:numPr>
          <w:ilvl w:val="0"/>
          <w:numId w:val="39"/>
        </w:numPr>
        <w:tabs>
          <w:tab w:val="clear" w:pos="360"/>
          <w:tab w:val="left" w:pos="980"/>
        </w:tabs>
        <w:autoSpaceDE w:val="0"/>
        <w:autoSpaceDN w:val="0"/>
        <w:spacing w:before="206"/>
        <w:ind w:left="980" w:hanging="360"/>
        <w:jc w:val="left"/>
        <w:rPr>
          <w:rFonts w:ascii="Verdana" w:hAnsi="Verdana"/>
          <w:sz w:val="18"/>
          <w:szCs w:val="18"/>
          <w:lang w:val="es-BO"/>
        </w:rPr>
      </w:pPr>
      <w:r w:rsidRPr="00BA6C2C">
        <w:rPr>
          <w:rFonts w:ascii="Verdana" w:hAnsi="Verdana"/>
          <w:sz w:val="18"/>
          <w:szCs w:val="18"/>
          <w:lang w:val="es-BO"/>
        </w:rPr>
        <w:t>FORMA</w:t>
      </w:r>
      <w:r w:rsidRPr="00BA6C2C">
        <w:rPr>
          <w:rFonts w:ascii="Verdana" w:hAnsi="Verdana"/>
          <w:spacing w:val="-5"/>
          <w:sz w:val="18"/>
          <w:szCs w:val="18"/>
          <w:lang w:val="es-BO"/>
        </w:rPr>
        <w:t xml:space="preserve"> </w:t>
      </w:r>
      <w:r w:rsidRPr="00BA6C2C">
        <w:rPr>
          <w:rFonts w:ascii="Verdana" w:hAnsi="Verdana"/>
          <w:sz w:val="18"/>
          <w:szCs w:val="18"/>
          <w:lang w:val="es-BO"/>
        </w:rPr>
        <w:t>DE</w:t>
      </w:r>
      <w:r w:rsidRPr="00BA6C2C">
        <w:rPr>
          <w:rFonts w:ascii="Verdana" w:hAnsi="Verdana"/>
          <w:spacing w:val="-6"/>
          <w:sz w:val="18"/>
          <w:szCs w:val="18"/>
          <w:lang w:val="es-BO"/>
        </w:rPr>
        <w:t xml:space="preserve"> </w:t>
      </w:r>
      <w:r w:rsidRPr="00BA6C2C">
        <w:rPr>
          <w:rFonts w:ascii="Verdana" w:hAnsi="Verdana"/>
          <w:sz w:val="18"/>
          <w:szCs w:val="18"/>
          <w:lang w:val="es-BO"/>
        </w:rPr>
        <w:t>ADJUDICACION</w:t>
      </w:r>
      <w:r w:rsidRPr="00BA6C2C">
        <w:rPr>
          <w:rFonts w:ascii="Verdana" w:hAnsi="Verdana"/>
          <w:spacing w:val="-5"/>
          <w:sz w:val="18"/>
          <w:szCs w:val="18"/>
          <w:lang w:val="es-BO"/>
        </w:rPr>
        <w:t xml:space="preserve"> </w:t>
      </w:r>
      <w:r w:rsidRPr="00BA6C2C">
        <w:rPr>
          <w:rFonts w:ascii="Verdana" w:hAnsi="Verdana"/>
          <w:sz w:val="18"/>
          <w:szCs w:val="18"/>
          <w:lang w:val="es-BO"/>
        </w:rPr>
        <w:t>Y</w:t>
      </w:r>
      <w:r w:rsidRPr="00BA6C2C">
        <w:rPr>
          <w:rFonts w:ascii="Verdana" w:hAnsi="Verdana"/>
          <w:spacing w:val="-2"/>
          <w:sz w:val="18"/>
          <w:szCs w:val="18"/>
          <w:lang w:val="es-BO"/>
        </w:rPr>
        <w:t xml:space="preserve"> </w:t>
      </w:r>
      <w:r w:rsidRPr="00BA6C2C">
        <w:rPr>
          <w:rFonts w:ascii="Verdana" w:hAnsi="Verdana"/>
          <w:sz w:val="18"/>
          <w:szCs w:val="18"/>
          <w:lang w:val="es-BO"/>
        </w:rPr>
        <w:t>METODO</w:t>
      </w:r>
      <w:r w:rsidRPr="00BA6C2C">
        <w:rPr>
          <w:rFonts w:ascii="Verdana" w:hAnsi="Verdana"/>
          <w:spacing w:val="-7"/>
          <w:sz w:val="18"/>
          <w:szCs w:val="18"/>
          <w:lang w:val="es-BO"/>
        </w:rPr>
        <w:t xml:space="preserve"> </w:t>
      </w:r>
      <w:r w:rsidRPr="00BA6C2C">
        <w:rPr>
          <w:rFonts w:ascii="Verdana" w:hAnsi="Verdana"/>
          <w:sz w:val="18"/>
          <w:szCs w:val="18"/>
          <w:lang w:val="es-BO"/>
        </w:rPr>
        <w:t>DE</w:t>
      </w:r>
      <w:r w:rsidRPr="00BA6C2C">
        <w:rPr>
          <w:rFonts w:ascii="Verdana" w:hAnsi="Verdana"/>
          <w:spacing w:val="-2"/>
          <w:sz w:val="18"/>
          <w:szCs w:val="18"/>
          <w:lang w:val="es-BO"/>
        </w:rPr>
        <w:t xml:space="preserve"> </w:t>
      </w:r>
      <w:r w:rsidRPr="00BA6C2C">
        <w:rPr>
          <w:rFonts w:ascii="Verdana" w:hAnsi="Verdana"/>
          <w:sz w:val="18"/>
          <w:szCs w:val="18"/>
          <w:lang w:val="es-BO"/>
        </w:rPr>
        <w:t>SELECCIÓN</w:t>
      </w:r>
      <w:r w:rsidRPr="00BA6C2C">
        <w:rPr>
          <w:rFonts w:ascii="Verdana" w:hAnsi="Verdana"/>
          <w:spacing w:val="-5"/>
          <w:sz w:val="18"/>
          <w:szCs w:val="18"/>
          <w:lang w:val="es-BO"/>
        </w:rPr>
        <w:t xml:space="preserve"> </w:t>
      </w:r>
      <w:r w:rsidRPr="00BA6C2C">
        <w:rPr>
          <w:rFonts w:ascii="Verdana" w:hAnsi="Verdana"/>
          <w:sz w:val="18"/>
          <w:szCs w:val="18"/>
          <w:lang w:val="es-BO"/>
        </w:rPr>
        <w:t>Y</w:t>
      </w:r>
      <w:r w:rsidRPr="00BA6C2C">
        <w:rPr>
          <w:rFonts w:ascii="Verdana" w:hAnsi="Verdana"/>
          <w:spacing w:val="-3"/>
          <w:sz w:val="18"/>
          <w:szCs w:val="18"/>
          <w:lang w:val="es-BO"/>
        </w:rPr>
        <w:t xml:space="preserve"> </w:t>
      </w:r>
      <w:r w:rsidRPr="00BA6C2C">
        <w:rPr>
          <w:rFonts w:ascii="Verdana" w:hAnsi="Verdana"/>
          <w:spacing w:val="-2"/>
          <w:sz w:val="18"/>
          <w:szCs w:val="18"/>
          <w:lang w:val="es-BO"/>
        </w:rPr>
        <w:t>ADJUDICACION</w:t>
      </w:r>
    </w:p>
    <w:p w:rsidR="00BA6C2C" w:rsidRPr="00BA6C2C" w:rsidRDefault="00BA6C2C" w:rsidP="00222B67">
      <w:pPr>
        <w:pStyle w:val="Textoindependiente"/>
        <w:spacing w:before="30"/>
        <w:rPr>
          <w:rFonts w:ascii="Verdana" w:hAnsi="Verdana"/>
          <w:b/>
          <w:sz w:val="18"/>
          <w:szCs w:val="18"/>
          <w:lang w:val="es-BO"/>
        </w:rPr>
      </w:pPr>
    </w:p>
    <w:p w:rsidR="00BA6C2C" w:rsidRPr="00BA6C2C" w:rsidRDefault="00BA6C2C" w:rsidP="00222B67">
      <w:pPr>
        <w:pStyle w:val="Textoindependiente"/>
        <w:spacing w:before="1"/>
        <w:ind w:left="260"/>
        <w:rPr>
          <w:rFonts w:ascii="Verdana" w:hAnsi="Verdana"/>
          <w:sz w:val="18"/>
          <w:szCs w:val="18"/>
          <w:lang w:val="es-BO"/>
        </w:rPr>
      </w:pPr>
      <w:r w:rsidRPr="00BA6C2C">
        <w:rPr>
          <w:rFonts w:ascii="Verdana" w:hAnsi="Verdana"/>
          <w:sz w:val="18"/>
          <w:szCs w:val="18"/>
          <w:lang w:val="es-BO"/>
        </w:rPr>
        <w:t>Se adjudicarán por Ítems y la evaluación de las propuestas se realizará aplicando el método de Selección y adjudicación de Presupuesto Fijo.</w:t>
      </w:r>
    </w:p>
    <w:p w:rsidR="00BA6C2C" w:rsidRPr="00BA6C2C" w:rsidRDefault="00BA6C2C" w:rsidP="00222B67">
      <w:pPr>
        <w:pStyle w:val="Ttulo1"/>
        <w:keepNext w:val="0"/>
        <w:widowControl w:val="0"/>
        <w:numPr>
          <w:ilvl w:val="0"/>
          <w:numId w:val="39"/>
        </w:numPr>
        <w:tabs>
          <w:tab w:val="clear" w:pos="360"/>
          <w:tab w:val="left" w:pos="980"/>
        </w:tabs>
        <w:autoSpaceDE w:val="0"/>
        <w:autoSpaceDN w:val="0"/>
        <w:spacing w:before="79"/>
        <w:ind w:left="980" w:hanging="360"/>
        <w:jc w:val="left"/>
        <w:rPr>
          <w:rFonts w:ascii="Verdana" w:hAnsi="Verdana"/>
          <w:sz w:val="18"/>
          <w:szCs w:val="18"/>
          <w:lang w:val="es-BO"/>
        </w:rPr>
      </w:pPr>
      <w:r w:rsidRPr="00BA6C2C">
        <w:rPr>
          <w:rFonts w:ascii="Verdana" w:hAnsi="Verdana"/>
          <w:sz w:val="18"/>
          <w:szCs w:val="18"/>
          <w:lang w:val="es-BO"/>
        </w:rPr>
        <w:t>JUSTIFICACION</w:t>
      </w:r>
      <w:r w:rsidRPr="00BA6C2C">
        <w:rPr>
          <w:rFonts w:ascii="Verdana" w:hAnsi="Verdana"/>
          <w:spacing w:val="-5"/>
          <w:sz w:val="18"/>
          <w:szCs w:val="18"/>
          <w:lang w:val="es-BO"/>
        </w:rPr>
        <w:t xml:space="preserve"> </w:t>
      </w:r>
      <w:r w:rsidRPr="00BA6C2C">
        <w:rPr>
          <w:rFonts w:ascii="Verdana" w:hAnsi="Verdana"/>
          <w:sz w:val="18"/>
          <w:szCs w:val="18"/>
          <w:lang w:val="es-BO"/>
        </w:rPr>
        <w:t>DEL</w:t>
      </w:r>
      <w:r w:rsidRPr="00BA6C2C">
        <w:rPr>
          <w:rFonts w:ascii="Verdana" w:hAnsi="Verdana"/>
          <w:spacing w:val="-5"/>
          <w:sz w:val="18"/>
          <w:szCs w:val="18"/>
          <w:lang w:val="es-BO"/>
        </w:rPr>
        <w:t xml:space="preserve"> </w:t>
      </w:r>
      <w:r w:rsidRPr="00BA6C2C">
        <w:rPr>
          <w:rFonts w:ascii="Verdana" w:hAnsi="Verdana"/>
          <w:sz w:val="18"/>
          <w:szCs w:val="18"/>
          <w:lang w:val="es-BO"/>
        </w:rPr>
        <w:t>METODO</w:t>
      </w:r>
      <w:r w:rsidRPr="00BA6C2C">
        <w:rPr>
          <w:rFonts w:ascii="Verdana" w:hAnsi="Verdana"/>
          <w:spacing w:val="-7"/>
          <w:sz w:val="18"/>
          <w:szCs w:val="18"/>
          <w:lang w:val="es-BO"/>
        </w:rPr>
        <w:t xml:space="preserve"> </w:t>
      </w:r>
      <w:r w:rsidRPr="00BA6C2C">
        <w:rPr>
          <w:rFonts w:ascii="Verdana" w:hAnsi="Verdana"/>
          <w:sz w:val="18"/>
          <w:szCs w:val="18"/>
          <w:lang w:val="es-BO"/>
        </w:rPr>
        <w:t>DE</w:t>
      </w:r>
      <w:r w:rsidRPr="00BA6C2C">
        <w:rPr>
          <w:rFonts w:ascii="Verdana" w:hAnsi="Verdana"/>
          <w:spacing w:val="-7"/>
          <w:sz w:val="18"/>
          <w:szCs w:val="18"/>
          <w:lang w:val="es-BO"/>
        </w:rPr>
        <w:t xml:space="preserve"> </w:t>
      </w:r>
      <w:r w:rsidRPr="00BA6C2C">
        <w:rPr>
          <w:rFonts w:ascii="Verdana" w:hAnsi="Verdana"/>
          <w:sz w:val="18"/>
          <w:szCs w:val="18"/>
          <w:lang w:val="es-BO"/>
        </w:rPr>
        <w:t>SELECCIÓN</w:t>
      </w:r>
      <w:r w:rsidRPr="00BA6C2C">
        <w:rPr>
          <w:rFonts w:ascii="Verdana" w:hAnsi="Verdana"/>
          <w:spacing w:val="-7"/>
          <w:sz w:val="18"/>
          <w:szCs w:val="18"/>
          <w:lang w:val="es-BO"/>
        </w:rPr>
        <w:t xml:space="preserve"> </w:t>
      </w:r>
      <w:r w:rsidRPr="00BA6C2C">
        <w:rPr>
          <w:rFonts w:ascii="Verdana" w:hAnsi="Verdana"/>
          <w:spacing w:val="-2"/>
          <w:sz w:val="18"/>
          <w:szCs w:val="18"/>
          <w:lang w:val="es-BO"/>
        </w:rPr>
        <w:t>ELEGIDO</w:t>
      </w:r>
    </w:p>
    <w:p w:rsidR="00BA6C2C" w:rsidRPr="00BA6C2C" w:rsidRDefault="00BA6C2C" w:rsidP="00222B67">
      <w:pPr>
        <w:pStyle w:val="Textoindependiente"/>
        <w:spacing w:before="30"/>
        <w:rPr>
          <w:rFonts w:ascii="Verdana" w:hAnsi="Verdana"/>
          <w:b/>
          <w:sz w:val="18"/>
          <w:szCs w:val="18"/>
          <w:lang w:val="es-BO"/>
        </w:rPr>
      </w:pPr>
    </w:p>
    <w:p w:rsidR="00BA6C2C" w:rsidRPr="00BA6C2C" w:rsidRDefault="00BA6C2C" w:rsidP="00222B67">
      <w:pPr>
        <w:pStyle w:val="Textoindependiente"/>
        <w:ind w:left="260"/>
        <w:rPr>
          <w:rFonts w:ascii="Verdana" w:hAnsi="Verdana"/>
          <w:sz w:val="18"/>
          <w:szCs w:val="18"/>
          <w:lang w:val="es-BO"/>
        </w:rPr>
      </w:pPr>
      <w:r w:rsidRPr="00BA6C2C">
        <w:rPr>
          <w:rFonts w:ascii="Verdana" w:hAnsi="Verdana"/>
          <w:sz w:val="18"/>
          <w:szCs w:val="18"/>
          <w:lang w:val="es-BO"/>
        </w:rPr>
        <w:t>Se</w:t>
      </w:r>
      <w:r w:rsidRPr="00BA6C2C">
        <w:rPr>
          <w:rFonts w:ascii="Verdana" w:hAnsi="Verdana"/>
          <w:spacing w:val="-5"/>
          <w:sz w:val="18"/>
          <w:szCs w:val="18"/>
          <w:lang w:val="es-BO"/>
        </w:rPr>
        <w:t xml:space="preserve"> </w:t>
      </w:r>
      <w:r w:rsidRPr="00BA6C2C">
        <w:rPr>
          <w:rFonts w:ascii="Verdana" w:hAnsi="Verdana"/>
          <w:sz w:val="18"/>
          <w:szCs w:val="18"/>
          <w:lang w:val="es-BO"/>
        </w:rPr>
        <w:t>ha</w:t>
      </w:r>
      <w:r w:rsidRPr="00BA6C2C">
        <w:rPr>
          <w:rFonts w:ascii="Verdana" w:hAnsi="Verdana"/>
          <w:spacing w:val="-9"/>
          <w:sz w:val="18"/>
          <w:szCs w:val="18"/>
          <w:lang w:val="es-BO"/>
        </w:rPr>
        <w:t xml:space="preserve"> </w:t>
      </w:r>
      <w:r w:rsidRPr="00BA6C2C">
        <w:rPr>
          <w:rFonts w:ascii="Verdana" w:hAnsi="Verdana"/>
          <w:sz w:val="18"/>
          <w:szCs w:val="18"/>
          <w:lang w:val="es-BO"/>
        </w:rPr>
        <w:t>elegido</w:t>
      </w:r>
      <w:r w:rsidRPr="00BA6C2C">
        <w:rPr>
          <w:rFonts w:ascii="Verdana" w:hAnsi="Verdana"/>
          <w:spacing w:val="-9"/>
          <w:sz w:val="18"/>
          <w:szCs w:val="18"/>
          <w:lang w:val="es-BO"/>
        </w:rPr>
        <w:t xml:space="preserve"> </w:t>
      </w:r>
      <w:r w:rsidRPr="00BA6C2C">
        <w:rPr>
          <w:rFonts w:ascii="Verdana" w:hAnsi="Verdana"/>
          <w:sz w:val="18"/>
          <w:szCs w:val="18"/>
          <w:lang w:val="es-BO"/>
        </w:rPr>
        <w:t>el</w:t>
      </w:r>
      <w:r w:rsidRPr="00BA6C2C">
        <w:rPr>
          <w:rFonts w:ascii="Verdana" w:hAnsi="Verdana"/>
          <w:spacing w:val="-8"/>
          <w:sz w:val="18"/>
          <w:szCs w:val="18"/>
          <w:lang w:val="es-BO"/>
        </w:rPr>
        <w:t xml:space="preserve"> </w:t>
      </w:r>
      <w:r w:rsidRPr="00BA6C2C">
        <w:rPr>
          <w:rFonts w:ascii="Verdana" w:hAnsi="Verdana"/>
          <w:sz w:val="18"/>
          <w:szCs w:val="18"/>
          <w:lang w:val="es-BO"/>
        </w:rPr>
        <w:t>método</w:t>
      </w:r>
      <w:r w:rsidRPr="00BA6C2C">
        <w:rPr>
          <w:rFonts w:ascii="Verdana" w:hAnsi="Verdana"/>
          <w:spacing w:val="-9"/>
          <w:sz w:val="18"/>
          <w:szCs w:val="18"/>
          <w:lang w:val="es-BO"/>
        </w:rPr>
        <w:t xml:space="preserve"> </w:t>
      </w:r>
      <w:r w:rsidRPr="00BA6C2C">
        <w:rPr>
          <w:rFonts w:ascii="Verdana" w:hAnsi="Verdana"/>
          <w:sz w:val="18"/>
          <w:szCs w:val="18"/>
          <w:lang w:val="es-BO"/>
        </w:rPr>
        <w:t>de</w:t>
      </w:r>
      <w:r w:rsidRPr="00BA6C2C">
        <w:rPr>
          <w:rFonts w:ascii="Verdana" w:hAnsi="Verdana"/>
          <w:spacing w:val="-9"/>
          <w:sz w:val="18"/>
          <w:szCs w:val="18"/>
          <w:lang w:val="es-BO"/>
        </w:rPr>
        <w:t xml:space="preserve"> </w:t>
      </w:r>
      <w:r w:rsidRPr="00BA6C2C">
        <w:rPr>
          <w:rFonts w:ascii="Verdana" w:hAnsi="Verdana"/>
          <w:sz w:val="18"/>
          <w:szCs w:val="18"/>
          <w:lang w:val="es-BO"/>
        </w:rPr>
        <w:t>Selección</w:t>
      </w:r>
      <w:r w:rsidRPr="00BA6C2C">
        <w:rPr>
          <w:rFonts w:ascii="Verdana" w:hAnsi="Verdana"/>
          <w:spacing w:val="-9"/>
          <w:sz w:val="18"/>
          <w:szCs w:val="18"/>
          <w:lang w:val="es-BO"/>
        </w:rPr>
        <w:t xml:space="preserve"> </w:t>
      </w:r>
      <w:r w:rsidRPr="00BA6C2C">
        <w:rPr>
          <w:rFonts w:ascii="Verdana" w:hAnsi="Verdana"/>
          <w:sz w:val="18"/>
          <w:szCs w:val="18"/>
          <w:lang w:val="es-BO"/>
        </w:rPr>
        <w:t>por</w:t>
      </w:r>
      <w:r w:rsidRPr="00BA6C2C">
        <w:rPr>
          <w:rFonts w:ascii="Verdana" w:hAnsi="Verdana"/>
          <w:spacing w:val="-9"/>
          <w:sz w:val="18"/>
          <w:szCs w:val="18"/>
          <w:lang w:val="es-BO"/>
        </w:rPr>
        <w:t xml:space="preserve"> </w:t>
      </w:r>
      <w:r w:rsidRPr="00BA6C2C">
        <w:rPr>
          <w:rFonts w:ascii="Verdana" w:hAnsi="Verdana"/>
          <w:sz w:val="18"/>
          <w:szCs w:val="18"/>
          <w:lang w:val="es-BO"/>
        </w:rPr>
        <w:t>Presupuesto</w:t>
      </w:r>
      <w:r w:rsidRPr="00BA6C2C">
        <w:rPr>
          <w:rFonts w:ascii="Verdana" w:hAnsi="Verdana"/>
          <w:spacing w:val="-9"/>
          <w:sz w:val="18"/>
          <w:szCs w:val="18"/>
          <w:lang w:val="es-BO"/>
        </w:rPr>
        <w:t xml:space="preserve"> </w:t>
      </w:r>
      <w:r w:rsidRPr="00BA6C2C">
        <w:rPr>
          <w:rFonts w:ascii="Verdana" w:hAnsi="Verdana"/>
          <w:sz w:val="18"/>
          <w:szCs w:val="18"/>
          <w:lang w:val="es-BO"/>
        </w:rPr>
        <w:t>Fijo,</w:t>
      </w:r>
      <w:r w:rsidRPr="00BA6C2C">
        <w:rPr>
          <w:rFonts w:ascii="Verdana" w:hAnsi="Verdana"/>
          <w:spacing w:val="-6"/>
          <w:sz w:val="18"/>
          <w:szCs w:val="18"/>
          <w:lang w:val="es-BO"/>
        </w:rPr>
        <w:t xml:space="preserve"> </w:t>
      </w:r>
      <w:r w:rsidRPr="00BA6C2C">
        <w:rPr>
          <w:rFonts w:ascii="Verdana" w:hAnsi="Verdana"/>
          <w:sz w:val="18"/>
          <w:szCs w:val="18"/>
          <w:lang w:val="es-BO"/>
        </w:rPr>
        <w:t>debido</w:t>
      </w:r>
      <w:r w:rsidRPr="00BA6C2C">
        <w:rPr>
          <w:rFonts w:ascii="Verdana" w:hAnsi="Verdana"/>
          <w:spacing w:val="-9"/>
          <w:sz w:val="18"/>
          <w:szCs w:val="18"/>
          <w:lang w:val="es-BO"/>
        </w:rPr>
        <w:t xml:space="preserve"> </w:t>
      </w:r>
      <w:r w:rsidRPr="00BA6C2C">
        <w:rPr>
          <w:rFonts w:ascii="Verdana" w:hAnsi="Verdana"/>
          <w:sz w:val="18"/>
          <w:szCs w:val="18"/>
          <w:lang w:val="es-BO"/>
        </w:rPr>
        <w:t>a</w:t>
      </w:r>
      <w:r w:rsidRPr="00BA6C2C">
        <w:rPr>
          <w:rFonts w:ascii="Verdana" w:hAnsi="Verdana"/>
          <w:spacing w:val="-9"/>
          <w:sz w:val="18"/>
          <w:szCs w:val="18"/>
          <w:lang w:val="es-BO"/>
        </w:rPr>
        <w:t xml:space="preserve"> </w:t>
      </w:r>
      <w:r w:rsidRPr="00BA6C2C">
        <w:rPr>
          <w:rFonts w:ascii="Verdana" w:hAnsi="Verdana"/>
          <w:sz w:val="18"/>
          <w:szCs w:val="18"/>
          <w:lang w:val="es-BO"/>
        </w:rPr>
        <w:t>que</w:t>
      </w:r>
      <w:r w:rsidRPr="00BA6C2C">
        <w:rPr>
          <w:rFonts w:ascii="Verdana" w:hAnsi="Verdana"/>
          <w:spacing w:val="-9"/>
          <w:sz w:val="18"/>
          <w:szCs w:val="18"/>
          <w:lang w:val="es-BO"/>
        </w:rPr>
        <w:t xml:space="preserve"> </w:t>
      </w:r>
      <w:r w:rsidRPr="00BA6C2C">
        <w:rPr>
          <w:rFonts w:ascii="Verdana" w:hAnsi="Verdana"/>
          <w:sz w:val="18"/>
          <w:szCs w:val="18"/>
          <w:lang w:val="es-BO"/>
        </w:rPr>
        <w:t>los</w:t>
      </w:r>
      <w:r w:rsidRPr="00BA6C2C">
        <w:rPr>
          <w:rFonts w:ascii="Verdana" w:hAnsi="Verdana"/>
          <w:spacing w:val="-6"/>
          <w:sz w:val="18"/>
          <w:szCs w:val="18"/>
          <w:lang w:val="es-BO"/>
        </w:rPr>
        <w:t xml:space="preserve"> </w:t>
      </w:r>
      <w:r w:rsidRPr="00BA6C2C">
        <w:rPr>
          <w:rFonts w:ascii="Verdana" w:hAnsi="Verdana"/>
          <w:sz w:val="18"/>
          <w:szCs w:val="18"/>
          <w:lang w:val="es-BO"/>
        </w:rPr>
        <w:t>recursos</w:t>
      </w:r>
      <w:r w:rsidRPr="00BA6C2C">
        <w:rPr>
          <w:rFonts w:ascii="Verdana" w:hAnsi="Verdana"/>
          <w:spacing w:val="-6"/>
          <w:sz w:val="18"/>
          <w:szCs w:val="18"/>
          <w:lang w:val="es-BO"/>
        </w:rPr>
        <w:t xml:space="preserve"> </w:t>
      </w:r>
      <w:r w:rsidRPr="00BA6C2C">
        <w:rPr>
          <w:rFonts w:ascii="Verdana" w:hAnsi="Verdana"/>
          <w:sz w:val="18"/>
          <w:szCs w:val="18"/>
          <w:lang w:val="es-BO"/>
        </w:rPr>
        <w:t>previstos</w:t>
      </w:r>
      <w:r w:rsidRPr="00BA6C2C">
        <w:rPr>
          <w:rFonts w:ascii="Verdana" w:hAnsi="Verdana"/>
          <w:spacing w:val="-7"/>
          <w:sz w:val="18"/>
          <w:szCs w:val="18"/>
          <w:lang w:val="es-BO"/>
        </w:rPr>
        <w:t xml:space="preserve"> </w:t>
      </w:r>
      <w:r w:rsidRPr="00BA6C2C">
        <w:rPr>
          <w:rFonts w:ascii="Verdana" w:hAnsi="Verdana"/>
          <w:sz w:val="18"/>
          <w:szCs w:val="18"/>
          <w:lang w:val="es-BO"/>
        </w:rPr>
        <w:t>en</w:t>
      </w:r>
      <w:r w:rsidRPr="00BA6C2C">
        <w:rPr>
          <w:rFonts w:ascii="Verdana" w:hAnsi="Verdana"/>
          <w:spacing w:val="-9"/>
          <w:sz w:val="18"/>
          <w:szCs w:val="18"/>
          <w:lang w:val="es-BO"/>
        </w:rPr>
        <w:t xml:space="preserve"> </w:t>
      </w:r>
      <w:r w:rsidRPr="00BA6C2C">
        <w:rPr>
          <w:rFonts w:ascii="Verdana" w:hAnsi="Verdana"/>
          <w:sz w:val="18"/>
          <w:szCs w:val="18"/>
          <w:lang w:val="es-BO"/>
        </w:rPr>
        <w:t>el</w:t>
      </w:r>
      <w:r w:rsidRPr="00BA6C2C">
        <w:rPr>
          <w:rFonts w:ascii="Verdana" w:hAnsi="Verdana"/>
          <w:spacing w:val="-13"/>
          <w:sz w:val="18"/>
          <w:szCs w:val="18"/>
          <w:lang w:val="es-BO"/>
        </w:rPr>
        <w:t xml:space="preserve"> </w:t>
      </w:r>
      <w:r w:rsidRPr="00BA6C2C">
        <w:rPr>
          <w:rFonts w:ascii="Verdana" w:hAnsi="Verdana"/>
          <w:sz w:val="18"/>
          <w:szCs w:val="18"/>
          <w:lang w:val="es-BO"/>
        </w:rPr>
        <w:t>Programa Operativo</w:t>
      </w:r>
      <w:r w:rsidRPr="00BA6C2C">
        <w:rPr>
          <w:rFonts w:ascii="Verdana" w:hAnsi="Verdana"/>
          <w:spacing w:val="-5"/>
          <w:sz w:val="18"/>
          <w:szCs w:val="18"/>
          <w:lang w:val="es-BO"/>
        </w:rPr>
        <w:t xml:space="preserve"> </w:t>
      </w:r>
      <w:r w:rsidRPr="00BA6C2C">
        <w:rPr>
          <w:rFonts w:ascii="Verdana" w:hAnsi="Verdana"/>
          <w:sz w:val="18"/>
          <w:szCs w:val="18"/>
          <w:lang w:val="es-BO"/>
        </w:rPr>
        <w:t>Anual</w:t>
      </w:r>
      <w:r w:rsidRPr="00BA6C2C">
        <w:rPr>
          <w:rFonts w:ascii="Verdana" w:hAnsi="Verdana"/>
          <w:spacing w:val="-1"/>
          <w:sz w:val="18"/>
          <w:szCs w:val="18"/>
          <w:lang w:val="es-BO"/>
        </w:rPr>
        <w:t xml:space="preserve"> </w:t>
      </w:r>
      <w:r w:rsidRPr="00BA6C2C">
        <w:rPr>
          <w:rFonts w:ascii="Verdana" w:hAnsi="Verdana"/>
          <w:sz w:val="18"/>
          <w:szCs w:val="18"/>
          <w:lang w:val="es-BO"/>
        </w:rPr>
        <w:t>(POA)</w:t>
      </w:r>
      <w:r w:rsidRPr="00BA6C2C">
        <w:rPr>
          <w:rFonts w:ascii="Verdana" w:hAnsi="Verdana"/>
          <w:spacing w:val="-5"/>
          <w:sz w:val="18"/>
          <w:szCs w:val="18"/>
          <w:lang w:val="es-BO"/>
        </w:rPr>
        <w:t xml:space="preserve"> </w:t>
      </w:r>
      <w:r w:rsidRPr="00BA6C2C">
        <w:rPr>
          <w:rFonts w:ascii="Verdana" w:hAnsi="Verdana"/>
          <w:sz w:val="18"/>
          <w:szCs w:val="18"/>
          <w:lang w:val="es-BO"/>
        </w:rPr>
        <w:t>han</w:t>
      </w:r>
      <w:r w:rsidRPr="00BA6C2C">
        <w:rPr>
          <w:rFonts w:ascii="Verdana" w:hAnsi="Verdana"/>
          <w:spacing w:val="-5"/>
          <w:sz w:val="18"/>
          <w:szCs w:val="18"/>
          <w:lang w:val="es-BO"/>
        </w:rPr>
        <w:t xml:space="preserve"> </w:t>
      </w:r>
      <w:r w:rsidRPr="00BA6C2C">
        <w:rPr>
          <w:rFonts w:ascii="Verdana" w:hAnsi="Verdana"/>
          <w:sz w:val="18"/>
          <w:szCs w:val="18"/>
          <w:lang w:val="es-BO"/>
        </w:rPr>
        <w:t>sido</w:t>
      </w:r>
      <w:r w:rsidRPr="00BA6C2C">
        <w:rPr>
          <w:rFonts w:ascii="Verdana" w:hAnsi="Verdana"/>
          <w:spacing w:val="-9"/>
          <w:sz w:val="18"/>
          <w:szCs w:val="18"/>
          <w:lang w:val="es-BO"/>
        </w:rPr>
        <w:t xml:space="preserve"> </w:t>
      </w:r>
      <w:r w:rsidRPr="00BA6C2C">
        <w:rPr>
          <w:rFonts w:ascii="Verdana" w:hAnsi="Verdana"/>
          <w:sz w:val="18"/>
          <w:szCs w:val="18"/>
          <w:lang w:val="es-BO"/>
        </w:rPr>
        <w:t>calculados</w:t>
      </w:r>
      <w:r w:rsidRPr="00BA6C2C">
        <w:rPr>
          <w:rFonts w:ascii="Verdana" w:hAnsi="Verdana"/>
          <w:spacing w:val="-3"/>
          <w:sz w:val="18"/>
          <w:szCs w:val="18"/>
          <w:lang w:val="es-BO"/>
        </w:rPr>
        <w:t xml:space="preserve"> </w:t>
      </w:r>
      <w:r w:rsidRPr="00BA6C2C">
        <w:rPr>
          <w:rFonts w:ascii="Verdana" w:hAnsi="Verdana"/>
          <w:sz w:val="18"/>
          <w:szCs w:val="18"/>
          <w:lang w:val="es-BO"/>
        </w:rPr>
        <w:t>tomando</w:t>
      </w:r>
      <w:r w:rsidRPr="00BA6C2C">
        <w:rPr>
          <w:rFonts w:ascii="Verdana" w:hAnsi="Verdana"/>
          <w:spacing w:val="-1"/>
          <w:sz w:val="18"/>
          <w:szCs w:val="18"/>
          <w:lang w:val="es-BO"/>
        </w:rPr>
        <w:t xml:space="preserve"> </w:t>
      </w:r>
      <w:r w:rsidRPr="00BA6C2C">
        <w:rPr>
          <w:rFonts w:ascii="Verdana" w:hAnsi="Verdana"/>
          <w:sz w:val="18"/>
          <w:szCs w:val="18"/>
          <w:lang w:val="es-BO"/>
        </w:rPr>
        <w:t>como</w:t>
      </w:r>
      <w:r w:rsidRPr="00BA6C2C">
        <w:rPr>
          <w:rFonts w:ascii="Verdana" w:hAnsi="Verdana"/>
          <w:spacing w:val="-5"/>
          <w:sz w:val="18"/>
          <w:szCs w:val="18"/>
          <w:lang w:val="es-BO"/>
        </w:rPr>
        <w:t xml:space="preserve"> </w:t>
      </w:r>
      <w:r w:rsidRPr="00BA6C2C">
        <w:rPr>
          <w:rFonts w:ascii="Verdana" w:hAnsi="Verdana"/>
          <w:sz w:val="18"/>
          <w:szCs w:val="18"/>
          <w:lang w:val="es-BO"/>
        </w:rPr>
        <w:t>referencia</w:t>
      </w:r>
      <w:r w:rsidRPr="00BA6C2C">
        <w:rPr>
          <w:rFonts w:ascii="Verdana" w:hAnsi="Verdana"/>
          <w:spacing w:val="-5"/>
          <w:sz w:val="18"/>
          <w:szCs w:val="18"/>
          <w:lang w:val="es-BO"/>
        </w:rPr>
        <w:t xml:space="preserve"> </w:t>
      </w:r>
      <w:r w:rsidRPr="00BA6C2C">
        <w:rPr>
          <w:rFonts w:ascii="Verdana" w:hAnsi="Verdana"/>
          <w:sz w:val="18"/>
          <w:szCs w:val="18"/>
          <w:lang w:val="es-BO"/>
        </w:rPr>
        <w:t>la</w:t>
      </w:r>
      <w:r w:rsidRPr="00BA6C2C">
        <w:rPr>
          <w:rFonts w:ascii="Verdana" w:hAnsi="Verdana"/>
          <w:spacing w:val="-5"/>
          <w:sz w:val="18"/>
          <w:szCs w:val="18"/>
          <w:lang w:val="es-BO"/>
        </w:rPr>
        <w:t xml:space="preserve"> </w:t>
      </w:r>
      <w:r w:rsidRPr="00BA6C2C">
        <w:rPr>
          <w:rFonts w:ascii="Verdana" w:hAnsi="Verdana"/>
          <w:sz w:val="18"/>
          <w:szCs w:val="18"/>
          <w:lang w:val="es-BO"/>
        </w:rPr>
        <w:t>equivalencia</w:t>
      </w:r>
      <w:r w:rsidRPr="00BA6C2C">
        <w:rPr>
          <w:rFonts w:ascii="Verdana" w:hAnsi="Verdana"/>
          <w:spacing w:val="-5"/>
          <w:sz w:val="18"/>
          <w:szCs w:val="18"/>
          <w:lang w:val="es-BO"/>
        </w:rPr>
        <w:t xml:space="preserve"> </w:t>
      </w:r>
      <w:r w:rsidRPr="00BA6C2C">
        <w:rPr>
          <w:rFonts w:ascii="Verdana" w:hAnsi="Verdana"/>
          <w:sz w:val="18"/>
          <w:szCs w:val="18"/>
          <w:lang w:val="es-BO"/>
        </w:rPr>
        <w:t>salarial, para</w:t>
      </w:r>
      <w:r w:rsidRPr="00BA6C2C">
        <w:rPr>
          <w:rFonts w:ascii="Verdana" w:hAnsi="Verdana"/>
          <w:spacing w:val="-5"/>
          <w:sz w:val="18"/>
          <w:szCs w:val="18"/>
          <w:lang w:val="es-BO"/>
        </w:rPr>
        <w:t xml:space="preserve"> </w:t>
      </w:r>
      <w:r w:rsidRPr="00BA6C2C">
        <w:rPr>
          <w:rFonts w:ascii="Verdana" w:hAnsi="Verdana"/>
          <w:sz w:val="18"/>
          <w:szCs w:val="18"/>
          <w:lang w:val="es-BO"/>
        </w:rPr>
        <w:t>el</w:t>
      </w:r>
      <w:r w:rsidRPr="00BA6C2C">
        <w:rPr>
          <w:rFonts w:ascii="Verdana" w:hAnsi="Verdana"/>
          <w:spacing w:val="-8"/>
          <w:sz w:val="18"/>
          <w:szCs w:val="18"/>
          <w:lang w:val="es-BO"/>
        </w:rPr>
        <w:t xml:space="preserve"> </w:t>
      </w:r>
      <w:r w:rsidRPr="00BA6C2C">
        <w:rPr>
          <w:rFonts w:ascii="Verdana" w:hAnsi="Verdana"/>
          <w:sz w:val="18"/>
          <w:szCs w:val="18"/>
          <w:lang w:val="es-BO"/>
        </w:rPr>
        <w:t>consultor el nivel salarial en función a la escala salarial y el cuadro de equivalencia de funciones aprobado.</w:t>
      </w:r>
    </w:p>
    <w:p w:rsidR="00BA6C2C" w:rsidRPr="00BA6C2C" w:rsidRDefault="00BA6C2C" w:rsidP="00222B67">
      <w:pPr>
        <w:pStyle w:val="Ttulo1"/>
        <w:keepNext w:val="0"/>
        <w:widowControl w:val="0"/>
        <w:numPr>
          <w:ilvl w:val="0"/>
          <w:numId w:val="39"/>
        </w:numPr>
        <w:tabs>
          <w:tab w:val="clear" w:pos="360"/>
          <w:tab w:val="left" w:pos="980"/>
        </w:tabs>
        <w:autoSpaceDE w:val="0"/>
        <w:autoSpaceDN w:val="0"/>
        <w:spacing w:before="1"/>
        <w:ind w:left="980" w:hanging="360"/>
        <w:jc w:val="left"/>
        <w:rPr>
          <w:rFonts w:ascii="Verdana" w:hAnsi="Verdana"/>
          <w:sz w:val="18"/>
          <w:szCs w:val="18"/>
          <w:lang w:val="es-BO"/>
        </w:rPr>
      </w:pPr>
      <w:r w:rsidRPr="00BA6C2C">
        <w:rPr>
          <w:rFonts w:ascii="Verdana" w:hAnsi="Verdana"/>
          <w:spacing w:val="-2"/>
          <w:sz w:val="18"/>
          <w:szCs w:val="18"/>
          <w:lang w:val="es-BO"/>
        </w:rPr>
        <w:t>IDENTIFICACION</w:t>
      </w:r>
    </w:p>
    <w:p w:rsidR="00BA6C2C" w:rsidRPr="00BA6C2C" w:rsidRDefault="00BA6C2C" w:rsidP="00222B67">
      <w:pPr>
        <w:pStyle w:val="Textoindependiente"/>
        <w:spacing w:before="35" w:line="237" w:lineRule="auto"/>
        <w:ind w:left="260"/>
        <w:rPr>
          <w:rFonts w:ascii="Verdana" w:hAnsi="Verdana"/>
          <w:sz w:val="18"/>
          <w:szCs w:val="18"/>
          <w:lang w:val="es-BO"/>
        </w:rPr>
      </w:pPr>
      <w:r w:rsidRPr="00BA6C2C">
        <w:rPr>
          <w:rFonts w:ascii="Verdana" w:hAnsi="Verdana"/>
          <w:sz w:val="18"/>
          <w:szCs w:val="18"/>
          <w:lang w:val="es-BO"/>
        </w:rPr>
        <w:t>Contratos</w:t>
      </w:r>
      <w:r w:rsidRPr="00BA6C2C">
        <w:rPr>
          <w:rFonts w:ascii="Verdana" w:hAnsi="Verdana"/>
          <w:spacing w:val="-8"/>
          <w:sz w:val="18"/>
          <w:szCs w:val="18"/>
          <w:lang w:val="es-BO"/>
        </w:rPr>
        <w:t xml:space="preserve"> </w:t>
      </w:r>
      <w:r w:rsidRPr="00BA6C2C">
        <w:rPr>
          <w:rFonts w:ascii="Verdana" w:hAnsi="Verdana"/>
          <w:sz w:val="18"/>
          <w:szCs w:val="18"/>
          <w:lang w:val="es-BO"/>
        </w:rPr>
        <w:t>de</w:t>
      </w:r>
      <w:r w:rsidRPr="00BA6C2C">
        <w:rPr>
          <w:rFonts w:ascii="Verdana" w:hAnsi="Verdana"/>
          <w:spacing w:val="-10"/>
          <w:sz w:val="18"/>
          <w:szCs w:val="18"/>
          <w:lang w:val="es-BO"/>
        </w:rPr>
        <w:t xml:space="preserve"> </w:t>
      </w:r>
      <w:r w:rsidRPr="00BA6C2C">
        <w:rPr>
          <w:rFonts w:ascii="Verdana" w:hAnsi="Verdana"/>
          <w:sz w:val="18"/>
          <w:szCs w:val="18"/>
          <w:lang w:val="es-BO"/>
        </w:rPr>
        <w:t>Consultores</w:t>
      </w:r>
      <w:r w:rsidRPr="00BA6C2C">
        <w:rPr>
          <w:rFonts w:ascii="Verdana" w:hAnsi="Verdana"/>
          <w:spacing w:val="-8"/>
          <w:sz w:val="18"/>
          <w:szCs w:val="18"/>
          <w:lang w:val="es-BO"/>
        </w:rPr>
        <w:t xml:space="preserve"> </w:t>
      </w:r>
      <w:r w:rsidRPr="00BA6C2C">
        <w:rPr>
          <w:rFonts w:ascii="Verdana" w:hAnsi="Verdana"/>
          <w:sz w:val="18"/>
          <w:szCs w:val="18"/>
          <w:lang w:val="es-BO"/>
        </w:rPr>
        <w:t>Individuales</w:t>
      </w:r>
      <w:r w:rsidRPr="00BA6C2C">
        <w:rPr>
          <w:rFonts w:ascii="Verdana" w:hAnsi="Verdana"/>
          <w:spacing w:val="-8"/>
          <w:sz w:val="18"/>
          <w:szCs w:val="18"/>
          <w:lang w:val="es-BO"/>
        </w:rPr>
        <w:t xml:space="preserve"> </w:t>
      </w:r>
      <w:r w:rsidRPr="00BA6C2C">
        <w:rPr>
          <w:rFonts w:ascii="Verdana" w:hAnsi="Verdana"/>
          <w:sz w:val="18"/>
          <w:szCs w:val="18"/>
          <w:lang w:val="es-BO"/>
        </w:rPr>
        <w:t>de</w:t>
      </w:r>
      <w:r w:rsidRPr="00BA6C2C">
        <w:rPr>
          <w:rFonts w:ascii="Verdana" w:hAnsi="Verdana"/>
          <w:spacing w:val="-10"/>
          <w:sz w:val="18"/>
          <w:szCs w:val="18"/>
          <w:lang w:val="es-BO"/>
        </w:rPr>
        <w:t xml:space="preserve"> </w:t>
      </w:r>
      <w:r w:rsidRPr="00BA6C2C">
        <w:rPr>
          <w:rFonts w:ascii="Verdana" w:hAnsi="Verdana"/>
          <w:sz w:val="18"/>
          <w:szCs w:val="18"/>
          <w:lang w:val="es-BO"/>
        </w:rPr>
        <w:t>Línea</w:t>
      </w:r>
      <w:r w:rsidRPr="00BA6C2C">
        <w:rPr>
          <w:rFonts w:ascii="Verdana" w:hAnsi="Verdana"/>
          <w:spacing w:val="-7"/>
          <w:sz w:val="18"/>
          <w:szCs w:val="18"/>
          <w:lang w:val="es-BO"/>
        </w:rPr>
        <w:t xml:space="preserve"> </w:t>
      </w:r>
      <w:r w:rsidRPr="00BA6C2C">
        <w:rPr>
          <w:rFonts w:ascii="Verdana" w:hAnsi="Verdana"/>
          <w:sz w:val="18"/>
          <w:szCs w:val="18"/>
          <w:lang w:val="es-BO"/>
        </w:rPr>
        <w:t>C</w:t>
      </w:r>
      <w:r w:rsidR="004C64D8">
        <w:rPr>
          <w:rFonts w:ascii="Verdana" w:hAnsi="Verdana"/>
          <w:sz w:val="18"/>
          <w:szCs w:val="18"/>
          <w:lang w:val="es-BO"/>
        </w:rPr>
        <w:t>UATRO</w:t>
      </w:r>
      <w:r w:rsidRPr="00BA6C2C">
        <w:rPr>
          <w:rFonts w:ascii="Verdana" w:hAnsi="Verdana"/>
          <w:spacing w:val="-9"/>
          <w:sz w:val="18"/>
          <w:szCs w:val="18"/>
          <w:lang w:val="es-BO"/>
        </w:rPr>
        <w:t xml:space="preserve"> </w:t>
      </w:r>
      <w:r w:rsidR="004C64D8">
        <w:rPr>
          <w:rFonts w:ascii="Verdana" w:hAnsi="Verdana"/>
          <w:sz w:val="18"/>
          <w:szCs w:val="18"/>
          <w:lang w:val="es-BO"/>
        </w:rPr>
        <w:t>(4</w:t>
      </w:r>
      <w:r w:rsidRPr="00BA6C2C">
        <w:rPr>
          <w:rFonts w:ascii="Verdana" w:hAnsi="Verdana"/>
          <w:sz w:val="18"/>
          <w:szCs w:val="18"/>
          <w:lang w:val="es-BO"/>
        </w:rPr>
        <w:t>)</w:t>
      </w:r>
      <w:r w:rsidRPr="00BA6C2C">
        <w:rPr>
          <w:rFonts w:ascii="Verdana" w:hAnsi="Verdana"/>
          <w:spacing w:val="-13"/>
          <w:sz w:val="18"/>
          <w:szCs w:val="18"/>
          <w:lang w:val="es-BO"/>
        </w:rPr>
        <w:t xml:space="preserve"> </w:t>
      </w:r>
      <w:r w:rsidRPr="00BA6C2C">
        <w:rPr>
          <w:rFonts w:ascii="Verdana" w:hAnsi="Verdana"/>
          <w:sz w:val="18"/>
          <w:szCs w:val="18"/>
          <w:lang w:val="es-BO"/>
        </w:rPr>
        <w:t>Defensores</w:t>
      </w:r>
      <w:r w:rsidRPr="00BA6C2C">
        <w:rPr>
          <w:rFonts w:ascii="Verdana" w:hAnsi="Verdana"/>
          <w:spacing w:val="-8"/>
          <w:sz w:val="18"/>
          <w:szCs w:val="18"/>
          <w:lang w:val="es-BO"/>
        </w:rPr>
        <w:t xml:space="preserve"> </w:t>
      </w:r>
      <w:r w:rsidRPr="00BA6C2C">
        <w:rPr>
          <w:rFonts w:ascii="Verdana" w:hAnsi="Verdana"/>
          <w:sz w:val="18"/>
          <w:szCs w:val="18"/>
          <w:lang w:val="es-BO"/>
        </w:rPr>
        <w:t>Públicos</w:t>
      </w:r>
      <w:r w:rsidRPr="00BA6C2C">
        <w:rPr>
          <w:rFonts w:ascii="Verdana" w:hAnsi="Verdana"/>
          <w:spacing w:val="-7"/>
          <w:sz w:val="18"/>
          <w:szCs w:val="18"/>
          <w:lang w:val="es-BO"/>
        </w:rPr>
        <w:t xml:space="preserve"> </w:t>
      </w:r>
      <w:r w:rsidRPr="00BA6C2C">
        <w:rPr>
          <w:rFonts w:ascii="Verdana" w:hAnsi="Verdana"/>
          <w:sz w:val="18"/>
          <w:szCs w:val="18"/>
          <w:lang w:val="es-BO"/>
        </w:rPr>
        <w:t>para</w:t>
      </w:r>
      <w:r w:rsidRPr="00BA6C2C">
        <w:rPr>
          <w:rFonts w:ascii="Verdana" w:hAnsi="Verdana"/>
          <w:spacing w:val="-10"/>
          <w:sz w:val="18"/>
          <w:szCs w:val="18"/>
          <w:lang w:val="es-BO"/>
        </w:rPr>
        <w:t xml:space="preserve"> </w:t>
      </w:r>
      <w:r w:rsidRPr="00BA6C2C">
        <w:rPr>
          <w:rFonts w:ascii="Verdana" w:hAnsi="Verdana"/>
          <w:sz w:val="18"/>
          <w:szCs w:val="18"/>
          <w:lang w:val="es-BO"/>
        </w:rPr>
        <w:t>el</w:t>
      </w:r>
      <w:r w:rsidRPr="00BA6C2C">
        <w:rPr>
          <w:rFonts w:ascii="Verdana" w:hAnsi="Verdana"/>
          <w:spacing w:val="-9"/>
          <w:sz w:val="18"/>
          <w:szCs w:val="18"/>
          <w:lang w:val="es-BO"/>
        </w:rPr>
        <w:t xml:space="preserve"> </w:t>
      </w:r>
      <w:r w:rsidRPr="00BA6C2C">
        <w:rPr>
          <w:rFonts w:ascii="Verdana" w:hAnsi="Verdana"/>
          <w:sz w:val="18"/>
          <w:szCs w:val="18"/>
          <w:lang w:val="es-BO"/>
        </w:rPr>
        <w:t>departamento</w:t>
      </w:r>
      <w:r w:rsidRPr="00BA6C2C">
        <w:rPr>
          <w:rFonts w:ascii="Verdana" w:hAnsi="Verdana"/>
          <w:spacing w:val="-10"/>
          <w:sz w:val="18"/>
          <w:szCs w:val="18"/>
          <w:lang w:val="es-BO"/>
        </w:rPr>
        <w:t xml:space="preserve"> </w:t>
      </w:r>
      <w:r w:rsidRPr="00BA6C2C">
        <w:rPr>
          <w:rFonts w:ascii="Verdana" w:hAnsi="Verdana"/>
          <w:sz w:val="18"/>
          <w:szCs w:val="18"/>
          <w:lang w:val="es-BO"/>
        </w:rPr>
        <w:t>de</w:t>
      </w:r>
      <w:r w:rsidRPr="00BA6C2C">
        <w:rPr>
          <w:rFonts w:ascii="Verdana" w:hAnsi="Verdana"/>
          <w:spacing w:val="-9"/>
          <w:sz w:val="18"/>
          <w:szCs w:val="18"/>
          <w:lang w:val="es-BO"/>
        </w:rPr>
        <w:t xml:space="preserve"> </w:t>
      </w:r>
      <w:r w:rsidRPr="00BA6C2C">
        <w:rPr>
          <w:rFonts w:ascii="Verdana" w:hAnsi="Verdana"/>
          <w:sz w:val="18"/>
          <w:szCs w:val="18"/>
          <w:lang w:val="es-BO"/>
        </w:rPr>
        <w:t>Santa Cruz de acuerdo al siguiente ítem.</w:t>
      </w:r>
    </w:p>
    <w:p w:rsidR="00BA6C2C" w:rsidRPr="00BA6C2C" w:rsidRDefault="00BA6C2C" w:rsidP="00222B67">
      <w:pPr>
        <w:pStyle w:val="Textoindependiente"/>
        <w:ind w:left="260"/>
        <w:rPr>
          <w:rFonts w:ascii="Verdana" w:hAnsi="Verdana"/>
          <w:sz w:val="18"/>
          <w:szCs w:val="18"/>
          <w:lang w:val="es-BO"/>
        </w:rPr>
      </w:pPr>
      <w:r w:rsidRPr="00BA6C2C">
        <w:rPr>
          <w:rFonts w:ascii="Verdana" w:hAnsi="Verdana"/>
          <w:b/>
          <w:sz w:val="18"/>
          <w:szCs w:val="18"/>
          <w:lang w:val="es-BO"/>
        </w:rPr>
        <w:t>Denominación</w:t>
      </w:r>
      <w:r w:rsidRPr="00BA6C2C">
        <w:rPr>
          <w:rFonts w:ascii="Verdana" w:hAnsi="Verdana"/>
          <w:b/>
          <w:spacing w:val="29"/>
          <w:sz w:val="18"/>
          <w:szCs w:val="18"/>
          <w:lang w:val="es-BO"/>
        </w:rPr>
        <w:t xml:space="preserve"> </w:t>
      </w:r>
      <w:r w:rsidRPr="00BA6C2C">
        <w:rPr>
          <w:rFonts w:ascii="Verdana" w:hAnsi="Verdana"/>
          <w:b/>
          <w:sz w:val="18"/>
          <w:szCs w:val="18"/>
          <w:lang w:val="es-BO"/>
        </w:rPr>
        <w:t>al</w:t>
      </w:r>
      <w:r w:rsidRPr="00BA6C2C">
        <w:rPr>
          <w:rFonts w:ascii="Verdana" w:hAnsi="Verdana"/>
          <w:b/>
          <w:spacing w:val="29"/>
          <w:sz w:val="18"/>
          <w:szCs w:val="18"/>
          <w:lang w:val="es-BO"/>
        </w:rPr>
        <w:t xml:space="preserve"> </w:t>
      </w:r>
      <w:r w:rsidRPr="00BA6C2C">
        <w:rPr>
          <w:rFonts w:ascii="Verdana" w:hAnsi="Verdana"/>
          <w:b/>
          <w:sz w:val="18"/>
          <w:szCs w:val="18"/>
          <w:lang w:val="es-BO"/>
        </w:rPr>
        <w:t>cargo</w:t>
      </w:r>
      <w:r w:rsidRPr="00BA6C2C">
        <w:rPr>
          <w:rFonts w:ascii="Verdana" w:hAnsi="Verdana"/>
          <w:sz w:val="18"/>
          <w:szCs w:val="18"/>
          <w:lang w:val="es-BO"/>
        </w:rPr>
        <w:t>:</w:t>
      </w:r>
      <w:r w:rsidRPr="00BA6C2C">
        <w:rPr>
          <w:rFonts w:ascii="Verdana" w:hAnsi="Verdana"/>
          <w:spacing w:val="29"/>
          <w:sz w:val="18"/>
          <w:szCs w:val="18"/>
          <w:lang w:val="es-BO"/>
        </w:rPr>
        <w:t xml:space="preserve"> </w:t>
      </w:r>
      <w:r w:rsidRPr="00BA6C2C">
        <w:rPr>
          <w:rFonts w:ascii="Verdana" w:hAnsi="Verdana"/>
          <w:sz w:val="18"/>
          <w:szCs w:val="18"/>
          <w:lang w:val="es-BO"/>
        </w:rPr>
        <w:t>Consultor</w:t>
      </w:r>
      <w:r w:rsidRPr="00BA6C2C">
        <w:rPr>
          <w:rFonts w:ascii="Verdana" w:hAnsi="Verdana"/>
          <w:spacing w:val="27"/>
          <w:sz w:val="18"/>
          <w:szCs w:val="18"/>
          <w:lang w:val="es-BO"/>
        </w:rPr>
        <w:t xml:space="preserve"> </w:t>
      </w:r>
      <w:r w:rsidRPr="00BA6C2C">
        <w:rPr>
          <w:rFonts w:ascii="Verdana" w:hAnsi="Verdana"/>
          <w:sz w:val="18"/>
          <w:szCs w:val="18"/>
          <w:lang w:val="es-BO"/>
        </w:rPr>
        <w:t>Individual</w:t>
      </w:r>
      <w:r w:rsidRPr="00BA6C2C">
        <w:rPr>
          <w:rFonts w:ascii="Verdana" w:hAnsi="Verdana"/>
          <w:spacing w:val="27"/>
          <w:sz w:val="18"/>
          <w:szCs w:val="18"/>
          <w:lang w:val="es-BO"/>
        </w:rPr>
        <w:t xml:space="preserve"> </w:t>
      </w:r>
      <w:r w:rsidRPr="00BA6C2C">
        <w:rPr>
          <w:rFonts w:ascii="Verdana" w:hAnsi="Verdana"/>
          <w:sz w:val="18"/>
          <w:szCs w:val="18"/>
          <w:lang w:val="es-BO"/>
        </w:rPr>
        <w:t>de</w:t>
      </w:r>
      <w:r w:rsidRPr="00BA6C2C">
        <w:rPr>
          <w:rFonts w:ascii="Verdana" w:hAnsi="Verdana"/>
          <w:spacing w:val="31"/>
          <w:sz w:val="18"/>
          <w:szCs w:val="18"/>
          <w:lang w:val="es-BO"/>
        </w:rPr>
        <w:t xml:space="preserve"> </w:t>
      </w:r>
      <w:r w:rsidRPr="00BA6C2C">
        <w:rPr>
          <w:rFonts w:ascii="Verdana" w:hAnsi="Verdana"/>
          <w:sz w:val="18"/>
          <w:szCs w:val="18"/>
          <w:lang w:val="es-BO"/>
        </w:rPr>
        <w:t>Línea</w:t>
      </w:r>
      <w:r w:rsidRPr="00BA6C2C">
        <w:rPr>
          <w:rFonts w:ascii="Verdana" w:hAnsi="Verdana"/>
          <w:spacing w:val="34"/>
          <w:sz w:val="18"/>
          <w:szCs w:val="18"/>
          <w:lang w:val="es-BO"/>
        </w:rPr>
        <w:t xml:space="preserve"> </w:t>
      </w:r>
      <w:r w:rsidRPr="00BA6C2C">
        <w:rPr>
          <w:rFonts w:ascii="Verdana" w:hAnsi="Verdana"/>
          <w:sz w:val="18"/>
          <w:szCs w:val="18"/>
          <w:lang w:val="es-BO"/>
        </w:rPr>
        <w:t>–</w:t>
      </w:r>
      <w:r w:rsidRPr="00BA6C2C">
        <w:rPr>
          <w:rFonts w:ascii="Verdana" w:hAnsi="Verdana"/>
          <w:spacing w:val="27"/>
          <w:sz w:val="18"/>
          <w:szCs w:val="18"/>
          <w:lang w:val="es-BO"/>
        </w:rPr>
        <w:t xml:space="preserve"> </w:t>
      </w:r>
      <w:r w:rsidRPr="00BA6C2C">
        <w:rPr>
          <w:rFonts w:ascii="Verdana" w:hAnsi="Verdana"/>
          <w:sz w:val="18"/>
          <w:szCs w:val="18"/>
          <w:lang w:val="es-BO"/>
        </w:rPr>
        <w:t>Defensora</w:t>
      </w:r>
      <w:r w:rsidRPr="00BA6C2C">
        <w:rPr>
          <w:rFonts w:ascii="Verdana" w:hAnsi="Verdana"/>
          <w:spacing w:val="31"/>
          <w:sz w:val="18"/>
          <w:szCs w:val="18"/>
          <w:lang w:val="es-BO"/>
        </w:rPr>
        <w:t xml:space="preserve"> </w:t>
      </w:r>
      <w:r w:rsidRPr="00BA6C2C">
        <w:rPr>
          <w:rFonts w:ascii="Verdana" w:hAnsi="Verdana"/>
          <w:sz w:val="18"/>
          <w:szCs w:val="18"/>
          <w:lang w:val="es-BO"/>
        </w:rPr>
        <w:t>Publica</w:t>
      </w:r>
      <w:r w:rsidRPr="00BA6C2C">
        <w:rPr>
          <w:rFonts w:ascii="Verdana" w:hAnsi="Verdana"/>
          <w:spacing w:val="23"/>
          <w:sz w:val="18"/>
          <w:szCs w:val="18"/>
          <w:lang w:val="es-BO"/>
        </w:rPr>
        <w:t xml:space="preserve"> </w:t>
      </w:r>
      <w:r w:rsidRPr="00BA6C2C">
        <w:rPr>
          <w:rFonts w:ascii="Verdana" w:hAnsi="Verdana"/>
          <w:sz w:val="18"/>
          <w:szCs w:val="18"/>
          <w:lang w:val="es-BO"/>
        </w:rPr>
        <w:t>y/o</w:t>
      </w:r>
      <w:r w:rsidRPr="00BA6C2C">
        <w:rPr>
          <w:rFonts w:ascii="Verdana" w:hAnsi="Verdana"/>
          <w:spacing w:val="27"/>
          <w:sz w:val="18"/>
          <w:szCs w:val="18"/>
          <w:lang w:val="es-BO"/>
        </w:rPr>
        <w:t xml:space="preserve"> </w:t>
      </w:r>
      <w:r w:rsidRPr="00BA6C2C">
        <w:rPr>
          <w:rFonts w:ascii="Verdana" w:hAnsi="Verdana"/>
          <w:sz w:val="18"/>
          <w:szCs w:val="18"/>
          <w:lang w:val="es-BO"/>
        </w:rPr>
        <w:t>Defensor</w:t>
      </w:r>
      <w:r w:rsidRPr="00BA6C2C">
        <w:rPr>
          <w:rFonts w:ascii="Verdana" w:hAnsi="Verdana"/>
          <w:spacing w:val="27"/>
          <w:sz w:val="18"/>
          <w:szCs w:val="18"/>
          <w:lang w:val="es-BO"/>
        </w:rPr>
        <w:t xml:space="preserve"> </w:t>
      </w:r>
      <w:r w:rsidRPr="00BA6C2C">
        <w:rPr>
          <w:rFonts w:ascii="Verdana" w:hAnsi="Verdana"/>
          <w:sz w:val="18"/>
          <w:szCs w:val="18"/>
          <w:lang w:val="es-BO"/>
        </w:rPr>
        <w:t>Público</w:t>
      </w:r>
      <w:r w:rsidRPr="00BA6C2C">
        <w:rPr>
          <w:rFonts w:ascii="Verdana" w:hAnsi="Verdana"/>
          <w:spacing w:val="31"/>
          <w:sz w:val="18"/>
          <w:szCs w:val="18"/>
          <w:lang w:val="es-BO"/>
        </w:rPr>
        <w:t xml:space="preserve"> </w:t>
      </w:r>
      <w:r w:rsidRPr="00BA6C2C">
        <w:rPr>
          <w:rFonts w:ascii="Verdana" w:hAnsi="Verdana"/>
          <w:sz w:val="18"/>
          <w:szCs w:val="18"/>
          <w:lang w:val="es-BO"/>
        </w:rPr>
        <w:t>para</w:t>
      </w:r>
      <w:r w:rsidRPr="00BA6C2C">
        <w:rPr>
          <w:rFonts w:ascii="Verdana" w:hAnsi="Verdana"/>
          <w:spacing w:val="31"/>
          <w:sz w:val="18"/>
          <w:szCs w:val="18"/>
          <w:lang w:val="es-BO"/>
        </w:rPr>
        <w:t xml:space="preserve"> </w:t>
      </w:r>
      <w:r w:rsidRPr="00BA6C2C">
        <w:rPr>
          <w:rFonts w:ascii="Verdana" w:hAnsi="Verdana"/>
          <w:sz w:val="18"/>
          <w:szCs w:val="18"/>
          <w:lang w:val="es-BO"/>
        </w:rPr>
        <w:t>el departamento de Santa Cruz.</w:t>
      </w:r>
    </w:p>
    <w:p w:rsidR="00BA6C2C" w:rsidRPr="00BA6C2C" w:rsidRDefault="00BA6C2C" w:rsidP="00222B67">
      <w:pPr>
        <w:spacing w:before="2" w:line="205" w:lineRule="exact"/>
        <w:ind w:left="260"/>
        <w:rPr>
          <w:szCs w:val="18"/>
          <w:lang w:val="es-BO"/>
        </w:rPr>
      </w:pPr>
      <w:r w:rsidRPr="00BA6C2C">
        <w:rPr>
          <w:b/>
          <w:szCs w:val="18"/>
          <w:lang w:val="es-BO"/>
        </w:rPr>
        <w:t>Financiamiento:</w:t>
      </w:r>
      <w:r w:rsidRPr="00BA6C2C">
        <w:rPr>
          <w:b/>
          <w:spacing w:val="-4"/>
          <w:szCs w:val="18"/>
          <w:lang w:val="es-BO"/>
        </w:rPr>
        <w:t xml:space="preserve"> </w:t>
      </w:r>
      <w:r w:rsidRPr="00BA6C2C">
        <w:rPr>
          <w:szCs w:val="18"/>
          <w:lang w:val="es-BO"/>
        </w:rPr>
        <w:t>Tesoro</w:t>
      </w:r>
      <w:r w:rsidRPr="00BA6C2C">
        <w:rPr>
          <w:spacing w:val="-5"/>
          <w:szCs w:val="18"/>
          <w:lang w:val="es-BO"/>
        </w:rPr>
        <w:t xml:space="preserve"> </w:t>
      </w:r>
      <w:r w:rsidRPr="00BA6C2C">
        <w:rPr>
          <w:szCs w:val="18"/>
          <w:lang w:val="es-BO"/>
        </w:rPr>
        <w:t>General</w:t>
      </w:r>
      <w:r w:rsidRPr="00BA6C2C">
        <w:rPr>
          <w:spacing w:val="-2"/>
          <w:szCs w:val="18"/>
          <w:lang w:val="es-BO"/>
        </w:rPr>
        <w:t xml:space="preserve"> </w:t>
      </w:r>
      <w:r w:rsidRPr="00BA6C2C">
        <w:rPr>
          <w:szCs w:val="18"/>
          <w:lang w:val="es-BO"/>
        </w:rPr>
        <w:t>de</w:t>
      </w:r>
      <w:r w:rsidRPr="00BA6C2C">
        <w:rPr>
          <w:spacing w:val="-5"/>
          <w:szCs w:val="18"/>
          <w:lang w:val="es-BO"/>
        </w:rPr>
        <w:t xml:space="preserve"> </w:t>
      </w:r>
      <w:r w:rsidRPr="00BA6C2C">
        <w:rPr>
          <w:szCs w:val="18"/>
          <w:lang w:val="es-BO"/>
        </w:rPr>
        <w:t>la</w:t>
      </w:r>
      <w:r w:rsidRPr="00BA6C2C">
        <w:rPr>
          <w:spacing w:val="-5"/>
          <w:szCs w:val="18"/>
          <w:lang w:val="es-BO"/>
        </w:rPr>
        <w:t xml:space="preserve"> </w:t>
      </w:r>
      <w:r w:rsidRPr="00BA6C2C">
        <w:rPr>
          <w:szCs w:val="18"/>
          <w:lang w:val="es-BO"/>
        </w:rPr>
        <w:t>Nación</w:t>
      </w:r>
      <w:r w:rsidRPr="00BA6C2C">
        <w:rPr>
          <w:spacing w:val="-6"/>
          <w:szCs w:val="18"/>
          <w:lang w:val="es-BO"/>
        </w:rPr>
        <w:t xml:space="preserve"> </w:t>
      </w:r>
      <w:r w:rsidRPr="00BA6C2C">
        <w:rPr>
          <w:spacing w:val="-4"/>
          <w:szCs w:val="18"/>
          <w:lang w:val="es-BO"/>
        </w:rPr>
        <w:t>(TGN)</w:t>
      </w:r>
    </w:p>
    <w:p w:rsidR="00BA6C2C" w:rsidRPr="00BA6C2C" w:rsidRDefault="00BA6C2C" w:rsidP="00222B67">
      <w:pPr>
        <w:spacing w:line="205" w:lineRule="exact"/>
        <w:ind w:left="260"/>
        <w:rPr>
          <w:szCs w:val="18"/>
          <w:lang w:val="es-BO"/>
        </w:rPr>
      </w:pPr>
      <w:r w:rsidRPr="00BA6C2C">
        <w:rPr>
          <w:b/>
          <w:szCs w:val="18"/>
          <w:lang w:val="es-BO"/>
        </w:rPr>
        <w:t>Institución:</w:t>
      </w:r>
      <w:r w:rsidRPr="00BA6C2C">
        <w:rPr>
          <w:b/>
          <w:spacing w:val="-3"/>
          <w:szCs w:val="18"/>
          <w:lang w:val="es-BO"/>
        </w:rPr>
        <w:t xml:space="preserve"> </w:t>
      </w:r>
      <w:r w:rsidRPr="00BA6C2C">
        <w:rPr>
          <w:szCs w:val="18"/>
          <w:lang w:val="es-BO"/>
        </w:rPr>
        <w:t>Servicio</w:t>
      </w:r>
      <w:r w:rsidRPr="00BA6C2C">
        <w:rPr>
          <w:spacing w:val="-4"/>
          <w:szCs w:val="18"/>
          <w:lang w:val="es-BO"/>
        </w:rPr>
        <w:t xml:space="preserve"> </w:t>
      </w:r>
      <w:r w:rsidRPr="00BA6C2C">
        <w:rPr>
          <w:szCs w:val="18"/>
          <w:lang w:val="es-BO"/>
        </w:rPr>
        <w:t>Plurinacional</w:t>
      </w:r>
      <w:r w:rsidRPr="00BA6C2C">
        <w:rPr>
          <w:spacing w:val="-4"/>
          <w:szCs w:val="18"/>
          <w:lang w:val="es-BO"/>
        </w:rPr>
        <w:t xml:space="preserve"> </w:t>
      </w:r>
      <w:r w:rsidRPr="00BA6C2C">
        <w:rPr>
          <w:szCs w:val="18"/>
          <w:lang w:val="es-BO"/>
        </w:rPr>
        <w:t>de</w:t>
      </w:r>
      <w:r w:rsidRPr="00BA6C2C">
        <w:rPr>
          <w:spacing w:val="-7"/>
          <w:szCs w:val="18"/>
          <w:lang w:val="es-BO"/>
        </w:rPr>
        <w:t xml:space="preserve"> </w:t>
      </w:r>
      <w:r w:rsidRPr="00BA6C2C">
        <w:rPr>
          <w:szCs w:val="18"/>
          <w:lang w:val="es-BO"/>
        </w:rPr>
        <w:t>Defensa</w:t>
      </w:r>
      <w:r w:rsidRPr="00BA6C2C">
        <w:rPr>
          <w:spacing w:val="-8"/>
          <w:szCs w:val="18"/>
          <w:lang w:val="es-BO"/>
        </w:rPr>
        <w:t xml:space="preserve"> </w:t>
      </w:r>
      <w:r w:rsidRPr="00BA6C2C">
        <w:rPr>
          <w:spacing w:val="-2"/>
          <w:szCs w:val="18"/>
          <w:lang w:val="es-BO"/>
        </w:rPr>
        <w:t>Publica.</w:t>
      </w:r>
    </w:p>
    <w:p w:rsidR="00BA6C2C" w:rsidRPr="00BA6C2C" w:rsidRDefault="00BA6C2C" w:rsidP="00222B67">
      <w:pPr>
        <w:spacing w:before="1"/>
        <w:ind w:left="260"/>
        <w:rPr>
          <w:szCs w:val="18"/>
          <w:lang w:val="es-BO"/>
        </w:rPr>
      </w:pPr>
      <w:r w:rsidRPr="00BA6C2C">
        <w:rPr>
          <w:b/>
          <w:szCs w:val="18"/>
          <w:lang w:val="es-BO"/>
        </w:rPr>
        <w:lastRenderedPageBreak/>
        <w:t>Fecha</w:t>
      </w:r>
      <w:r w:rsidRPr="00BA6C2C">
        <w:rPr>
          <w:b/>
          <w:spacing w:val="-5"/>
          <w:szCs w:val="18"/>
          <w:lang w:val="es-BO"/>
        </w:rPr>
        <w:t xml:space="preserve"> </w:t>
      </w:r>
      <w:r w:rsidRPr="00BA6C2C">
        <w:rPr>
          <w:b/>
          <w:szCs w:val="18"/>
          <w:lang w:val="es-BO"/>
        </w:rPr>
        <w:t>de</w:t>
      </w:r>
      <w:r w:rsidRPr="00BA6C2C">
        <w:rPr>
          <w:b/>
          <w:spacing w:val="-5"/>
          <w:szCs w:val="18"/>
          <w:lang w:val="es-BO"/>
        </w:rPr>
        <w:t xml:space="preserve"> </w:t>
      </w:r>
      <w:r w:rsidRPr="00BA6C2C">
        <w:rPr>
          <w:b/>
          <w:szCs w:val="18"/>
          <w:lang w:val="es-BO"/>
        </w:rPr>
        <w:t>Inicio</w:t>
      </w:r>
      <w:r w:rsidRPr="00BA6C2C">
        <w:rPr>
          <w:b/>
          <w:spacing w:val="-3"/>
          <w:szCs w:val="18"/>
          <w:lang w:val="es-BO"/>
        </w:rPr>
        <w:t xml:space="preserve"> </w:t>
      </w:r>
      <w:r w:rsidRPr="00BA6C2C">
        <w:rPr>
          <w:b/>
          <w:szCs w:val="18"/>
          <w:lang w:val="es-BO"/>
        </w:rPr>
        <w:t>de</w:t>
      </w:r>
      <w:r w:rsidRPr="00BA6C2C">
        <w:rPr>
          <w:b/>
          <w:spacing w:val="-1"/>
          <w:szCs w:val="18"/>
          <w:lang w:val="es-BO"/>
        </w:rPr>
        <w:t xml:space="preserve"> </w:t>
      </w:r>
      <w:r w:rsidRPr="00BA6C2C">
        <w:rPr>
          <w:b/>
          <w:szCs w:val="18"/>
          <w:lang w:val="es-BO"/>
        </w:rPr>
        <w:t>actividades:</w:t>
      </w:r>
      <w:r w:rsidRPr="00BA6C2C">
        <w:rPr>
          <w:b/>
          <w:spacing w:val="-2"/>
          <w:szCs w:val="18"/>
          <w:lang w:val="es-BO"/>
        </w:rPr>
        <w:t xml:space="preserve"> </w:t>
      </w:r>
      <w:r w:rsidRPr="00BA6C2C">
        <w:rPr>
          <w:szCs w:val="18"/>
          <w:lang w:val="es-BO"/>
        </w:rPr>
        <w:t>día</w:t>
      </w:r>
      <w:r w:rsidRPr="00BA6C2C">
        <w:rPr>
          <w:spacing w:val="-1"/>
          <w:szCs w:val="18"/>
          <w:lang w:val="es-BO"/>
        </w:rPr>
        <w:t xml:space="preserve"> </w:t>
      </w:r>
      <w:r w:rsidRPr="00BA6C2C">
        <w:rPr>
          <w:szCs w:val="18"/>
          <w:lang w:val="es-BO"/>
        </w:rPr>
        <w:t>siguiente</w:t>
      </w:r>
      <w:r w:rsidRPr="00BA6C2C">
        <w:rPr>
          <w:spacing w:val="-2"/>
          <w:szCs w:val="18"/>
          <w:lang w:val="es-BO"/>
        </w:rPr>
        <w:t xml:space="preserve"> </w:t>
      </w:r>
      <w:r w:rsidRPr="00BA6C2C">
        <w:rPr>
          <w:szCs w:val="18"/>
          <w:lang w:val="es-BO"/>
        </w:rPr>
        <w:t>hábil</w:t>
      </w:r>
      <w:r w:rsidRPr="00BA6C2C">
        <w:rPr>
          <w:spacing w:val="-1"/>
          <w:szCs w:val="18"/>
          <w:lang w:val="es-BO"/>
        </w:rPr>
        <w:t xml:space="preserve"> </w:t>
      </w:r>
      <w:r w:rsidRPr="00BA6C2C">
        <w:rPr>
          <w:szCs w:val="18"/>
          <w:lang w:val="es-BO"/>
        </w:rPr>
        <w:t>de</w:t>
      </w:r>
      <w:r w:rsidRPr="00BA6C2C">
        <w:rPr>
          <w:spacing w:val="-1"/>
          <w:szCs w:val="18"/>
          <w:lang w:val="es-BO"/>
        </w:rPr>
        <w:t xml:space="preserve"> </w:t>
      </w:r>
      <w:r w:rsidRPr="00BA6C2C">
        <w:rPr>
          <w:szCs w:val="18"/>
          <w:lang w:val="es-BO"/>
        </w:rPr>
        <w:t>la</w:t>
      </w:r>
      <w:r w:rsidRPr="00BA6C2C">
        <w:rPr>
          <w:spacing w:val="-5"/>
          <w:szCs w:val="18"/>
          <w:lang w:val="es-BO"/>
        </w:rPr>
        <w:t xml:space="preserve"> </w:t>
      </w:r>
      <w:r w:rsidRPr="00BA6C2C">
        <w:rPr>
          <w:szCs w:val="18"/>
          <w:lang w:val="es-BO"/>
        </w:rPr>
        <w:t>firma</w:t>
      </w:r>
      <w:r w:rsidRPr="00BA6C2C">
        <w:rPr>
          <w:spacing w:val="-4"/>
          <w:szCs w:val="18"/>
          <w:lang w:val="es-BO"/>
        </w:rPr>
        <w:t xml:space="preserve"> </w:t>
      </w:r>
      <w:r w:rsidRPr="00BA6C2C">
        <w:rPr>
          <w:szCs w:val="18"/>
          <w:lang w:val="es-BO"/>
        </w:rPr>
        <w:t>de</w:t>
      </w:r>
      <w:r w:rsidRPr="00BA6C2C">
        <w:rPr>
          <w:spacing w:val="-5"/>
          <w:szCs w:val="18"/>
          <w:lang w:val="es-BO"/>
        </w:rPr>
        <w:t xml:space="preserve"> </w:t>
      </w:r>
      <w:r w:rsidRPr="00BA6C2C">
        <w:rPr>
          <w:szCs w:val="18"/>
          <w:lang w:val="es-BO"/>
        </w:rPr>
        <w:t>suscripción</w:t>
      </w:r>
      <w:r w:rsidRPr="00BA6C2C">
        <w:rPr>
          <w:spacing w:val="-5"/>
          <w:szCs w:val="18"/>
          <w:lang w:val="es-BO"/>
        </w:rPr>
        <w:t xml:space="preserve"> </w:t>
      </w:r>
      <w:r w:rsidRPr="00BA6C2C">
        <w:rPr>
          <w:szCs w:val="18"/>
          <w:lang w:val="es-BO"/>
        </w:rPr>
        <w:t>del</w:t>
      </w:r>
      <w:r w:rsidRPr="00BA6C2C">
        <w:rPr>
          <w:spacing w:val="-5"/>
          <w:szCs w:val="18"/>
          <w:lang w:val="es-BO"/>
        </w:rPr>
        <w:t xml:space="preserve"> </w:t>
      </w:r>
      <w:r w:rsidRPr="00BA6C2C">
        <w:rPr>
          <w:szCs w:val="18"/>
          <w:lang w:val="es-BO"/>
        </w:rPr>
        <w:t>contrato</w:t>
      </w:r>
      <w:r w:rsidRPr="00BA6C2C">
        <w:rPr>
          <w:spacing w:val="4"/>
          <w:szCs w:val="18"/>
          <w:lang w:val="es-BO"/>
        </w:rPr>
        <w:t xml:space="preserve"> </w:t>
      </w:r>
      <w:r w:rsidRPr="00BA6C2C">
        <w:rPr>
          <w:spacing w:val="-2"/>
          <w:szCs w:val="18"/>
          <w:lang w:val="es-BO"/>
        </w:rPr>
        <w:t>(2025)</w:t>
      </w:r>
    </w:p>
    <w:p w:rsidR="00BA6C2C" w:rsidRPr="00BA6C2C" w:rsidRDefault="00BA6C2C" w:rsidP="00222B67">
      <w:pPr>
        <w:spacing w:before="1"/>
        <w:ind w:left="260"/>
        <w:rPr>
          <w:szCs w:val="18"/>
          <w:lang w:val="es-BO"/>
        </w:rPr>
      </w:pPr>
      <w:r w:rsidRPr="00BA6C2C">
        <w:rPr>
          <w:b/>
          <w:szCs w:val="18"/>
          <w:lang w:val="es-BO"/>
        </w:rPr>
        <w:t>Fecha</w:t>
      </w:r>
      <w:r w:rsidRPr="00BA6C2C">
        <w:rPr>
          <w:b/>
          <w:spacing w:val="-6"/>
          <w:szCs w:val="18"/>
          <w:lang w:val="es-BO"/>
        </w:rPr>
        <w:t xml:space="preserve"> </w:t>
      </w:r>
      <w:r w:rsidRPr="00BA6C2C">
        <w:rPr>
          <w:b/>
          <w:szCs w:val="18"/>
          <w:lang w:val="es-BO"/>
        </w:rPr>
        <w:t>de</w:t>
      </w:r>
      <w:r w:rsidRPr="00BA6C2C">
        <w:rPr>
          <w:b/>
          <w:spacing w:val="-5"/>
          <w:szCs w:val="18"/>
          <w:lang w:val="es-BO"/>
        </w:rPr>
        <w:t xml:space="preserve"> </w:t>
      </w:r>
      <w:r w:rsidRPr="00BA6C2C">
        <w:rPr>
          <w:b/>
          <w:szCs w:val="18"/>
          <w:lang w:val="es-BO"/>
        </w:rPr>
        <w:t>Conclusión</w:t>
      </w:r>
      <w:r w:rsidRPr="00BA6C2C">
        <w:rPr>
          <w:b/>
          <w:spacing w:val="-4"/>
          <w:szCs w:val="18"/>
          <w:lang w:val="es-BO"/>
        </w:rPr>
        <w:t xml:space="preserve"> </w:t>
      </w:r>
      <w:r w:rsidRPr="00BA6C2C">
        <w:rPr>
          <w:b/>
          <w:szCs w:val="18"/>
          <w:lang w:val="es-BO"/>
        </w:rPr>
        <w:t>de</w:t>
      </w:r>
      <w:r w:rsidRPr="00BA6C2C">
        <w:rPr>
          <w:b/>
          <w:spacing w:val="-5"/>
          <w:szCs w:val="18"/>
          <w:lang w:val="es-BO"/>
        </w:rPr>
        <w:t xml:space="preserve"> </w:t>
      </w:r>
      <w:r w:rsidRPr="00BA6C2C">
        <w:rPr>
          <w:b/>
          <w:szCs w:val="18"/>
          <w:lang w:val="es-BO"/>
        </w:rPr>
        <w:t>actividades:</w:t>
      </w:r>
      <w:r w:rsidRPr="00BA6C2C">
        <w:rPr>
          <w:b/>
          <w:spacing w:val="2"/>
          <w:szCs w:val="18"/>
          <w:lang w:val="es-BO"/>
        </w:rPr>
        <w:t xml:space="preserve"> </w:t>
      </w:r>
      <w:r w:rsidR="004C64D8">
        <w:rPr>
          <w:szCs w:val="18"/>
          <w:lang w:val="es-BO"/>
        </w:rPr>
        <w:t>27</w:t>
      </w:r>
      <w:r w:rsidRPr="00BA6C2C">
        <w:rPr>
          <w:spacing w:val="-5"/>
          <w:szCs w:val="18"/>
          <w:lang w:val="es-BO"/>
        </w:rPr>
        <w:t xml:space="preserve"> </w:t>
      </w:r>
      <w:r w:rsidRPr="00BA6C2C">
        <w:rPr>
          <w:szCs w:val="18"/>
          <w:lang w:val="es-BO"/>
        </w:rPr>
        <w:t>de</w:t>
      </w:r>
      <w:r w:rsidRPr="00BA6C2C">
        <w:rPr>
          <w:spacing w:val="-2"/>
          <w:szCs w:val="18"/>
          <w:lang w:val="es-BO"/>
        </w:rPr>
        <w:t xml:space="preserve"> </w:t>
      </w:r>
      <w:r w:rsidRPr="00BA6C2C">
        <w:rPr>
          <w:szCs w:val="18"/>
          <w:lang w:val="es-BO"/>
        </w:rPr>
        <w:t>noviembre</w:t>
      </w:r>
      <w:r w:rsidRPr="00BA6C2C">
        <w:rPr>
          <w:spacing w:val="-1"/>
          <w:szCs w:val="18"/>
          <w:lang w:val="es-BO"/>
        </w:rPr>
        <w:t xml:space="preserve"> </w:t>
      </w:r>
      <w:r w:rsidRPr="00BA6C2C">
        <w:rPr>
          <w:szCs w:val="18"/>
          <w:lang w:val="es-BO"/>
        </w:rPr>
        <w:t>de</w:t>
      </w:r>
      <w:r w:rsidR="004C64D8">
        <w:rPr>
          <w:spacing w:val="-2"/>
          <w:szCs w:val="18"/>
          <w:lang w:val="es-BO"/>
        </w:rPr>
        <w:t xml:space="preserve"> 2026</w:t>
      </w:r>
      <w:r w:rsidRPr="00BA6C2C">
        <w:rPr>
          <w:spacing w:val="-2"/>
          <w:szCs w:val="18"/>
          <w:lang w:val="es-BO"/>
        </w:rPr>
        <w:t>.</w:t>
      </w:r>
    </w:p>
    <w:p w:rsidR="00BA6C2C" w:rsidRPr="00BA6C2C" w:rsidRDefault="00BA6C2C" w:rsidP="00222B67">
      <w:pPr>
        <w:pStyle w:val="Textoindependiente"/>
        <w:spacing w:before="1"/>
        <w:ind w:left="260"/>
        <w:rPr>
          <w:rFonts w:ascii="Verdana" w:hAnsi="Verdana"/>
          <w:sz w:val="18"/>
          <w:szCs w:val="18"/>
          <w:lang w:val="es-BO"/>
        </w:rPr>
      </w:pPr>
      <w:r w:rsidRPr="00BA6C2C">
        <w:rPr>
          <w:rFonts w:ascii="Verdana" w:hAnsi="Verdana"/>
          <w:b/>
          <w:sz w:val="18"/>
          <w:szCs w:val="18"/>
          <w:lang w:val="es-BO"/>
        </w:rPr>
        <w:t>Remuneración:</w:t>
      </w:r>
      <w:r w:rsidRPr="00BA6C2C">
        <w:rPr>
          <w:rFonts w:ascii="Verdana" w:hAnsi="Verdana"/>
          <w:b/>
          <w:spacing w:val="-12"/>
          <w:sz w:val="18"/>
          <w:szCs w:val="18"/>
          <w:lang w:val="es-BO"/>
        </w:rPr>
        <w:t xml:space="preserve"> </w:t>
      </w:r>
      <w:r w:rsidRPr="00BA6C2C">
        <w:rPr>
          <w:rFonts w:ascii="Verdana" w:hAnsi="Verdana"/>
          <w:sz w:val="18"/>
          <w:szCs w:val="18"/>
          <w:lang w:val="es-BO"/>
        </w:rPr>
        <w:t>Defensores</w:t>
      </w:r>
      <w:r w:rsidRPr="00BA6C2C">
        <w:rPr>
          <w:rFonts w:ascii="Verdana" w:hAnsi="Verdana"/>
          <w:spacing w:val="-8"/>
          <w:sz w:val="18"/>
          <w:szCs w:val="18"/>
          <w:lang w:val="es-BO"/>
        </w:rPr>
        <w:t xml:space="preserve"> </w:t>
      </w:r>
      <w:r w:rsidRPr="00BA6C2C">
        <w:rPr>
          <w:rFonts w:ascii="Verdana" w:hAnsi="Verdana"/>
          <w:sz w:val="18"/>
          <w:szCs w:val="18"/>
          <w:lang w:val="es-BO"/>
        </w:rPr>
        <w:t>Públicos</w:t>
      </w:r>
      <w:r w:rsidRPr="00BA6C2C">
        <w:rPr>
          <w:rFonts w:ascii="Verdana" w:hAnsi="Verdana"/>
          <w:spacing w:val="-8"/>
          <w:sz w:val="18"/>
          <w:szCs w:val="18"/>
          <w:lang w:val="es-BO"/>
        </w:rPr>
        <w:t xml:space="preserve"> </w:t>
      </w:r>
      <w:r w:rsidRPr="00BA6C2C">
        <w:rPr>
          <w:rFonts w:ascii="Verdana" w:hAnsi="Verdana"/>
          <w:sz w:val="18"/>
          <w:szCs w:val="18"/>
          <w:lang w:val="es-BO"/>
        </w:rPr>
        <w:t>Bs.-</w:t>
      </w:r>
      <w:r w:rsidRPr="00BA6C2C">
        <w:rPr>
          <w:rFonts w:ascii="Verdana" w:hAnsi="Verdana"/>
          <w:spacing w:val="-9"/>
          <w:sz w:val="18"/>
          <w:szCs w:val="18"/>
          <w:lang w:val="es-BO"/>
        </w:rPr>
        <w:t xml:space="preserve"> </w:t>
      </w:r>
      <w:r w:rsidRPr="00BA6C2C">
        <w:rPr>
          <w:rFonts w:ascii="Verdana" w:hAnsi="Verdana"/>
          <w:sz w:val="18"/>
          <w:szCs w:val="18"/>
          <w:lang w:val="es-BO"/>
        </w:rPr>
        <w:t>6.228,00</w:t>
      </w:r>
      <w:r w:rsidRPr="00BA6C2C">
        <w:rPr>
          <w:rFonts w:ascii="Verdana" w:hAnsi="Verdana"/>
          <w:spacing w:val="-6"/>
          <w:sz w:val="18"/>
          <w:szCs w:val="18"/>
          <w:lang w:val="es-BO"/>
        </w:rPr>
        <w:t xml:space="preserve"> </w:t>
      </w:r>
      <w:r w:rsidRPr="00BA6C2C">
        <w:rPr>
          <w:rFonts w:ascii="Verdana" w:hAnsi="Verdana"/>
          <w:sz w:val="18"/>
          <w:szCs w:val="18"/>
          <w:lang w:val="es-BO"/>
        </w:rPr>
        <w:t>(Seis</w:t>
      </w:r>
      <w:r w:rsidRPr="00BA6C2C">
        <w:rPr>
          <w:rFonts w:ascii="Verdana" w:hAnsi="Verdana"/>
          <w:spacing w:val="-12"/>
          <w:sz w:val="18"/>
          <w:szCs w:val="18"/>
          <w:lang w:val="es-BO"/>
        </w:rPr>
        <w:t xml:space="preserve"> </w:t>
      </w:r>
      <w:r w:rsidRPr="00BA6C2C">
        <w:rPr>
          <w:rFonts w:ascii="Verdana" w:hAnsi="Verdana"/>
          <w:sz w:val="18"/>
          <w:szCs w:val="18"/>
          <w:lang w:val="es-BO"/>
        </w:rPr>
        <w:t>Mil</w:t>
      </w:r>
      <w:r w:rsidRPr="00BA6C2C">
        <w:rPr>
          <w:rFonts w:ascii="Verdana" w:hAnsi="Verdana"/>
          <w:spacing w:val="-9"/>
          <w:sz w:val="18"/>
          <w:szCs w:val="18"/>
          <w:lang w:val="es-BO"/>
        </w:rPr>
        <w:t xml:space="preserve"> </w:t>
      </w:r>
      <w:r w:rsidRPr="00BA6C2C">
        <w:rPr>
          <w:rFonts w:ascii="Verdana" w:hAnsi="Verdana"/>
          <w:sz w:val="18"/>
          <w:szCs w:val="18"/>
          <w:lang w:val="es-BO"/>
        </w:rPr>
        <w:t>Doscientos</w:t>
      </w:r>
      <w:r w:rsidRPr="00BA6C2C">
        <w:rPr>
          <w:rFonts w:ascii="Verdana" w:hAnsi="Verdana"/>
          <w:spacing w:val="-8"/>
          <w:sz w:val="18"/>
          <w:szCs w:val="18"/>
          <w:lang w:val="es-BO"/>
        </w:rPr>
        <w:t xml:space="preserve"> </w:t>
      </w:r>
      <w:r w:rsidRPr="00BA6C2C">
        <w:rPr>
          <w:rFonts w:ascii="Verdana" w:hAnsi="Verdana"/>
          <w:sz w:val="18"/>
          <w:szCs w:val="18"/>
          <w:lang w:val="es-BO"/>
        </w:rPr>
        <w:t>Veintiocho</w:t>
      </w:r>
      <w:r w:rsidRPr="00BA6C2C">
        <w:rPr>
          <w:rFonts w:ascii="Verdana" w:hAnsi="Verdana"/>
          <w:spacing w:val="-10"/>
          <w:sz w:val="18"/>
          <w:szCs w:val="18"/>
          <w:lang w:val="es-BO"/>
        </w:rPr>
        <w:t xml:space="preserve"> </w:t>
      </w:r>
      <w:r w:rsidRPr="00BA6C2C">
        <w:rPr>
          <w:rFonts w:ascii="Verdana" w:hAnsi="Verdana"/>
          <w:sz w:val="18"/>
          <w:szCs w:val="18"/>
          <w:lang w:val="es-BO"/>
        </w:rPr>
        <w:t>00/100</w:t>
      </w:r>
      <w:r w:rsidRPr="00BA6C2C">
        <w:rPr>
          <w:rFonts w:ascii="Verdana" w:hAnsi="Verdana"/>
          <w:spacing w:val="-10"/>
          <w:sz w:val="18"/>
          <w:szCs w:val="18"/>
          <w:lang w:val="es-BO"/>
        </w:rPr>
        <w:t xml:space="preserve"> </w:t>
      </w:r>
      <w:r w:rsidRPr="00BA6C2C">
        <w:rPr>
          <w:rFonts w:ascii="Verdana" w:hAnsi="Verdana"/>
          <w:sz w:val="18"/>
          <w:szCs w:val="18"/>
          <w:lang w:val="es-BO"/>
        </w:rPr>
        <w:t>Bolivianos)</w:t>
      </w:r>
      <w:r w:rsidRPr="00BA6C2C">
        <w:rPr>
          <w:rFonts w:ascii="Verdana" w:hAnsi="Verdana"/>
          <w:spacing w:val="-9"/>
          <w:sz w:val="18"/>
          <w:szCs w:val="18"/>
          <w:lang w:val="es-BO"/>
        </w:rPr>
        <w:t xml:space="preserve"> </w:t>
      </w:r>
      <w:r w:rsidRPr="00BA6C2C">
        <w:rPr>
          <w:rFonts w:ascii="Verdana" w:hAnsi="Verdana"/>
          <w:sz w:val="18"/>
          <w:szCs w:val="18"/>
          <w:lang w:val="es-BO"/>
        </w:rPr>
        <w:t>mismos que</w:t>
      </w:r>
      <w:r w:rsidRPr="00BA6C2C">
        <w:rPr>
          <w:rFonts w:ascii="Verdana" w:hAnsi="Verdana"/>
          <w:spacing w:val="-1"/>
          <w:sz w:val="18"/>
          <w:szCs w:val="18"/>
          <w:lang w:val="es-BO"/>
        </w:rPr>
        <w:t xml:space="preserve"> </w:t>
      </w:r>
      <w:r w:rsidRPr="00BA6C2C">
        <w:rPr>
          <w:rFonts w:ascii="Verdana" w:hAnsi="Verdana"/>
          <w:sz w:val="18"/>
          <w:szCs w:val="18"/>
          <w:lang w:val="es-BO"/>
        </w:rPr>
        <w:t>serán</w:t>
      </w:r>
      <w:r w:rsidRPr="00BA6C2C">
        <w:rPr>
          <w:rFonts w:ascii="Verdana" w:hAnsi="Verdana"/>
          <w:spacing w:val="-5"/>
          <w:sz w:val="18"/>
          <w:szCs w:val="18"/>
          <w:lang w:val="es-BO"/>
        </w:rPr>
        <w:t xml:space="preserve"> </w:t>
      </w:r>
      <w:r w:rsidRPr="00BA6C2C">
        <w:rPr>
          <w:rFonts w:ascii="Verdana" w:hAnsi="Verdana"/>
          <w:sz w:val="18"/>
          <w:szCs w:val="18"/>
          <w:lang w:val="es-BO"/>
        </w:rPr>
        <w:t>pagados</w:t>
      </w:r>
      <w:r w:rsidRPr="00BA6C2C">
        <w:rPr>
          <w:rFonts w:ascii="Verdana" w:hAnsi="Verdana"/>
          <w:spacing w:val="-3"/>
          <w:sz w:val="18"/>
          <w:szCs w:val="18"/>
          <w:lang w:val="es-BO"/>
        </w:rPr>
        <w:t xml:space="preserve"> </w:t>
      </w:r>
      <w:r w:rsidRPr="00BA6C2C">
        <w:rPr>
          <w:rFonts w:ascii="Verdana" w:hAnsi="Verdana"/>
          <w:sz w:val="18"/>
          <w:szCs w:val="18"/>
          <w:lang w:val="es-BO"/>
        </w:rPr>
        <w:t>de</w:t>
      </w:r>
      <w:r w:rsidRPr="00BA6C2C">
        <w:rPr>
          <w:rFonts w:ascii="Verdana" w:hAnsi="Verdana"/>
          <w:spacing w:val="-5"/>
          <w:sz w:val="18"/>
          <w:szCs w:val="18"/>
          <w:lang w:val="es-BO"/>
        </w:rPr>
        <w:t xml:space="preserve"> </w:t>
      </w:r>
      <w:r w:rsidRPr="00BA6C2C">
        <w:rPr>
          <w:rFonts w:ascii="Verdana" w:hAnsi="Verdana"/>
          <w:sz w:val="18"/>
          <w:szCs w:val="18"/>
          <w:lang w:val="es-BO"/>
        </w:rPr>
        <w:t>forma</w:t>
      </w:r>
      <w:r w:rsidRPr="00BA6C2C">
        <w:rPr>
          <w:rFonts w:ascii="Verdana" w:hAnsi="Verdana"/>
          <w:spacing w:val="-5"/>
          <w:sz w:val="18"/>
          <w:szCs w:val="18"/>
          <w:lang w:val="es-BO"/>
        </w:rPr>
        <w:t xml:space="preserve"> </w:t>
      </w:r>
      <w:r w:rsidRPr="00BA6C2C">
        <w:rPr>
          <w:rFonts w:ascii="Verdana" w:hAnsi="Verdana"/>
          <w:sz w:val="18"/>
          <w:szCs w:val="18"/>
          <w:lang w:val="es-BO"/>
        </w:rPr>
        <w:t>mensual</w:t>
      </w:r>
      <w:r w:rsidRPr="00BA6C2C">
        <w:rPr>
          <w:rFonts w:ascii="Verdana" w:hAnsi="Verdana"/>
          <w:spacing w:val="-1"/>
          <w:sz w:val="18"/>
          <w:szCs w:val="18"/>
          <w:lang w:val="es-BO"/>
        </w:rPr>
        <w:t xml:space="preserve"> </w:t>
      </w:r>
      <w:r w:rsidRPr="00BA6C2C">
        <w:rPr>
          <w:rFonts w:ascii="Verdana" w:hAnsi="Verdana"/>
          <w:sz w:val="18"/>
          <w:szCs w:val="18"/>
          <w:lang w:val="es-BO"/>
        </w:rPr>
        <w:t>previa</w:t>
      </w:r>
      <w:r w:rsidRPr="00BA6C2C">
        <w:rPr>
          <w:rFonts w:ascii="Verdana" w:hAnsi="Verdana"/>
          <w:spacing w:val="-1"/>
          <w:sz w:val="18"/>
          <w:szCs w:val="18"/>
          <w:lang w:val="es-BO"/>
        </w:rPr>
        <w:t xml:space="preserve"> </w:t>
      </w:r>
      <w:r w:rsidRPr="00BA6C2C">
        <w:rPr>
          <w:rFonts w:ascii="Verdana" w:hAnsi="Verdana"/>
          <w:sz w:val="18"/>
          <w:szCs w:val="18"/>
          <w:lang w:val="es-BO"/>
        </w:rPr>
        <w:t>Aprobación</w:t>
      </w:r>
      <w:r w:rsidRPr="00BA6C2C">
        <w:rPr>
          <w:rFonts w:ascii="Verdana" w:hAnsi="Verdana"/>
          <w:spacing w:val="-1"/>
          <w:sz w:val="18"/>
          <w:szCs w:val="18"/>
          <w:lang w:val="es-BO"/>
        </w:rPr>
        <w:t xml:space="preserve"> </w:t>
      </w:r>
      <w:r w:rsidRPr="00BA6C2C">
        <w:rPr>
          <w:rFonts w:ascii="Verdana" w:hAnsi="Verdana"/>
          <w:sz w:val="18"/>
          <w:szCs w:val="18"/>
          <w:lang w:val="es-BO"/>
        </w:rPr>
        <w:t>de</w:t>
      </w:r>
      <w:r w:rsidRPr="00BA6C2C">
        <w:rPr>
          <w:rFonts w:ascii="Verdana" w:hAnsi="Verdana"/>
          <w:spacing w:val="-5"/>
          <w:sz w:val="18"/>
          <w:szCs w:val="18"/>
          <w:lang w:val="es-BO"/>
        </w:rPr>
        <w:t xml:space="preserve"> </w:t>
      </w:r>
      <w:r w:rsidRPr="00BA6C2C">
        <w:rPr>
          <w:rFonts w:ascii="Verdana" w:hAnsi="Verdana"/>
          <w:sz w:val="18"/>
          <w:szCs w:val="18"/>
          <w:lang w:val="es-BO"/>
        </w:rPr>
        <w:t>informes</w:t>
      </w:r>
      <w:r w:rsidRPr="00BA6C2C">
        <w:rPr>
          <w:rFonts w:ascii="Verdana" w:hAnsi="Verdana"/>
          <w:spacing w:val="-7"/>
          <w:sz w:val="18"/>
          <w:szCs w:val="18"/>
          <w:lang w:val="es-BO"/>
        </w:rPr>
        <w:t xml:space="preserve"> </w:t>
      </w:r>
      <w:r w:rsidRPr="00BA6C2C">
        <w:rPr>
          <w:rFonts w:ascii="Verdana" w:hAnsi="Verdana"/>
          <w:sz w:val="18"/>
          <w:szCs w:val="18"/>
          <w:lang w:val="es-BO"/>
        </w:rPr>
        <w:t>mensuales por</w:t>
      </w:r>
      <w:r w:rsidRPr="00BA6C2C">
        <w:rPr>
          <w:rFonts w:ascii="Verdana" w:hAnsi="Verdana"/>
          <w:spacing w:val="-5"/>
          <w:sz w:val="18"/>
          <w:szCs w:val="18"/>
          <w:lang w:val="es-BO"/>
        </w:rPr>
        <w:t xml:space="preserve"> </w:t>
      </w:r>
      <w:r w:rsidRPr="00BA6C2C">
        <w:rPr>
          <w:rFonts w:ascii="Verdana" w:hAnsi="Verdana"/>
          <w:sz w:val="18"/>
          <w:szCs w:val="18"/>
          <w:lang w:val="es-BO"/>
        </w:rPr>
        <w:t>el</w:t>
      </w:r>
      <w:r w:rsidRPr="00BA6C2C">
        <w:rPr>
          <w:rFonts w:ascii="Verdana" w:hAnsi="Verdana"/>
          <w:spacing w:val="-5"/>
          <w:sz w:val="18"/>
          <w:szCs w:val="18"/>
          <w:lang w:val="es-BO"/>
        </w:rPr>
        <w:t xml:space="preserve"> </w:t>
      </w:r>
      <w:r w:rsidRPr="00BA6C2C">
        <w:rPr>
          <w:rFonts w:ascii="Verdana" w:hAnsi="Verdana"/>
          <w:sz w:val="18"/>
          <w:szCs w:val="18"/>
          <w:lang w:val="es-BO"/>
        </w:rPr>
        <w:t>Director</w:t>
      </w:r>
      <w:r w:rsidRPr="00BA6C2C">
        <w:rPr>
          <w:rFonts w:ascii="Verdana" w:hAnsi="Verdana"/>
          <w:spacing w:val="-5"/>
          <w:sz w:val="18"/>
          <w:szCs w:val="18"/>
          <w:lang w:val="es-BO"/>
        </w:rPr>
        <w:t xml:space="preserve"> </w:t>
      </w:r>
      <w:r w:rsidRPr="00BA6C2C">
        <w:rPr>
          <w:rFonts w:ascii="Verdana" w:hAnsi="Verdana"/>
          <w:sz w:val="18"/>
          <w:szCs w:val="18"/>
          <w:lang w:val="es-BO"/>
        </w:rPr>
        <w:t>Departamental de su Dependencia y la Dirección de Supervisión y Control.</w:t>
      </w:r>
    </w:p>
    <w:p w:rsidR="00BA6C2C" w:rsidRPr="00BA6C2C" w:rsidRDefault="00BA6C2C" w:rsidP="00222B67">
      <w:pPr>
        <w:pStyle w:val="Textoindependiente"/>
        <w:spacing w:before="2"/>
        <w:rPr>
          <w:rFonts w:ascii="Verdana" w:hAnsi="Verdana"/>
          <w:sz w:val="18"/>
          <w:szCs w:val="18"/>
          <w:lang w:val="es-BO"/>
        </w:rPr>
      </w:pPr>
    </w:p>
    <w:tbl>
      <w:tblPr>
        <w:tblW w:w="850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45"/>
        <w:gridCol w:w="2409"/>
        <w:gridCol w:w="4251"/>
      </w:tblGrid>
      <w:tr w:rsidR="00BA6C2C" w:rsidRPr="00BA6C2C" w:rsidTr="00D17027">
        <w:trPr>
          <w:trHeight w:val="413"/>
        </w:trPr>
        <w:tc>
          <w:tcPr>
            <w:tcW w:w="1845" w:type="dxa"/>
            <w:shd w:val="clear" w:color="auto" w:fill="BCD5ED"/>
          </w:tcPr>
          <w:p w:rsidR="00BA6C2C" w:rsidRPr="00BA6C2C" w:rsidRDefault="00BA6C2C" w:rsidP="00222B67">
            <w:pPr>
              <w:pStyle w:val="TableParagraph"/>
              <w:spacing w:line="208" w:lineRule="exact"/>
              <w:ind w:left="106"/>
              <w:rPr>
                <w:rFonts w:ascii="Verdana" w:hAnsi="Verdana"/>
                <w:b/>
                <w:sz w:val="18"/>
                <w:szCs w:val="18"/>
                <w:lang w:val="es-BO"/>
              </w:rPr>
            </w:pPr>
            <w:r w:rsidRPr="00BA6C2C">
              <w:rPr>
                <w:rFonts w:ascii="Verdana" w:hAnsi="Verdana"/>
                <w:b/>
                <w:spacing w:val="-2"/>
                <w:sz w:val="18"/>
                <w:szCs w:val="18"/>
                <w:lang w:val="es-BO"/>
              </w:rPr>
              <w:t>Dirección Departamental</w:t>
            </w:r>
          </w:p>
        </w:tc>
        <w:tc>
          <w:tcPr>
            <w:tcW w:w="2409" w:type="dxa"/>
            <w:shd w:val="clear" w:color="auto" w:fill="BCD5ED"/>
          </w:tcPr>
          <w:p w:rsidR="00BA6C2C" w:rsidRPr="00BA6C2C" w:rsidRDefault="00BA6C2C" w:rsidP="00222B67">
            <w:pPr>
              <w:pStyle w:val="TableParagraph"/>
              <w:spacing w:line="205" w:lineRule="exact"/>
              <w:ind w:left="106"/>
              <w:rPr>
                <w:rFonts w:ascii="Verdana" w:hAnsi="Verdana"/>
                <w:b/>
                <w:sz w:val="18"/>
                <w:szCs w:val="18"/>
                <w:lang w:val="es-BO"/>
              </w:rPr>
            </w:pPr>
            <w:r w:rsidRPr="00BA6C2C">
              <w:rPr>
                <w:rFonts w:ascii="Verdana" w:hAnsi="Verdana"/>
                <w:b/>
                <w:spacing w:val="-2"/>
                <w:sz w:val="18"/>
                <w:szCs w:val="18"/>
                <w:lang w:val="es-BO"/>
              </w:rPr>
              <w:t>Cargo/Ítems</w:t>
            </w:r>
          </w:p>
        </w:tc>
        <w:tc>
          <w:tcPr>
            <w:tcW w:w="4251" w:type="dxa"/>
            <w:shd w:val="clear" w:color="auto" w:fill="BCD5ED"/>
          </w:tcPr>
          <w:p w:rsidR="00BA6C2C" w:rsidRPr="00BA6C2C" w:rsidRDefault="00BA6C2C" w:rsidP="00222B67">
            <w:pPr>
              <w:pStyle w:val="TableParagraph"/>
              <w:spacing w:line="205" w:lineRule="exact"/>
              <w:ind w:left="106"/>
              <w:rPr>
                <w:rFonts w:ascii="Verdana" w:hAnsi="Verdana"/>
                <w:b/>
                <w:sz w:val="18"/>
                <w:szCs w:val="18"/>
                <w:lang w:val="es-BO"/>
              </w:rPr>
            </w:pPr>
            <w:r w:rsidRPr="00BA6C2C">
              <w:rPr>
                <w:rFonts w:ascii="Verdana" w:hAnsi="Verdana"/>
                <w:b/>
                <w:sz w:val="18"/>
                <w:szCs w:val="18"/>
                <w:lang w:val="es-BO"/>
              </w:rPr>
              <w:t>Asiento</w:t>
            </w:r>
            <w:r w:rsidRPr="00BA6C2C">
              <w:rPr>
                <w:rFonts w:ascii="Verdana" w:hAnsi="Verdana"/>
                <w:b/>
                <w:spacing w:val="-1"/>
                <w:sz w:val="18"/>
                <w:szCs w:val="18"/>
                <w:lang w:val="es-BO"/>
              </w:rPr>
              <w:t xml:space="preserve"> </w:t>
            </w:r>
            <w:r w:rsidRPr="00BA6C2C">
              <w:rPr>
                <w:rFonts w:ascii="Verdana" w:hAnsi="Verdana"/>
                <w:b/>
                <w:sz w:val="18"/>
                <w:szCs w:val="18"/>
                <w:lang w:val="es-BO"/>
              </w:rPr>
              <w:t>Judicial</w:t>
            </w:r>
            <w:r w:rsidRPr="00BA6C2C">
              <w:rPr>
                <w:rFonts w:ascii="Verdana" w:hAnsi="Verdana"/>
                <w:b/>
                <w:spacing w:val="-4"/>
                <w:sz w:val="18"/>
                <w:szCs w:val="18"/>
                <w:lang w:val="es-BO"/>
              </w:rPr>
              <w:t xml:space="preserve"> </w:t>
            </w:r>
            <w:r w:rsidRPr="00BA6C2C">
              <w:rPr>
                <w:rFonts w:ascii="Verdana" w:hAnsi="Verdana"/>
                <w:b/>
                <w:sz w:val="18"/>
                <w:szCs w:val="18"/>
                <w:lang w:val="es-BO"/>
              </w:rPr>
              <w:t>Base</w:t>
            </w:r>
            <w:r w:rsidRPr="00BA6C2C">
              <w:rPr>
                <w:rFonts w:ascii="Verdana" w:hAnsi="Verdana"/>
                <w:b/>
                <w:spacing w:val="-6"/>
                <w:sz w:val="18"/>
                <w:szCs w:val="18"/>
                <w:lang w:val="es-BO"/>
              </w:rPr>
              <w:t xml:space="preserve"> </w:t>
            </w:r>
            <w:r w:rsidRPr="00BA6C2C">
              <w:rPr>
                <w:rFonts w:ascii="Verdana" w:hAnsi="Verdana"/>
                <w:b/>
                <w:sz w:val="18"/>
                <w:szCs w:val="18"/>
                <w:lang w:val="es-BO"/>
              </w:rPr>
              <w:t>de</w:t>
            </w:r>
            <w:r w:rsidRPr="00BA6C2C">
              <w:rPr>
                <w:rFonts w:ascii="Verdana" w:hAnsi="Verdana"/>
                <w:b/>
                <w:spacing w:val="-2"/>
                <w:sz w:val="18"/>
                <w:szCs w:val="18"/>
                <w:lang w:val="es-BO"/>
              </w:rPr>
              <w:t xml:space="preserve"> Operaciones</w:t>
            </w:r>
          </w:p>
        </w:tc>
      </w:tr>
      <w:tr w:rsidR="00BA6C2C" w:rsidRPr="00BA6C2C" w:rsidTr="00D17027">
        <w:trPr>
          <w:trHeight w:val="1048"/>
        </w:trPr>
        <w:tc>
          <w:tcPr>
            <w:tcW w:w="1845" w:type="dxa"/>
          </w:tcPr>
          <w:p w:rsidR="00BA6C2C" w:rsidRPr="00BA6C2C" w:rsidRDefault="00BA6C2C" w:rsidP="00222B67">
            <w:pPr>
              <w:pStyle w:val="TableParagraph"/>
              <w:tabs>
                <w:tab w:val="left" w:pos="1539"/>
              </w:tabs>
              <w:ind w:left="106"/>
              <w:rPr>
                <w:rFonts w:ascii="Verdana" w:hAnsi="Verdana"/>
                <w:sz w:val="18"/>
                <w:szCs w:val="18"/>
                <w:lang w:val="es-BO"/>
              </w:rPr>
            </w:pPr>
            <w:r w:rsidRPr="00BA6C2C">
              <w:rPr>
                <w:rFonts w:ascii="Verdana" w:hAnsi="Verdana"/>
                <w:spacing w:val="-2"/>
                <w:sz w:val="18"/>
                <w:szCs w:val="18"/>
                <w:lang w:val="es-BO"/>
              </w:rPr>
              <w:t>Dirección Departamental</w:t>
            </w:r>
            <w:r w:rsidRPr="00BA6C2C">
              <w:rPr>
                <w:rFonts w:ascii="Verdana" w:hAnsi="Verdana"/>
                <w:sz w:val="18"/>
                <w:szCs w:val="18"/>
                <w:lang w:val="es-BO"/>
              </w:rPr>
              <w:tab/>
            </w:r>
            <w:r w:rsidRPr="00BA6C2C">
              <w:rPr>
                <w:rFonts w:ascii="Verdana" w:hAnsi="Verdana"/>
                <w:spacing w:val="-6"/>
                <w:sz w:val="18"/>
                <w:szCs w:val="18"/>
                <w:lang w:val="es-BO"/>
              </w:rPr>
              <w:t xml:space="preserve">de </w:t>
            </w:r>
            <w:r w:rsidRPr="00BA6C2C">
              <w:rPr>
                <w:rFonts w:ascii="Verdana" w:hAnsi="Verdana"/>
                <w:sz w:val="18"/>
                <w:szCs w:val="18"/>
                <w:lang w:val="es-BO"/>
              </w:rPr>
              <w:t>Santa Cruz.</w:t>
            </w:r>
          </w:p>
        </w:tc>
        <w:tc>
          <w:tcPr>
            <w:tcW w:w="2409" w:type="dxa"/>
          </w:tcPr>
          <w:p w:rsidR="00BA6C2C" w:rsidRPr="00BA6C2C" w:rsidRDefault="00BA6C2C" w:rsidP="00222B67">
            <w:pPr>
              <w:pStyle w:val="TableParagraph"/>
              <w:tabs>
                <w:tab w:val="left" w:pos="846"/>
                <w:tab w:val="left" w:pos="1342"/>
              </w:tabs>
              <w:ind w:left="106"/>
              <w:rPr>
                <w:rFonts w:ascii="Verdana" w:hAnsi="Verdana"/>
                <w:sz w:val="18"/>
                <w:szCs w:val="18"/>
                <w:lang w:val="es-BO"/>
              </w:rPr>
            </w:pPr>
            <w:r w:rsidRPr="00BA6C2C">
              <w:rPr>
                <w:rFonts w:ascii="Verdana" w:hAnsi="Verdana"/>
                <w:spacing w:val="-2"/>
                <w:sz w:val="18"/>
                <w:szCs w:val="18"/>
                <w:lang w:val="es-BO"/>
              </w:rPr>
              <w:t>C</w:t>
            </w:r>
            <w:r w:rsidR="00803854">
              <w:rPr>
                <w:rFonts w:ascii="Verdana" w:hAnsi="Verdana"/>
                <w:spacing w:val="-2"/>
                <w:sz w:val="18"/>
                <w:szCs w:val="18"/>
                <w:lang w:val="es-BO"/>
              </w:rPr>
              <w:t>uatro</w:t>
            </w:r>
            <w:r w:rsidRPr="00BA6C2C">
              <w:rPr>
                <w:rFonts w:ascii="Verdana" w:hAnsi="Verdana"/>
                <w:sz w:val="18"/>
                <w:szCs w:val="18"/>
                <w:lang w:val="es-BO"/>
              </w:rPr>
              <w:tab/>
            </w:r>
            <w:r w:rsidR="00803854">
              <w:rPr>
                <w:rFonts w:ascii="Verdana" w:hAnsi="Verdana"/>
                <w:spacing w:val="-4"/>
                <w:sz w:val="18"/>
                <w:szCs w:val="18"/>
                <w:lang w:val="es-BO"/>
              </w:rPr>
              <w:t>(4</w:t>
            </w:r>
            <w:r w:rsidRPr="00BA6C2C">
              <w:rPr>
                <w:rFonts w:ascii="Verdana" w:hAnsi="Verdana"/>
                <w:spacing w:val="-4"/>
                <w:sz w:val="18"/>
                <w:szCs w:val="18"/>
                <w:lang w:val="es-BO"/>
              </w:rPr>
              <w:t>)</w:t>
            </w:r>
            <w:r w:rsidRPr="00BA6C2C">
              <w:rPr>
                <w:rFonts w:ascii="Verdana" w:hAnsi="Verdana"/>
                <w:sz w:val="18"/>
                <w:szCs w:val="18"/>
                <w:lang w:val="es-BO"/>
              </w:rPr>
              <w:tab/>
            </w:r>
            <w:r w:rsidRPr="00BA6C2C">
              <w:rPr>
                <w:rFonts w:ascii="Verdana" w:hAnsi="Verdana"/>
                <w:spacing w:val="-2"/>
                <w:sz w:val="18"/>
                <w:szCs w:val="18"/>
                <w:lang w:val="es-BO"/>
              </w:rPr>
              <w:t xml:space="preserve">Consultores </w:t>
            </w:r>
            <w:r w:rsidRPr="00BA6C2C">
              <w:rPr>
                <w:rFonts w:ascii="Verdana" w:hAnsi="Verdana"/>
                <w:sz w:val="18"/>
                <w:szCs w:val="18"/>
                <w:lang w:val="es-BO"/>
              </w:rPr>
              <w:t>Individuales de Línea Defensor (a) Público (a)</w:t>
            </w:r>
          </w:p>
        </w:tc>
        <w:tc>
          <w:tcPr>
            <w:tcW w:w="4251" w:type="dxa"/>
          </w:tcPr>
          <w:p w:rsidR="00BA6C2C" w:rsidRPr="00BA6C2C" w:rsidRDefault="00BA6C2C" w:rsidP="00D17027">
            <w:pPr>
              <w:pStyle w:val="TableParagraph"/>
              <w:ind w:left="106" w:right="142"/>
              <w:jc w:val="both"/>
              <w:rPr>
                <w:rFonts w:ascii="Verdana" w:hAnsi="Verdana"/>
                <w:sz w:val="18"/>
                <w:szCs w:val="18"/>
                <w:lang w:val="es-BO"/>
              </w:rPr>
            </w:pPr>
            <w:r w:rsidRPr="00BA6C2C">
              <w:rPr>
                <w:rFonts w:ascii="Verdana" w:hAnsi="Verdana"/>
                <w:sz w:val="18"/>
                <w:szCs w:val="18"/>
                <w:lang w:val="es-BO"/>
              </w:rPr>
              <w:t>Base de Operaciones Dirección Departamental de Santa</w:t>
            </w:r>
            <w:r w:rsidRPr="00BA6C2C">
              <w:rPr>
                <w:rFonts w:ascii="Verdana" w:hAnsi="Verdana"/>
                <w:spacing w:val="-1"/>
                <w:sz w:val="18"/>
                <w:szCs w:val="18"/>
                <w:lang w:val="es-BO"/>
              </w:rPr>
              <w:t xml:space="preserve"> </w:t>
            </w:r>
            <w:r w:rsidRPr="00BA6C2C">
              <w:rPr>
                <w:rFonts w:ascii="Verdana" w:hAnsi="Verdana"/>
                <w:sz w:val="18"/>
                <w:szCs w:val="18"/>
                <w:lang w:val="es-BO"/>
              </w:rPr>
              <w:t>Cruz: Con desplazamiento</w:t>
            </w:r>
            <w:r w:rsidRPr="00BA6C2C">
              <w:rPr>
                <w:rFonts w:ascii="Verdana" w:hAnsi="Verdana"/>
                <w:spacing w:val="-1"/>
                <w:sz w:val="18"/>
                <w:szCs w:val="18"/>
                <w:lang w:val="es-BO"/>
              </w:rPr>
              <w:t xml:space="preserve"> </w:t>
            </w:r>
            <w:r w:rsidRPr="00BA6C2C">
              <w:rPr>
                <w:rFonts w:ascii="Verdana" w:hAnsi="Verdana"/>
                <w:sz w:val="18"/>
                <w:szCs w:val="18"/>
                <w:lang w:val="es-BO"/>
              </w:rPr>
              <w:t>según</w:t>
            </w:r>
            <w:r w:rsidRPr="00BA6C2C">
              <w:rPr>
                <w:rFonts w:ascii="Verdana" w:hAnsi="Verdana"/>
                <w:spacing w:val="-1"/>
                <w:sz w:val="18"/>
                <w:szCs w:val="18"/>
                <w:lang w:val="es-BO"/>
              </w:rPr>
              <w:t xml:space="preserve"> </w:t>
            </w:r>
            <w:r w:rsidRPr="00BA6C2C">
              <w:rPr>
                <w:rFonts w:ascii="Verdana" w:hAnsi="Verdana"/>
                <w:sz w:val="18"/>
                <w:szCs w:val="18"/>
                <w:lang w:val="es-BO"/>
              </w:rPr>
              <w:t>instrucciones o requerimientos de la Dirección Departamental o la Dirección Nacional.</w:t>
            </w:r>
          </w:p>
        </w:tc>
      </w:tr>
    </w:tbl>
    <w:p w:rsidR="00BA6C2C" w:rsidRPr="00BA6C2C" w:rsidRDefault="00BA6C2C" w:rsidP="00222B67">
      <w:pPr>
        <w:pStyle w:val="Textoindependiente"/>
        <w:spacing w:before="3"/>
        <w:rPr>
          <w:rFonts w:ascii="Verdana" w:hAnsi="Verdana"/>
          <w:sz w:val="18"/>
          <w:szCs w:val="18"/>
          <w:lang w:val="es-BO"/>
        </w:rPr>
      </w:pPr>
    </w:p>
    <w:p w:rsidR="00BA6C2C" w:rsidRPr="00BA6C2C" w:rsidRDefault="00BA6C2C" w:rsidP="00222B67">
      <w:pPr>
        <w:pStyle w:val="Ttulo1"/>
        <w:keepNext w:val="0"/>
        <w:widowControl w:val="0"/>
        <w:numPr>
          <w:ilvl w:val="0"/>
          <w:numId w:val="39"/>
        </w:numPr>
        <w:tabs>
          <w:tab w:val="clear" w:pos="360"/>
          <w:tab w:val="left" w:pos="980"/>
        </w:tabs>
        <w:autoSpaceDE w:val="0"/>
        <w:autoSpaceDN w:val="0"/>
        <w:ind w:left="980" w:hanging="360"/>
        <w:jc w:val="left"/>
        <w:rPr>
          <w:rFonts w:ascii="Verdana" w:hAnsi="Verdana"/>
          <w:sz w:val="18"/>
          <w:szCs w:val="18"/>
          <w:lang w:val="es-BO"/>
        </w:rPr>
      </w:pPr>
      <w:r w:rsidRPr="00BA6C2C">
        <w:rPr>
          <w:rFonts w:ascii="Verdana" w:hAnsi="Verdana"/>
          <w:sz w:val="18"/>
          <w:szCs w:val="18"/>
          <w:lang w:val="es-BO"/>
        </w:rPr>
        <w:t>OBJETIVOS</w:t>
      </w:r>
      <w:r w:rsidRPr="00BA6C2C">
        <w:rPr>
          <w:rFonts w:ascii="Verdana" w:hAnsi="Verdana"/>
          <w:spacing w:val="-3"/>
          <w:sz w:val="18"/>
          <w:szCs w:val="18"/>
          <w:lang w:val="es-BO"/>
        </w:rPr>
        <w:t xml:space="preserve"> </w:t>
      </w:r>
      <w:r w:rsidRPr="00BA6C2C">
        <w:rPr>
          <w:rFonts w:ascii="Verdana" w:hAnsi="Verdana"/>
          <w:sz w:val="18"/>
          <w:szCs w:val="18"/>
          <w:lang w:val="es-BO"/>
        </w:rPr>
        <w:t>DE</w:t>
      </w:r>
      <w:r w:rsidRPr="00BA6C2C">
        <w:rPr>
          <w:rFonts w:ascii="Verdana" w:hAnsi="Verdana"/>
          <w:spacing w:val="-2"/>
          <w:sz w:val="18"/>
          <w:szCs w:val="18"/>
          <w:lang w:val="es-BO"/>
        </w:rPr>
        <w:t xml:space="preserve"> </w:t>
      </w:r>
      <w:r w:rsidRPr="00BA6C2C">
        <w:rPr>
          <w:rFonts w:ascii="Verdana" w:hAnsi="Verdana"/>
          <w:sz w:val="18"/>
          <w:szCs w:val="18"/>
          <w:lang w:val="es-BO"/>
        </w:rPr>
        <w:t>LA</w:t>
      </w:r>
      <w:r w:rsidRPr="00BA6C2C">
        <w:rPr>
          <w:rFonts w:ascii="Verdana" w:hAnsi="Verdana"/>
          <w:spacing w:val="-3"/>
          <w:sz w:val="18"/>
          <w:szCs w:val="18"/>
          <w:lang w:val="es-BO"/>
        </w:rPr>
        <w:t xml:space="preserve"> </w:t>
      </w:r>
      <w:r w:rsidRPr="00BA6C2C">
        <w:rPr>
          <w:rFonts w:ascii="Verdana" w:hAnsi="Verdana"/>
          <w:spacing w:val="-2"/>
          <w:sz w:val="18"/>
          <w:szCs w:val="18"/>
          <w:lang w:val="es-BO"/>
        </w:rPr>
        <w:t>CONSULTORÍA</w:t>
      </w:r>
    </w:p>
    <w:p w:rsidR="00BA6C2C" w:rsidRPr="00BA6C2C" w:rsidRDefault="00BA6C2C" w:rsidP="00222B67">
      <w:pPr>
        <w:pStyle w:val="Textoindependiente"/>
        <w:spacing w:before="30"/>
        <w:rPr>
          <w:rFonts w:ascii="Verdana" w:hAnsi="Verdana"/>
          <w:b/>
          <w:sz w:val="18"/>
          <w:szCs w:val="18"/>
          <w:lang w:val="es-BO"/>
        </w:rPr>
      </w:pPr>
    </w:p>
    <w:p w:rsidR="00BA6C2C" w:rsidRPr="00BA6C2C" w:rsidRDefault="00BA6C2C" w:rsidP="00222B67">
      <w:pPr>
        <w:pStyle w:val="Textoindependiente"/>
        <w:ind w:left="260"/>
        <w:rPr>
          <w:rFonts w:ascii="Verdana" w:hAnsi="Verdana"/>
          <w:sz w:val="18"/>
          <w:szCs w:val="18"/>
          <w:lang w:val="es-BO"/>
        </w:rPr>
      </w:pPr>
      <w:r w:rsidRPr="00BA6C2C">
        <w:rPr>
          <w:rFonts w:ascii="Verdana" w:hAnsi="Verdana"/>
          <w:sz w:val="18"/>
          <w:szCs w:val="18"/>
          <w:lang w:val="es-BO"/>
        </w:rPr>
        <w:t>El objeto de la presente convocatoria es invitar a personas naturales con capacidades para contratar un profesional,</w:t>
      </w:r>
      <w:r w:rsidRPr="00BA6C2C">
        <w:rPr>
          <w:rFonts w:ascii="Verdana" w:hAnsi="Verdana"/>
          <w:spacing w:val="-6"/>
          <w:sz w:val="18"/>
          <w:szCs w:val="18"/>
          <w:lang w:val="es-BO"/>
        </w:rPr>
        <w:t xml:space="preserve"> </w:t>
      </w:r>
      <w:r w:rsidRPr="00BA6C2C">
        <w:rPr>
          <w:rFonts w:ascii="Verdana" w:hAnsi="Verdana"/>
          <w:sz w:val="18"/>
          <w:szCs w:val="18"/>
          <w:lang w:val="es-BO"/>
        </w:rPr>
        <w:t>con</w:t>
      </w:r>
      <w:r w:rsidRPr="00BA6C2C">
        <w:rPr>
          <w:rFonts w:ascii="Verdana" w:hAnsi="Verdana"/>
          <w:spacing w:val="-9"/>
          <w:sz w:val="18"/>
          <w:szCs w:val="18"/>
          <w:lang w:val="es-BO"/>
        </w:rPr>
        <w:t xml:space="preserve"> </w:t>
      </w:r>
      <w:r w:rsidRPr="00BA6C2C">
        <w:rPr>
          <w:rFonts w:ascii="Verdana" w:hAnsi="Verdana"/>
          <w:sz w:val="18"/>
          <w:szCs w:val="18"/>
          <w:lang w:val="es-BO"/>
        </w:rPr>
        <w:t>título</w:t>
      </w:r>
      <w:r w:rsidRPr="00BA6C2C">
        <w:rPr>
          <w:rFonts w:ascii="Verdana" w:hAnsi="Verdana"/>
          <w:spacing w:val="-8"/>
          <w:sz w:val="18"/>
          <w:szCs w:val="18"/>
          <w:lang w:val="es-BO"/>
        </w:rPr>
        <w:t xml:space="preserve"> </w:t>
      </w:r>
      <w:r w:rsidRPr="00BA6C2C">
        <w:rPr>
          <w:rFonts w:ascii="Verdana" w:hAnsi="Verdana"/>
          <w:sz w:val="18"/>
          <w:szCs w:val="18"/>
          <w:lang w:val="es-BO"/>
        </w:rPr>
        <w:t>en</w:t>
      </w:r>
      <w:r w:rsidRPr="00BA6C2C">
        <w:rPr>
          <w:rFonts w:ascii="Verdana" w:hAnsi="Verdana"/>
          <w:spacing w:val="-5"/>
          <w:sz w:val="18"/>
          <w:szCs w:val="18"/>
          <w:lang w:val="es-BO"/>
        </w:rPr>
        <w:t xml:space="preserve"> </w:t>
      </w:r>
      <w:r w:rsidRPr="00BA6C2C">
        <w:rPr>
          <w:rFonts w:ascii="Verdana" w:hAnsi="Verdana"/>
          <w:sz w:val="18"/>
          <w:szCs w:val="18"/>
          <w:lang w:val="es-BO"/>
        </w:rPr>
        <w:t>LICENCIATURA EN</w:t>
      </w:r>
      <w:r w:rsidRPr="00BA6C2C">
        <w:rPr>
          <w:rFonts w:ascii="Verdana" w:hAnsi="Verdana"/>
          <w:spacing w:val="-2"/>
          <w:sz w:val="18"/>
          <w:szCs w:val="18"/>
          <w:lang w:val="es-BO"/>
        </w:rPr>
        <w:t xml:space="preserve"> </w:t>
      </w:r>
      <w:r w:rsidRPr="00BA6C2C">
        <w:rPr>
          <w:rFonts w:ascii="Verdana" w:hAnsi="Verdana"/>
          <w:sz w:val="18"/>
          <w:szCs w:val="18"/>
          <w:lang w:val="es-BO"/>
        </w:rPr>
        <w:t>DERECHO</w:t>
      </w:r>
      <w:r w:rsidRPr="00BA6C2C">
        <w:rPr>
          <w:rFonts w:ascii="Verdana" w:hAnsi="Verdana"/>
          <w:spacing w:val="-8"/>
          <w:sz w:val="18"/>
          <w:szCs w:val="18"/>
          <w:lang w:val="es-BO"/>
        </w:rPr>
        <w:t xml:space="preserve"> </w:t>
      </w:r>
      <w:r w:rsidRPr="00BA6C2C">
        <w:rPr>
          <w:rFonts w:ascii="Verdana" w:hAnsi="Verdana"/>
          <w:sz w:val="18"/>
          <w:szCs w:val="18"/>
          <w:lang w:val="es-BO"/>
        </w:rPr>
        <w:t>Y TITULO</w:t>
      </w:r>
      <w:r w:rsidRPr="00BA6C2C">
        <w:rPr>
          <w:rFonts w:ascii="Verdana" w:hAnsi="Verdana"/>
          <w:spacing w:val="-4"/>
          <w:sz w:val="18"/>
          <w:szCs w:val="18"/>
          <w:lang w:val="es-BO"/>
        </w:rPr>
        <w:t xml:space="preserve"> </w:t>
      </w:r>
      <w:r w:rsidRPr="00BA6C2C">
        <w:rPr>
          <w:rFonts w:ascii="Verdana" w:hAnsi="Verdana"/>
          <w:sz w:val="18"/>
          <w:szCs w:val="18"/>
          <w:lang w:val="es-BO"/>
        </w:rPr>
        <w:t>EN</w:t>
      </w:r>
      <w:r w:rsidRPr="00BA6C2C">
        <w:rPr>
          <w:rFonts w:ascii="Verdana" w:hAnsi="Verdana"/>
          <w:spacing w:val="-2"/>
          <w:sz w:val="18"/>
          <w:szCs w:val="18"/>
          <w:lang w:val="es-BO"/>
        </w:rPr>
        <w:t xml:space="preserve"> </w:t>
      </w:r>
      <w:r w:rsidRPr="00BA6C2C">
        <w:rPr>
          <w:rFonts w:ascii="Verdana" w:hAnsi="Verdana"/>
          <w:sz w:val="18"/>
          <w:szCs w:val="18"/>
          <w:lang w:val="es-BO"/>
        </w:rPr>
        <w:t>PROVISIÓN</w:t>
      </w:r>
      <w:r w:rsidRPr="00BA6C2C">
        <w:rPr>
          <w:rFonts w:ascii="Verdana" w:hAnsi="Verdana"/>
          <w:spacing w:val="-2"/>
          <w:sz w:val="18"/>
          <w:szCs w:val="18"/>
          <w:lang w:val="es-BO"/>
        </w:rPr>
        <w:t xml:space="preserve"> </w:t>
      </w:r>
      <w:r w:rsidRPr="00BA6C2C">
        <w:rPr>
          <w:rFonts w:ascii="Verdana" w:hAnsi="Verdana"/>
          <w:sz w:val="18"/>
          <w:szCs w:val="18"/>
          <w:lang w:val="es-BO"/>
        </w:rPr>
        <w:t>NACIONAL,</w:t>
      </w:r>
      <w:r w:rsidRPr="00BA6C2C">
        <w:rPr>
          <w:rFonts w:ascii="Verdana" w:hAnsi="Verdana"/>
          <w:spacing w:val="-6"/>
          <w:sz w:val="18"/>
          <w:szCs w:val="18"/>
          <w:lang w:val="es-BO"/>
        </w:rPr>
        <w:t xml:space="preserve"> </w:t>
      </w:r>
      <w:r w:rsidRPr="00BA6C2C">
        <w:rPr>
          <w:rFonts w:ascii="Verdana" w:hAnsi="Verdana"/>
          <w:sz w:val="18"/>
          <w:szCs w:val="18"/>
          <w:lang w:val="es-BO"/>
        </w:rPr>
        <w:t>para</w:t>
      </w:r>
      <w:r w:rsidRPr="00BA6C2C">
        <w:rPr>
          <w:rFonts w:ascii="Verdana" w:hAnsi="Verdana"/>
          <w:spacing w:val="-5"/>
          <w:sz w:val="18"/>
          <w:szCs w:val="18"/>
          <w:lang w:val="es-BO"/>
        </w:rPr>
        <w:t xml:space="preserve"> </w:t>
      </w:r>
      <w:r w:rsidRPr="00BA6C2C">
        <w:rPr>
          <w:rFonts w:ascii="Verdana" w:hAnsi="Verdana"/>
          <w:sz w:val="18"/>
          <w:szCs w:val="18"/>
          <w:lang w:val="es-BO"/>
        </w:rPr>
        <w:t>cumplir funciones como Defensores Públicos y brindar asistencia técnica jurídica gratuita a toda persona sindicada o imputada carente de recursos económicos y a quienes no se asigna defensa técnica.</w:t>
      </w:r>
    </w:p>
    <w:p w:rsidR="00BA6C2C" w:rsidRPr="00BA6C2C" w:rsidRDefault="00BA6C2C" w:rsidP="00222B67">
      <w:pPr>
        <w:pStyle w:val="Textoindependiente"/>
        <w:spacing w:before="1"/>
        <w:rPr>
          <w:rFonts w:ascii="Verdana" w:hAnsi="Verdana"/>
          <w:sz w:val="18"/>
          <w:szCs w:val="18"/>
          <w:lang w:val="es-BO"/>
        </w:rPr>
      </w:pPr>
    </w:p>
    <w:p w:rsidR="00BA6C2C" w:rsidRPr="00BA6C2C" w:rsidRDefault="00BA6C2C" w:rsidP="00222B67">
      <w:pPr>
        <w:pStyle w:val="Textoindependiente"/>
        <w:ind w:left="260"/>
        <w:rPr>
          <w:rFonts w:ascii="Verdana" w:hAnsi="Verdana"/>
          <w:sz w:val="18"/>
          <w:szCs w:val="18"/>
          <w:lang w:val="es-BO"/>
        </w:rPr>
      </w:pPr>
      <w:r w:rsidRPr="00BA6C2C">
        <w:rPr>
          <w:rFonts w:ascii="Verdana" w:hAnsi="Verdana"/>
          <w:sz w:val="18"/>
          <w:szCs w:val="18"/>
          <w:lang w:val="es-BO"/>
        </w:rPr>
        <w:t>A esta</w:t>
      </w:r>
      <w:r w:rsidRPr="00BA6C2C">
        <w:rPr>
          <w:rFonts w:ascii="Verdana" w:hAnsi="Verdana"/>
          <w:spacing w:val="-1"/>
          <w:sz w:val="18"/>
          <w:szCs w:val="18"/>
          <w:lang w:val="es-BO"/>
        </w:rPr>
        <w:t xml:space="preserve"> </w:t>
      </w:r>
      <w:r w:rsidRPr="00BA6C2C">
        <w:rPr>
          <w:rFonts w:ascii="Verdana" w:hAnsi="Verdana"/>
          <w:sz w:val="18"/>
          <w:szCs w:val="18"/>
          <w:lang w:val="es-BO"/>
        </w:rPr>
        <w:t>finalidad en</w:t>
      </w:r>
      <w:r w:rsidRPr="00BA6C2C">
        <w:rPr>
          <w:rFonts w:ascii="Verdana" w:hAnsi="Verdana"/>
          <w:spacing w:val="-1"/>
          <w:sz w:val="18"/>
          <w:szCs w:val="18"/>
          <w:lang w:val="es-BO"/>
        </w:rPr>
        <w:t xml:space="preserve"> </w:t>
      </w:r>
      <w:r w:rsidRPr="00BA6C2C">
        <w:rPr>
          <w:rFonts w:ascii="Verdana" w:hAnsi="Verdana"/>
          <w:sz w:val="18"/>
          <w:szCs w:val="18"/>
          <w:lang w:val="es-BO"/>
        </w:rPr>
        <w:t>previsión</w:t>
      </w:r>
      <w:r w:rsidRPr="00BA6C2C">
        <w:rPr>
          <w:rFonts w:ascii="Verdana" w:hAnsi="Verdana"/>
          <w:spacing w:val="-1"/>
          <w:sz w:val="18"/>
          <w:szCs w:val="18"/>
          <w:lang w:val="es-BO"/>
        </w:rPr>
        <w:t xml:space="preserve"> </w:t>
      </w:r>
      <w:r w:rsidRPr="00BA6C2C">
        <w:rPr>
          <w:rFonts w:ascii="Verdana" w:hAnsi="Verdana"/>
          <w:sz w:val="18"/>
          <w:szCs w:val="18"/>
          <w:lang w:val="es-BO"/>
        </w:rPr>
        <w:t>del</w:t>
      </w:r>
      <w:r w:rsidRPr="00BA6C2C">
        <w:rPr>
          <w:rFonts w:ascii="Verdana" w:hAnsi="Verdana"/>
          <w:spacing w:val="-1"/>
          <w:sz w:val="18"/>
          <w:szCs w:val="18"/>
          <w:lang w:val="es-BO"/>
        </w:rPr>
        <w:t xml:space="preserve"> </w:t>
      </w:r>
      <w:r w:rsidRPr="00BA6C2C">
        <w:rPr>
          <w:rFonts w:ascii="Verdana" w:hAnsi="Verdana"/>
          <w:sz w:val="18"/>
          <w:szCs w:val="18"/>
          <w:lang w:val="es-BO"/>
        </w:rPr>
        <w:t>Decreto Supremo</w:t>
      </w:r>
      <w:r w:rsidRPr="00BA6C2C">
        <w:rPr>
          <w:rFonts w:ascii="Verdana" w:hAnsi="Verdana"/>
          <w:spacing w:val="-1"/>
          <w:sz w:val="18"/>
          <w:szCs w:val="18"/>
          <w:lang w:val="es-BO"/>
        </w:rPr>
        <w:t xml:space="preserve"> </w:t>
      </w:r>
      <w:r w:rsidRPr="00BA6C2C">
        <w:rPr>
          <w:rFonts w:ascii="Verdana" w:hAnsi="Verdana"/>
          <w:sz w:val="18"/>
          <w:szCs w:val="18"/>
          <w:lang w:val="es-BO"/>
        </w:rPr>
        <w:t>N° 0181</w:t>
      </w:r>
      <w:r w:rsidRPr="00BA6C2C">
        <w:rPr>
          <w:rFonts w:ascii="Verdana" w:hAnsi="Verdana"/>
          <w:spacing w:val="-1"/>
          <w:sz w:val="18"/>
          <w:szCs w:val="18"/>
          <w:lang w:val="es-BO"/>
        </w:rPr>
        <w:t xml:space="preserve"> </w:t>
      </w:r>
      <w:r w:rsidRPr="00BA6C2C">
        <w:rPr>
          <w:rFonts w:ascii="Verdana" w:hAnsi="Verdana"/>
          <w:sz w:val="18"/>
          <w:szCs w:val="18"/>
          <w:lang w:val="es-BO"/>
        </w:rPr>
        <w:t>Normas Básicas del</w:t>
      </w:r>
      <w:r w:rsidRPr="00BA6C2C">
        <w:rPr>
          <w:rFonts w:ascii="Verdana" w:hAnsi="Verdana"/>
          <w:spacing w:val="-1"/>
          <w:sz w:val="18"/>
          <w:szCs w:val="18"/>
          <w:lang w:val="es-BO"/>
        </w:rPr>
        <w:t xml:space="preserve"> </w:t>
      </w:r>
      <w:r w:rsidRPr="00BA6C2C">
        <w:rPr>
          <w:rFonts w:ascii="Verdana" w:hAnsi="Verdana"/>
          <w:sz w:val="18"/>
          <w:szCs w:val="18"/>
          <w:lang w:val="es-BO"/>
        </w:rPr>
        <w:t>Sistema</w:t>
      </w:r>
      <w:r w:rsidRPr="00BA6C2C">
        <w:rPr>
          <w:rFonts w:ascii="Verdana" w:hAnsi="Verdana"/>
          <w:spacing w:val="-1"/>
          <w:sz w:val="18"/>
          <w:szCs w:val="18"/>
          <w:lang w:val="es-BO"/>
        </w:rPr>
        <w:t xml:space="preserve"> </w:t>
      </w:r>
      <w:r w:rsidRPr="00BA6C2C">
        <w:rPr>
          <w:rFonts w:ascii="Verdana" w:hAnsi="Verdana"/>
          <w:sz w:val="18"/>
          <w:szCs w:val="18"/>
          <w:lang w:val="es-BO"/>
        </w:rPr>
        <w:t>de Administración de Bienes y Servicios, se tiene prevista la contratación de profesionales Abogadas o Abogados para que en la modalidad</w:t>
      </w:r>
      <w:r w:rsidRPr="00BA6C2C">
        <w:rPr>
          <w:rFonts w:ascii="Verdana" w:hAnsi="Verdana"/>
          <w:spacing w:val="-6"/>
          <w:sz w:val="18"/>
          <w:szCs w:val="18"/>
          <w:lang w:val="es-BO"/>
        </w:rPr>
        <w:t xml:space="preserve"> </w:t>
      </w:r>
      <w:r w:rsidRPr="00BA6C2C">
        <w:rPr>
          <w:rFonts w:ascii="Verdana" w:hAnsi="Verdana"/>
          <w:sz w:val="18"/>
          <w:szCs w:val="18"/>
          <w:lang w:val="es-BO"/>
        </w:rPr>
        <w:t>de</w:t>
      </w:r>
      <w:r w:rsidRPr="00BA6C2C">
        <w:rPr>
          <w:rFonts w:ascii="Verdana" w:hAnsi="Verdana"/>
          <w:spacing w:val="-6"/>
          <w:sz w:val="18"/>
          <w:szCs w:val="18"/>
          <w:lang w:val="es-BO"/>
        </w:rPr>
        <w:t xml:space="preserve"> </w:t>
      </w:r>
      <w:r w:rsidRPr="00BA6C2C">
        <w:rPr>
          <w:rFonts w:ascii="Verdana" w:hAnsi="Verdana"/>
          <w:sz w:val="18"/>
          <w:szCs w:val="18"/>
          <w:lang w:val="es-BO"/>
        </w:rPr>
        <w:t>Consultores</w:t>
      </w:r>
      <w:r w:rsidRPr="00BA6C2C">
        <w:rPr>
          <w:rFonts w:ascii="Verdana" w:hAnsi="Verdana"/>
          <w:spacing w:val="-4"/>
          <w:sz w:val="18"/>
          <w:szCs w:val="18"/>
          <w:lang w:val="es-BO"/>
        </w:rPr>
        <w:t xml:space="preserve"> </w:t>
      </w:r>
      <w:r w:rsidRPr="00BA6C2C">
        <w:rPr>
          <w:rFonts w:ascii="Verdana" w:hAnsi="Verdana"/>
          <w:sz w:val="18"/>
          <w:szCs w:val="18"/>
          <w:lang w:val="es-BO"/>
        </w:rPr>
        <w:t>individuales</w:t>
      </w:r>
      <w:r w:rsidRPr="00BA6C2C">
        <w:rPr>
          <w:rFonts w:ascii="Verdana" w:hAnsi="Verdana"/>
          <w:spacing w:val="-4"/>
          <w:sz w:val="18"/>
          <w:szCs w:val="18"/>
          <w:lang w:val="es-BO"/>
        </w:rPr>
        <w:t xml:space="preserve"> </w:t>
      </w:r>
      <w:r w:rsidRPr="00BA6C2C">
        <w:rPr>
          <w:rFonts w:ascii="Verdana" w:hAnsi="Verdana"/>
          <w:sz w:val="18"/>
          <w:szCs w:val="18"/>
          <w:lang w:val="es-BO"/>
        </w:rPr>
        <w:t>de</w:t>
      </w:r>
      <w:r w:rsidRPr="00BA6C2C">
        <w:rPr>
          <w:rFonts w:ascii="Verdana" w:hAnsi="Verdana"/>
          <w:spacing w:val="-6"/>
          <w:sz w:val="18"/>
          <w:szCs w:val="18"/>
          <w:lang w:val="es-BO"/>
        </w:rPr>
        <w:t xml:space="preserve"> </w:t>
      </w:r>
      <w:r w:rsidRPr="00BA6C2C">
        <w:rPr>
          <w:rFonts w:ascii="Verdana" w:hAnsi="Verdana"/>
          <w:sz w:val="18"/>
          <w:szCs w:val="18"/>
          <w:lang w:val="es-BO"/>
        </w:rPr>
        <w:t>Línea</w:t>
      </w:r>
      <w:r w:rsidRPr="00BA6C2C">
        <w:rPr>
          <w:rFonts w:ascii="Verdana" w:hAnsi="Verdana"/>
          <w:spacing w:val="-6"/>
          <w:sz w:val="18"/>
          <w:szCs w:val="18"/>
          <w:lang w:val="es-BO"/>
        </w:rPr>
        <w:t xml:space="preserve"> </w:t>
      </w:r>
      <w:r w:rsidRPr="00BA6C2C">
        <w:rPr>
          <w:rFonts w:ascii="Verdana" w:hAnsi="Verdana"/>
          <w:sz w:val="18"/>
          <w:szCs w:val="18"/>
          <w:lang w:val="es-BO"/>
        </w:rPr>
        <w:t>presten</w:t>
      </w:r>
      <w:r w:rsidRPr="00BA6C2C">
        <w:rPr>
          <w:rFonts w:ascii="Verdana" w:hAnsi="Verdana"/>
          <w:spacing w:val="-6"/>
          <w:sz w:val="18"/>
          <w:szCs w:val="18"/>
          <w:lang w:val="es-BO"/>
        </w:rPr>
        <w:t xml:space="preserve"> </w:t>
      </w:r>
      <w:r w:rsidRPr="00BA6C2C">
        <w:rPr>
          <w:rFonts w:ascii="Verdana" w:hAnsi="Verdana"/>
          <w:sz w:val="18"/>
          <w:szCs w:val="18"/>
          <w:lang w:val="es-BO"/>
        </w:rPr>
        <w:t>sus</w:t>
      </w:r>
      <w:r w:rsidRPr="00BA6C2C">
        <w:rPr>
          <w:rFonts w:ascii="Verdana" w:hAnsi="Verdana"/>
          <w:spacing w:val="-4"/>
          <w:sz w:val="18"/>
          <w:szCs w:val="18"/>
          <w:lang w:val="es-BO"/>
        </w:rPr>
        <w:t xml:space="preserve"> </w:t>
      </w:r>
      <w:r w:rsidRPr="00BA6C2C">
        <w:rPr>
          <w:rFonts w:ascii="Verdana" w:hAnsi="Verdana"/>
          <w:sz w:val="18"/>
          <w:szCs w:val="18"/>
          <w:lang w:val="es-BO"/>
        </w:rPr>
        <w:t>servicios</w:t>
      </w:r>
      <w:r w:rsidRPr="00BA6C2C">
        <w:rPr>
          <w:rFonts w:ascii="Verdana" w:hAnsi="Verdana"/>
          <w:spacing w:val="-4"/>
          <w:sz w:val="18"/>
          <w:szCs w:val="18"/>
          <w:lang w:val="es-BO"/>
        </w:rPr>
        <w:t xml:space="preserve"> </w:t>
      </w:r>
      <w:r w:rsidRPr="00BA6C2C">
        <w:rPr>
          <w:rFonts w:ascii="Verdana" w:hAnsi="Verdana"/>
          <w:sz w:val="18"/>
          <w:szCs w:val="18"/>
          <w:lang w:val="es-BO"/>
        </w:rPr>
        <w:t>como</w:t>
      </w:r>
      <w:r w:rsidRPr="00BA6C2C">
        <w:rPr>
          <w:rFonts w:ascii="Verdana" w:hAnsi="Verdana"/>
          <w:spacing w:val="-6"/>
          <w:sz w:val="18"/>
          <w:szCs w:val="18"/>
          <w:lang w:val="es-BO"/>
        </w:rPr>
        <w:t xml:space="preserve"> </w:t>
      </w:r>
      <w:r w:rsidRPr="00BA6C2C">
        <w:rPr>
          <w:rFonts w:ascii="Verdana" w:hAnsi="Verdana"/>
          <w:sz w:val="18"/>
          <w:szCs w:val="18"/>
          <w:lang w:val="es-BO"/>
        </w:rPr>
        <w:t>Defensoras</w:t>
      </w:r>
      <w:r w:rsidRPr="00BA6C2C">
        <w:rPr>
          <w:rFonts w:ascii="Verdana" w:hAnsi="Verdana"/>
          <w:spacing w:val="-4"/>
          <w:sz w:val="18"/>
          <w:szCs w:val="18"/>
          <w:lang w:val="es-BO"/>
        </w:rPr>
        <w:t xml:space="preserve"> </w:t>
      </w:r>
      <w:r w:rsidRPr="00BA6C2C">
        <w:rPr>
          <w:rFonts w:ascii="Verdana" w:hAnsi="Verdana"/>
          <w:sz w:val="18"/>
          <w:szCs w:val="18"/>
          <w:lang w:val="es-BO"/>
        </w:rPr>
        <w:t>Publicas</w:t>
      </w:r>
      <w:r w:rsidRPr="00BA6C2C">
        <w:rPr>
          <w:rFonts w:ascii="Verdana" w:hAnsi="Verdana"/>
          <w:spacing w:val="-4"/>
          <w:sz w:val="18"/>
          <w:szCs w:val="18"/>
          <w:lang w:val="es-BO"/>
        </w:rPr>
        <w:t xml:space="preserve"> </w:t>
      </w:r>
      <w:r w:rsidRPr="00BA6C2C">
        <w:rPr>
          <w:rFonts w:ascii="Verdana" w:hAnsi="Verdana"/>
          <w:sz w:val="18"/>
          <w:szCs w:val="18"/>
          <w:lang w:val="es-BO"/>
        </w:rPr>
        <w:t>y</w:t>
      </w:r>
      <w:r w:rsidRPr="00BA6C2C">
        <w:rPr>
          <w:rFonts w:ascii="Verdana" w:hAnsi="Verdana"/>
          <w:spacing w:val="-7"/>
          <w:sz w:val="18"/>
          <w:szCs w:val="18"/>
          <w:lang w:val="es-BO"/>
        </w:rPr>
        <w:t xml:space="preserve"> </w:t>
      </w:r>
      <w:r w:rsidRPr="00BA6C2C">
        <w:rPr>
          <w:rFonts w:ascii="Verdana" w:hAnsi="Verdana"/>
          <w:sz w:val="18"/>
          <w:szCs w:val="18"/>
          <w:lang w:val="es-BO"/>
        </w:rPr>
        <w:t>Defensores Públicos en asientos judiciales del Área Urbana y Provincia.</w:t>
      </w:r>
    </w:p>
    <w:p w:rsidR="00BA6C2C" w:rsidRPr="00BA6C2C" w:rsidRDefault="00BA6C2C" w:rsidP="00222B67">
      <w:pPr>
        <w:pStyle w:val="Textoindependiente"/>
        <w:spacing w:before="2"/>
        <w:rPr>
          <w:rFonts w:ascii="Verdana" w:hAnsi="Verdana"/>
          <w:sz w:val="18"/>
          <w:szCs w:val="18"/>
          <w:lang w:val="es-BO"/>
        </w:rPr>
      </w:pPr>
    </w:p>
    <w:p w:rsidR="00BA6C2C" w:rsidRPr="00BA6C2C" w:rsidRDefault="00BA6C2C" w:rsidP="00222B67">
      <w:pPr>
        <w:pStyle w:val="Ttulo1"/>
        <w:keepNext w:val="0"/>
        <w:widowControl w:val="0"/>
        <w:numPr>
          <w:ilvl w:val="0"/>
          <w:numId w:val="39"/>
        </w:numPr>
        <w:tabs>
          <w:tab w:val="clear" w:pos="360"/>
          <w:tab w:val="left" w:pos="980"/>
        </w:tabs>
        <w:autoSpaceDE w:val="0"/>
        <w:autoSpaceDN w:val="0"/>
        <w:ind w:left="980" w:hanging="360"/>
        <w:jc w:val="left"/>
        <w:rPr>
          <w:rFonts w:ascii="Verdana" w:hAnsi="Verdana"/>
          <w:sz w:val="18"/>
          <w:szCs w:val="18"/>
          <w:lang w:val="es-BO"/>
        </w:rPr>
      </w:pPr>
      <w:r w:rsidRPr="00BA6C2C">
        <w:rPr>
          <w:rFonts w:ascii="Verdana" w:hAnsi="Verdana"/>
          <w:sz w:val="18"/>
          <w:szCs w:val="18"/>
          <w:lang w:val="es-BO"/>
        </w:rPr>
        <w:t xml:space="preserve">OBJETIVOS </w:t>
      </w:r>
      <w:r w:rsidRPr="00BA6C2C">
        <w:rPr>
          <w:rFonts w:ascii="Verdana" w:hAnsi="Verdana"/>
          <w:spacing w:val="-2"/>
          <w:sz w:val="18"/>
          <w:szCs w:val="18"/>
          <w:lang w:val="es-BO"/>
        </w:rPr>
        <w:t>ESPECIFICOS</w:t>
      </w:r>
    </w:p>
    <w:p w:rsidR="00BA6C2C" w:rsidRPr="00BA6C2C" w:rsidRDefault="00BA6C2C" w:rsidP="00222B67">
      <w:pPr>
        <w:pStyle w:val="Textoindependiente"/>
        <w:spacing w:before="30"/>
        <w:rPr>
          <w:rFonts w:ascii="Verdana" w:hAnsi="Verdana"/>
          <w:b/>
          <w:sz w:val="18"/>
          <w:szCs w:val="18"/>
          <w:lang w:val="es-BO"/>
        </w:rPr>
      </w:pPr>
    </w:p>
    <w:p w:rsidR="00BA6C2C" w:rsidRPr="00BA6C2C" w:rsidRDefault="00BA6C2C" w:rsidP="00222B67">
      <w:pPr>
        <w:pStyle w:val="Prrafodelista"/>
        <w:widowControl w:val="0"/>
        <w:numPr>
          <w:ilvl w:val="0"/>
          <w:numId w:val="41"/>
        </w:numPr>
        <w:tabs>
          <w:tab w:val="left" w:pos="969"/>
        </w:tabs>
        <w:autoSpaceDE w:val="0"/>
        <w:autoSpaceDN w:val="0"/>
        <w:rPr>
          <w:rFonts w:ascii="Verdana" w:hAnsi="Verdana"/>
          <w:sz w:val="18"/>
          <w:szCs w:val="18"/>
          <w:lang w:val="es-BO"/>
        </w:rPr>
      </w:pPr>
      <w:r w:rsidRPr="00BA6C2C">
        <w:rPr>
          <w:rFonts w:ascii="Verdana" w:hAnsi="Verdana"/>
          <w:sz w:val="18"/>
          <w:szCs w:val="18"/>
          <w:lang w:val="es-BO"/>
        </w:rPr>
        <w:t>Garantizar</w:t>
      </w:r>
      <w:r w:rsidRPr="00BA6C2C">
        <w:rPr>
          <w:rFonts w:ascii="Verdana" w:hAnsi="Verdana"/>
          <w:spacing w:val="-5"/>
          <w:sz w:val="18"/>
          <w:szCs w:val="18"/>
          <w:lang w:val="es-BO"/>
        </w:rPr>
        <w:t xml:space="preserve"> </w:t>
      </w:r>
      <w:r w:rsidRPr="00BA6C2C">
        <w:rPr>
          <w:rFonts w:ascii="Verdana" w:hAnsi="Verdana"/>
          <w:sz w:val="18"/>
          <w:szCs w:val="18"/>
          <w:lang w:val="es-BO"/>
        </w:rPr>
        <w:t>la</w:t>
      </w:r>
      <w:r w:rsidRPr="00BA6C2C">
        <w:rPr>
          <w:rFonts w:ascii="Verdana" w:hAnsi="Verdana"/>
          <w:spacing w:val="-1"/>
          <w:sz w:val="18"/>
          <w:szCs w:val="18"/>
          <w:lang w:val="es-BO"/>
        </w:rPr>
        <w:t xml:space="preserve"> </w:t>
      </w:r>
      <w:r w:rsidRPr="00BA6C2C">
        <w:rPr>
          <w:rFonts w:ascii="Verdana" w:hAnsi="Verdana"/>
          <w:sz w:val="18"/>
          <w:szCs w:val="18"/>
          <w:lang w:val="es-BO"/>
        </w:rPr>
        <w:t>inviolabilidad</w:t>
      </w:r>
      <w:r w:rsidRPr="00BA6C2C">
        <w:rPr>
          <w:rFonts w:ascii="Verdana" w:hAnsi="Verdana"/>
          <w:spacing w:val="-1"/>
          <w:sz w:val="18"/>
          <w:szCs w:val="18"/>
          <w:lang w:val="es-BO"/>
        </w:rPr>
        <w:t xml:space="preserve"> </w:t>
      </w:r>
      <w:r w:rsidRPr="00BA6C2C">
        <w:rPr>
          <w:rFonts w:ascii="Verdana" w:hAnsi="Verdana"/>
          <w:sz w:val="18"/>
          <w:szCs w:val="18"/>
          <w:lang w:val="es-BO"/>
        </w:rPr>
        <w:t>del</w:t>
      </w:r>
      <w:r w:rsidRPr="00BA6C2C">
        <w:rPr>
          <w:rFonts w:ascii="Verdana" w:hAnsi="Verdana"/>
          <w:spacing w:val="-5"/>
          <w:sz w:val="18"/>
          <w:szCs w:val="18"/>
          <w:lang w:val="es-BO"/>
        </w:rPr>
        <w:t xml:space="preserve"> </w:t>
      </w:r>
      <w:r w:rsidRPr="00BA6C2C">
        <w:rPr>
          <w:rFonts w:ascii="Verdana" w:hAnsi="Verdana"/>
          <w:sz w:val="18"/>
          <w:szCs w:val="18"/>
          <w:lang w:val="es-BO"/>
        </w:rPr>
        <w:t>derecho</w:t>
      </w:r>
      <w:r w:rsidRPr="00BA6C2C">
        <w:rPr>
          <w:rFonts w:ascii="Verdana" w:hAnsi="Verdana"/>
          <w:spacing w:val="-1"/>
          <w:sz w:val="18"/>
          <w:szCs w:val="18"/>
          <w:lang w:val="es-BO"/>
        </w:rPr>
        <w:t xml:space="preserve"> </w:t>
      </w:r>
      <w:r w:rsidRPr="00BA6C2C">
        <w:rPr>
          <w:rFonts w:ascii="Verdana" w:hAnsi="Verdana"/>
          <w:sz w:val="18"/>
          <w:szCs w:val="18"/>
          <w:lang w:val="es-BO"/>
        </w:rPr>
        <w:t>de</w:t>
      </w:r>
      <w:r w:rsidRPr="00BA6C2C">
        <w:rPr>
          <w:rFonts w:ascii="Verdana" w:hAnsi="Verdana"/>
          <w:spacing w:val="-5"/>
          <w:sz w:val="18"/>
          <w:szCs w:val="18"/>
          <w:lang w:val="es-BO"/>
        </w:rPr>
        <w:t xml:space="preserve"> </w:t>
      </w:r>
      <w:r w:rsidRPr="00BA6C2C">
        <w:rPr>
          <w:rFonts w:ascii="Verdana" w:hAnsi="Verdana"/>
          <w:sz w:val="18"/>
          <w:szCs w:val="18"/>
          <w:lang w:val="es-BO"/>
        </w:rPr>
        <w:t>defensa</w:t>
      </w:r>
      <w:r w:rsidRPr="00BA6C2C">
        <w:rPr>
          <w:rFonts w:ascii="Verdana" w:hAnsi="Verdana"/>
          <w:spacing w:val="-9"/>
          <w:sz w:val="18"/>
          <w:szCs w:val="18"/>
          <w:lang w:val="es-BO"/>
        </w:rPr>
        <w:t xml:space="preserve"> </w:t>
      </w:r>
      <w:r w:rsidRPr="00BA6C2C">
        <w:rPr>
          <w:rFonts w:ascii="Verdana" w:hAnsi="Verdana"/>
          <w:sz w:val="18"/>
          <w:szCs w:val="18"/>
          <w:lang w:val="es-BO"/>
        </w:rPr>
        <w:t>y el</w:t>
      </w:r>
      <w:r w:rsidRPr="00BA6C2C">
        <w:rPr>
          <w:rFonts w:ascii="Verdana" w:hAnsi="Verdana"/>
          <w:spacing w:val="-5"/>
          <w:sz w:val="18"/>
          <w:szCs w:val="18"/>
          <w:lang w:val="es-BO"/>
        </w:rPr>
        <w:t xml:space="preserve"> </w:t>
      </w:r>
      <w:r w:rsidRPr="00BA6C2C">
        <w:rPr>
          <w:rFonts w:ascii="Verdana" w:hAnsi="Verdana"/>
          <w:sz w:val="18"/>
          <w:szCs w:val="18"/>
          <w:lang w:val="es-BO"/>
        </w:rPr>
        <w:t>acceso</w:t>
      </w:r>
      <w:r w:rsidRPr="00BA6C2C">
        <w:rPr>
          <w:rFonts w:ascii="Verdana" w:hAnsi="Verdana"/>
          <w:spacing w:val="-5"/>
          <w:sz w:val="18"/>
          <w:szCs w:val="18"/>
          <w:lang w:val="es-BO"/>
        </w:rPr>
        <w:t xml:space="preserve"> </w:t>
      </w:r>
      <w:r w:rsidRPr="00BA6C2C">
        <w:rPr>
          <w:rFonts w:ascii="Verdana" w:hAnsi="Verdana"/>
          <w:sz w:val="18"/>
          <w:szCs w:val="18"/>
          <w:lang w:val="es-BO"/>
        </w:rPr>
        <w:t>a</w:t>
      </w:r>
      <w:r w:rsidRPr="00BA6C2C">
        <w:rPr>
          <w:rFonts w:ascii="Verdana" w:hAnsi="Verdana"/>
          <w:spacing w:val="-5"/>
          <w:sz w:val="18"/>
          <w:szCs w:val="18"/>
          <w:lang w:val="es-BO"/>
        </w:rPr>
        <w:t xml:space="preserve"> </w:t>
      </w:r>
      <w:r w:rsidRPr="00BA6C2C">
        <w:rPr>
          <w:rFonts w:ascii="Verdana" w:hAnsi="Verdana"/>
          <w:sz w:val="18"/>
          <w:szCs w:val="18"/>
          <w:lang w:val="es-BO"/>
        </w:rPr>
        <w:t>una</w:t>
      </w:r>
      <w:r w:rsidRPr="00BA6C2C">
        <w:rPr>
          <w:rFonts w:ascii="Verdana" w:hAnsi="Verdana"/>
          <w:spacing w:val="-5"/>
          <w:sz w:val="18"/>
          <w:szCs w:val="18"/>
          <w:lang w:val="es-BO"/>
        </w:rPr>
        <w:t xml:space="preserve"> </w:t>
      </w:r>
      <w:r w:rsidRPr="00BA6C2C">
        <w:rPr>
          <w:rFonts w:ascii="Verdana" w:hAnsi="Verdana"/>
          <w:sz w:val="18"/>
          <w:szCs w:val="18"/>
          <w:lang w:val="es-BO"/>
        </w:rPr>
        <w:t>justicia</w:t>
      </w:r>
      <w:r w:rsidRPr="00BA6C2C">
        <w:rPr>
          <w:rFonts w:ascii="Verdana" w:hAnsi="Verdana"/>
          <w:spacing w:val="-5"/>
          <w:sz w:val="18"/>
          <w:szCs w:val="18"/>
          <w:lang w:val="es-BO"/>
        </w:rPr>
        <w:t xml:space="preserve"> </w:t>
      </w:r>
      <w:r w:rsidRPr="00BA6C2C">
        <w:rPr>
          <w:rFonts w:ascii="Verdana" w:hAnsi="Verdana"/>
          <w:sz w:val="18"/>
          <w:szCs w:val="18"/>
          <w:lang w:val="es-BO"/>
        </w:rPr>
        <w:t>plural,</w:t>
      </w:r>
      <w:r w:rsidRPr="00BA6C2C">
        <w:rPr>
          <w:rFonts w:ascii="Verdana" w:hAnsi="Verdana"/>
          <w:spacing w:val="-3"/>
          <w:sz w:val="18"/>
          <w:szCs w:val="18"/>
          <w:lang w:val="es-BO"/>
        </w:rPr>
        <w:t xml:space="preserve"> </w:t>
      </w:r>
      <w:r w:rsidRPr="00BA6C2C">
        <w:rPr>
          <w:rFonts w:ascii="Verdana" w:hAnsi="Verdana"/>
          <w:sz w:val="18"/>
          <w:szCs w:val="18"/>
          <w:lang w:val="es-BO"/>
        </w:rPr>
        <w:t>pronta,</w:t>
      </w:r>
      <w:r w:rsidRPr="00BA6C2C">
        <w:rPr>
          <w:rFonts w:ascii="Verdana" w:hAnsi="Verdana"/>
          <w:spacing w:val="-3"/>
          <w:sz w:val="18"/>
          <w:szCs w:val="18"/>
          <w:lang w:val="es-BO"/>
        </w:rPr>
        <w:t xml:space="preserve"> </w:t>
      </w:r>
      <w:r w:rsidRPr="00BA6C2C">
        <w:rPr>
          <w:rFonts w:ascii="Verdana" w:hAnsi="Verdana"/>
          <w:sz w:val="18"/>
          <w:szCs w:val="18"/>
          <w:lang w:val="es-BO"/>
        </w:rPr>
        <w:t>oportuna</w:t>
      </w:r>
      <w:r w:rsidRPr="00BA6C2C">
        <w:rPr>
          <w:rFonts w:ascii="Verdana" w:hAnsi="Verdana"/>
          <w:spacing w:val="-5"/>
          <w:sz w:val="18"/>
          <w:szCs w:val="18"/>
          <w:lang w:val="es-BO"/>
        </w:rPr>
        <w:t xml:space="preserve"> </w:t>
      </w:r>
      <w:r w:rsidRPr="00BA6C2C">
        <w:rPr>
          <w:rFonts w:ascii="Verdana" w:hAnsi="Verdana"/>
          <w:sz w:val="18"/>
          <w:szCs w:val="18"/>
          <w:lang w:val="es-BO"/>
        </w:rPr>
        <w:t>y gratuita, proporcionando la asistencia jurídica y defensa penal técnica estatal a toda persona denunciada,</w:t>
      </w:r>
      <w:r w:rsidRPr="00BA6C2C">
        <w:rPr>
          <w:rFonts w:ascii="Verdana" w:hAnsi="Verdana"/>
          <w:spacing w:val="-8"/>
          <w:sz w:val="18"/>
          <w:szCs w:val="18"/>
          <w:lang w:val="es-BO"/>
        </w:rPr>
        <w:t xml:space="preserve"> </w:t>
      </w:r>
      <w:r w:rsidRPr="00BA6C2C">
        <w:rPr>
          <w:rFonts w:ascii="Verdana" w:hAnsi="Verdana"/>
          <w:sz w:val="18"/>
          <w:szCs w:val="18"/>
          <w:lang w:val="es-BO"/>
        </w:rPr>
        <w:t>imputada</w:t>
      </w:r>
      <w:r w:rsidRPr="00BA6C2C">
        <w:rPr>
          <w:rFonts w:ascii="Verdana" w:hAnsi="Verdana"/>
          <w:spacing w:val="-10"/>
          <w:sz w:val="18"/>
          <w:szCs w:val="18"/>
          <w:lang w:val="es-BO"/>
        </w:rPr>
        <w:t xml:space="preserve"> </w:t>
      </w:r>
      <w:r w:rsidRPr="00BA6C2C">
        <w:rPr>
          <w:rFonts w:ascii="Verdana" w:hAnsi="Verdana"/>
          <w:sz w:val="18"/>
          <w:szCs w:val="18"/>
          <w:lang w:val="es-BO"/>
        </w:rPr>
        <w:t>o</w:t>
      </w:r>
      <w:r w:rsidRPr="00BA6C2C">
        <w:rPr>
          <w:rFonts w:ascii="Verdana" w:hAnsi="Verdana"/>
          <w:spacing w:val="-10"/>
          <w:sz w:val="18"/>
          <w:szCs w:val="18"/>
          <w:lang w:val="es-BO"/>
        </w:rPr>
        <w:t xml:space="preserve"> </w:t>
      </w:r>
      <w:r w:rsidRPr="00BA6C2C">
        <w:rPr>
          <w:rFonts w:ascii="Verdana" w:hAnsi="Verdana"/>
          <w:sz w:val="18"/>
          <w:szCs w:val="18"/>
          <w:lang w:val="es-BO"/>
        </w:rPr>
        <w:t>procesada</w:t>
      </w:r>
      <w:r w:rsidRPr="00BA6C2C">
        <w:rPr>
          <w:rFonts w:ascii="Verdana" w:hAnsi="Verdana"/>
          <w:spacing w:val="-13"/>
          <w:sz w:val="18"/>
          <w:szCs w:val="18"/>
          <w:lang w:val="es-BO"/>
        </w:rPr>
        <w:t xml:space="preserve"> </w:t>
      </w:r>
      <w:r w:rsidRPr="00BA6C2C">
        <w:rPr>
          <w:rFonts w:ascii="Verdana" w:hAnsi="Verdana"/>
          <w:sz w:val="18"/>
          <w:szCs w:val="18"/>
          <w:lang w:val="es-BO"/>
        </w:rPr>
        <w:t>carente</w:t>
      </w:r>
      <w:r w:rsidRPr="00BA6C2C">
        <w:rPr>
          <w:rFonts w:ascii="Verdana" w:hAnsi="Verdana"/>
          <w:spacing w:val="-9"/>
          <w:sz w:val="18"/>
          <w:szCs w:val="18"/>
          <w:lang w:val="es-BO"/>
        </w:rPr>
        <w:t xml:space="preserve"> </w:t>
      </w:r>
      <w:r w:rsidRPr="00BA6C2C">
        <w:rPr>
          <w:rFonts w:ascii="Verdana" w:hAnsi="Verdana"/>
          <w:sz w:val="18"/>
          <w:szCs w:val="18"/>
          <w:lang w:val="es-BO"/>
        </w:rPr>
        <w:t>de</w:t>
      </w:r>
      <w:r w:rsidRPr="00BA6C2C">
        <w:rPr>
          <w:rFonts w:ascii="Verdana" w:hAnsi="Verdana"/>
          <w:spacing w:val="-10"/>
          <w:sz w:val="18"/>
          <w:szCs w:val="18"/>
          <w:lang w:val="es-BO"/>
        </w:rPr>
        <w:t xml:space="preserve"> </w:t>
      </w:r>
      <w:r w:rsidRPr="00BA6C2C">
        <w:rPr>
          <w:rFonts w:ascii="Verdana" w:hAnsi="Verdana"/>
          <w:sz w:val="18"/>
          <w:szCs w:val="18"/>
          <w:lang w:val="es-BO"/>
        </w:rPr>
        <w:t>recursos</w:t>
      </w:r>
      <w:r w:rsidRPr="00BA6C2C">
        <w:rPr>
          <w:rFonts w:ascii="Verdana" w:hAnsi="Verdana"/>
          <w:spacing w:val="-5"/>
          <w:sz w:val="18"/>
          <w:szCs w:val="18"/>
          <w:lang w:val="es-BO"/>
        </w:rPr>
        <w:t xml:space="preserve"> </w:t>
      </w:r>
      <w:r w:rsidRPr="00BA6C2C">
        <w:rPr>
          <w:rFonts w:ascii="Verdana" w:hAnsi="Verdana"/>
          <w:sz w:val="18"/>
          <w:szCs w:val="18"/>
          <w:lang w:val="es-BO"/>
        </w:rPr>
        <w:t>económicos</w:t>
      </w:r>
      <w:r w:rsidRPr="00BA6C2C">
        <w:rPr>
          <w:rFonts w:ascii="Verdana" w:hAnsi="Verdana"/>
          <w:spacing w:val="-12"/>
          <w:sz w:val="18"/>
          <w:szCs w:val="18"/>
          <w:lang w:val="es-BO"/>
        </w:rPr>
        <w:t xml:space="preserve"> </w:t>
      </w:r>
      <w:r w:rsidRPr="00BA6C2C">
        <w:rPr>
          <w:rFonts w:ascii="Verdana" w:hAnsi="Verdana"/>
          <w:sz w:val="18"/>
          <w:szCs w:val="18"/>
          <w:lang w:val="es-BO"/>
        </w:rPr>
        <w:t>y</w:t>
      </w:r>
      <w:r w:rsidRPr="00BA6C2C">
        <w:rPr>
          <w:rFonts w:ascii="Verdana" w:hAnsi="Verdana"/>
          <w:spacing w:val="-8"/>
          <w:sz w:val="18"/>
          <w:szCs w:val="18"/>
          <w:lang w:val="es-BO"/>
        </w:rPr>
        <w:t xml:space="preserve"> </w:t>
      </w:r>
      <w:r w:rsidRPr="00BA6C2C">
        <w:rPr>
          <w:rFonts w:ascii="Verdana" w:hAnsi="Verdana"/>
          <w:sz w:val="18"/>
          <w:szCs w:val="18"/>
          <w:lang w:val="es-BO"/>
        </w:rPr>
        <w:t>a</w:t>
      </w:r>
      <w:r w:rsidRPr="00BA6C2C">
        <w:rPr>
          <w:rFonts w:ascii="Verdana" w:hAnsi="Verdana"/>
          <w:spacing w:val="-10"/>
          <w:sz w:val="18"/>
          <w:szCs w:val="18"/>
          <w:lang w:val="es-BO"/>
        </w:rPr>
        <w:t xml:space="preserve"> </w:t>
      </w:r>
      <w:r w:rsidRPr="00BA6C2C">
        <w:rPr>
          <w:rFonts w:ascii="Verdana" w:hAnsi="Verdana"/>
          <w:sz w:val="18"/>
          <w:szCs w:val="18"/>
          <w:lang w:val="es-BO"/>
        </w:rPr>
        <w:t>quienes</w:t>
      </w:r>
      <w:r w:rsidRPr="00BA6C2C">
        <w:rPr>
          <w:rFonts w:ascii="Verdana" w:hAnsi="Verdana"/>
          <w:spacing w:val="-12"/>
          <w:sz w:val="18"/>
          <w:szCs w:val="18"/>
          <w:lang w:val="es-BO"/>
        </w:rPr>
        <w:t xml:space="preserve"> </w:t>
      </w:r>
      <w:r w:rsidRPr="00BA6C2C">
        <w:rPr>
          <w:rFonts w:ascii="Verdana" w:hAnsi="Verdana"/>
          <w:sz w:val="18"/>
          <w:szCs w:val="18"/>
          <w:lang w:val="es-BO"/>
        </w:rPr>
        <w:t>no</w:t>
      </w:r>
      <w:r w:rsidRPr="00BA6C2C">
        <w:rPr>
          <w:rFonts w:ascii="Verdana" w:hAnsi="Verdana"/>
          <w:spacing w:val="-10"/>
          <w:sz w:val="18"/>
          <w:szCs w:val="18"/>
          <w:lang w:val="es-BO"/>
        </w:rPr>
        <w:t xml:space="preserve"> </w:t>
      </w:r>
      <w:r w:rsidRPr="00BA6C2C">
        <w:rPr>
          <w:rFonts w:ascii="Verdana" w:hAnsi="Verdana"/>
          <w:sz w:val="18"/>
          <w:szCs w:val="18"/>
          <w:lang w:val="es-BO"/>
        </w:rPr>
        <w:t>designen</w:t>
      </w:r>
      <w:r w:rsidRPr="00BA6C2C">
        <w:rPr>
          <w:rFonts w:ascii="Verdana" w:hAnsi="Verdana"/>
          <w:spacing w:val="-10"/>
          <w:sz w:val="18"/>
          <w:szCs w:val="18"/>
          <w:lang w:val="es-BO"/>
        </w:rPr>
        <w:t xml:space="preserve"> </w:t>
      </w:r>
      <w:r w:rsidRPr="00BA6C2C">
        <w:rPr>
          <w:rFonts w:ascii="Verdana" w:hAnsi="Verdana"/>
          <w:sz w:val="18"/>
          <w:szCs w:val="18"/>
          <w:lang w:val="es-BO"/>
        </w:rPr>
        <w:t>abogada o abogado para su defensa.</w:t>
      </w:r>
    </w:p>
    <w:p w:rsidR="00BA6C2C" w:rsidRPr="00BA6C2C" w:rsidRDefault="00BA6C2C" w:rsidP="00222B67">
      <w:pPr>
        <w:pStyle w:val="Prrafodelista"/>
        <w:widowControl w:val="0"/>
        <w:numPr>
          <w:ilvl w:val="0"/>
          <w:numId w:val="41"/>
        </w:numPr>
        <w:tabs>
          <w:tab w:val="left" w:pos="969"/>
        </w:tabs>
        <w:autoSpaceDE w:val="0"/>
        <w:autoSpaceDN w:val="0"/>
        <w:spacing w:before="2" w:line="237" w:lineRule="auto"/>
        <w:rPr>
          <w:rFonts w:ascii="Verdana" w:hAnsi="Verdana"/>
          <w:sz w:val="18"/>
          <w:szCs w:val="18"/>
          <w:lang w:val="es-BO"/>
        </w:rPr>
      </w:pPr>
      <w:r w:rsidRPr="00BA6C2C">
        <w:rPr>
          <w:rFonts w:ascii="Verdana" w:hAnsi="Verdana"/>
          <w:sz w:val="18"/>
          <w:szCs w:val="18"/>
          <w:lang w:val="es-BO"/>
        </w:rPr>
        <w:t>Ejercer sus funciones con el propósito de lograr una alternativa favorable a la solución del conflicto, evitando por todos los medios la retardación de justicia.</w:t>
      </w:r>
    </w:p>
    <w:p w:rsidR="00BA6C2C" w:rsidRPr="00BA6C2C" w:rsidRDefault="00BA6C2C" w:rsidP="00222B67">
      <w:pPr>
        <w:pStyle w:val="Prrafodelista"/>
        <w:widowControl w:val="0"/>
        <w:numPr>
          <w:ilvl w:val="0"/>
          <w:numId w:val="41"/>
        </w:numPr>
        <w:tabs>
          <w:tab w:val="left" w:pos="969"/>
        </w:tabs>
        <w:autoSpaceDE w:val="0"/>
        <w:autoSpaceDN w:val="0"/>
        <w:spacing w:before="1"/>
        <w:rPr>
          <w:rFonts w:ascii="Verdana" w:hAnsi="Verdana"/>
          <w:sz w:val="18"/>
          <w:szCs w:val="18"/>
          <w:lang w:val="es-BO"/>
        </w:rPr>
      </w:pPr>
      <w:r w:rsidRPr="00BA6C2C">
        <w:rPr>
          <w:rFonts w:ascii="Verdana" w:hAnsi="Verdana"/>
          <w:sz w:val="18"/>
          <w:szCs w:val="18"/>
          <w:lang w:val="es-BO"/>
        </w:rPr>
        <w:t>Desempeñar sus funciones en el Territorio nacional para asumir la defensa técnica desde el primer acto del proceso penal hasta la ejecución de la sentencia de acuerdo a la Ley N° 463 del 19 de diciembre de 2013 y reglamentos específicos.</w:t>
      </w:r>
    </w:p>
    <w:p w:rsidR="00BA6C2C" w:rsidRPr="00BA6C2C" w:rsidRDefault="00BA6C2C" w:rsidP="00222B67">
      <w:pPr>
        <w:pStyle w:val="Prrafodelista"/>
        <w:widowControl w:val="0"/>
        <w:numPr>
          <w:ilvl w:val="0"/>
          <w:numId w:val="41"/>
        </w:numPr>
        <w:tabs>
          <w:tab w:val="left" w:pos="969"/>
        </w:tabs>
        <w:autoSpaceDE w:val="0"/>
        <w:autoSpaceDN w:val="0"/>
        <w:rPr>
          <w:rFonts w:ascii="Verdana" w:hAnsi="Verdana"/>
          <w:sz w:val="18"/>
          <w:szCs w:val="18"/>
          <w:lang w:val="es-BO"/>
        </w:rPr>
      </w:pPr>
      <w:r w:rsidRPr="00BA6C2C">
        <w:rPr>
          <w:rFonts w:ascii="Verdana" w:hAnsi="Verdana"/>
          <w:sz w:val="18"/>
          <w:szCs w:val="18"/>
          <w:lang w:val="es-BO"/>
        </w:rPr>
        <w:t>Otorgar</w:t>
      </w:r>
      <w:r w:rsidRPr="00BA6C2C">
        <w:rPr>
          <w:rFonts w:ascii="Verdana" w:hAnsi="Verdana"/>
          <w:spacing w:val="-1"/>
          <w:sz w:val="18"/>
          <w:szCs w:val="18"/>
          <w:lang w:val="es-BO"/>
        </w:rPr>
        <w:t xml:space="preserve"> </w:t>
      </w:r>
      <w:r w:rsidRPr="00BA6C2C">
        <w:rPr>
          <w:rFonts w:ascii="Verdana" w:hAnsi="Verdana"/>
          <w:sz w:val="18"/>
          <w:szCs w:val="18"/>
          <w:lang w:val="es-BO"/>
        </w:rPr>
        <w:t>a</w:t>
      </w:r>
      <w:r w:rsidRPr="00BA6C2C">
        <w:rPr>
          <w:rFonts w:ascii="Verdana" w:hAnsi="Verdana"/>
          <w:spacing w:val="-9"/>
          <w:sz w:val="18"/>
          <w:szCs w:val="18"/>
          <w:lang w:val="es-BO"/>
        </w:rPr>
        <w:t xml:space="preserve"> </w:t>
      </w:r>
      <w:r w:rsidRPr="00BA6C2C">
        <w:rPr>
          <w:rFonts w:ascii="Verdana" w:hAnsi="Verdana"/>
          <w:sz w:val="18"/>
          <w:szCs w:val="18"/>
          <w:lang w:val="es-BO"/>
        </w:rPr>
        <w:t>favor</w:t>
      </w:r>
      <w:r w:rsidRPr="00BA6C2C">
        <w:rPr>
          <w:rFonts w:ascii="Verdana" w:hAnsi="Verdana"/>
          <w:spacing w:val="-5"/>
          <w:sz w:val="18"/>
          <w:szCs w:val="18"/>
          <w:lang w:val="es-BO"/>
        </w:rPr>
        <w:t xml:space="preserve"> </w:t>
      </w:r>
      <w:r w:rsidRPr="00BA6C2C">
        <w:rPr>
          <w:rFonts w:ascii="Verdana" w:hAnsi="Verdana"/>
          <w:sz w:val="18"/>
          <w:szCs w:val="18"/>
          <w:lang w:val="es-BO"/>
        </w:rPr>
        <w:t>de</w:t>
      </w:r>
      <w:r w:rsidRPr="00BA6C2C">
        <w:rPr>
          <w:rFonts w:ascii="Verdana" w:hAnsi="Verdana"/>
          <w:spacing w:val="-5"/>
          <w:sz w:val="18"/>
          <w:szCs w:val="18"/>
          <w:lang w:val="es-BO"/>
        </w:rPr>
        <w:t xml:space="preserve"> </w:t>
      </w:r>
      <w:r w:rsidRPr="00BA6C2C">
        <w:rPr>
          <w:rFonts w:ascii="Verdana" w:hAnsi="Verdana"/>
          <w:sz w:val="18"/>
          <w:szCs w:val="18"/>
          <w:lang w:val="es-BO"/>
        </w:rPr>
        <w:t>las</w:t>
      </w:r>
      <w:r w:rsidRPr="00BA6C2C">
        <w:rPr>
          <w:rFonts w:ascii="Verdana" w:hAnsi="Verdana"/>
          <w:spacing w:val="-3"/>
          <w:sz w:val="18"/>
          <w:szCs w:val="18"/>
          <w:lang w:val="es-BO"/>
        </w:rPr>
        <w:t xml:space="preserve"> </w:t>
      </w:r>
      <w:r w:rsidRPr="00BA6C2C">
        <w:rPr>
          <w:rFonts w:ascii="Verdana" w:hAnsi="Verdana"/>
          <w:sz w:val="18"/>
          <w:szCs w:val="18"/>
          <w:lang w:val="es-BO"/>
        </w:rPr>
        <w:t>personas</w:t>
      </w:r>
      <w:r w:rsidRPr="00BA6C2C">
        <w:rPr>
          <w:rFonts w:ascii="Verdana" w:hAnsi="Verdana"/>
          <w:spacing w:val="-3"/>
          <w:sz w:val="18"/>
          <w:szCs w:val="18"/>
          <w:lang w:val="es-BO"/>
        </w:rPr>
        <w:t xml:space="preserve"> </w:t>
      </w:r>
      <w:r w:rsidRPr="00BA6C2C">
        <w:rPr>
          <w:rFonts w:ascii="Verdana" w:hAnsi="Verdana"/>
          <w:sz w:val="18"/>
          <w:szCs w:val="18"/>
          <w:lang w:val="es-BO"/>
        </w:rPr>
        <w:t>imputadas</w:t>
      </w:r>
      <w:r w:rsidRPr="00BA6C2C">
        <w:rPr>
          <w:rFonts w:ascii="Verdana" w:hAnsi="Verdana"/>
          <w:spacing w:val="-3"/>
          <w:sz w:val="18"/>
          <w:szCs w:val="18"/>
          <w:lang w:val="es-BO"/>
        </w:rPr>
        <w:t xml:space="preserve"> </w:t>
      </w:r>
      <w:r w:rsidRPr="00BA6C2C">
        <w:rPr>
          <w:rFonts w:ascii="Verdana" w:hAnsi="Verdana"/>
          <w:sz w:val="18"/>
          <w:szCs w:val="18"/>
          <w:lang w:val="es-BO"/>
        </w:rPr>
        <w:t>que</w:t>
      </w:r>
      <w:r w:rsidRPr="00BA6C2C">
        <w:rPr>
          <w:rFonts w:ascii="Verdana" w:hAnsi="Verdana"/>
          <w:spacing w:val="-5"/>
          <w:sz w:val="18"/>
          <w:szCs w:val="18"/>
          <w:lang w:val="es-BO"/>
        </w:rPr>
        <w:t xml:space="preserve"> </w:t>
      </w:r>
      <w:r w:rsidRPr="00BA6C2C">
        <w:rPr>
          <w:rFonts w:ascii="Verdana" w:hAnsi="Verdana"/>
          <w:sz w:val="18"/>
          <w:szCs w:val="18"/>
          <w:lang w:val="es-BO"/>
        </w:rPr>
        <w:t>hayan</w:t>
      </w:r>
      <w:r w:rsidRPr="00BA6C2C">
        <w:rPr>
          <w:rFonts w:ascii="Verdana" w:hAnsi="Verdana"/>
          <w:spacing w:val="-1"/>
          <w:sz w:val="18"/>
          <w:szCs w:val="18"/>
          <w:lang w:val="es-BO"/>
        </w:rPr>
        <w:t xml:space="preserve"> </w:t>
      </w:r>
      <w:r w:rsidRPr="00BA6C2C">
        <w:rPr>
          <w:rFonts w:ascii="Verdana" w:hAnsi="Verdana"/>
          <w:sz w:val="18"/>
          <w:szCs w:val="18"/>
          <w:lang w:val="es-BO"/>
        </w:rPr>
        <w:t>sido</w:t>
      </w:r>
      <w:r w:rsidRPr="00BA6C2C">
        <w:rPr>
          <w:rFonts w:ascii="Verdana" w:hAnsi="Verdana"/>
          <w:spacing w:val="-5"/>
          <w:sz w:val="18"/>
          <w:szCs w:val="18"/>
          <w:lang w:val="es-BO"/>
        </w:rPr>
        <w:t xml:space="preserve"> </w:t>
      </w:r>
      <w:r w:rsidRPr="00BA6C2C">
        <w:rPr>
          <w:rFonts w:ascii="Verdana" w:hAnsi="Verdana"/>
          <w:sz w:val="18"/>
          <w:szCs w:val="18"/>
          <w:lang w:val="es-BO"/>
        </w:rPr>
        <w:t>declaradas</w:t>
      </w:r>
      <w:r w:rsidRPr="00BA6C2C">
        <w:rPr>
          <w:rFonts w:ascii="Verdana" w:hAnsi="Verdana"/>
          <w:spacing w:val="-3"/>
          <w:sz w:val="18"/>
          <w:szCs w:val="18"/>
          <w:lang w:val="es-BO"/>
        </w:rPr>
        <w:t xml:space="preserve"> </w:t>
      </w:r>
      <w:r w:rsidRPr="00BA6C2C">
        <w:rPr>
          <w:rFonts w:ascii="Verdana" w:hAnsi="Verdana"/>
          <w:sz w:val="18"/>
          <w:szCs w:val="18"/>
          <w:lang w:val="es-BO"/>
        </w:rPr>
        <w:t>rebeldes</w:t>
      </w:r>
      <w:r w:rsidRPr="00BA6C2C">
        <w:rPr>
          <w:rFonts w:ascii="Verdana" w:hAnsi="Verdana"/>
          <w:spacing w:val="-3"/>
          <w:sz w:val="18"/>
          <w:szCs w:val="18"/>
          <w:lang w:val="es-BO"/>
        </w:rPr>
        <w:t xml:space="preserve"> </w:t>
      </w:r>
      <w:r w:rsidRPr="00BA6C2C">
        <w:rPr>
          <w:rFonts w:ascii="Verdana" w:hAnsi="Verdana"/>
          <w:sz w:val="18"/>
          <w:szCs w:val="18"/>
          <w:lang w:val="es-BO"/>
        </w:rPr>
        <w:t>a</w:t>
      </w:r>
      <w:r w:rsidRPr="00BA6C2C">
        <w:rPr>
          <w:rFonts w:ascii="Verdana" w:hAnsi="Verdana"/>
          <w:spacing w:val="-5"/>
          <w:sz w:val="18"/>
          <w:szCs w:val="18"/>
          <w:lang w:val="es-BO"/>
        </w:rPr>
        <w:t xml:space="preserve"> </w:t>
      </w:r>
      <w:r w:rsidRPr="00BA6C2C">
        <w:rPr>
          <w:rFonts w:ascii="Verdana" w:hAnsi="Verdana"/>
          <w:sz w:val="18"/>
          <w:szCs w:val="18"/>
          <w:lang w:val="es-BO"/>
        </w:rPr>
        <w:t>la</w:t>
      </w:r>
      <w:r w:rsidRPr="00BA6C2C">
        <w:rPr>
          <w:rFonts w:ascii="Verdana" w:hAnsi="Verdana"/>
          <w:spacing w:val="-5"/>
          <w:sz w:val="18"/>
          <w:szCs w:val="18"/>
          <w:lang w:val="es-BO"/>
        </w:rPr>
        <w:t xml:space="preserve"> </w:t>
      </w:r>
      <w:r w:rsidRPr="00BA6C2C">
        <w:rPr>
          <w:rFonts w:ascii="Verdana" w:hAnsi="Verdana"/>
          <w:sz w:val="18"/>
          <w:szCs w:val="18"/>
          <w:lang w:val="es-BO"/>
        </w:rPr>
        <w:t>Ley,</w:t>
      </w:r>
      <w:r w:rsidRPr="00BA6C2C">
        <w:rPr>
          <w:rFonts w:ascii="Verdana" w:hAnsi="Verdana"/>
          <w:spacing w:val="-3"/>
          <w:sz w:val="18"/>
          <w:szCs w:val="18"/>
          <w:lang w:val="es-BO"/>
        </w:rPr>
        <w:t xml:space="preserve"> </w:t>
      </w:r>
      <w:r w:rsidRPr="00BA6C2C">
        <w:rPr>
          <w:rFonts w:ascii="Verdana" w:hAnsi="Verdana"/>
          <w:sz w:val="18"/>
          <w:szCs w:val="18"/>
          <w:lang w:val="es-BO"/>
        </w:rPr>
        <w:t>ejerciendo</w:t>
      </w:r>
      <w:r w:rsidRPr="00BA6C2C">
        <w:rPr>
          <w:rFonts w:ascii="Verdana" w:hAnsi="Verdana"/>
          <w:spacing w:val="-5"/>
          <w:sz w:val="18"/>
          <w:szCs w:val="18"/>
          <w:lang w:val="es-BO"/>
        </w:rPr>
        <w:t xml:space="preserve"> </w:t>
      </w:r>
      <w:r w:rsidRPr="00BA6C2C">
        <w:rPr>
          <w:rFonts w:ascii="Verdana" w:hAnsi="Verdana"/>
          <w:sz w:val="18"/>
          <w:szCs w:val="18"/>
          <w:lang w:val="es-BO"/>
        </w:rPr>
        <w:t>la defensa técnica en plena observancia del principio de probidad; las personas adultas mayores y menores</w:t>
      </w:r>
      <w:r w:rsidRPr="00BA6C2C">
        <w:rPr>
          <w:rFonts w:ascii="Verdana" w:hAnsi="Verdana"/>
          <w:spacing w:val="-13"/>
          <w:sz w:val="18"/>
          <w:szCs w:val="18"/>
          <w:lang w:val="es-BO"/>
        </w:rPr>
        <w:t xml:space="preserve"> </w:t>
      </w:r>
      <w:r w:rsidRPr="00BA6C2C">
        <w:rPr>
          <w:rFonts w:ascii="Verdana" w:hAnsi="Verdana"/>
          <w:sz w:val="18"/>
          <w:szCs w:val="18"/>
          <w:lang w:val="es-BO"/>
        </w:rPr>
        <w:t>de</w:t>
      </w:r>
      <w:r w:rsidRPr="00BA6C2C">
        <w:rPr>
          <w:rFonts w:ascii="Verdana" w:hAnsi="Verdana"/>
          <w:spacing w:val="-12"/>
          <w:sz w:val="18"/>
          <w:szCs w:val="18"/>
          <w:lang w:val="es-BO"/>
        </w:rPr>
        <w:t xml:space="preserve"> </w:t>
      </w:r>
      <w:r w:rsidRPr="00BA6C2C">
        <w:rPr>
          <w:rFonts w:ascii="Verdana" w:hAnsi="Verdana"/>
          <w:sz w:val="18"/>
          <w:szCs w:val="18"/>
          <w:lang w:val="es-BO"/>
        </w:rPr>
        <w:t>18</w:t>
      </w:r>
      <w:r w:rsidRPr="00BA6C2C">
        <w:rPr>
          <w:rFonts w:ascii="Verdana" w:hAnsi="Verdana"/>
          <w:spacing w:val="-13"/>
          <w:sz w:val="18"/>
          <w:szCs w:val="18"/>
          <w:lang w:val="es-BO"/>
        </w:rPr>
        <w:t xml:space="preserve"> </w:t>
      </w:r>
      <w:r w:rsidRPr="00BA6C2C">
        <w:rPr>
          <w:rFonts w:ascii="Verdana" w:hAnsi="Verdana"/>
          <w:sz w:val="18"/>
          <w:szCs w:val="18"/>
          <w:lang w:val="es-BO"/>
        </w:rPr>
        <w:t>años</w:t>
      </w:r>
      <w:r w:rsidRPr="00BA6C2C">
        <w:rPr>
          <w:rFonts w:ascii="Verdana" w:hAnsi="Verdana"/>
          <w:spacing w:val="-12"/>
          <w:sz w:val="18"/>
          <w:szCs w:val="18"/>
          <w:lang w:val="es-BO"/>
        </w:rPr>
        <w:t xml:space="preserve"> </w:t>
      </w:r>
      <w:r w:rsidRPr="00BA6C2C">
        <w:rPr>
          <w:rFonts w:ascii="Verdana" w:hAnsi="Verdana"/>
          <w:sz w:val="18"/>
          <w:szCs w:val="18"/>
          <w:lang w:val="es-BO"/>
        </w:rPr>
        <w:t>de</w:t>
      </w:r>
      <w:r w:rsidRPr="00BA6C2C">
        <w:rPr>
          <w:rFonts w:ascii="Verdana" w:hAnsi="Verdana"/>
          <w:spacing w:val="-13"/>
          <w:sz w:val="18"/>
          <w:szCs w:val="18"/>
          <w:lang w:val="es-BO"/>
        </w:rPr>
        <w:t xml:space="preserve"> </w:t>
      </w:r>
      <w:r w:rsidRPr="00BA6C2C">
        <w:rPr>
          <w:rFonts w:ascii="Verdana" w:hAnsi="Verdana"/>
          <w:sz w:val="18"/>
          <w:szCs w:val="18"/>
          <w:lang w:val="es-BO"/>
        </w:rPr>
        <w:t>edad,</w:t>
      </w:r>
      <w:r w:rsidRPr="00BA6C2C">
        <w:rPr>
          <w:rFonts w:ascii="Verdana" w:hAnsi="Verdana"/>
          <w:spacing w:val="-13"/>
          <w:sz w:val="18"/>
          <w:szCs w:val="18"/>
          <w:lang w:val="es-BO"/>
        </w:rPr>
        <w:t xml:space="preserve"> </w:t>
      </w:r>
      <w:r w:rsidRPr="00BA6C2C">
        <w:rPr>
          <w:rFonts w:ascii="Verdana" w:hAnsi="Verdana"/>
          <w:sz w:val="18"/>
          <w:szCs w:val="18"/>
          <w:lang w:val="es-BO"/>
        </w:rPr>
        <w:t>tendrán</w:t>
      </w:r>
      <w:r w:rsidRPr="00BA6C2C">
        <w:rPr>
          <w:rFonts w:ascii="Verdana" w:hAnsi="Verdana"/>
          <w:spacing w:val="-10"/>
          <w:sz w:val="18"/>
          <w:szCs w:val="18"/>
          <w:lang w:val="es-BO"/>
        </w:rPr>
        <w:t xml:space="preserve"> </w:t>
      </w:r>
      <w:r w:rsidRPr="00BA6C2C">
        <w:rPr>
          <w:rFonts w:ascii="Verdana" w:hAnsi="Verdana"/>
          <w:sz w:val="18"/>
          <w:szCs w:val="18"/>
          <w:lang w:val="es-BO"/>
        </w:rPr>
        <w:t>acceso</w:t>
      </w:r>
      <w:r w:rsidRPr="00BA6C2C">
        <w:rPr>
          <w:rFonts w:ascii="Verdana" w:hAnsi="Verdana"/>
          <w:spacing w:val="-13"/>
          <w:sz w:val="18"/>
          <w:szCs w:val="18"/>
          <w:lang w:val="es-BO"/>
        </w:rPr>
        <w:t xml:space="preserve"> </w:t>
      </w:r>
      <w:r w:rsidRPr="00BA6C2C">
        <w:rPr>
          <w:rFonts w:ascii="Verdana" w:hAnsi="Verdana"/>
          <w:sz w:val="18"/>
          <w:szCs w:val="18"/>
          <w:lang w:val="es-BO"/>
        </w:rPr>
        <w:t>directo</w:t>
      </w:r>
      <w:r w:rsidRPr="00BA6C2C">
        <w:rPr>
          <w:rFonts w:ascii="Verdana" w:hAnsi="Verdana"/>
          <w:spacing w:val="-9"/>
          <w:sz w:val="18"/>
          <w:szCs w:val="18"/>
          <w:lang w:val="es-BO"/>
        </w:rPr>
        <w:t xml:space="preserve"> </w:t>
      </w:r>
      <w:r w:rsidRPr="00BA6C2C">
        <w:rPr>
          <w:rFonts w:ascii="Verdana" w:hAnsi="Verdana"/>
          <w:sz w:val="18"/>
          <w:szCs w:val="18"/>
          <w:lang w:val="es-BO"/>
        </w:rPr>
        <w:t>al</w:t>
      </w:r>
      <w:r w:rsidRPr="00BA6C2C">
        <w:rPr>
          <w:rFonts w:ascii="Verdana" w:hAnsi="Verdana"/>
          <w:spacing w:val="-13"/>
          <w:sz w:val="18"/>
          <w:szCs w:val="18"/>
          <w:lang w:val="es-BO"/>
        </w:rPr>
        <w:t xml:space="preserve"> </w:t>
      </w:r>
      <w:r w:rsidRPr="00BA6C2C">
        <w:rPr>
          <w:rFonts w:ascii="Verdana" w:hAnsi="Verdana"/>
          <w:sz w:val="18"/>
          <w:szCs w:val="18"/>
          <w:lang w:val="es-BO"/>
        </w:rPr>
        <w:t>Servicio.</w:t>
      </w:r>
      <w:r w:rsidRPr="00BA6C2C">
        <w:rPr>
          <w:rFonts w:ascii="Verdana" w:hAnsi="Verdana"/>
          <w:spacing w:val="-11"/>
          <w:sz w:val="18"/>
          <w:szCs w:val="18"/>
          <w:lang w:val="es-BO"/>
        </w:rPr>
        <w:t xml:space="preserve"> </w:t>
      </w:r>
      <w:r w:rsidRPr="00BA6C2C">
        <w:rPr>
          <w:rFonts w:ascii="Verdana" w:hAnsi="Verdana"/>
          <w:sz w:val="18"/>
          <w:szCs w:val="18"/>
          <w:lang w:val="es-BO"/>
        </w:rPr>
        <w:t>Ejercer</w:t>
      </w:r>
      <w:r w:rsidRPr="00BA6C2C">
        <w:rPr>
          <w:rFonts w:ascii="Verdana" w:hAnsi="Verdana"/>
          <w:spacing w:val="-13"/>
          <w:sz w:val="18"/>
          <w:szCs w:val="18"/>
          <w:lang w:val="es-BO"/>
        </w:rPr>
        <w:t xml:space="preserve"> </w:t>
      </w:r>
      <w:r w:rsidRPr="00BA6C2C">
        <w:rPr>
          <w:rFonts w:ascii="Verdana" w:hAnsi="Verdana"/>
          <w:sz w:val="18"/>
          <w:szCs w:val="18"/>
          <w:lang w:val="es-BO"/>
        </w:rPr>
        <w:t>sus</w:t>
      </w:r>
      <w:r w:rsidRPr="00BA6C2C">
        <w:rPr>
          <w:rFonts w:ascii="Verdana" w:hAnsi="Verdana"/>
          <w:spacing w:val="-11"/>
          <w:sz w:val="18"/>
          <w:szCs w:val="18"/>
          <w:lang w:val="es-BO"/>
        </w:rPr>
        <w:t xml:space="preserve"> </w:t>
      </w:r>
      <w:r w:rsidRPr="00BA6C2C">
        <w:rPr>
          <w:rFonts w:ascii="Verdana" w:hAnsi="Verdana"/>
          <w:sz w:val="18"/>
          <w:szCs w:val="18"/>
          <w:lang w:val="es-BO"/>
        </w:rPr>
        <w:t>funciones</w:t>
      </w:r>
      <w:r w:rsidRPr="00BA6C2C">
        <w:rPr>
          <w:rFonts w:ascii="Verdana" w:hAnsi="Verdana"/>
          <w:spacing w:val="-11"/>
          <w:sz w:val="18"/>
          <w:szCs w:val="18"/>
          <w:lang w:val="es-BO"/>
        </w:rPr>
        <w:t xml:space="preserve"> </w:t>
      </w:r>
      <w:r w:rsidRPr="00BA6C2C">
        <w:rPr>
          <w:rFonts w:ascii="Verdana" w:hAnsi="Verdana"/>
          <w:sz w:val="18"/>
          <w:szCs w:val="18"/>
          <w:lang w:val="es-BO"/>
        </w:rPr>
        <w:t>con</w:t>
      </w:r>
      <w:r w:rsidRPr="00BA6C2C">
        <w:rPr>
          <w:rFonts w:ascii="Verdana" w:hAnsi="Verdana"/>
          <w:spacing w:val="-13"/>
          <w:sz w:val="18"/>
          <w:szCs w:val="18"/>
          <w:lang w:val="es-BO"/>
        </w:rPr>
        <w:t xml:space="preserve"> </w:t>
      </w:r>
      <w:r w:rsidRPr="00BA6C2C">
        <w:rPr>
          <w:rFonts w:ascii="Verdana" w:hAnsi="Verdana"/>
          <w:sz w:val="18"/>
          <w:szCs w:val="18"/>
          <w:lang w:val="es-BO"/>
        </w:rPr>
        <w:t>el</w:t>
      </w:r>
      <w:r w:rsidRPr="00BA6C2C">
        <w:rPr>
          <w:rFonts w:ascii="Verdana" w:hAnsi="Verdana"/>
          <w:spacing w:val="-12"/>
          <w:sz w:val="18"/>
          <w:szCs w:val="18"/>
          <w:lang w:val="es-BO"/>
        </w:rPr>
        <w:t xml:space="preserve"> </w:t>
      </w:r>
      <w:r w:rsidRPr="00BA6C2C">
        <w:rPr>
          <w:rFonts w:ascii="Verdana" w:hAnsi="Verdana"/>
          <w:sz w:val="18"/>
          <w:szCs w:val="18"/>
          <w:lang w:val="es-BO"/>
        </w:rPr>
        <w:t>propósito de lograr una alternativa favorable a la solución del conflicto, evitando por todos los medios la retardación de justicia.</w:t>
      </w:r>
    </w:p>
    <w:p w:rsidR="00BA6C2C" w:rsidRPr="00BA6C2C" w:rsidRDefault="00BA6C2C" w:rsidP="00222B67">
      <w:pPr>
        <w:pStyle w:val="Textoindependiente"/>
        <w:spacing w:before="1"/>
        <w:rPr>
          <w:rFonts w:ascii="Verdana" w:hAnsi="Verdana"/>
          <w:sz w:val="18"/>
          <w:szCs w:val="18"/>
          <w:lang w:val="es-BO"/>
        </w:rPr>
      </w:pPr>
    </w:p>
    <w:p w:rsidR="00BA6C2C" w:rsidRPr="00BA6C2C" w:rsidRDefault="00BA6C2C" w:rsidP="00222B67">
      <w:pPr>
        <w:pStyle w:val="Ttulo1"/>
        <w:keepNext w:val="0"/>
        <w:widowControl w:val="0"/>
        <w:numPr>
          <w:ilvl w:val="0"/>
          <w:numId w:val="39"/>
        </w:numPr>
        <w:tabs>
          <w:tab w:val="clear" w:pos="360"/>
          <w:tab w:val="left" w:pos="968"/>
        </w:tabs>
        <w:autoSpaceDE w:val="0"/>
        <w:autoSpaceDN w:val="0"/>
        <w:spacing w:before="1"/>
        <w:ind w:left="968" w:hanging="424"/>
        <w:jc w:val="left"/>
        <w:rPr>
          <w:rFonts w:ascii="Verdana" w:hAnsi="Verdana"/>
          <w:sz w:val="18"/>
          <w:szCs w:val="18"/>
          <w:lang w:val="es-BO"/>
        </w:rPr>
      </w:pPr>
      <w:r w:rsidRPr="00BA6C2C">
        <w:rPr>
          <w:rFonts w:ascii="Verdana" w:hAnsi="Verdana"/>
          <w:sz w:val="18"/>
          <w:szCs w:val="18"/>
          <w:lang w:val="es-BO"/>
        </w:rPr>
        <w:t>TAREAS</w:t>
      </w:r>
      <w:r w:rsidRPr="00BA6C2C">
        <w:rPr>
          <w:rFonts w:ascii="Verdana" w:hAnsi="Verdana"/>
          <w:spacing w:val="-4"/>
          <w:sz w:val="18"/>
          <w:szCs w:val="18"/>
          <w:lang w:val="es-BO"/>
        </w:rPr>
        <w:t xml:space="preserve"> </w:t>
      </w:r>
      <w:r w:rsidRPr="00BA6C2C">
        <w:rPr>
          <w:rFonts w:ascii="Verdana" w:hAnsi="Verdana"/>
          <w:sz w:val="18"/>
          <w:szCs w:val="18"/>
          <w:lang w:val="es-BO"/>
        </w:rPr>
        <w:t>MÍNIMAS</w:t>
      </w:r>
      <w:r w:rsidRPr="00BA6C2C">
        <w:rPr>
          <w:rFonts w:ascii="Verdana" w:hAnsi="Verdana"/>
          <w:spacing w:val="-5"/>
          <w:sz w:val="18"/>
          <w:szCs w:val="18"/>
          <w:lang w:val="es-BO"/>
        </w:rPr>
        <w:t xml:space="preserve"> </w:t>
      </w:r>
      <w:r w:rsidRPr="00BA6C2C">
        <w:rPr>
          <w:rFonts w:ascii="Verdana" w:hAnsi="Verdana"/>
          <w:sz w:val="18"/>
          <w:szCs w:val="18"/>
          <w:lang w:val="es-BO"/>
        </w:rPr>
        <w:t>ESPERADAS</w:t>
      </w:r>
      <w:r w:rsidRPr="00BA6C2C">
        <w:rPr>
          <w:rFonts w:ascii="Verdana" w:hAnsi="Verdana"/>
          <w:spacing w:val="-4"/>
          <w:sz w:val="18"/>
          <w:szCs w:val="18"/>
          <w:lang w:val="es-BO"/>
        </w:rPr>
        <w:t xml:space="preserve"> </w:t>
      </w:r>
      <w:r w:rsidRPr="00BA6C2C">
        <w:rPr>
          <w:rFonts w:ascii="Verdana" w:hAnsi="Verdana"/>
          <w:sz w:val="18"/>
          <w:szCs w:val="18"/>
          <w:lang w:val="es-BO"/>
        </w:rPr>
        <w:t>EN</w:t>
      </w:r>
      <w:r w:rsidRPr="00BA6C2C">
        <w:rPr>
          <w:rFonts w:ascii="Verdana" w:hAnsi="Verdana"/>
          <w:spacing w:val="-3"/>
          <w:sz w:val="18"/>
          <w:szCs w:val="18"/>
          <w:lang w:val="es-BO"/>
        </w:rPr>
        <w:t xml:space="preserve"> </w:t>
      </w:r>
      <w:r w:rsidRPr="00BA6C2C">
        <w:rPr>
          <w:rFonts w:ascii="Verdana" w:hAnsi="Verdana"/>
          <w:sz w:val="18"/>
          <w:szCs w:val="18"/>
          <w:lang w:val="es-BO"/>
        </w:rPr>
        <w:t>EL</w:t>
      </w:r>
      <w:r w:rsidRPr="00BA6C2C">
        <w:rPr>
          <w:rFonts w:ascii="Verdana" w:hAnsi="Verdana"/>
          <w:spacing w:val="-6"/>
          <w:sz w:val="18"/>
          <w:szCs w:val="18"/>
          <w:lang w:val="es-BO"/>
        </w:rPr>
        <w:t xml:space="preserve"> </w:t>
      </w:r>
      <w:r w:rsidRPr="00BA6C2C">
        <w:rPr>
          <w:rFonts w:ascii="Verdana" w:hAnsi="Verdana"/>
          <w:sz w:val="18"/>
          <w:szCs w:val="18"/>
          <w:lang w:val="es-BO"/>
        </w:rPr>
        <w:t>DESARROLLO</w:t>
      </w:r>
      <w:r w:rsidRPr="00BA6C2C">
        <w:rPr>
          <w:rFonts w:ascii="Verdana" w:hAnsi="Verdana"/>
          <w:spacing w:val="-9"/>
          <w:sz w:val="18"/>
          <w:szCs w:val="18"/>
          <w:lang w:val="es-BO"/>
        </w:rPr>
        <w:t xml:space="preserve"> </w:t>
      </w:r>
      <w:r w:rsidRPr="00BA6C2C">
        <w:rPr>
          <w:rFonts w:ascii="Verdana" w:hAnsi="Verdana"/>
          <w:sz w:val="18"/>
          <w:szCs w:val="18"/>
          <w:lang w:val="es-BO"/>
        </w:rPr>
        <w:t>DE</w:t>
      </w:r>
      <w:r w:rsidRPr="00BA6C2C">
        <w:rPr>
          <w:rFonts w:ascii="Verdana" w:hAnsi="Verdana"/>
          <w:spacing w:val="-8"/>
          <w:sz w:val="18"/>
          <w:szCs w:val="18"/>
          <w:lang w:val="es-BO"/>
        </w:rPr>
        <w:t xml:space="preserve"> </w:t>
      </w:r>
      <w:r w:rsidRPr="00BA6C2C">
        <w:rPr>
          <w:rFonts w:ascii="Verdana" w:hAnsi="Verdana"/>
          <w:sz w:val="18"/>
          <w:szCs w:val="18"/>
          <w:lang w:val="es-BO"/>
        </w:rPr>
        <w:t>LA</w:t>
      </w:r>
      <w:r w:rsidRPr="00BA6C2C">
        <w:rPr>
          <w:rFonts w:ascii="Verdana" w:hAnsi="Verdana"/>
          <w:spacing w:val="-6"/>
          <w:sz w:val="18"/>
          <w:szCs w:val="18"/>
          <w:lang w:val="es-BO"/>
        </w:rPr>
        <w:t xml:space="preserve"> </w:t>
      </w:r>
      <w:r w:rsidRPr="00BA6C2C">
        <w:rPr>
          <w:rFonts w:ascii="Verdana" w:hAnsi="Verdana"/>
          <w:spacing w:val="-2"/>
          <w:sz w:val="18"/>
          <w:szCs w:val="18"/>
          <w:lang w:val="es-BO"/>
        </w:rPr>
        <w:t>CONSULTORÍA:</w:t>
      </w:r>
    </w:p>
    <w:p w:rsidR="00BA6C2C" w:rsidRPr="00BA6C2C" w:rsidRDefault="00BA6C2C" w:rsidP="00222B67">
      <w:pPr>
        <w:pStyle w:val="Textoindependiente"/>
        <w:spacing w:before="29"/>
        <w:rPr>
          <w:rFonts w:ascii="Verdana" w:hAnsi="Verdana"/>
          <w:b/>
          <w:sz w:val="18"/>
          <w:szCs w:val="18"/>
          <w:lang w:val="es-BO"/>
        </w:rPr>
      </w:pPr>
    </w:p>
    <w:p w:rsidR="00BA6C2C" w:rsidRPr="00BA6C2C" w:rsidRDefault="00BA6C2C" w:rsidP="00222B67">
      <w:pPr>
        <w:pStyle w:val="Prrafodelista"/>
        <w:widowControl w:val="0"/>
        <w:numPr>
          <w:ilvl w:val="0"/>
          <w:numId w:val="42"/>
        </w:numPr>
        <w:tabs>
          <w:tab w:val="left" w:pos="967"/>
          <w:tab w:val="left" w:pos="969"/>
        </w:tabs>
        <w:autoSpaceDE w:val="0"/>
        <w:autoSpaceDN w:val="0"/>
        <w:spacing w:line="276" w:lineRule="auto"/>
        <w:rPr>
          <w:rFonts w:ascii="Verdana" w:hAnsi="Verdana"/>
          <w:sz w:val="18"/>
          <w:szCs w:val="18"/>
          <w:lang w:val="es-BO"/>
        </w:rPr>
      </w:pPr>
      <w:r w:rsidRPr="00BA6C2C">
        <w:rPr>
          <w:rFonts w:ascii="Verdana" w:hAnsi="Verdana"/>
          <w:sz w:val="18"/>
          <w:szCs w:val="18"/>
          <w:lang w:val="es-BO"/>
        </w:rPr>
        <w:t>Asumir la Defensa Técnica penal de toda persona procesada, sindicada, denunciada, querellada, imputada, acusada, sentenciada o condenada carente de recursos económicos, personas adultas mayores</w:t>
      </w:r>
      <w:r w:rsidRPr="00BA6C2C">
        <w:rPr>
          <w:rFonts w:ascii="Verdana" w:hAnsi="Verdana"/>
          <w:spacing w:val="-12"/>
          <w:sz w:val="18"/>
          <w:szCs w:val="18"/>
          <w:lang w:val="es-BO"/>
        </w:rPr>
        <w:t xml:space="preserve"> </w:t>
      </w:r>
      <w:r w:rsidRPr="00BA6C2C">
        <w:rPr>
          <w:rFonts w:ascii="Verdana" w:hAnsi="Verdana"/>
          <w:sz w:val="18"/>
          <w:szCs w:val="18"/>
          <w:lang w:val="es-BO"/>
        </w:rPr>
        <w:t>o</w:t>
      </w:r>
      <w:r w:rsidRPr="00BA6C2C">
        <w:rPr>
          <w:rFonts w:ascii="Verdana" w:hAnsi="Verdana"/>
          <w:spacing w:val="-9"/>
          <w:sz w:val="18"/>
          <w:szCs w:val="18"/>
          <w:lang w:val="es-BO"/>
        </w:rPr>
        <w:t xml:space="preserve"> </w:t>
      </w:r>
      <w:r w:rsidRPr="00BA6C2C">
        <w:rPr>
          <w:rFonts w:ascii="Verdana" w:hAnsi="Verdana"/>
          <w:sz w:val="18"/>
          <w:szCs w:val="18"/>
          <w:lang w:val="es-BO"/>
        </w:rPr>
        <w:t>menores</w:t>
      </w:r>
      <w:r w:rsidRPr="00BA6C2C">
        <w:rPr>
          <w:rFonts w:ascii="Verdana" w:hAnsi="Verdana"/>
          <w:spacing w:val="-7"/>
          <w:sz w:val="18"/>
          <w:szCs w:val="18"/>
          <w:lang w:val="es-BO"/>
        </w:rPr>
        <w:t xml:space="preserve"> </w:t>
      </w:r>
      <w:r w:rsidRPr="00BA6C2C">
        <w:rPr>
          <w:rFonts w:ascii="Verdana" w:hAnsi="Verdana"/>
          <w:sz w:val="18"/>
          <w:szCs w:val="18"/>
          <w:lang w:val="es-BO"/>
        </w:rPr>
        <w:t>de</w:t>
      </w:r>
      <w:r w:rsidRPr="00BA6C2C">
        <w:rPr>
          <w:rFonts w:ascii="Verdana" w:hAnsi="Verdana"/>
          <w:spacing w:val="-9"/>
          <w:sz w:val="18"/>
          <w:szCs w:val="18"/>
          <w:lang w:val="es-BO"/>
        </w:rPr>
        <w:t xml:space="preserve"> </w:t>
      </w:r>
      <w:r w:rsidRPr="00BA6C2C">
        <w:rPr>
          <w:rFonts w:ascii="Verdana" w:hAnsi="Verdana"/>
          <w:sz w:val="18"/>
          <w:szCs w:val="18"/>
          <w:lang w:val="es-BO"/>
        </w:rPr>
        <w:t>(18)</w:t>
      </w:r>
      <w:r w:rsidRPr="00BA6C2C">
        <w:rPr>
          <w:rFonts w:ascii="Verdana" w:hAnsi="Verdana"/>
          <w:spacing w:val="-13"/>
          <w:sz w:val="18"/>
          <w:szCs w:val="18"/>
          <w:lang w:val="es-BO"/>
        </w:rPr>
        <w:t xml:space="preserve"> </w:t>
      </w:r>
      <w:r w:rsidRPr="00BA6C2C">
        <w:rPr>
          <w:rFonts w:ascii="Verdana" w:hAnsi="Verdana"/>
          <w:sz w:val="18"/>
          <w:szCs w:val="18"/>
          <w:lang w:val="es-BO"/>
        </w:rPr>
        <w:t>años</w:t>
      </w:r>
      <w:r w:rsidRPr="00BA6C2C">
        <w:rPr>
          <w:rFonts w:ascii="Verdana" w:hAnsi="Verdana"/>
          <w:spacing w:val="-7"/>
          <w:sz w:val="18"/>
          <w:szCs w:val="18"/>
          <w:lang w:val="es-BO"/>
        </w:rPr>
        <w:t xml:space="preserve"> </w:t>
      </w:r>
      <w:r w:rsidRPr="00BA6C2C">
        <w:rPr>
          <w:rFonts w:ascii="Verdana" w:hAnsi="Verdana"/>
          <w:sz w:val="18"/>
          <w:szCs w:val="18"/>
          <w:lang w:val="es-BO"/>
        </w:rPr>
        <w:t>de</w:t>
      </w:r>
      <w:r w:rsidRPr="00BA6C2C">
        <w:rPr>
          <w:rFonts w:ascii="Verdana" w:hAnsi="Verdana"/>
          <w:spacing w:val="-9"/>
          <w:sz w:val="18"/>
          <w:szCs w:val="18"/>
          <w:lang w:val="es-BO"/>
        </w:rPr>
        <w:t xml:space="preserve"> </w:t>
      </w:r>
      <w:r w:rsidRPr="00BA6C2C">
        <w:rPr>
          <w:rFonts w:ascii="Verdana" w:hAnsi="Verdana"/>
          <w:sz w:val="18"/>
          <w:szCs w:val="18"/>
          <w:lang w:val="es-BO"/>
        </w:rPr>
        <w:t>edad,</w:t>
      </w:r>
      <w:r w:rsidRPr="00BA6C2C">
        <w:rPr>
          <w:rFonts w:ascii="Verdana" w:hAnsi="Verdana"/>
          <w:spacing w:val="-11"/>
          <w:sz w:val="18"/>
          <w:szCs w:val="18"/>
          <w:lang w:val="es-BO"/>
        </w:rPr>
        <w:t xml:space="preserve"> </w:t>
      </w:r>
      <w:r w:rsidRPr="00BA6C2C">
        <w:rPr>
          <w:rFonts w:ascii="Verdana" w:hAnsi="Verdana"/>
          <w:sz w:val="18"/>
          <w:szCs w:val="18"/>
          <w:lang w:val="es-BO"/>
        </w:rPr>
        <w:t>y</w:t>
      </w:r>
      <w:r w:rsidRPr="00BA6C2C">
        <w:rPr>
          <w:rFonts w:ascii="Verdana" w:hAnsi="Verdana"/>
          <w:spacing w:val="-7"/>
          <w:sz w:val="18"/>
          <w:szCs w:val="18"/>
          <w:lang w:val="es-BO"/>
        </w:rPr>
        <w:t xml:space="preserve"> </w:t>
      </w:r>
      <w:r w:rsidRPr="00BA6C2C">
        <w:rPr>
          <w:rFonts w:ascii="Verdana" w:hAnsi="Verdana"/>
          <w:sz w:val="18"/>
          <w:szCs w:val="18"/>
          <w:lang w:val="es-BO"/>
        </w:rPr>
        <w:t>de</w:t>
      </w:r>
      <w:r w:rsidRPr="00BA6C2C">
        <w:rPr>
          <w:rFonts w:ascii="Verdana" w:hAnsi="Verdana"/>
          <w:spacing w:val="-9"/>
          <w:sz w:val="18"/>
          <w:szCs w:val="18"/>
          <w:lang w:val="es-BO"/>
        </w:rPr>
        <w:t xml:space="preserve"> </w:t>
      </w:r>
      <w:r w:rsidRPr="00BA6C2C">
        <w:rPr>
          <w:rFonts w:ascii="Verdana" w:hAnsi="Verdana"/>
          <w:sz w:val="18"/>
          <w:szCs w:val="18"/>
          <w:lang w:val="es-BO"/>
        </w:rPr>
        <w:t>quien</w:t>
      </w:r>
      <w:r w:rsidRPr="00BA6C2C">
        <w:rPr>
          <w:rFonts w:ascii="Verdana" w:hAnsi="Verdana"/>
          <w:spacing w:val="-9"/>
          <w:sz w:val="18"/>
          <w:szCs w:val="18"/>
          <w:lang w:val="es-BO"/>
        </w:rPr>
        <w:t xml:space="preserve"> </w:t>
      </w:r>
      <w:r w:rsidRPr="00BA6C2C">
        <w:rPr>
          <w:rFonts w:ascii="Verdana" w:hAnsi="Verdana"/>
          <w:sz w:val="18"/>
          <w:szCs w:val="18"/>
          <w:lang w:val="es-BO"/>
        </w:rPr>
        <w:t>no</w:t>
      </w:r>
      <w:r w:rsidRPr="00BA6C2C">
        <w:rPr>
          <w:rFonts w:ascii="Verdana" w:hAnsi="Verdana"/>
          <w:spacing w:val="-9"/>
          <w:sz w:val="18"/>
          <w:szCs w:val="18"/>
          <w:lang w:val="es-BO"/>
        </w:rPr>
        <w:t xml:space="preserve"> </w:t>
      </w:r>
      <w:r w:rsidRPr="00BA6C2C">
        <w:rPr>
          <w:rFonts w:ascii="Verdana" w:hAnsi="Verdana"/>
          <w:sz w:val="18"/>
          <w:szCs w:val="18"/>
          <w:lang w:val="es-BO"/>
        </w:rPr>
        <w:lastRenderedPageBreak/>
        <w:t>designe</w:t>
      </w:r>
      <w:r w:rsidRPr="00BA6C2C">
        <w:rPr>
          <w:rFonts w:ascii="Verdana" w:hAnsi="Verdana"/>
          <w:spacing w:val="-9"/>
          <w:sz w:val="18"/>
          <w:szCs w:val="18"/>
          <w:lang w:val="es-BO"/>
        </w:rPr>
        <w:t xml:space="preserve"> </w:t>
      </w:r>
      <w:r w:rsidRPr="00BA6C2C">
        <w:rPr>
          <w:rFonts w:ascii="Verdana" w:hAnsi="Verdana"/>
          <w:sz w:val="18"/>
          <w:szCs w:val="18"/>
          <w:lang w:val="es-BO"/>
        </w:rPr>
        <w:t>abogado</w:t>
      </w:r>
      <w:r w:rsidRPr="00BA6C2C">
        <w:rPr>
          <w:rFonts w:ascii="Verdana" w:hAnsi="Verdana"/>
          <w:spacing w:val="-7"/>
          <w:sz w:val="18"/>
          <w:szCs w:val="18"/>
          <w:lang w:val="es-BO"/>
        </w:rPr>
        <w:t xml:space="preserve"> </w:t>
      </w:r>
      <w:r w:rsidRPr="00BA6C2C">
        <w:rPr>
          <w:rFonts w:ascii="Verdana" w:hAnsi="Verdana"/>
          <w:sz w:val="18"/>
          <w:szCs w:val="18"/>
          <w:lang w:val="es-BO"/>
        </w:rPr>
        <w:t>o</w:t>
      </w:r>
      <w:r w:rsidRPr="00BA6C2C">
        <w:rPr>
          <w:rFonts w:ascii="Verdana" w:hAnsi="Verdana"/>
          <w:spacing w:val="-9"/>
          <w:sz w:val="18"/>
          <w:szCs w:val="18"/>
          <w:lang w:val="es-BO"/>
        </w:rPr>
        <w:t xml:space="preserve"> </w:t>
      </w:r>
      <w:r w:rsidRPr="00BA6C2C">
        <w:rPr>
          <w:rFonts w:ascii="Verdana" w:hAnsi="Verdana"/>
          <w:sz w:val="18"/>
          <w:szCs w:val="18"/>
          <w:lang w:val="es-BO"/>
        </w:rPr>
        <w:t>abogada</w:t>
      </w:r>
      <w:r w:rsidRPr="00BA6C2C">
        <w:rPr>
          <w:rFonts w:ascii="Verdana" w:hAnsi="Verdana"/>
          <w:spacing w:val="-9"/>
          <w:sz w:val="18"/>
          <w:szCs w:val="18"/>
          <w:lang w:val="es-BO"/>
        </w:rPr>
        <w:t xml:space="preserve"> </w:t>
      </w:r>
      <w:r w:rsidRPr="00BA6C2C">
        <w:rPr>
          <w:rFonts w:ascii="Verdana" w:hAnsi="Verdana"/>
          <w:sz w:val="18"/>
          <w:szCs w:val="18"/>
          <w:lang w:val="es-BO"/>
        </w:rPr>
        <w:t>para</w:t>
      </w:r>
      <w:r w:rsidRPr="00BA6C2C">
        <w:rPr>
          <w:rFonts w:ascii="Verdana" w:hAnsi="Verdana"/>
          <w:spacing w:val="-13"/>
          <w:sz w:val="18"/>
          <w:szCs w:val="18"/>
          <w:lang w:val="es-BO"/>
        </w:rPr>
        <w:t xml:space="preserve"> </w:t>
      </w:r>
      <w:r w:rsidRPr="00BA6C2C">
        <w:rPr>
          <w:rFonts w:ascii="Verdana" w:hAnsi="Verdana"/>
          <w:sz w:val="18"/>
          <w:szCs w:val="18"/>
          <w:lang w:val="es-BO"/>
        </w:rPr>
        <w:t>su</w:t>
      </w:r>
      <w:r w:rsidRPr="00BA6C2C">
        <w:rPr>
          <w:rFonts w:ascii="Verdana" w:hAnsi="Verdana"/>
          <w:spacing w:val="-9"/>
          <w:sz w:val="18"/>
          <w:szCs w:val="18"/>
          <w:lang w:val="es-BO"/>
        </w:rPr>
        <w:t xml:space="preserve"> </w:t>
      </w:r>
      <w:r w:rsidRPr="00BA6C2C">
        <w:rPr>
          <w:rFonts w:ascii="Verdana" w:hAnsi="Verdana"/>
          <w:sz w:val="18"/>
          <w:szCs w:val="18"/>
          <w:lang w:val="es-BO"/>
        </w:rPr>
        <w:t>defensa, desde el primer acto del proceso penal, hasta el fin de la ejecución de la sentencia, manteniéndose inalterable para la interposición y correspondiente tramites de los recursos establecidos por ley.</w:t>
      </w:r>
    </w:p>
    <w:p w:rsidR="00BA6C2C" w:rsidRPr="00BA6C2C" w:rsidRDefault="00BA6C2C" w:rsidP="00222B67">
      <w:pPr>
        <w:pStyle w:val="Prrafodelista"/>
        <w:widowControl w:val="0"/>
        <w:numPr>
          <w:ilvl w:val="0"/>
          <w:numId w:val="42"/>
        </w:numPr>
        <w:tabs>
          <w:tab w:val="left" w:pos="967"/>
        </w:tabs>
        <w:autoSpaceDE w:val="0"/>
        <w:autoSpaceDN w:val="0"/>
        <w:spacing w:line="219" w:lineRule="exact"/>
        <w:ind w:left="967" w:hanging="279"/>
        <w:rPr>
          <w:rFonts w:ascii="Verdana" w:hAnsi="Verdana"/>
          <w:sz w:val="18"/>
          <w:szCs w:val="18"/>
          <w:lang w:val="es-BO"/>
        </w:rPr>
      </w:pPr>
      <w:r w:rsidRPr="00BA6C2C">
        <w:rPr>
          <w:rFonts w:ascii="Verdana" w:hAnsi="Verdana"/>
          <w:sz w:val="18"/>
          <w:szCs w:val="18"/>
          <w:lang w:val="es-BO"/>
        </w:rPr>
        <w:t>Asumir</w:t>
      </w:r>
      <w:r w:rsidRPr="00BA6C2C">
        <w:rPr>
          <w:rFonts w:ascii="Verdana" w:hAnsi="Verdana"/>
          <w:spacing w:val="-2"/>
          <w:sz w:val="18"/>
          <w:szCs w:val="18"/>
          <w:lang w:val="es-BO"/>
        </w:rPr>
        <w:t xml:space="preserve"> </w:t>
      </w:r>
      <w:r w:rsidRPr="00BA6C2C">
        <w:rPr>
          <w:rFonts w:ascii="Verdana" w:hAnsi="Verdana"/>
          <w:sz w:val="18"/>
          <w:szCs w:val="18"/>
          <w:lang w:val="es-BO"/>
        </w:rPr>
        <w:t>el</w:t>
      </w:r>
      <w:r w:rsidRPr="00BA6C2C">
        <w:rPr>
          <w:rFonts w:ascii="Verdana" w:hAnsi="Verdana"/>
          <w:spacing w:val="-5"/>
          <w:sz w:val="18"/>
          <w:szCs w:val="18"/>
          <w:lang w:val="es-BO"/>
        </w:rPr>
        <w:t xml:space="preserve"> </w:t>
      </w:r>
      <w:r w:rsidRPr="00BA6C2C">
        <w:rPr>
          <w:rFonts w:ascii="Verdana" w:hAnsi="Verdana"/>
          <w:sz w:val="18"/>
          <w:szCs w:val="18"/>
          <w:lang w:val="es-BO"/>
        </w:rPr>
        <w:t>asesoramiento</w:t>
      </w:r>
      <w:r w:rsidRPr="00BA6C2C">
        <w:rPr>
          <w:rFonts w:ascii="Verdana" w:hAnsi="Verdana"/>
          <w:spacing w:val="-1"/>
          <w:sz w:val="18"/>
          <w:szCs w:val="18"/>
          <w:lang w:val="es-BO"/>
        </w:rPr>
        <w:t xml:space="preserve"> </w:t>
      </w:r>
      <w:r w:rsidRPr="00BA6C2C">
        <w:rPr>
          <w:rFonts w:ascii="Verdana" w:hAnsi="Verdana"/>
          <w:sz w:val="18"/>
          <w:szCs w:val="18"/>
          <w:lang w:val="es-BO"/>
        </w:rPr>
        <w:t>pleno</w:t>
      </w:r>
      <w:r w:rsidRPr="00BA6C2C">
        <w:rPr>
          <w:rFonts w:ascii="Verdana" w:hAnsi="Verdana"/>
          <w:spacing w:val="-6"/>
          <w:sz w:val="18"/>
          <w:szCs w:val="18"/>
          <w:lang w:val="es-BO"/>
        </w:rPr>
        <w:t xml:space="preserve"> </w:t>
      </w:r>
      <w:r w:rsidRPr="00BA6C2C">
        <w:rPr>
          <w:rFonts w:ascii="Verdana" w:hAnsi="Verdana"/>
          <w:sz w:val="18"/>
          <w:szCs w:val="18"/>
          <w:lang w:val="es-BO"/>
        </w:rPr>
        <w:t>de</w:t>
      </w:r>
      <w:r w:rsidRPr="00BA6C2C">
        <w:rPr>
          <w:rFonts w:ascii="Verdana" w:hAnsi="Verdana"/>
          <w:spacing w:val="-1"/>
          <w:sz w:val="18"/>
          <w:szCs w:val="18"/>
          <w:lang w:val="es-BO"/>
        </w:rPr>
        <w:t xml:space="preserve"> </w:t>
      </w:r>
      <w:r w:rsidRPr="00BA6C2C">
        <w:rPr>
          <w:rFonts w:ascii="Verdana" w:hAnsi="Verdana"/>
          <w:sz w:val="18"/>
          <w:szCs w:val="18"/>
          <w:lang w:val="es-BO"/>
        </w:rPr>
        <w:t>los</w:t>
      </w:r>
      <w:r w:rsidRPr="00BA6C2C">
        <w:rPr>
          <w:rFonts w:ascii="Verdana" w:hAnsi="Verdana"/>
          <w:spacing w:val="-3"/>
          <w:sz w:val="18"/>
          <w:szCs w:val="18"/>
          <w:lang w:val="es-BO"/>
        </w:rPr>
        <w:t xml:space="preserve"> </w:t>
      </w:r>
      <w:r w:rsidRPr="00BA6C2C">
        <w:rPr>
          <w:rFonts w:ascii="Verdana" w:hAnsi="Verdana"/>
          <w:sz w:val="18"/>
          <w:szCs w:val="18"/>
          <w:lang w:val="es-BO"/>
        </w:rPr>
        <w:t>casos que</w:t>
      </w:r>
      <w:r w:rsidRPr="00BA6C2C">
        <w:rPr>
          <w:rFonts w:ascii="Verdana" w:hAnsi="Verdana"/>
          <w:spacing w:val="-1"/>
          <w:sz w:val="18"/>
          <w:szCs w:val="18"/>
          <w:lang w:val="es-BO"/>
        </w:rPr>
        <w:t xml:space="preserve"> </w:t>
      </w:r>
      <w:r w:rsidRPr="00BA6C2C">
        <w:rPr>
          <w:rFonts w:ascii="Verdana" w:hAnsi="Verdana"/>
          <w:sz w:val="18"/>
          <w:szCs w:val="18"/>
          <w:lang w:val="es-BO"/>
        </w:rPr>
        <w:t>le</w:t>
      </w:r>
      <w:r w:rsidRPr="00BA6C2C">
        <w:rPr>
          <w:rFonts w:ascii="Verdana" w:hAnsi="Verdana"/>
          <w:spacing w:val="-5"/>
          <w:sz w:val="18"/>
          <w:szCs w:val="18"/>
          <w:lang w:val="es-BO"/>
        </w:rPr>
        <w:t xml:space="preserve"> </w:t>
      </w:r>
      <w:r w:rsidRPr="00BA6C2C">
        <w:rPr>
          <w:rFonts w:ascii="Verdana" w:hAnsi="Verdana"/>
          <w:sz w:val="18"/>
          <w:szCs w:val="18"/>
          <w:lang w:val="es-BO"/>
        </w:rPr>
        <w:t>sean</w:t>
      </w:r>
      <w:r w:rsidRPr="00BA6C2C">
        <w:rPr>
          <w:rFonts w:ascii="Verdana" w:hAnsi="Verdana"/>
          <w:spacing w:val="-5"/>
          <w:sz w:val="18"/>
          <w:szCs w:val="18"/>
          <w:lang w:val="es-BO"/>
        </w:rPr>
        <w:t xml:space="preserve"> </w:t>
      </w:r>
      <w:r w:rsidRPr="00BA6C2C">
        <w:rPr>
          <w:rFonts w:ascii="Verdana" w:hAnsi="Verdana"/>
          <w:sz w:val="18"/>
          <w:szCs w:val="18"/>
          <w:lang w:val="es-BO"/>
        </w:rPr>
        <w:t>formalmente</w:t>
      </w:r>
      <w:r w:rsidRPr="00BA6C2C">
        <w:rPr>
          <w:rFonts w:ascii="Verdana" w:hAnsi="Verdana"/>
          <w:spacing w:val="-5"/>
          <w:sz w:val="18"/>
          <w:szCs w:val="18"/>
          <w:lang w:val="es-BO"/>
        </w:rPr>
        <w:t xml:space="preserve"> </w:t>
      </w:r>
      <w:r w:rsidRPr="00BA6C2C">
        <w:rPr>
          <w:rFonts w:ascii="Verdana" w:hAnsi="Verdana"/>
          <w:spacing w:val="-2"/>
          <w:sz w:val="18"/>
          <w:szCs w:val="18"/>
          <w:lang w:val="es-BO"/>
        </w:rPr>
        <w:t>asignados.</w:t>
      </w:r>
    </w:p>
    <w:p w:rsidR="00BA6C2C" w:rsidRPr="00BA6C2C" w:rsidRDefault="00BA6C2C" w:rsidP="00222B67">
      <w:pPr>
        <w:pStyle w:val="Prrafodelista"/>
        <w:widowControl w:val="0"/>
        <w:numPr>
          <w:ilvl w:val="0"/>
          <w:numId w:val="42"/>
        </w:numPr>
        <w:tabs>
          <w:tab w:val="left" w:pos="967"/>
        </w:tabs>
        <w:autoSpaceDE w:val="0"/>
        <w:autoSpaceDN w:val="0"/>
        <w:spacing w:before="71"/>
        <w:ind w:left="967" w:hanging="279"/>
        <w:rPr>
          <w:rFonts w:ascii="Verdana" w:hAnsi="Verdana"/>
          <w:sz w:val="18"/>
          <w:szCs w:val="18"/>
          <w:lang w:val="es-BO"/>
        </w:rPr>
      </w:pPr>
      <w:r w:rsidRPr="00BA6C2C">
        <w:rPr>
          <w:rFonts w:ascii="Verdana" w:hAnsi="Verdana"/>
          <w:sz w:val="18"/>
          <w:szCs w:val="18"/>
          <w:lang w:val="es-BO"/>
        </w:rPr>
        <w:t>Prestar</w:t>
      </w:r>
      <w:r w:rsidRPr="00BA6C2C">
        <w:rPr>
          <w:rFonts w:ascii="Verdana" w:hAnsi="Verdana"/>
          <w:spacing w:val="-4"/>
          <w:sz w:val="18"/>
          <w:szCs w:val="18"/>
          <w:lang w:val="es-BO"/>
        </w:rPr>
        <w:t xml:space="preserve"> </w:t>
      </w:r>
      <w:r w:rsidRPr="00BA6C2C">
        <w:rPr>
          <w:rFonts w:ascii="Verdana" w:hAnsi="Verdana"/>
          <w:sz w:val="18"/>
          <w:szCs w:val="18"/>
          <w:lang w:val="es-BO"/>
        </w:rPr>
        <w:t>una</w:t>
      </w:r>
      <w:r w:rsidRPr="00BA6C2C">
        <w:rPr>
          <w:rFonts w:ascii="Verdana" w:hAnsi="Verdana"/>
          <w:spacing w:val="-5"/>
          <w:sz w:val="18"/>
          <w:szCs w:val="18"/>
          <w:lang w:val="es-BO"/>
        </w:rPr>
        <w:t xml:space="preserve"> </w:t>
      </w:r>
      <w:r w:rsidRPr="00BA6C2C">
        <w:rPr>
          <w:rFonts w:ascii="Verdana" w:hAnsi="Verdana"/>
          <w:sz w:val="18"/>
          <w:szCs w:val="18"/>
          <w:lang w:val="es-BO"/>
        </w:rPr>
        <w:t>defensa</w:t>
      </w:r>
      <w:r w:rsidRPr="00BA6C2C">
        <w:rPr>
          <w:rFonts w:ascii="Verdana" w:hAnsi="Verdana"/>
          <w:spacing w:val="-6"/>
          <w:sz w:val="18"/>
          <w:szCs w:val="18"/>
          <w:lang w:val="es-BO"/>
        </w:rPr>
        <w:t xml:space="preserve"> </w:t>
      </w:r>
      <w:r w:rsidRPr="00BA6C2C">
        <w:rPr>
          <w:rFonts w:ascii="Verdana" w:hAnsi="Verdana"/>
          <w:sz w:val="18"/>
          <w:szCs w:val="18"/>
          <w:lang w:val="es-BO"/>
        </w:rPr>
        <w:t>técnica</w:t>
      </w:r>
      <w:r w:rsidRPr="00BA6C2C">
        <w:rPr>
          <w:rFonts w:ascii="Verdana" w:hAnsi="Verdana"/>
          <w:spacing w:val="-1"/>
          <w:sz w:val="18"/>
          <w:szCs w:val="18"/>
          <w:lang w:val="es-BO"/>
        </w:rPr>
        <w:t xml:space="preserve"> </w:t>
      </w:r>
      <w:r w:rsidRPr="00BA6C2C">
        <w:rPr>
          <w:rFonts w:ascii="Verdana" w:hAnsi="Verdana"/>
          <w:sz w:val="18"/>
          <w:szCs w:val="18"/>
          <w:lang w:val="es-BO"/>
        </w:rPr>
        <w:t>asignada</w:t>
      </w:r>
      <w:r w:rsidRPr="00BA6C2C">
        <w:rPr>
          <w:rFonts w:ascii="Verdana" w:hAnsi="Verdana"/>
          <w:spacing w:val="-2"/>
          <w:sz w:val="18"/>
          <w:szCs w:val="18"/>
          <w:lang w:val="es-BO"/>
        </w:rPr>
        <w:t xml:space="preserve"> </w:t>
      </w:r>
      <w:r w:rsidRPr="00BA6C2C">
        <w:rPr>
          <w:rFonts w:ascii="Verdana" w:hAnsi="Verdana"/>
          <w:sz w:val="18"/>
          <w:szCs w:val="18"/>
          <w:lang w:val="es-BO"/>
        </w:rPr>
        <w:t>en</w:t>
      </w:r>
      <w:r w:rsidRPr="00BA6C2C">
        <w:rPr>
          <w:rFonts w:ascii="Verdana" w:hAnsi="Verdana"/>
          <w:spacing w:val="-5"/>
          <w:sz w:val="18"/>
          <w:szCs w:val="18"/>
          <w:lang w:val="es-BO"/>
        </w:rPr>
        <w:t xml:space="preserve"> </w:t>
      </w:r>
      <w:r w:rsidRPr="00BA6C2C">
        <w:rPr>
          <w:rFonts w:ascii="Verdana" w:hAnsi="Verdana"/>
          <w:sz w:val="18"/>
          <w:szCs w:val="18"/>
          <w:lang w:val="es-BO"/>
        </w:rPr>
        <w:t>tiempo,</w:t>
      </w:r>
      <w:r w:rsidRPr="00BA6C2C">
        <w:rPr>
          <w:rFonts w:ascii="Verdana" w:hAnsi="Verdana"/>
          <w:spacing w:val="-4"/>
          <w:sz w:val="18"/>
          <w:szCs w:val="18"/>
          <w:lang w:val="es-BO"/>
        </w:rPr>
        <w:t xml:space="preserve"> </w:t>
      </w:r>
      <w:r w:rsidRPr="00BA6C2C">
        <w:rPr>
          <w:rFonts w:ascii="Verdana" w:hAnsi="Verdana"/>
          <w:sz w:val="18"/>
          <w:szCs w:val="18"/>
          <w:lang w:val="es-BO"/>
        </w:rPr>
        <w:t>forma,</w:t>
      </w:r>
      <w:r w:rsidRPr="00BA6C2C">
        <w:rPr>
          <w:rFonts w:ascii="Verdana" w:hAnsi="Verdana"/>
          <w:spacing w:val="1"/>
          <w:sz w:val="18"/>
          <w:szCs w:val="18"/>
          <w:lang w:val="es-BO"/>
        </w:rPr>
        <w:t xml:space="preserve"> </w:t>
      </w:r>
      <w:r w:rsidRPr="00BA6C2C">
        <w:rPr>
          <w:rFonts w:ascii="Verdana" w:hAnsi="Verdana"/>
          <w:sz w:val="18"/>
          <w:szCs w:val="18"/>
          <w:lang w:val="es-BO"/>
        </w:rPr>
        <w:t>lugar</w:t>
      </w:r>
      <w:r w:rsidRPr="00BA6C2C">
        <w:rPr>
          <w:rFonts w:ascii="Verdana" w:hAnsi="Verdana"/>
          <w:spacing w:val="-6"/>
          <w:sz w:val="18"/>
          <w:szCs w:val="18"/>
          <w:lang w:val="es-BO"/>
        </w:rPr>
        <w:t xml:space="preserve"> </w:t>
      </w:r>
      <w:r w:rsidRPr="00BA6C2C">
        <w:rPr>
          <w:rFonts w:ascii="Verdana" w:hAnsi="Verdana"/>
          <w:sz w:val="18"/>
          <w:szCs w:val="18"/>
          <w:lang w:val="es-BO"/>
        </w:rPr>
        <w:t>y</w:t>
      </w:r>
      <w:r w:rsidRPr="00BA6C2C">
        <w:rPr>
          <w:rFonts w:ascii="Verdana" w:hAnsi="Verdana"/>
          <w:spacing w:val="-3"/>
          <w:sz w:val="18"/>
          <w:szCs w:val="18"/>
          <w:lang w:val="es-BO"/>
        </w:rPr>
        <w:t xml:space="preserve"> </w:t>
      </w:r>
      <w:r w:rsidRPr="00BA6C2C">
        <w:rPr>
          <w:rFonts w:ascii="Verdana" w:hAnsi="Verdana"/>
          <w:sz w:val="18"/>
          <w:szCs w:val="18"/>
          <w:lang w:val="es-BO"/>
        </w:rPr>
        <w:t>modalidad</w:t>
      </w:r>
      <w:r w:rsidRPr="00BA6C2C">
        <w:rPr>
          <w:rFonts w:ascii="Verdana" w:hAnsi="Verdana"/>
          <w:spacing w:val="-5"/>
          <w:sz w:val="18"/>
          <w:szCs w:val="18"/>
          <w:lang w:val="es-BO"/>
        </w:rPr>
        <w:t xml:space="preserve"> </w:t>
      </w:r>
      <w:r w:rsidRPr="00BA6C2C">
        <w:rPr>
          <w:rFonts w:ascii="Verdana" w:hAnsi="Verdana"/>
          <w:spacing w:val="-2"/>
          <w:sz w:val="18"/>
          <w:szCs w:val="18"/>
          <w:lang w:val="es-BO"/>
        </w:rPr>
        <w:t>debidos.</w:t>
      </w:r>
    </w:p>
    <w:p w:rsidR="00BA6C2C" w:rsidRPr="00BA6C2C" w:rsidRDefault="00BA6C2C" w:rsidP="00222B67">
      <w:pPr>
        <w:pStyle w:val="Prrafodelista"/>
        <w:widowControl w:val="0"/>
        <w:numPr>
          <w:ilvl w:val="0"/>
          <w:numId w:val="42"/>
        </w:numPr>
        <w:tabs>
          <w:tab w:val="left" w:pos="967"/>
          <w:tab w:val="left" w:pos="969"/>
        </w:tabs>
        <w:autoSpaceDE w:val="0"/>
        <w:autoSpaceDN w:val="0"/>
        <w:spacing w:before="32" w:line="273" w:lineRule="auto"/>
        <w:rPr>
          <w:rFonts w:ascii="Verdana" w:hAnsi="Verdana"/>
          <w:sz w:val="18"/>
          <w:szCs w:val="18"/>
          <w:lang w:val="es-BO"/>
        </w:rPr>
      </w:pPr>
      <w:r w:rsidRPr="00BA6C2C">
        <w:rPr>
          <w:rFonts w:ascii="Verdana" w:hAnsi="Verdana"/>
          <w:sz w:val="18"/>
          <w:szCs w:val="18"/>
          <w:lang w:val="es-BO"/>
        </w:rPr>
        <w:t>Informar al inmediato superior, periódicamente y cada vez que les sea instruido, sobre los asuntos a su cargo.</w:t>
      </w:r>
    </w:p>
    <w:p w:rsidR="00BA6C2C" w:rsidRPr="00BA6C2C" w:rsidRDefault="00BA6C2C" w:rsidP="00222B67">
      <w:pPr>
        <w:pStyle w:val="Prrafodelista"/>
        <w:widowControl w:val="0"/>
        <w:numPr>
          <w:ilvl w:val="0"/>
          <w:numId w:val="42"/>
        </w:numPr>
        <w:tabs>
          <w:tab w:val="left" w:pos="967"/>
          <w:tab w:val="left" w:pos="969"/>
        </w:tabs>
        <w:autoSpaceDE w:val="0"/>
        <w:autoSpaceDN w:val="0"/>
        <w:spacing w:line="273" w:lineRule="auto"/>
        <w:rPr>
          <w:rFonts w:ascii="Verdana" w:hAnsi="Verdana"/>
          <w:sz w:val="18"/>
          <w:szCs w:val="18"/>
          <w:lang w:val="es-BO"/>
        </w:rPr>
      </w:pPr>
      <w:r w:rsidRPr="00BA6C2C">
        <w:rPr>
          <w:rFonts w:ascii="Verdana" w:hAnsi="Verdana"/>
          <w:sz w:val="18"/>
          <w:szCs w:val="18"/>
          <w:lang w:val="es-BO"/>
        </w:rPr>
        <w:t>Visitar y contactarse semanalmente con las usuarias y los usuarios privados de libertad en los establecimientos penitenciarios, policiales y celdas judiciales, de acuerdo a reglamentación.</w:t>
      </w:r>
    </w:p>
    <w:p w:rsidR="00BA6C2C" w:rsidRPr="00BA6C2C" w:rsidRDefault="00BA6C2C" w:rsidP="00222B67">
      <w:pPr>
        <w:pStyle w:val="Prrafodelista"/>
        <w:widowControl w:val="0"/>
        <w:numPr>
          <w:ilvl w:val="0"/>
          <w:numId w:val="42"/>
        </w:numPr>
        <w:tabs>
          <w:tab w:val="left" w:pos="967"/>
        </w:tabs>
        <w:autoSpaceDE w:val="0"/>
        <w:autoSpaceDN w:val="0"/>
        <w:spacing w:before="1"/>
        <w:ind w:left="967" w:hanging="279"/>
        <w:rPr>
          <w:rFonts w:ascii="Verdana" w:hAnsi="Verdana"/>
          <w:sz w:val="18"/>
          <w:szCs w:val="18"/>
          <w:lang w:val="es-BO"/>
        </w:rPr>
      </w:pPr>
      <w:r w:rsidRPr="00BA6C2C">
        <w:rPr>
          <w:rFonts w:ascii="Verdana" w:hAnsi="Verdana"/>
          <w:sz w:val="18"/>
          <w:szCs w:val="18"/>
          <w:lang w:val="es-BO"/>
        </w:rPr>
        <w:t>Cumplir</w:t>
      </w:r>
      <w:r w:rsidRPr="00BA6C2C">
        <w:rPr>
          <w:rFonts w:ascii="Verdana" w:hAnsi="Verdana"/>
          <w:spacing w:val="-6"/>
          <w:sz w:val="18"/>
          <w:szCs w:val="18"/>
          <w:lang w:val="es-BO"/>
        </w:rPr>
        <w:t xml:space="preserve"> </w:t>
      </w:r>
      <w:r w:rsidRPr="00BA6C2C">
        <w:rPr>
          <w:rFonts w:ascii="Verdana" w:hAnsi="Verdana"/>
          <w:sz w:val="18"/>
          <w:szCs w:val="18"/>
          <w:lang w:val="es-BO"/>
        </w:rPr>
        <w:t>las</w:t>
      </w:r>
      <w:r w:rsidRPr="00BA6C2C">
        <w:rPr>
          <w:rFonts w:ascii="Verdana" w:hAnsi="Verdana"/>
          <w:spacing w:val="-3"/>
          <w:sz w:val="18"/>
          <w:szCs w:val="18"/>
          <w:lang w:val="es-BO"/>
        </w:rPr>
        <w:t xml:space="preserve"> </w:t>
      </w:r>
      <w:r w:rsidRPr="00BA6C2C">
        <w:rPr>
          <w:rFonts w:ascii="Verdana" w:hAnsi="Verdana"/>
          <w:sz w:val="18"/>
          <w:szCs w:val="18"/>
          <w:lang w:val="es-BO"/>
        </w:rPr>
        <w:t>instrucciones</w:t>
      </w:r>
      <w:r w:rsidRPr="00BA6C2C">
        <w:rPr>
          <w:rFonts w:ascii="Verdana" w:hAnsi="Verdana"/>
          <w:spacing w:val="-7"/>
          <w:sz w:val="18"/>
          <w:szCs w:val="18"/>
          <w:lang w:val="es-BO"/>
        </w:rPr>
        <w:t xml:space="preserve"> </w:t>
      </w:r>
      <w:r w:rsidRPr="00BA6C2C">
        <w:rPr>
          <w:rFonts w:ascii="Verdana" w:hAnsi="Verdana"/>
          <w:spacing w:val="-2"/>
          <w:sz w:val="18"/>
          <w:szCs w:val="18"/>
          <w:lang w:val="es-BO"/>
        </w:rPr>
        <w:t>superiores.</w:t>
      </w:r>
    </w:p>
    <w:p w:rsidR="00BA6C2C" w:rsidRPr="00BA6C2C" w:rsidRDefault="00BA6C2C" w:rsidP="00222B67">
      <w:pPr>
        <w:pStyle w:val="Prrafodelista"/>
        <w:widowControl w:val="0"/>
        <w:numPr>
          <w:ilvl w:val="0"/>
          <w:numId w:val="42"/>
        </w:numPr>
        <w:tabs>
          <w:tab w:val="left" w:pos="967"/>
          <w:tab w:val="left" w:pos="969"/>
        </w:tabs>
        <w:autoSpaceDE w:val="0"/>
        <w:autoSpaceDN w:val="0"/>
        <w:spacing w:before="31" w:line="271" w:lineRule="auto"/>
        <w:rPr>
          <w:rFonts w:ascii="Verdana" w:hAnsi="Verdana"/>
          <w:sz w:val="18"/>
          <w:szCs w:val="18"/>
          <w:lang w:val="es-BO"/>
        </w:rPr>
      </w:pPr>
      <w:r w:rsidRPr="00BA6C2C">
        <w:rPr>
          <w:rFonts w:ascii="Verdana" w:hAnsi="Verdana"/>
          <w:sz w:val="18"/>
          <w:szCs w:val="18"/>
          <w:lang w:val="es-BO"/>
        </w:rPr>
        <w:t>Tramitar</w:t>
      </w:r>
      <w:r w:rsidRPr="00BA6C2C">
        <w:rPr>
          <w:rFonts w:ascii="Verdana" w:hAnsi="Verdana"/>
          <w:spacing w:val="-1"/>
          <w:sz w:val="18"/>
          <w:szCs w:val="18"/>
          <w:lang w:val="es-BO"/>
        </w:rPr>
        <w:t xml:space="preserve"> </w:t>
      </w:r>
      <w:r w:rsidRPr="00BA6C2C">
        <w:rPr>
          <w:rFonts w:ascii="Verdana" w:hAnsi="Verdana"/>
          <w:sz w:val="18"/>
          <w:szCs w:val="18"/>
          <w:lang w:val="es-BO"/>
        </w:rPr>
        <w:t>por</w:t>
      </w:r>
      <w:r w:rsidRPr="00BA6C2C">
        <w:rPr>
          <w:rFonts w:ascii="Verdana" w:hAnsi="Verdana"/>
          <w:spacing w:val="-1"/>
          <w:sz w:val="18"/>
          <w:szCs w:val="18"/>
          <w:lang w:val="es-BO"/>
        </w:rPr>
        <w:t xml:space="preserve"> </w:t>
      </w:r>
      <w:r w:rsidRPr="00BA6C2C">
        <w:rPr>
          <w:rFonts w:ascii="Verdana" w:hAnsi="Verdana"/>
          <w:sz w:val="18"/>
          <w:szCs w:val="18"/>
          <w:lang w:val="es-BO"/>
        </w:rPr>
        <w:t>sí</w:t>
      </w:r>
      <w:r w:rsidRPr="00BA6C2C">
        <w:rPr>
          <w:rFonts w:ascii="Verdana" w:hAnsi="Verdana"/>
          <w:spacing w:val="-3"/>
          <w:sz w:val="18"/>
          <w:szCs w:val="18"/>
          <w:lang w:val="es-BO"/>
        </w:rPr>
        <w:t xml:space="preserve"> </w:t>
      </w:r>
      <w:r w:rsidRPr="00BA6C2C">
        <w:rPr>
          <w:rFonts w:ascii="Verdana" w:hAnsi="Verdana"/>
          <w:sz w:val="18"/>
          <w:szCs w:val="18"/>
          <w:lang w:val="es-BO"/>
        </w:rPr>
        <w:t>o</w:t>
      </w:r>
      <w:r w:rsidRPr="00BA6C2C">
        <w:rPr>
          <w:rFonts w:ascii="Verdana" w:hAnsi="Verdana"/>
          <w:spacing w:val="-1"/>
          <w:sz w:val="18"/>
          <w:szCs w:val="18"/>
          <w:lang w:val="es-BO"/>
        </w:rPr>
        <w:t xml:space="preserve"> </w:t>
      </w:r>
      <w:r w:rsidRPr="00BA6C2C">
        <w:rPr>
          <w:rFonts w:ascii="Verdana" w:hAnsi="Verdana"/>
          <w:sz w:val="18"/>
          <w:szCs w:val="18"/>
          <w:lang w:val="es-BO"/>
        </w:rPr>
        <w:t>por</w:t>
      </w:r>
      <w:r w:rsidRPr="00BA6C2C">
        <w:rPr>
          <w:rFonts w:ascii="Verdana" w:hAnsi="Verdana"/>
          <w:spacing w:val="-5"/>
          <w:sz w:val="18"/>
          <w:szCs w:val="18"/>
          <w:lang w:val="es-BO"/>
        </w:rPr>
        <w:t xml:space="preserve"> </w:t>
      </w:r>
      <w:r w:rsidRPr="00BA6C2C">
        <w:rPr>
          <w:rFonts w:ascii="Verdana" w:hAnsi="Verdana"/>
          <w:sz w:val="18"/>
          <w:szCs w:val="18"/>
          <w:lang w:val="es-BO"/>
        </w:rPr>
        <w:t>intermedio</w:t>
      </w:r>
      <w:r w:rsidRPr="00BA6C2C">
        <w:rPr>
          <w:rFonts w:ascii="Verdana" w:hAnsi="Verdana"/>
          <w:spacing w:val="-1"/>
          <w:sz w:val="18"/>
          <w:szCs w:val="18"/>
          <w:lang w:val="es-BO"/>
        </w:rPr>
        <w:t xml:space="preserve"> </w:t>
      </w:r>
      <w:r w:rsidRPr="00BA6C2C">
        <w:rPr>
          <w:rFonts w:ascii="Verdana" w:hAnsi="Verdana"/>
          <w:sz w:val="18"/>
          <w:szCs w:val="18"/>
          <w:lang w:val="es-BO"/>
        </w:rPr>
        <w:t>de</w:t>
      </w:r>
      <w:r w:rsidRPr="00BA6C2C">
        <w:rPr>
          <w:rFonts w:ascii="Verdana" w:hAnsi="Verdana"/>
          <w:spacing w:val="-1"/>
          <w:sz w:val="18"/>
          <w:szCs w:val="18"/>
          <w:lang w:val="es-BO"/>
        </w:rPr>
        <w:t xml:space="preserve"> </w:t>
      </w:r>
      <w:r w:rsidRPr="00BA6C2C">
        <w:rPr>
          <w:rFonts w:ascii="Verdana" w:hAnsi="Verdana"/>
          <w:sz w:val="18"/>
          <w:szCs w:val="18"/>
          <w:lang w:val="es-BO"/>
        </w:rPr>
        <w:t>la</w:t>
      </w:r>
      <w:r w:rsidRPr="00BA6C2C">
        <w:rPr>
          <w:rFonts w:ascii="Verdana" w:hAnsi="Verdana"/>
          <w:spacing w:val="-5"/>
          <w:sz w:val="18"/>
          <w:szCs w:val="18"/>
          <w:lang w:val="es-BO"/>
        </w:rPr>
        <w:t xml:space="preserve"> </w:t>
      </w:r>
      <w:r w:rsidRPr="00BA6C2C">
        <w:rPr>
          <w:rFonts w:ascii="Verdana" w:hAnsi="Verdana"/>
          <w:sz w:val="18"/>
          <w:szCs w:val="18"/>
          <w:lang w:val="es-BO"/>
        </w:rPr>
        <w:t>Directora</w:t>
      </w:r>
      <w:r w:rsidRPr="00BA6C2C">
        <w:rPr>
          <w:rFonts w:ascii="Verdana" w:hAnsi="Verdana"/>
          <w:spacing w:val="-1"/>
          <w:sz w:val="18"/>
          <w:szCs w:val="18"/>
          <w:lang w:val="es-BO"/>
        </w:rPr>
        <w:t xml:space="preserve"> </w:t>
      </w:r>
      <w:r w:rsidRPr="00BA6C2C">
        <w:rPr>
          <w:rFonts w:ascii="Verdana" w:hAnsi="Verdana"/>
          <w:sz w:val="18"/>
          <w:szCs w:val="18"/>
          <w:lang w:val="es-BO"/>
        </w:rPr>
        <w:t>o</w:t>
      </w:r>
      <w:r w:rsidRPr="00BA6C2C">
        <w:rPr>
          <w:rFonts w:ascii="Verdana" w:hAnsi="Verdana"/>
          <w:spacing w:val="-1"/>
          <w:sz w:val="18"/>
          <w:szCs w:val="18"/>
          <w:lang w:val="es-BO"/>
        </w:rPr>
        <w:t xml:space="preserve"> </w:t>
      </w:r>
      <w:r w:rsidRPr="00BA6C2C">
        <w:rPr>
          <w:rFonts w:ascii="Verdana" w:hAnsi="Verdana"/>
          <w:sz w:val="18"/>
          <w:szCs w:val="18"/>
          <w:lang w:val="es-BO"/>
        </w:rPr>
        <w:t>el</w:t>
      </w:r>
      <w:r w:rsidRPr="00BA6C2C">
        <w:rPr>
          <w:rFonts w:ascii="Verdana" w:hAnsi="Verdana"/>
          <w:spacing w:val="-5"/>
          <w:sz w:val="18"/>
          <w:szCs w:val="18"/>
          <w:lang w:val="es-BO"/>
        </w:rPr>
        <w:t xml:space="preserve"> </w:t>
      </w:r>
      <w:r w:rsidRPr="00BA6C2C">
        <w:rPr>
          <w:rFonts w:ascii="Verdana" w:hAnsi="Verdana"/>
          <w:sz w:val="18"/>
          <w:szCs w:val="18"/>
          <w:lang w:val="es-BO"/>
        </w:rPr>
        <w:t>Director</w:t>
      </w:r>
      <w:r w:rsidRPr="00BA6C2C">
        <w:rPr>
          <w:rFonts w:ascii="Verdana" w:hAnsi="Verdana"/>
          <w:spacing w:val="-1"/>
          <w:sz w:val="18"/>
          <w:szCs w:val="18"/>
          <w:lang w:val="es-BO"/>
        </w:rPr>
        <w:t xml:space="preserve"> </w:t>
      </w:r>
      <w:r w:rsidRPr="00BA6C2C">
        <w:rPr>
          <w:rFonts w:ascii="Verdana" w:hAnsi="Verdana"/>
          <w:sz w:val="18"/>
          <w:szCs w:val="18"/>
          <w:lang w:val="es-BO"/>
        </w:rPr>
        <w:t>Nacional</w:t>
      </w:r>
      <w:r w:rsidRPr="00BA6C2C">
        <w:rPr>
          <w:rFonts w:ascii="Verdana" w:hAnsi="Verdana"/>
          <w:spacing w:val="-1"/>
          <w:sz w:val="18"/>
          <w:szCs w:val="18"/>
          <w:lang w:val="es-BO"/>
        </w:rPr>
        <w:t xml:space="preserve"> </w:t>
      </w:r>
      <w:r w:rsidRPr="00BA6C2C">
        <w:rPr>
          <w:rFonts w:ascii="Verdana" w:hAnsi="Verdana"/>
          <w:sz w:val="18"/>
          <w:szCs w:val="18"/>
          <w:lang w:val="es-BO"/>
        </w:rPr>
        <w:t>o Departamental, la</w:t>
      </w:r>
      <w:r w:rsidRPr="00BA6C2C">
        <w:rPr>
          <w:rFonts w:ascii="Verdana" w:hAnsi="Verdana"/>
          <w:spacing w:val="-1"/>
          <w:sz w:val="18"/>
          <w:szCs w:val="18"/>
          <w:lang w:val="es-BO"/>
        </w:rPr>
        <w:t xml:space="preserve"> </w:t>
      </w:r>
      <w:r w:rsidRPr="00BA6C2C">
        <w:rPr>
          <w:rFonts w:ascii="Verdana" w:hAnsi="Verdana"/>
          <w:sz w:val="18"/>
          <w:szCs w:val="18"/>
          <w:lang w:val="es-BO"/>
        </w:rPr>
        <w:t>información solicitada a las entidades públicas o privadas.</w:t>
      </w:r>
    </w:p>
    <w:p w:rsidR="00BA6C2C" w:rsidRPr="00BA6C2C" w:rsidRDefault="00BA6C2C" w:rsidP="00222B67">
      <w:pPr>
        <w:pStyle w:val="Prrafodelista"/>
        <w:widowControl w:val="0"/>
        <w:numPr>
          <w:ilvl w:val="0"/>
          <w:numId w:val="42"/>
        </w:numPr>
        <w:tabs>
          <w:tab w:val="left" w:pos="967"/>
          <w:tab w:val="left" w:pos="969"/>
        </w:tabs>
        <w:autoSpaceDE w:val="0"/>
        <w:autoSpaceDN w:val="0"/>
        <w:spacing w:before="6" w:line="273" w:lineRule="auto"/>
        <w:rPr>
          <w:rFonts w:ascii="Verdana" w:hAnsi="Verdana"/>
          <w:sz w:val="18"/>
          <w:szCs w:val="18"/>
          <w:lang w:val="es-BO"/>
        </w:rPr>
      </w:pPr>
      <w:r w:rsidRPr="00BA6C2C">
        <w:rPr>
          <w:rFonts w:ascii="Verdana" w:hAnsi="Verdana"/>
          <w:sz w:val="18"/>
          <w:szCs w:val="18"/>
          <w:lang w:val="es-BO"/>
        </w:rPr>
        <w:t xml:space="preserve">Registrar continuamente sus actuaciones para el seguimiento de causas, así como brindar la información estadística que le sea solicitada, en términos de veracidad y oportunidad, conforme al </w:t>
      </w:r>
      <w:r w:rsidRPr="00BA6C2C">
        <w:rPr>
          <w:rFonts w:ascii="Verdana" w:hAnsi="Verdana"/>
          <w:spacing w:val="-2"/>
          <w:sz w:val="18"/>
          <w:szCs w:val="18"/>
          <w:lang w:val="es-BO"/>
        </w:rPr>
        <w:t>reglamento.</w:t>
      </w:r>
    </w:p>
    <w:p w:rsidR="00BA6C2C" w:rsidRPr="00BA6C2C" w:rsidRDefault="00BA6C2C" w:rsidP="00222B67">
      <w:pPr>
        <w:pStyle w:val="Prrafodelista"/>
        <w:widowControl w:val="0"/>
        <w:numPr>
          <w:ilvl w:val="0"/>
          <w:numId w:val="42"/>
        </w:numPr>
        <w:tabs>
          <w:tab w:val="left" w:pos="967"/>
          <w:tab w:val="left" w:pos="969"/>
        </w:tabs>
        <w:autoSpaceDE w:val="0"/>
        <w:autoSpaceDN w:val="0"/>
        <w:spacing w:before="1" w:line="273" w:lineRule="auto"/>
        <w:rPr>
          <w:rFonts w:ascii="Verdana" w:hAnsi="Verdana"/>
          <w:sz w:val="18"/>
          <w:szCs w:val="18"/>
          <w:lang w:val="es-BO"/>
        </w:rPr>
      </w:pPr>
      <w:r w:rsidRPr="00BA6C2C">
        <w:rPr>
          <w:rFonts w:ascii="Verdana" w:hAnsi="Verdana"/>
          <w:sz w:val="18"/>
          <w:szCs w:val="18"/>
          <w:lang w:val="es-BO"/>
        </w:rPr>
        <w:t>Comunicar</w:t>
      </w:r>
      <w:r w:rsidRPr="00BA6C2C">
        <w:rPr>
          <w:rFonts w:ascii="Verdana" w:hAnsi="Verdana"/>
          <w:spacing w:val="-5"/>
          <w:sz w:val="18"/>
          <w:szCs w:val="18"/>
          <w:lang w:val="es-BO"/>
        </w:rPr>
        <w:t xml:space="preserve"> </w:t>
      </w:r>
      <w:r w:rsidRPr="00BA6C2C">
        <w:rPr>
          <w:rFonts w:ascii="Verdana" w:hAnsi="Verdana"/>
          <w:sz w:val="18"/>
          <w:szCs w:val="18"/>
          <w:lang w:val="es-BO"/>
        </w:rPr>
        <w:t>a</w:t>
      </w:r>
      <w:r w:rsidRPr="00BA6C2C">
        <w:rPr>
          <w:rFonts w:ascii="Verdana" w:hAnsi="Verdana"/>
          <w:spacing w:val="-5"/>
          <w:sz w:val="18"/>
          <w:szCs w:val="18"/>
          <w:lang w:val="es-BO"/>
        </w:rPr>
        <w:t xml:space="preserve"> </w:t>
      </w:r>
      <w:r w:rsidRPr="00BA6C2C">
        <w:rPr>
          <w:rFonts w:ascii="Verdana" w:hAnsi="Verdana"/>
          <w:sz w:val="18"/>
          <w:szCs w:val="18"/>
          <w:lang w:val="es-BO"/>
        </w:rPr>
        <w:t>la</w:t>
      </w:r>
      <w:r w:rsidRPr="00BA6C2C">
        <w:rPr>
          <w:rFonts w:ascii="Verdana" w:hAnsi="Verdana"/>
          <w:spacing w:val="-5"/>
          <w:sz w:val="18"/>
          <w:szCs w:val="18"/>
          <w:lang w:val="es-BO"/>
        </w:rPr>
        <w:t xml:space="preserve"> </w:t>
      </w:r>
      <w:r w:rsidRPr="00BA6C2C">
        <w:rPr>
          <w:rFonts w:ascii="Verdana" w:hAnsi="Verdana"/>
          <w:sz w:val="18"/>
          <w:szCs w:val="18"/>
          <w:lang w:val="es-BO"/>
        </w:rPr>
        <w:t>Defensoría</w:t>
      </w:r>
      <w:r w:rsidRPr="00BA6C2C">
        <w:rPr>
          <w:rFonts w:ascii="Verdana" w:hAnsi="Verdana"/>
          <w:spacing w:val="-1"/>
          <w:sz w:val="18"/>
          <w:szCs w:val="18"/>
          <w:lang w:val="es-BO"/>
        </w:rPr>
        <w:t xml:space="preserve"> </w:t>
      </w:r>
      <w:r w:rsidRPr="00BA6C2C">
        <w:rPr>
          <w:rFonts w:ascii="Verdana" w:hAnsi="Verdana"/>
          <w:sz w:val="18"/>
          <w:szCs w:val="18"/>
          <w:lang w:val="es-BO"/>
        </w:rPr>
        <w:t>de</w:t>
      </w:r>
      <w:r w:rsidRPr="00BA6C2C">
        <w:rPr>
          <w:rFonts w:ascii="Verdana" w:hAnsi="Verdana"/>
          <w:spacing w:val="-5"/>
          <w:sz w:val="18"/>
          <w:szCs w:val="18"/>
          <w:lang w:val="es-BO"/>
        </w:rPr>
        <w:t xml:space="preserve"> </w:t>
      </w:r>
      <w:r w:rsidRPr="00BA6C2C">
        <w:rPr>
          <w:rFonts w:ascii="Verdana" w:hAnsi="Verdana"/>
          <w:sz w:val="18"/>
          <w:szCs w:val="18"/>
          <w:lang w:val="es-BO"/>
        </w:rPr>
        <w:t>la</w:t>
      </w:r>
      <w:r w:rsidRPr="00BA6C2C">
        <w:rPr>
          <w:rFonts w:ascii="Verdana" w:hAnsi="Verdana"/>
          <w:spacing w:val="-5"/>
          <w:sz w:val="18"/>
          <w:szCs w:val="18"/>
          <w:lang w:val="es-BO"/>
        </w:rPr>
        <w:t xml:space="preserve"> </w:t>
      </w:r>
      <w:r w:rsidRPr="00BA6C2C">
        <w:rPr>
          <w:rFonts w:ascii="Verdana" w:hAnsi="Verdana"/>
          <w:sz w:val="18"/>
          <w:szCs w:val="18"/>
          <w:lang w:val="es-BO"/>
        </w:rPr>
        <w:t>Niñez</w:t>
      </w:r>
      <w:r w:rsidRPr="00BA6C2C">
        <w:rPr>
          <w:rFonts w:ascii="Verdana" w:hAnsi="Verdana"/>
          <w:spacing w:val="-3"/>
          <w:sz w:val="18"/>
          <w:szCs w:val="18"/>
          <w:lang w:val="es-BO"/>
        </w:rPr>
        <w:t xml:space="preserve"> </w:t>
      </w:r>
      <w:r w:rsidRPr="00BA6C2C">
        <w:rPr>
          <w:rFonts w:ascii="Verdana" w:hAnsi="Verdana"/>
          <w:sz w:val="18"/>
          <w:szCs w:val="18"/>
          <w:lang w:val="es-BO"/>
        </w:rPr>
        <w:t>y</w:t>
      </w:r>
      <w:r w:rsidRPr="00BA6C2C">
        <w:rPr>
          <w:rFonts w:ascii="Verdana" w:hAnsi="Verdana"/>
          <w:spacing w:val="-3"/>
          <w:sz w:val="18"/>
          <w:szCs w:val="18"/>
          <w:lang w:val="es-BO"/>
        </w:rPr>
        <w:t xml:space="preserve"> </w:t>
      </w:r>
      <w:r w:rsidRPr="00BA6C2C">
        <w:rPr>
          <w:rFonts w:ascii="Verdana" w:hAnsi="Verdana"/>
          <w:sz w:val="18"/>
          <w:szCs w:val="18"/>
          <w:lang w:val="es-BO"/>
        </w:rPr>
        <w:t>Adolescencia</w:t>
      </w:r>
      <w:r w:rsidRPr="00BA6C2C">
        <w:rPr>
          <w:rFonts w:ascii="Verdana" w:hAnsi="Verdana"/>
          <w:spacing w:val="-5"/>
          <w:sz w:val="18"/>
          <w:szCs w:val="18"/>
          <w:lang w:val="es-BO"/>
        </w:rPr>
        <w:t xml:space="preserve"> </w:t>
      </w:r>
      <w:r w:rsidRPr="00BA6C2C">
        <w:rPr>
          <w:rFonts w:ascii="Verdana" w:hAnsi="Verdana"/>
          <w:sz w:val="18"/>
          <w:szCs w:val="18"/>
          <w:lang w:val="es-BO"/>
        </w:rPr>
        <w:t>cuando</w:t>
      </w:r>
      <w:r w:rsidRPr="00BA6C2C">
        <w:rPr>
          <w:rFonts w:ascii="Verdana" w:hAnsi="Verdana"/>
          <w:spacing w:val="-5"/>
          <w:sz w:val="18"/>
          <w:szCs w:val="18"/>
          <w:lang w:val="es-BO"/>
        </w:rPr>
        <w:t xml:space="preserve"> </w:t>
      </w:r>
      <w:r w:rsidRPr="00BA6C2C">
        <w:rPr>
          <w:rFonts w:ascii="Verdana" w:hAnsi="Verdana"/>
          <w:sz w:val="18"/>
          <w:szCs w:val="18"/>
          <w:lang w:val="es-BO"/>
        </w:rPr>
        <w:t>tuviera</w:t>
      </w:r>
      <w:r w:rsidRPr="00BA6C2C">
        <w:rPr>
          <w:rFonts w:ascii="Verdana" w:hAnsi="Verdana"/>
          <w:spacing w:val="-9"/>
          <w:sz w:val="18"/>
          <w:szCs w:val="18"/>
          <w:lang w:val="es-BO"/>
        </w:rPr>
        <w:t xml:space="preserve"> </w:t>
      </w:r>
      <w:r w:rsidRPr="00BA6C2C">
        <w:rPr>
          <w:rFonts w:ascii="Verdana" w:hAnsi="Verdana"/>
          <w:sz w:val="18"/>
          <w:szCs w:val="18"/>
          <w:lang w:val="es-BO"/>
        </w:rPr>
        <w:t>conocimiento</w:t>
      </w:r>
      <w:r w:rsidRPr="00BA6C2C">
        <w:rPr>
          <w:rFonts w:ascii="Verdana" w:hAnsi="Verdana"/>
          <w:spacing w:val="-5"/>
          <w:sz w:val="18"/>
          <w:szCs w:val="18"/>
          <w:lang w:val="es-BO"/>
        </w:rPr>
        <w:t xml:space="preserve"> </w:t>
      </w:r>
      <w:r w:rsidRPr="00BA6C2C">
        <w:rPr>
          <w:rFonts w:ascii="Verdana" w:hAnsi="Verdana"/>
          <w:sz w:val="18"/>
          <w:szCs w:val="18"/>
          <w:lang w:val="es-BO"/>
        </w:rPr>
        <w:t>sobre</w:t>
      </w:r>
      <w:r w:rsidRPr="00BA6C2C">
        <w:rPr>
          <w:rFonts w:ascii="Verdana" w:hAnsi="Verdana"/>
          <w:spacing w:val="-5"/>
          <w:sz w:val="18"/>
          <w:szCs w:val="18"/>
          <w:lang w:val="es-BO"/>
        </w:rPr>
        <w:t xml:space="preserve"> </w:t>
      </w:r>
      <w:r w:rsidRPr="00BA6C2C">
        <w:rPr>
          <w:rFonts w:ascii="Verdana" w:hAnsi="Verdana"/>
          <w:sz w:val="18"/>
          <w:szCs w:val="18"/>
          <w:lang w:val="es-BO"/>
        </w:rPr>
        <w:t>la</w:t>
      </w:r>
      <w:r w:rsidRPr="00BA6C2C">
        <w:rPr>
          <w:rFonts w:ascii="Verdana" w:hAnsi="Verdana"/>
          <w:spacing w:val="-5"/>
          <w:sz w:val="18"/>
          <w:szCs w:val="18"/>
          <w:lang w:val="es-BO"/>
        </w:rPr>
        <w:t xml:space="preserve"> </w:t>
      </w:r>
      <w:r w:rsidRPr="00BA6C2C">
        <w:rPr>
          <w:rFonts w:ascii="Verdana" w:hAnsi="Verdana"/>
          <w:sz w:val="18"/>
          <w:szCs w:val="18"/>
          <w:lang w:val="es-BO"/>
        </w:rPr>
        <w:t>situación jurídica de una niña, niño o adolescente involucrado en un hecho tipificado como delito.</w:t>
      </w:r>
    </w:p>
    <w:p w:rsidR="00BA6C2C" w:rsidRPr="00BA6C2C" w:rsidRDefault="00BA6C2C" w:rsidP="00222B67">
      <w:pPr>
        <w:pStyle w:val="Prrafodelista"/>
        <w:widowControl w:val="0"/>
        <w:numPr>
          <w:ilvl w:val="0"/>
          <w:numId w:val="42"/>
        </w:numPr>
        <w:tabs>
          <w:tab w:val="left" w:pos="967"/>
          <w:tab w:val="left" w:pos="969"/>
        </w:tabs>
        <w:autoSpaceDE w:val="0"/>
        <w:autoSpaceDN w:val="0"/>
        <w:spacing w:line="273" w:lineRule="auto"/>
        <w:rPr>
          <w:rFonts w:ascii="Verdana" w:hAnsi="Verdana"/>
          <w:sz w:val="18"/>
          <w:szCs w:val="18"/>
          <w:lang w:val="es-BO"/>
        </w:rPr>
      </w:pPr>
      <w:r w:rsidRPr="00BA6C2C">
        <w:rPr>
          <w:rFonts w:ascii="Verdana" w:hAnsi="Verdana"/>
          <w:sz w:val="18"/>
          <w:szCs w:val="18"/>
          <w:lang w:val="es-BO"/>
        </w:rPr>
        <w:t>Elaborar un registro de los casos de tortura u otros tratos inhumanos denunciados o conocidos confidencialmente bajo secreto profesional.</w:t>
      </w:r>
    </w:p>
    <w:p w:rsidR="00BA6C2C" w:rsidRPr="00BA6C2C" w:rsidRDefault="00BA6C2C" w:rsidP="00222B67">
      <w:pPr>
        <w:pStyle w:val="Prrafodelista"/>
        <w:widowControl w:val="0"/>
        <w:numPr>
          <w:ilvl w:val="0"/>
          <w:numId w:val="42"/>
        </w:numPr>
        <w:tabs>
          <w:tab w:val="left" w:pos="967"/>
          <w:tab w:val="left" w:pos="969"/>
        </w:tabs>
        <w:autoSpaceDE w:val="0"/>
        <w:autoSpaceDN w:val="0"/>
        <w:spacing w:before="2" w:line="273" w:lineRule="auto"/>
        <w:rPr>
          <w:rFonts w:ascii="Verdana" w:hAnsi="Verdana"/>
          <w:sz w:val="18"/>
          <w:szCs w:val="18"/>
          <w:lang w:val="es-BO"/>
        </w:rPr>
      </w:pPr>
      <w:r w:rsidRPr="00BA6C2C">
        <w:rPr>
          <w:rFonts w:ascii="Verdana" w:hAnsi="Verdana"/>
          <w:sz w:val="18"/>
          <w:szCs w:val="18"/>
          <w:lang w:val="es-BO"/>
        </w:rPr>
        <w:t xml:space="preserve">Capacitarse y actualizarse permanentemente para el desempeño de sus funciones, de acuerdo a </w:t>
      </w:r>
      <w:r w:rsidRPr="00BA6C2C">
        <w:rPr>
          <w:rFonts w:ascii="Verdana" w:hAnsi="Verdana"/>
          <w:spacing w:val="-2"/>
          <w:sz w:val="18"/>
          <w:szCs w:val="18"/>
          <w:lang w:val="es-BO"/>
        </w:rPr>
        <w:t>reglamento.</w:t>
      </w:r>
    </w:p>
    <w:p w:rsidR="00BA6C2C" w:rsidRPr="00BA6C2C" w:rsidRDefault="00BA6C2C" w:rsidP="00222B67">
      <w:pPr>
        <w:pStyle w:val="Prrafodelista"/>
        <w:widowControl w:val="0"/>
        <w:numPr>
          <w:ilvl w:val="0"/>
          <w:numId w:val="42"/>
        </w:numPr>
        <w:tabs>
          <w:tab w:val="left" w:pos="967"/>
        </w:tabs>
        <w:autoSpaceDE w:val="0"/>
        <w:autoSpaceDN w:val="0"/>
        <w:ind w:left="967" w:hanging="279"/>
        <w:rPr>
          <w:rFonts w:ascii="Verdana" w:hAnsi="Verdana"/>
          <w:sz w:val="18"/>
          <w:szCs w:val="18"/>
          <w:lang w:val="es-BO"/>
        </w:rPr>
      </w:pPr>
      <w:r w:rsidRPr="00BA6C2C">
        <w:rPr>
          <w:rFonts w:ascii="Verdana" w:hAnsi="Verdana"/>
          <w:sz w:val="18"/>
          <w:szCs w:val="18"/>
          <w:lang w:val="es-BO"/>
        </w:rPr>
        <w:t>El</w:t>
      </w:r>
      <w:r w:rsidRPr="00BA6C2C">
        <w:rPr>
          <w:rFonts w:ascii="Verdana" w:hAnsi="Verdana"/>
          <w:spacing w:val="-4"/>
          <w:sz w:val="18"/>
          <w:szCs w:val="18"/>
          <w:lang w:val="es-BO"/>
        </w:rPr>
        <w:t xml:space="preserve"> </w:t>
      </w:r>
      <w:r w:rsidRPr="00BA6C2C">
        <w:rPr>
          <w:rFonts w:ascii="Verdana" w:hAnsi="Verdana"/>
          <w:sz w:val="18"/>
          <w:szCs w:val="18"/>
          <w:lang w:val="es-BO"/>
        </w:rPr>
        <w:t>cumplimiento</w:t>
      </w:r>
      <w:r w:rsidRPr="00BA6C2C">
        <w:rPr>
          <w:rFonts w:ascii="Verdana" w:hAnsi="Verdana"/>
          <w:spacing w:val="-5"/>
          <w:sz w:val="18"/>
          <w:szCs w:val="18"/>
          <w:lang w:val="es-BO"/>
        </w:rPr>
        <w:t xml:space="preserve"> </w:t>
      </w:r>
      <w:r w:rsidRPr="00BA6C2C">
        <w:rPr>
          <w:rFonts w:ascii="Verdana" w:hAnsi="Verdana"/>
          <w:sz w:val="18"/>
          <w:szCs w:val="18"/>
          <w:lang w:val="es-BO"/>
        </w:rPr>
        <w:t>y</w:t>
      </w:r>
      <w:r w:rsidRPr="00BA6C2C">
        <w:rPr>
          <w:rFonts w:ascii="Verdana" w:hAnsi="Verdana"/>
          <w:spacing w:val="-4"/>
          <w:sz w:val="18"/>
          <w:szCs w:val="18"/>
          <w:lang w:val="es-BO"/>
        </w:rPr>
        <w:t xml:space="preserve"> </w:t>
      </w:r>
      <w:r w:rsidRPr="00BA6C2C">
        <w:rPr>
          <w:rFonts w:ascii="Verdana" w:hAnsi="Verdana"/>
          <w:sz w:val="18"/>
          <w:szCs w:val="18"/>
          <w:lang w:val="es-BO"/>
        </w:rPr>
        <w:t>control</w:t>
      </w:r>
      <w:r w:rsidRPr="00BA6C2C">
        <w:rPr>
          <w:rFonts w:ascii="Verdana" w:hAnsi="Verdana"/>
          <w:spacing w:val="-1"/>
          <w:sz w:val="18"/>
          <w:szCs w:val="18"/>
          <w:lang w:val="es-BO"/>
        </w:rPr>
        <w:t xml:space="preserve"> </w:t>
      </w:r>
      <w:r w:rsidRPr="00BA6C2C">
        <w:rPr>
          <w:rFonts w:ascii="Verdana" w:hAnsi="Verdana"/>
          <w:sz w:val="18"/>
          <w:szCs w:val="18"/>
          <w:lang w:val="es-BO"/>
        </w:rPr>
        <w:t>de</w:t>
      </w:r>
      <w:r w:rsidRPr="00BA6C2C">
        <w:rPr>
          <w:rFonts w:ascii="Verdana" w:hAnsi="Verdana"/>
          <w:spacing w:val="-5"/>
          <w:sz w:val="18"/>
          <w:szCs w:val="18"/>
          <w:lang w:val="es-BO"/>
        </w:rPr>
        <w:t xml:space="preserve"> </w:t>
      </w:r>
      <w:r w:rsidRPr="00BA6C2C">
        <w:rPr>
          <w:rFonts w:ascii="Verdana" w:hAnsi="Verdana"/>
          <w:sz w:val="18"/>
          <w:szCs w:val="18"/>
          <w:lang w:val="es-BO"/>
        </w:rPr>
        <w:t>los</w:t>
      </w:r>
      <w:r w:rsidRPr="00BA6C2C">
        <w:rPr>
          <w:rFonts w:ascii="Verdana" w:hAnsi="Verdana"/>
          <w:spacing w:val="-4"/>
          <w:sz w:val="18"/>
          <w:szCs w:val="18"/>
          <w:lang w:val="es-BO"/>
        </w:rPr>
        <w:t xml:space="preserve"> </w:t>
      </w:r>
      <w:r w:rsidRPr="00BA6C2C">
        <w:rPr>
          <w:rFonts w:ascii="Verdana" w:hAnsi="Verdana"/>
          <w:sz w:val="18"/>
          <w:szCs w:val="18"/>
          <w:lang w:val="es-BO"/>
        </w:rPr>
        <w:t>plazos</w:t>
      </w:r>
      <w:r w:rsidRPr="00BA6C2C">
        <w:rPr>
          <w:rFonts w:ascii="Verdana" w:hAnsi="Verdana"/>
          <w:spacing w:val="1"/>
          <w:sz w:val="18"/>
          <w:szCs w:val="18"/>
          <w:lang w:val="es-BO"/>
        </w:rPr>
        <w:t xml:space="preserve"> </w:t>
      </w:r>
      <w:r w:rsidRPr="00BA6C2C">
        <w:rPr>
          <w:rFonts w:ascii="Verdana" w:hAnsi="Verdana"/>
          <w:sz w:val="18"/>
          <w:szCs w:val="18"/>
          <w:lang w:val="es-BO"/>
        </w:rPr>
        <w:t>establecidos en</w:t>
      </w:r>
      <w:r w:rsidRPr="00BA6C2C">
        <w:rPr>
          <w:rFonts w:ascii="Verdana" w:hAnsi="Verdana"/>
          <w:spacing w:val="-1"/>
          <w:sz w:val="18"/>
          <w:szCs w:val="18"/>
          <w:lang w:val="es-BO"/>
        </w:rPr>
        <w:t xml:space="preserve"> </w:t>
      </w:r>
      <w:r w:rsidRPr="00BA6C2C">
        <w:rPr>
          <w:rFonts w:ascii="Verdana" w:hAnsi="Verdana"/>
          <w:sz w:val="18"/>
          <w:szCs w:val="18"/>
          <w:lang w:val="es-BO"/>
        </w:rPr>
        <w:t>la</w:t>
      </w:r>
      <w:r w:rsidRPr="00BA6C2C">
        <w:rPr>
          <w:rFonts w:ascii="Verdana" w:hAnsi="Verdana"/>
          <w:spacing w:val="-5"/>
          <w:sz w:val="18"/>
          <w:szCs w:val="18"/>
          <w:lang w:val="es-BO"/>
        </w:rPr>
        <w:t xml:space="preserve"> </w:t>
      </w:r>
      <w:r w:rsidRPr="00BA6C2C">
        <w:rPr>
          <w:rFonts w:ascii="Verdana" w:hAnsi="Verdana"/>
          <w:sz w:val="18"/>
          <w:szCs w:val="18"/>
          <w:lang w:val="es-BO"/>
        </w:rPr>
        <w:t>normativa</w:t>
      </w:r>
      <w:r w:rsidRPr="00BA6C2C">
        <w:rPr>
          <w:rFonts w:ascii="Verdana" w:hAnsi="Verdana"/>
          <w:spacing w:val="-6"/>
          <w:sz w:val="18"/>
          <w:szCs w:val="18"/>
          <w:lang w:val="es-BO"/>
        </w:rPr>
        <w:t xml:space="preserve"> </w:t>
      </w:r>
      <w:r w:rsidRPr="00BA6C2C">
        <w:rPr>
          <w:rFonts w:ascii="Verdana" w:hAnsi="Verdana"/>
          <w:sz w:val="18"/>
          <w:szCs w:val="18"/>
          <w:lang w:val="es-BO"/>
        </w:rPr>
        <w:t>penal,</w:t>
      </w:r>
      <w:r w:rsidRPr="00BA6C2C">
        <w:rPr>
          <w:rFonts w:ascii="Verdana" w:hAnsi="Verdana"/>
          <w:spacing w:val="-3"/>
          <w:sz w:val="18"/>
          <w:szCs w:val="18"/>
          <w:lang w:val="es-BO"/>
        </w:rPr>
        <w:t xml:space="preserve"> </w:t>
      </w:r>
      <w:r w:rsidRPr="00BA6C2C">
        <w:rPr>
          <w:rFonts w:ascii="Verdana" w:hAnsi="Verdana"/>
          <w:sz w:val="18"/>
          <w:szCs w:val="18"/>
          <w:lang w:val="es-BO"/>
        </w:rPr>
        <w:t>bajo</w:t>
      </w:r>
      <w:r w:rsidRPr="00BA6C2C">
        <w:rPr>
          <w:rFonts w:ascii="Verdana" w:hAnsi="Verdana"/>
          <w:spacing w:val="-1"/>
          <w:sz w:val="18"/>
          <w:szCs w:val="18"/>
          <w:lang w:val="es-BO"/>
        </w:rPr>
        <w:t xml:space="preserve"> </w:t>
      </w:r>
      <w:r w:rsidRPr="00BA6C2C">
        <w:rPr>
          <w:rFonts w:ascii="Verdana" w:hAnsi="Verdana"/>
          <w:spacing w:val="-2"/>
          <w:sz w:val="18"/>
          <w:szCs w:val="18"/>
          <w:lang w:val="es-BO"/>
        </w:rPr>
        <w:t>responsabilidad.</w:t>
      </w:r>
    </w:p>
    <w:p w:rsidR="00BA6C2C" w:rsidRPr="00BA6C2C" w:rsidRDefault="00BA6C2C" w:rsidP="00222B67">
      <w:pPr>
        <w:pStyle w:val="Prrafodelista"/>
        <w:widowControl w:val="0"/>
        <w:numPr>
          <w:ilvl w:val="0"/>
          <w:numId w:val="42"/>
        </w:numPr>
        <w:tabs>
          <w:tab w:val="left" w:pos="967"/>
        </w:tabs>
        <w:autoSpaceDE w:val="0"/>
        <w:autoSpaceDN w:val="0"/>
        <w:spacing w:before="32"/>
        <w:ind w:left="967" w:hanging="279"/>
        <w:rPr>
          <w:rFonts w:ascii="Verdana" w:hAnsi="Verdana"/>
          <w:sz w:val="18"/>
          <w:szCs w:val="18"/>
          <w:lang w:val="es-BO"/>
        </w:rPr>
      </w:pPr>
      <w:r w:rsidRPr="00BA6C2C">
        <w:rPr>
          <w:rFonts w:ascii="Verdana" w:hAnsi="Verdana"/>
          <w:sz w:val="18"/>
          <w:szCs w:val="18"/>
          <w:lang w:val="es-BO"/>
        </w:rPr>
        <w:t>Denunciar</w:t>
      </w:r>
      <w:r w:rsidRPr="00BA6C2C">
        <w:rPr>
          <w:rFonts w:ascii="Verdana" w:hAnsi="Verdana"/>
          <w:spacing w:val="-1"/>
          <w:sz w:val="18"/>
          <w:szCs w:val="18"/>
          <w:lang w:val="es-BO"/>
        </w:rPr>
        <w:t xml:space="preserve"> </w:t>
      </w:r>
      <w:r w:rsidRPr="00BA6C2C">
        <w:rPr>
          <w:rFonts w:ascii="Verdana" w:hAnsi="Verdana"/>
          <w:sz w:val="18"/>
          <w:szCs w:val="18"/>
          <w:lang w:val="es-BO"/>
        </w:rPr>
        <w:t>a</w:t>
      </w:r>
      <w:r w:rsidRPr="00BA6C2C">
        <w:rPr>
          <w:rFonts w:ascii="Verdana" w:hAnsi="Verdana"/>
          <w:spacing w:val="-5"/>
          <w:sz w:val="18"/>
          <w:szCs w:val="18"/>
          <w:lang w:val="es-BO"/>
        </w:rPr>
        <w:t xml:space="preserve"> </w:t>
      </w:r>
      <w:r w:rsidRPr="00BA6C2C">
        <w:rPr>
          <w:rFonts w:ascii="Verdana" w:hAnsi="Verdana"/>
          <w:sz w:val="18"/>
          <w:szCs w:val="18"/>
          <w:lang w:val="es-BO"/>
        </w:rPr>
        <w:t>las</w:t>
      </w:r>
      <w:r w:rsidRPr="00BA6C2C">
        <w:rPr>
          <w:rFonts w:ascii="Verdana" w:hAnsi="Verdana"/>
          <w:spacing w:val="-2"/>
          <w:sz w:val="18"/>
          <w:szCs w:val="18"/>
          <w:lang w:val="es-BO"/>
        </w:rPr>
        <w:t xml:space="preserve"> </w:t>
      </w:r>
      <w:r w:rsidRPr="00BA6C2C">
        <w:rPr>
          <w:rFonts w:ascii="Verdana" w:hAnsi="Verdana"/>
          <w:sz w:val="18"/>
          <w:szCs w:val="18"/>
          <w:lang w:val="es-BO"/>
        </w:rPr>
        <w:t>operadoras</w:t>
      </w:r>
      <w:r w:rsidRPr="00BA6C2C">
        <w:rPr>
          <w:rFonts w:ascii="Verdana" w:hAnsi="Verdana"/>
          <w:spacing w:val="-3"/>
          <w:sz w:val="18"/>
          <w:szCs w:val="18"/>
          <w:lang w:val="es-BO"/>
        </w:rPr>
        <w:t xml:space="preserve"> </w:t>
      </w:r>
      <w:r w:rsidRPr="00BA6C2C">
        <w:rPr>
          <w:rFonts w:ascii="Verdana" w:hAnsi="Verdana"/>
          <w:sz w:val="18"/>
          <w:szCs w:val="18"/>
          <w:lang w:val="es-BO"/>
        </w:rPr>
        <w:t>y</w:t>
      </w:r>
      <w:r w:rsidRPr="00BA6C2C">
        <w:rPr>
          <w:rFonts w:ascii="Verdana" w:hAnsi="Verdana"/>
          <w:spacing w:val="-3"/>
          <w:sz w:val="18"/>
          <w:szCs w:val="18"/>
          <w:lang w:val="es-BO"/>
        </w:rPr>
        <w:t xml:space="preserve"> </w:t>
      </w:r>
      <w:r w:rsidRPr="00BA6C2C">
        <w:rPr>
          <w:rFonts w:ascii="Verdana" w:hAnsi="Verdana"/>
          <w:sz w:val="18"/>
          <w:szCs w:val="18"/>
          <w:lang w:val="es-BO"/>
        </w:rPr>
        <w:t>los</w:t>
      </w:r>
      <w:r w:rsidRPr="00BA6C2C">
        <w:rPr>
          <w:rFonts w:ascii="Verdana" w:hAnsi="Verdana"/>
          <w:spacing w:val="-3"/>
          <w:sz w:val="18"/>
          <w:szCs w:val="18"/>
          <w:lang w:val="es-BO"/>
        </w:rPr>
        <w:t xml:space="preserve"> </w:t>
      </w:r>
      <w:r w:rsidRPr="00BA6C2C">
        <w:rPr>
          <w:rFonts w:ascii="Verdana" w:hAnsi="Verdana"/>
          <w:sz w:val="18"/>
          <w:szCs w:val="18"/>
          <w:lang w:val="es-BO"/>
        </w:rPr>
        <w:t>operadores</w:t>
      </w:r>
      <w:r w:rsidRPr="00BA6C2C">
        <w:rPr>
          <w:rFonts w:ascii="Verdana" w:hAnsi="Verdana"/>
          <w:spacing w:val="2"/>
          <w:sz w:val="18"/>
          <w:szCs w:val="18"/>
          <w:lang w:val="es-BO"/>
        </w:rPr>
        <w:t xml:space="preserve"> </w:t>
      </w:r>
      <w:r w:rsidRPr="00BA6C2C">
        <w:rPr>
          <w:rFonts w:ascii="Verdana" w:hAnsi="Verdana"/>
          <w:sz w:val="18"/>
          <w:szCs w:val="18"/>
          <w:lang w:val="es-BO"/>
        </w:rPr>
        <w:t>de</w:t>
      </w:r>
      <w:r w:rsidRPr="00BA6C2C">
        <w:rPr>
          <w:rFonts w:ascii="Verdana" w:hAnsi="Verdana"/>
          <w:spacing w:val="-5"/>
          <w:sz w:val="18"/>
          <w:szCs w:val="18"/>
          <w:lang w:val="es-BO"/>
        </w:rPr>
        <w:t xml:space="preserve"> </w:t>
      </w:r>
      <w:r w:rsidRPr="00BA6C2C">
        <w:rPr>
          <w:rFonts w:ascii="Verdana" w:hAnsi="Verdana"/>
          <w:sz w:val="18"/>
          <w:szCs w:val="18"/>
          <w:lang w:val="es-BO"/>
        </w:rPr>
        <w:t>justicia</w:t>
      </w:r>
      <w:r w:rsidRPr="00BA6C2C">
        <w:rPr>
          <w:rFonts w:ascii="Verdana" w:hAnsi="Verdana"/>
          <w:spacing w:val="-1"/>
          <w:sz w:val="18"/>
          <w:szCs w:val="18"/>
          <w:lang w:val="es-BO"/>
        </w:rPr>
        <w:t xml:space="preserve"> </w:t>
      </w:r>
      <w:r w:rsidRPr="00BA6C2C">
        <w:rPr>
          <w:rFonts w:ascii="Verdana" w:hAnsi="Verdana"/>
          <w:sz w:val="18"/>
          <w:szCs w:val="18"/>
          <w:lang w:val="es-BO"/>
        </w:rPr>
        <w:t>que obstaculicen</w:t>
      </w:r>
      <w:r w:rsidRPr="00BA6C2C">
        <w:rPr>
          <w:rFonts w:ascii="Verdana" w:hAnsi="Verdana"/>
          <w:spacing w:val="-5"/>
          <w:sz w:val="18"/>
          <w:szCs w:val="18"/>
          <w:lang w:val="es-BO"/>
        </w:rPr>
        <w:t xml:space="preserve"> </w:t>
      </w:r>
      <w:r w:rsidRPr="00BA6C2C">
        <w:rPr>
          <w:rFonts w:ascii="Verdana" w:hAnsi="Verdana"/>
          <w:sz w:val="18"/>
          <w:szCs w:val="18"/>
          <w:lang w:val="es-BO"/>
        </w:rPr>
        <w:t>sus</w:t>
      </w:r>
      <w:r w:rsidRPr="00BA6C2C">
        <w:rPr>
          <w:rFonts w:ascii="Verdana" w:hAnsi="Verdana"/>
          <w:spacing w:val="1"/>
          <w:sz w:val="18"/>
          <w:szCs w:val="18"/>
          <w:lang w:val="es-BO"/>
        </w:rPr>
        <w:t xml:space="preserve"> </w:t>
      </w:r>
      <w:r w:rsidRPr="00BA6C2C">
        <w:rPr>
          <w:rFonts w:ascii="Verdana" w:hAnsi="Verdana"/>
          <w:spacing w:val="-2"/>
          <w:sz w:val="18"/>
          <w:szCs w:val="18"/>
          <w:lang w:val="es-BO"/>
        </w:rPr>
        <w:t>actividades.</w:t>
      </w:r>
    </w:p>
    <w:p w:rsidR="00BA6C2C" w:rsidRPr="00BA6C2C" w:rsidRDefault="00BA6C2C" w:rsidP="00222B67">
      <w:pPr>
        <w:pStyle w:val="Prrafodelista"/>
        <w:widowControl w:val="0"/>
        <w:numPr>
          <w:ilvl w:val="0"/>
          <w:numId w:val="42"/>
        </w:numPr>
        <w:tabs>
          <w:tab w:val="left" w:pos="967"/>
          <w:tab w:val="left" w:pos="969"/>
        </w:tabs>
        <w:autoSpaceDE w:val="0"/>
        <w:autoSpaceDN w:val="0"/>
        <w:spacing w:before="31" w:line="271" w:lineRule="auto"/>
        <w:jc w:val="left"/>
        <w:rPr>
          <w:rFonts w:ascii="Verdana" w:hAnsi="Verdana"/>
          <w:sz w:val="18"/>
          <w:szCs w:val="18"/>
          <w:lang w:val="es-BO"/>
        </w:rPr>
      </w:pPr>
      <w:r w:rsidRPr="00BA6C2C">
        <w:rPr>
          <w:rFonts w:ascii="Verdana" w:hAnsi="Verdana"/>
          <w:sz w:val="18"/>
          <w:szCs w:val="18"/>
          <w:lang w:val="es-BO"/>
        </w:rPr>
        <w:t>Brindar</w:t>
      </w:r>
      <w:r w:rsidRPr="00BA6C2C">
        <w:rPr>
          <w:rFonts w:ascii="Verdana" w:hAnsi="Verdana"/>
          <w:spacing w:val="-5"/>
          <w:sz w:val="18"/>
          <w:szCs w:val="18"/>
          <w:lang w:val="es-BO"/>
        </w:rPr>
        <w:t xml:space="preserve"> </w:t>
      </w:r>
      <w:r w:rsidRPr="00BA6C2C">
        <w:rPr>
          <w:rFonts w:ascii="Verdana" w:hAnsi="Verdana"/>
          <w:sz w:val="18"/>
          <w:szCs w:val="18"/>
          <w:lang w:val="es-BO"/>
        </w:rPr>
        <w:t>el</w:t>
      </w:r>
      <w:r w:rsidRPr="00BA6C2C">
        <w:rPr>
          <w:rFonts w:ascii="Verdana" w:hAnsi="Verdana"/>
          <w:spacing w:val="-6"/>
          <w:sz w:val="18"/>
          <w:szCs w:val="18"/>
          <w:lang w:val="es-BO"/>
        </w:rPr>
        <w:t xml:space="preserve"> </w:t>
      </w:r>
      <w:r w:rsidRPr="00BA6C2C">
        <w:rPr>
          <w:rFonts w:ascii="Verdana" w:hAnsi="Verdana"/>
          <w:sz w:val="18"/>
          <w:szCs w:val="18"/>
          <w:lang w:val="es-BO"/>
        </w:rPr>
        <w:t>servicio</w:t>
      </w:r>
      <w:r w:rsidRPr="00BA6C2C">
        <w:rPr>
          <w:rFonts w:ascii="Verdana" w:hAnsi="Verdana"/>
          <w:spacing w:val="-9"/>
          <w:sz w:val="18"/>
          <w:szCs w:val="18"/>
          <w:lang w:val="es-BO"/>
        </w:rPr>
        <w:t xml:space="preserve"> </w:t>
      </w:r>
      <w:r w:rsidRPr="00BA6C2C">
        <w:rPr>
          <w:rFonts w:ascii="Verdana" w:hAnsi="Verdana"/>
          <w:sz w:val="18"/>
          <w:szCs w:val="18"/>
          <w:lang w:val="es-BO"/>
        </w:rPr>
        <w:t>de</w:t>
      </w:r>
      <w:r w:rsidRPr="00BA6C2C">
        <w:rPr>
          <w:rFonts w:ascii="Verdana" w:hAnsi="Verdana"/>
          <w:spacing w:val="-6"/>
          <w:sz w:val="18"/>
          <w:szCs w:val="18"/>
          <w:lang w:val="es-BO"/>
        </w:rPr>
        <w:t xml:space="preserve"> </w:t>
      </w:r>
      <w:r w:rsidRPr="00BA6C2C">
        <w:rPr>
          <w:rFonts w:ascii="Verdana" w:hAnsi="Verdana"/>
          <w:sz w:val="18"/>
          <w:szCs w:val="18"/>
          <w:lang w:val="es-BO"/>
        </w:rPr>
        <w:t>defensa</w:t>
      </w:r>
      <w:r w:rsidRPr="00BA6C2C">
        <w:rPr>
          <w:rFonts w:ascii="Verdana" w:hAnsi="Verdana"/>
          <w:spacing w:val="-6"/>
          <w:sz w:val="18"/>
          <w:szCs w:val="18"/>
          <w:lang w:val="es-BO"/>
        </w:rPr>
        <w:t xml:space="preserve"> </w:t>
      </w:r>
      <w:r w:rsidRPr="00BA6C2C">
        <w:rPr>
          <w:rFonts w:ascii="Verdana" w:hAnsi="Verdana"/>
          <w:sz w:val="18"/>
          <w:szCs w:val="18"/>
          <w:lang w:val="es-BO"/>
        </w:rPr>
        <w:t>pública</w:t>
      </w:r>
      <w:r w:rsidRPr="00BA6C2C">
        <w:rPr>
          <w:rFonts w:ascii="Verdana" w:hAnsi="Verdana"/>
          <w:spacing w:val="-9"/>
          <w:sz w:val="18"/>
          <w:szCs w:val="18"/>
          <w:lang w:val="es-BO"/>
        </w:rPr>
        <w:t xml:space="preserve"> </w:t>
      </w:r>
      <w:r w:rsidRPr="00BA6C2C">
        <w:rPr>
          <w:rFonts w:ascii="Verdana" w:hAnsi="Verdana"/>
          <w:sz w:val="18"/>
          <w:szCs w:val="18"/>
          <w:lang w:val="es-BO"/>
        </w:rPr>
        <w:t>de</w:t>
      </w:r>
      <w:r w:rsidRPr="00BA6C2C">
        <w:rPr>
          <w:rFonts w:ascii="Verdana" w:hAnsi="Verdana"/>
          <w:spacing w:val="-9"/>
          <w:sz w:val="18"/>
          <w:szCs w:val="18"/>
          <w:lang w:val="es-BO"/>
        </w:rPr>
        <w:t xml:space="preserve"> </w:t>
      </w:r>
      <w:r w:rsidRPr="00BA6C2C">
        <w:rPr>
          <w:rFonts w:ascii="Verdana" w:hAnsi="Verdana"/>
          <w:sz w:val="18"/>
          <w:szCs w:val="18"/>
          <w:lang w:val="es-BO"/>
        </w:rPr>
        <w:t>manera</w:t>
      </w:r>
      <w:r w:rsidRPr="00BA6C2C">
        <w:rPr>
          <w:rFonts w:ascii="Verdana" w:hAnsi="Verdana"/>
          <w:spacing w:val="-6"/>
          <w:sz w:val="18"/>
          <w:szCs w:val="18"/>
          <w:lang w:val="es-BO"/>
        </w:rPr>
        <w:t xml:space="preserve"> </w:t>
      </w:r>
      <w:r w:rsidRPr="00BA6C2C">
        <w:rPr>
          <w:rFonts w:ascii="Verdana" w:hAnsi="Verdana"/>
          <w:sz w:val="18"/>
          <w:szCs w:val="18"/>
          <w:lang w:val="es-BO"/>
        </w:rPr>
        <w:t>ininterrumpida</w:t>
      </w:r>
      <w:r w:rsidRPr="00BA6C2C">
        <w:rPr>
          <w:rFonts w:ascii="Verdana" w:hAnsi="Verdana"/>
          <w:spacing w:val="-9"/>
          <w:sz w:val="18"/>
          <w:szCs w:val="18"/>
          <w:lang w:val="es-BO"/>
        </w:rPr>
        <w:t xml:space="preserve"> </w:t>
      </w:r>
      <w:r w:rsidRPr="00BA6C2C">
        <w:rPr>
          <w:rFonts w:ascii="Verdana" w:hAnsi="Verdana"/>
          <w:sz w:val="18"/>
          <w:szCs w:val="18"/>
          <w:lang w:val="es-BO"/>
        </w:rPr>
        <w:t>y</w:t>
      </w:r>
      <w:r w:rsidRPr="00BA6C2C">
        <w:rPr>
          <w:rFonts w:ascii="Verdana" w:hAnsi="Verdana"/>
          <w:spacing w:val="-4"/>
          <w:sz w:val="18"/>
          <w:szCs w:val="18"/>
          <w:lang w:val="es-BO"/>
        </w:rPr>
        <w:t xml:space="preserve"> </w:t>
      </w:r>
      <w:r w:rsidRPr="00BA6C2C">
        <w:rPr>
          <w:rFonts w:ascii="Verdana" w:hAnsi="Verdana"/>
          <w:sz w:val="18"/>
          <w:szCs w:val="18"/>
          <w:lang w:val="es-BO"/>
        </w:rPr>
        <w:t>permanente,</w:t>
      </w:r>
      <w:r w:rsidRPr="00BA6C2C">
        <w:rPr>
          <w:rFonts w:ascii="Verdana" w:hAnsi="Verdana"/>
          <w:spacing w:val="-7"/>
          <w:sz w:val="18"/>
          <w:szCs w:val="18"/>
          <w:lang w:val="es-BO"/>
        </w:rPr>
        <w:t xml:space="preserve"> </w:t>
      </w:r>
      <w:r w:rsidRPr="00BA6C2C">
        <w:rPr>
          <w:rFonts w:ascii="Verdana" w:hAnsi="Verdana"/>
          <w:sz w:val="18"/>
          <w:szCs w:val="18"/>
          <w:lang w:val="es-BO"/>
        </w:rPr>
        <w:t>incluyendo</w:t>
      </w:r>
      <w:r w:rsidRPr="00BA6C2C">
        <w:rPr>
          <w:rFonts w:ascii="Verdana" w:hAnsi="Verdana"/>
          <w:spacing w:val="-6"/>
          <w:sz w:val="18"/>
          <w:szCs w:val="18"/>
          <w:lang w:val="es-BO"/>
        </w:rPr>
        <w:t xml:space="preserve"> </w:t>
      </w:r>
      <w:r w:rsidRPr="00BA6C2C">
        <w:rPr>
          <w:rFonts w:ascii="Verdana" w:hAnsi="Verdana"/>
          <w:sz w:val="18"/>
          <w:szCs w:val="18"/>
          <w:lang w:val="es-BO"/>
        </w:rPr>
        <w:t>domingos</w:t>
      </w:r>
      <w:r w:rsidRPr="00BA6C2C">
        <w:rPr>
          <w:rFonts w:ascii="Verdana" w:hAnsi="Verdana"/>
          <w:spacing w:val="-7"/>
          <w:sz w:val="18"/>
          <w:szCs w:val="18"/>
          <w:lang w:val="es-BO"/>
        </w:rPr>
        <w:t xml:space="preserve"> </w:t>
      </w:r>
      <w:r w:rsidRPr="00BA6C2C">
        <w:rPr>
          <w:rFonts w:ascii="Verdana" w:hAnsi="Verdana"/>
          <w:sz w:val="18"/>
          <w:szCs w:val="18"/>
          <w:lang w:val="es-BO"/>
        </w:rPr>
        <w:t xml:space="preserve">y </w:t>
      </w:r>
      <w:r w:rsidRPr="00BA6C2C">
        <w:rPr>
          <w:rFonts w:ascii="Verdana" w:hAnsi="Verdana"/>
          <w:spacing w:val="-2"/>
          <w:sz w:val="18"/>
          <w:szCs w:val="18"/>
          <w:lang w:val="es-BO"/>
        </w:rPr>
        <w:t>feriados.</w:t>
      </w:r>
    </w:p>
    <w:p w:rsidR="00BA6C2C" w:rsidRPr="00BA6C2C" w:rsidRDefault="00BA6C2C" w:rsidP="00222B67">
      <w:pPr>
        <w:pStyle w:val="Prrafodelista"/>
        <w:widowControl w:val="0"/>
        <w:numPr>
          <w:ilvl w:val="0"/>
          <w:numId w:val="42"/>
        </w:numPr>
        <w:tabs>
          <w:tab w:val="left" w:pos="967"/>
          <w:tab w:val="left" w:pos="969"/>
        </w:tabs>
        <w:autoSpaceDE w:val="0"/>
        <w:autoSpaceDN w:val="0"/>
        <w:spacing w:before="5" w:line="271" w:lineRule="auto"/>
        <w:jc w:val="left"/>
        <w:rPr>
          <w:rFonts w:ascii="Verdana" w:hAnsi="Verdana"/>
          <w:sz w:val="18"/>
          <w:szCs w:val="18"/>
          <w:lang w:val="es-BO"/>
        </w:rPr>
      </w:pPr>
      <w:r w:rsidRPr="00BA6C2C">
        <w:rPr>
          <w:rFonts w:ascii="Verdana" w:hAnsi="Verdana"/>
          <w:sz w:val="18"/>
          <w:szCs w:val="18"/>
          <w:lang w:val="es-BO"/>
        </w:rPr>
        <w:t>Atender</w:t>
      </w:r>
      <w:r w:rsidRPr="00BA6C2C">
        <w:rPr>
          <w:rFonts w:ascii="Verdana" w:hAnsi="Verdana"/>
          <w:spacing w:val="-6"/>
          <w:sz w:val="18"/>
          <w:szCs w:val="18"/>
          <w:lang w:val="es-BO"/>
        </w:rPr>
        <w:t xml:space="preserve"> </w:t>
      </w:r>
      <w:r w:rsidRPr="00BA6C2C">
        <w:rPr>
          <w:rFonts w:ascii="Verdana" w:hAnsi="Verdana"/>
          <w:sz w:val="18"/>
          <w:szCs w:val="18"/>
          <w:lang w:val="es-BO"/>
        </w:rPr>
        <w:t>los</w:t>
      </w:r>
      <w:r w:rsidRPr="00BA6C2C">
        <w:rPr>
          <w:rFonts w:ascii="Verdana" w:hAnsi="Verdana"/>
          <w:spacing w:val="-7"/>
          <w:sz w:val="18"/>
          <w:szCs w:val="18"/>
          <w:lang w:val="es-BO"/>
        </w:rPr>
        <w:t xml:space="preserve"> </w:t>
      </w:r>
      <w:r w:rsidRPr="00BA6C2C">
        <w:rPr>
          <w:rFonts w:ascii="Verdana" w:hAnsi="Verdana"/>
          <w:sz w:val="18"/>
          <w:szCs w:val="18"/>
          <w:lang w:val="es-BO"/>
        </w:rPr>
        <w:t>asuntos</w:t>
      </w:r>
      <w:r w:rsidRPr="00BA6C2C">
        <w:rPr>
          <w:rFonts w:ascii="Verdana" w:hAnsi="Verdana"/>
          <w:spacing w:val="-4"/>
          <w:sz w:val="18"/>
          <w:szCs w:val="18"/>
          <w:lang w:val="es-BO"/>
        </w:rPr>
        <w:t xml:space="preserve"> </w:t>
      </w:r>
      <w:r w:rsidRPr="00BA6C2C">
        <w:rPr>
          <w:rFonts w:ascii="Verdana" w:hAnsi="Verdana"/>
          <w:sz w:val="18"/>
          <w:szCs w:val="18"/>
          <w:lang w:val="es-BO"/>
        </w:rPr>
        <w:t>que</w:t>
      </w:r>
      <w:r w:rsidRPr="00BA6C2C">
        <w:rPr>
          <w:rFonts w:ascii="Verdana" w:hAnsi="Verdana"/>
          <w:spacing w:val="-9"/>
          <w:sz w:val="18"/>
          <w:szCs w:val="18"/>
          <w:lang w:val="es-BO"/>
        </w:rPr>
        <w:t xml:space="preserve"> </w:t>
      </w:r>
      <w:r w:rsidRPr="00BA6C2C">
        <w:rPr>
          <w:rFonts w:ascii="Verdana" w:hAnsi="Verdana"/>
          <w:sz w:val="18"/>
          <w:szCs w:val="18"/>
          <w:lang w:val="es-BO"/>
        </w:rPr>
        <w:t>le</w:t>
      </w:r>
      <w:r w:rsidRPr="00BA6C2C">
        <w:rPr>
          <w:rFonts w:ascii="Verdana" w:hAnsi="Verdana"/>
          <w:spacing w:val="-9"/>
          <w:sz w:val="18"/>
          <w:szCs w:val="18"/>
          <w:lang w:val="es-BO"/>
        </w:rPr>
        <w:t xml:space="preserve"> </w:t>
      </w:r>
      <w:r w:rsidRPr="00BA6C2C">
        <w:rPr>
          <w:rFonts w:ascii="Verdana" w:hAnsi="Verdana"/>
          <w:sz w:val="18"/>
          <w:szCs w:val="18"/>
          <w:lang w:val="es-BO"/>
        </w:rPr>
        <w:t>sean</w:t>
      </w:r>
      <w:r w:rsidRPr="00BA6C2C">
        <w:rPr>
          <w:rFonts w:ascii="Verdana" w:hAnsi="Verdana"/>
          <w:spacing w:val="-6"/>
          <w:sz w:val="18"/>
          <w:szCs w:val="18"/>
          <w:lang w:val="es-BO"/>
        </w:rPr>
        <w:t xml:space="preserve"> </w:t>
      </w:r>
      <w:r w:rsidRPr="00BA6C2C">
        <w:rPr>
          <w:rFonts w:ascii="Verdana" w:hAnsi="Verdana"/>
          <w:sz w:val="18"/>
          <w:szCs w:val="18"/>
          <w:lang w:val="es-BO"/>
        </w:rPr>
        <w:t>encomendados</w:t>
      </w:r>
      <w:r w:rsidRPr="00BA6C2C">
        <w:rPr>
          <w:rFonts w:ascii="Verdana" w:hAnsi="Verdana"/>
          <w:spacing w:val="-7"/>
          <w:sz w:val="18"/>
          <w:szCs w:val="18"/>
          <w:lang w:val="es-BO"/>
        </w:rPr>
        <w:t xml:space="preserve"> </w:t>
      </w:r>
      <w:r w:rsidRPr="00BA6C2C">
        <w:rPr>
          <w:rFonts w:ascii="Verdana" w:hAnsi="Verdana"/>
          <w:sz w:val="18"/>
          <w:szCs w:val="18"/>
          <w:lang w:val="es-BO"/>
        </w:rPr>
        <w:t>con</w:t>
      </w:r>
      <w:r w:rsidRPr="00BA6C2C">
        <w:rPr>
          <w:rFonts w:ascii="Verdana" w:hAnsi="Verdana"/>
          <w:spacing w:val="-6"/>
          <w:sz w:val="18"/>
          <w:szCs w:val="18"/>
          <w:lang w:val="es-BO"/>
        </w:rPr>
        <w:t xml:space="preserve"> </w:t>
      </w:r>
      <w:r w:rsidRPr="00BA6C2C">
        <w:rPr>
          <w:rFonts w:ascii="Verdana" w:hAnsi="Verdana"/>
          <w:sz w:val="18"/>
          <w:szCs w:val="18"/>
          <w:lang w:val="es-BO"/>
        </w:rPr>
        <w:t>diligencia</w:t>
      </w:r>
      <w:r w:rsidRPr="00BA6C2C">
        <w:rPr>
          <w:rFonts w:ascii="Verdana" w:hAnsi="Verdana"/>
          <w:spacing w:val="-9"/>
          <w:sz w:val="18"/>
          <w:szCs w:val="18"/>
          <w:lang w:val="es-BO"/>
        </w:rPr>
        <w:t xml:space="preserve"> </w:t>
      </w:r>
      <w:r w:rsidRPr="00BA6C2C">
        <w:rPr>
          <w:rFonts w:ascii="Verdana" w:hAnsi="Verdana"/>
          <w:sz w:val="18"/>
          <w:szCs w:val="18"/>
          <w:lang w:val="es-BO"/>
        </w:rPr>
        <w:t>y</w:t>
      </w:r>
      <w:r w:rsidRPr="00BA6C2C">
        <w:rPr>
          <w:rFonts w:ascii="Verdana" w:hAnsi="Verdana"/>
          <w:spacing w:val="-7"/>
          <w:sz w:val="18"/>
          <w:szCs w:val="18"/>
          <w:lang w:val="es-BO"/>
        </w:rPr>
        <w:t xml:space="preserve"> </w:t>
      </w:r>
      <w:r w:rsidRPr="00BA6C2C">
        <w:rPr>
          <w:rFonts w:ascii="Verdana" w:hAnsi="Verdana"/>
          <w:sz w:val="18"/>
          <w:szCs w:val="18"/>
          <w:lang w:val="es-BO"/>
        </w:rPr>
        <w:t>competencia,</w:t>
      </w:r>
      <w:r w:rsidRPr="00BA6C2C">
        <w:rPr>
          <w:rFonts w:ascii="Verdana" w:hAnsi="Verdana"/>
          <w:spacing w:val="-8"/>
          <w:sz w:val="18"/>
          <w:szCs w:val="18"/>
          <w:lang w:val="es-BO"/>
        </w:rPr>
        <w:t xml:space="preserve"> </w:t>
      </w:r>
      <w:r w:rsidRPr="00BA6C2C">
        <w:rPr>
          <w:rFonts w:ascii="Verdana" w:hAnsi="Verdana"/>
          <w:sz w:val="18"/>
          <w:szCs w:val="18"/>
          <w:lang w:val="es-BO"/>
        </w:rPr>
        <w:t>pudiendo</w:t>
      </w:r>
      <w:r w:rsidRPr="00BA6C2C">
        <w:rPr>
          <w:rFonts w:ascii="Verdana" w:hAnsi="Verdana"/>
          <w:spacing w:val="-6"/>
          <w:sz w:val="18"/>
          <w:szCs w:val="18"/>
          <w:lang w:val="es-BO"/>
        </w:rPr>
        <w:t xml:space="preserve"> </w:t>
      </w:r>
      <w:r w:rsidRPr="00BA6C2C">
        <w:rPr>
          <w:rFonts w:ascii="Verdana" w:hAnsi="Verdana"/>
          <w:sz w:val="18"/>
          <w:szCs w:val="18"/>
          <w:lang w:val="es-BO"/>
        </w:rPr>
        <w:t>utilizar</w:t>
      </w:r>
      <w:r w:rsidRPr="00BA6C2C">
        <w:rPr>
          <w:rFonts w:ascii="Verdana" w:hAnsi="Verdana"/>
          <w:spacing w:val="-5"/>
          <w:sz w:val="18"/>
          <w:szCs w:val="18"/>
          <w:lang w:val="es-BO"/>
        </w:rPr>
        <w:t xml:space="preserve"> </w:t>
      </w:r>
      <w:r w:rsidRPr="00BA6C2C">
        <w:rPr>
          <w:rFonts w:ascii="Verdana" w:hAnsi="Verdana"/>
          <w:sz w:val="18"/>
          <w:szCs w:val="18"/>
          <w:lang w:val="es-BO"/>
        </w:rPr>
        <w:t>dentro del marco normativo, las acciones de defensa previstas en la Constitución Política del Estado.</w:t>
      </w:r>
    </w:p>
    <w:p w:rsidR="00BA6C2C" w:rsidRPr="00BA6C2C" w:rsidRDefault="00BA6C2C" w:rsidP="00222B67">
      <w:pPr>
        <w:pStyle w:val="Prrafodelista"/>
        <w:widowControl w:val="0"/>
        <w:numPr>
          <w:ilvl w:val="0"/>
          <w:numId w:val="42"/>
        </w:numPr>
        <w:tabs>
          <w:tab w:val="left" w:pos="967"/>
        </w:tabs>
        <w:autoSpaceDE w:val="0"/>
        <w:autoSpaceDN w:val="0"/>
        <w:spacing w:before="5"/>
        <w:ind w:left="967" w:hanging="279"/>
        <w:jc w:val="left"/>
        <w:rPr>
          <w:rFonts w:ascii="Verdana" w:hAnsi="Verdana"/>
          <w:sz w:val="18"/>
          <w:szCs w:val="18"/>
          <w:lang w:val="es-BO"/>
        </w:rPr>
      </w:pPr>
      <w:r w:rsidRPr="00BA6C2C">
        <w:rPr>
          <w:rFonts w:ascii="Verdana" w:hAnsi="Verdana"/>
          <w:sz w:val="18"/>
          <w:szCs w:val="18"/>
          <w:lang w:val="es-BO"/>
        </w:rPr>
        <w:t>Informar</w:t>
      </w:r>
      <w:r w:rsidRPr="00BA6C2C">
        <w:rPr>
          <w:rFonts w:ascii="Verdana" w:hAnsi="Verdana"/>
          <w:spacing w:val="-5"/>
          <w:sz w:val="18"/>
          <w:szCs w:val="18"/>
          <w:lang w:val="es-BO"/>
        </w:rPr>
        <w:t xml:space="preserve"> </w:t>
      </w:r>
      <w:r w:rsidRPr="00BA6C2C">
        <w:rPr>
          <w:rFonts w:ascii="Verdana" w:hAnsi="Verdana"/>
          <w:sz w:val="18"/>
          <w:szCs w:val="18"/>
          <w:lang w:val="es-BO"/>
        </w:rPr>
        <w:t>a</w:t>
      </w:r>
      <w:r w:rsidRPr="00BA6C2C">
        <w:rPr>
          <w:rFonts w:ascii="Verdana" w:hAnsi="Verdana"/>
          <w:spacing w:val="-1"/>
          <w:sz w:val="18"/>
          <w:szCs w:val="18"/>
          <w:lang w:val="es-BO"/>
        </w:rPr>
        <w:t xml:space="preserve"> </w:t>
      </w:r>
      <w:r w:rsidRPr="00BA6C2C">
        <w:rPr>
          <w:rFonts w:ascii="Verdana" w:hAnsi="Verdana"/>
          <w:sz w:val="18"/>
          <w:szCs w:val="18"/>
          <w:lang w:val="es-BO"/>
        </w:rPr>
        <w:t>la</w:t>
      </w:r>
      <w:r w:rsidRPr="00BA6C2C">
        <w:rPr>
          <w:rFonts w:ascii="Verdana" w:hAnsi="Verdana"/>
          <w:spacing w:val="-5"/>
          <w:sz w:val="18"/>
          <w:szCs w:val="18"/>
          <w:lang w:val="es-BO"/>
        </w:rPr>
        <w:t xml:space="preserve"> </w:t>
      </w:r>
      <w:r w:rsidRPr="00BA6C2C">
        <w:rPr>
          <w:rFonts w:ascii="Verdana" w:hAnsi="Verdana"/>
          <w:sz w:val="18"/>
          <w:szCs w:val="18"/>
          <w:lang w:val="es-BO"/>
        </w:rPr>
        <w:t>usuaria</w:t>
      </w:r>
      <w:r w:rsidRPr="00BA6C2C">
        <w:rPr>
          <w:rFonts w:ascii="Verdana" w:hAnsi="Verdana"/>
          <w:spacing w:val="-5"/>
          <w:sz w:val="18"/>
          <w:szCs w:val="18"/>
          <w:lang w:val="es-BO"/>
        </w:rPr>
        <w:t xml:space="preserve"> </w:t>
      </w:r>
      <w:r w:rsidRPr="00BA6C2C">
        <w:rPr>
          <w:rFonts w:ascii="Verdana" w:hAnsi="Verdana"/>
          <w:sz w:val="18"/>
          <w:szCs w:val="18"/>
          <w:lang w:val="es-BO"/>
        </w:rPr>
        <w:t>o</w:t>
      </w:r>
      <w:r w:rsidRPr="00BA6C2C">
        <w:rPr>
          <w:rFonts w:ascii="Verdana" w:hAnsi="Verdana"/>
          <w:spacing w:val="-1"/>
          <w:sz w:val="18"/>
          <w:szCs w:val="18"/>
          <w:lang w:val="es-BO"/>
        </w:rPr>
        <w:t xml:space="preserve"> </w:t>
      </w:r>
      <w:r w:rsidRPr="00BA6C2C">
        <w:rPr>
          <w:rFonts w:ascii="Verdana" w:hAnsi="Verdana"/>
          <w:sz w:val="18"/>
          <w:szCs w:val="18"/>
          <w:lang w:val="es-BO"/>
        </w:rPr>
        <w:t>al</w:t>
      </w:r>
      <w:r w:rsidRPr="00BA6C2C">
        <w:rPr>
          <w:rFonts w:ascii="Verdana" w:hAnsi="Verdana"/>
          <w:spacing w:val="-5"/>
          <w:sz w:val="18"/>
          <w:szCs w:val="18"/>
          <w:lang w:val="es-BO"/>
        </w:rPr>
        <w:t xml:space="preserve"> </w:t>
      </w:r>
      <w:r w:rsidRPr="00BA6C2C">
        <w:rPr>
          <w:rFonts w:ascii="Verdana" w:hAnsi="Verdana"/>
          <w:sz w:val="18"/>
          <w:szCs w:val="18"/>
          <w:lang w:val="es-BO"/>
        </w:rPr>
        <w:t>usuario,</w:t>
      </w:r>
      <w:r w:rsidRPr="00BA6C2C">
        <w:rPr>
          <w:rFonts w:ascii="Verdana" w:hAnsi="Verdana"/>
          <w:spacing w:val="1"/>
          <w:sz w:val="18"/>
          <w:szCs w:val="18"/>
          <w:lang w:val="es-BO"/>
        </w:rPr>
        <w:t xml:space="preserve"> </w:t>
      </w:r>
      <w:r w:rsidRPr="00BA6C2C">
        <w:rPr>
          <w:rFonts w:ascii="Verdana" w:hAnsi="Verdana"/>
          <w:sz w:val="18"/>
          <w:szCs w:val="18"/>
          <w:lang w:val="es-BO"/>
        </w:rPr>
        <w:t>respecto</w:t>
      </w:r>
      <w:r w:rsidRPr="00BA6C2C">
        <w:rPr>
          <w:rFonts w:ascii="Verdana" w:hAnsi="Verdana"/>
          <w:spacing w:val="-1"/>
          <w:sz w:val="18"/>
          <w:szCs w:val="18"/>
          <w:lang w:val="es-BO"/>
        </w:rPr>
        <w:t xml:space="preserve"> </w:t>
      </w:r>
      <w:r w:rsidRPr="00BA6C2C">
        <w:rPr>
          <w:rFonts w:ascii="Verdana" w:hAnsi="Verdana"/>
          <w:sz w:val="18"/>
          <w:szCs w:val="18"/>
          <w:lang w:val="es-BO"/>
        </w:rPr>
        <w:t>al</w:t>
      </w:r>
      <w:r w:rsidRPr="00BA6C2C">
        <w:rPr>
          <w:rFonts w:ascii="Verdana" w:hAnsi="Verdana"/>
          <w:spacing w:val="-4"/>
          <w:sz w:val="18"/>
          <w:szCs w:val="18"/>
          <w:lang w:val="es-BO"/>
        </w:rPr>
        <w:t xml:space="preserve"> </w:t>
      </w:r>
      <w:r w:rsidRPr="00BA6C2C">
        <w:rPr>
          <w:rFonts w:ascii="Verdana" w:hAnsi="Verdana"/>
          <w:spacing w:val="-2"/>
          <w:sz w:val="18"/>
          <w:szCs w:val="18"/>
          <w:lang w:val="es-BO"/>
        </w:rPr>
        <w:t>proceso.</w:t>
      </w:r>
    </w:p>
    <w:p w:rsidR="00BA6C2C" w:rsidRPr="00BA6C2C" w:rsidRDefault="00BA6C2C" w:rsidP="00222B67">
      <w:pPr>
        <w:pStyle w:val="Prrafodelista"/>
        <w:widowControl w:val="0"/>
        <w:numPr>
          <w:ilvl w:val="0"/>
          <w:numId w:val="42"/>
        </w:numPr>
        <w:tabs>
          <w:tab w:val="left" w:pos="967"/>
          <w:tab w:val="left" w:pos="969"/>
        </w:tabs>
        <w:autoSpaceDE w:val="0"/>
        <w:autoSpaceDN w:val="0"/>
        <w:spacing w:before="28" w:line="276" w:lineRule="auto"/>
        <w:rPr>
          <w:rFonts w:ascii="Verdana" w:hAnsi="Verdana"/>
          <w:sz w:val="18"/>
          <w:szCs w:val="18"/>
          <w:lang w:val="es-BO"/>
        </w:rPr>
      </w:pPr>
      <w:r w:rsidRPr="00BA6C2C">
        <w:rPr>
          <w:rFonts w:ascii="Verdana" w:hAnsi="Verdana"/>
          <w:sz w:val="18"/>
          <w:szCs w:val="18"/>
          <w:lang w:val="es-BO"/>
        </w:rPr>
        <w:t>Proteger la confidencialidad y trato reservado de su representado, guardando discreción respecto a todos los hechos e informaciones vinculadas a los casos que representa, cualquiera sea la forma en que las haya conocido. Fundamentar técnicamente sus presentaciones en favor de la usuaria o el usuario, otorgando especial atención a las indicaciones que se le hiciere.</w:t>
      </w:r>
    </w:p>
    <w:p w:rsidR="00BA6C2C" w:rsidRPr="00BA6C2C" w:rsidRDefault="00BA6C2C" w:rsidP="00222B67">
      <w:pPr>
        <w:pStyle w:val="Prrafodelista"/>
        <w:widowControl w:val="0"/>
        <w:numPr>
          <w:ilvl w:val="0"/>
          <w:numId w:val="42"/>
        </w:numPr>
        <w:tabs>
          <w:tab w:val="left" w:pos="967"/>
        </w:tabs>
        <w:autoSpaceDE w:val="0"/>
        <w:autoSpaceDN w:val="0"/>
        <w:spacing w:line="217" w:lineRule="exact"/>
        <w:ind w:left="967" w:hanging="279"/>
        <w:rPr>
          <w:rFonts w:ascii="Verdana" w:hAnsi="Verdana"/>
          <w:sz w:val="18"/>
          <w:szCs w:val="18"/>
          <w:lang w:val="es-BO"/>
        </w:rPr>
      </w:pPr>
      <w:r w:rsidRPr="00BA6C2C">
        <w:rPr>
          <w:rFonts w:ascii="Verdana" w:hAnsi="Verdana"/>
          <w:sz w:val="18"/>
          <w:szCs w:val="18"/>
          <w:lang w:val="es-BO"/>
        </w:rPr>
        <w:t>Orientar</w:t>
      </w:r>
      <w:r w:rsidRPr="00BA6C2C">
        <w:rPr>
          <w:rFonts w:ascii="Verdana" w:hAnsi="Verdana"/>
          <w:spacing w:val="-1"/>
          <w:sz w:val="18"/>
          <w:szCs w:val="18"/>
          <w:lang w:val="es-BO"/>
        </w:rPr>
        <w:t xml:space="preserve"> </w:t>
      </w:r>
      <w:r w:rsidRPr="00BA6C2C">
        <w:rPr>
          <w:rFonts w:ascii="Verdana" w:hAnsi="Verdana"/>
          <w:sz w:val="18"/>
          <w:szCs w:val="18"/>
          <w:lang w:val="es-BO"/>
        </w:rPr>
        <w:t>a la</w:t>
      </w:r>
      <w:r w:rsidRPr="00BA6C2C">
        <w:rPr>
          <w:rFonts w:ascii="Verdana" w:hAnsi="Verdana"/>
          <w:spacing w:val="-4"/>
          <w:sz w:val="18"/>
          <w:szCs w:val="18"/>
          <w:lang w:val="es-BO"/>
        </w:rPr>
        <w:t xml:space="preserve"> </w:t>
      </w:r>
      <w:r w:rsidRPr="00BA6C2C">
        <w:rPr>
          <w:rFonts w:ascii="Verdana" w:hAnsi="Verdana"/>
          <w:sz w:val="18"/>
          <w:szCs w:val="18"/>
          <w:lang w:val="es-BO"/>
        </w:rPr>
        <w:t>persona</w:t>
      </w:r>
      <w:r w:rsidRPr="00BA6C2C">
        <w:rPr>
          <w:rFonts w:ascii="Verdana" w:hAnsi="Verdana"/>
          <w:spacing w:val="-5"/>
          <w:sz w:val="18"/>
          <w:szCs w:val="18"/>
          <w:lang w:val="es-BO"/>
        </w:rPr>
        <w:t xml:space="preserve"> </w:t>
      </w:r>
      <w:r w:rsidRPr="00BA6C2C">
        <w:rPr>
          <w:rFonts w:ascii="Verdana" w:hAnsi="Verdana"/>
          <w:sz w:val="18"/>
          <w:szCs w:val="18"/>
          <w:lang w:val="es-BO"/>
        </w:rPr>
        <w:t>imputada en</w:t>
      </w:r>
      <w:r w:rsidRPr="00BA6C2C">
        <w:rPr>
          <w:rFonts w:ascii="Verdana" w:hAnsi="Verdana"/>
          <w:spacing w:val="-4"/>
          <w:sz w:val="18"/>
          <w:szCs w:val="18"/>
          <w:lang w:val="es-BO"/>
        </w:rPr>
        <w:t xml:space="preserve"> </w:t>
      </w:r>
      <w:r w:rsidRPr="00BA6C2C">
        <w:rPr>
          <w:rFonts w:ascii="Verdana" w:hAnsi="Verdana"/>
          <w:sz w:val="18"/>
          <w:szCs w:val="18"/>
          <w:lang w:val="es-BO"/>
        </w:rPr>
        <w:t>el ejercicio</w:t>
      </w:r>
      <w:r w:rsidRPr="00BA6C2C">
        <w:rPr>
          <w:rFonts w:ascii="Verdana" w:hAnsi="Verdana"/>
          <w:spacing w:val="-1"/>
          <w:sz w:val="18"/>
          <w:szCs w:val="18"/>
          <w:lang w:val="es-BO"/>
        </w:rPr>
        <w:t xml:space="preserve"> </w:t>
      </w:r>
      <w:r w:rsidRPr="00BA6C2C">
        <w:rPr>
          <w:rFonts w:ascii="Verdana" w:hAnsi="Verdana"/>
          <w:sz w:val="18"/>
          <w:szCs w:val="18"/>
          <w:lang w:val="es-BO"/>
        </w:rPr>
        <w:t>de</w:t>
      </w:r>
      <w:r w:rsidRPr="00BA6C2C">
        <w:rPr>
          <w:rFonts w:ascii="Verdana" w:hAnsi="Verdana"/>
          <w:spacing w:val="-4"/>
          <w:sz w:val="18"/>
          <w:szCs w:val="18"/>
          <w:lang w:val="es-BO"/>
        </w:rPr>
        <w:t xml:space="preserve"> </w:t>
      </w:r>
      <w:r w:rsidRPr="00BA6C2C">
        <w:rPr>
          <w:rFonts w:ascii="Verdana" w:hAnsi="Verdana"/>
          <w:sz w:val="18"/>
          <w:szCs w:val="18"/>
          <w:lang w:val="es-BO"/>
        </w:rPr>
        <w:t>su defensa</w:t>
      </w:r>
      <w:r w:rsidRPr="00BA6C2C">
        <w:rPr>
          <w:rFonts w:ascii="Verdana" w:hAnsi="Verdana"/>
          <w:spacing w:val="-4"/>
          <w:sz w:val="18"/>
          <w:szCs w:val="18"/>
          <w:lang w:val="es-BO"/>
        </w:rPr>
        <w:t xml:space="preserve"> </w:t>
      </w:r>
      <w:r w:rsidRPr="00BA6C2C">
        <w:rPr>
          <w:rFonts w:ascii="Verdana" w:hAnsi="Verdana"/>
          <w:spacing w:val="-2"/>
          <w:sz w:val="18"/>
          <w:szCs w:val="18"/>
          <w:lang w:val="es-BO"/>
        </w:rPr>
        <w:t>material.</w:t>
      </w:r>
    </w:p>
    <w:p w:rsidR="00BA6C2C" w:rsidRPr="00BA6C2C" w:rsidRDefault="00BA6C2C" w:rsidP="00222B67">
      <w:pPr>
        <w:pStyle w:val="Prrafodelista"/>
        <w:widowControl w:val="0"/>
        <w:numPr>
          <w:ilvl w:val="0"/>
          <w:numId w:val="42"/>
        </w:numPr>
        <w:tabs>
          <w:tab w:val="left" w:pos="967"/>
        </w:tabs>
        <w:autoSpaceDE w:val="0"/>
        <w:autoSpaceDN w:val="0"/>
        <w:spacing w:before="31"/>
        <w:ind w:left="967" w:hanging="279"/>
        <w:jc w:val="left"/>
        <w:rPr>
          <w:rFonts w:ascii="Verdana" w:hAnsi="Verdana"/>
          <w:sz w:val="18"/>
          <w:szCs w:val="18"/>
          <w:lang w:val="es-BO"/>
        </w:rPr>
      </w:pPr>
      <w:r w:rsidRPr="00BA6C2C">
        <w:rPr>
          <w:rFonts w:ascii="Verdana" w:hAnsi="Verdana"/>
          <w:sz w:val="18"/>
          <w:szCs w:val="18"/>
          <w:lang w:val="es-BO"/>
        </w:rPr>
        <w:t>Observar</w:t>
      </w:r>
      <w:r w:rsidRPr="00BA6C2C">
        <w:rPr>
          <w:rFonts w:ascii="Verdana" w:hAnsi="Verdana"/>
          <w:spacing w:val="-1"/>
          <w:sz w:val="18"/>
          <w:szCs w:val="18"/>
          <w:lang w:val="es-BO"/>
        </w:rPr>
        <w:t xml:space="preserve"> </w:t>
      </w:r>
      <w:r w:rsidRPr="00BA6C2C">
        <w:rPr>
          <w:rFonts w:ascii="Verdana" w:hAnsi="Verdana"/>
          <w:sz w:val="18"/>
          <w:szCs w:val="18"/>
          <w:lang w:val="es-BO"/>
        </w:rPr>
        <w:t>en</w:t>
      </w:r>
      <w:r w:rsidRPr="00BA6C2C">
        <w:rPr>
          <w:rFonts w:ascii="Verdana" w:hAnsi="Verdana"/>
          <w:spacing w:val="-5"/>
          <w:sz w:val="18"/>
          <w:szCs w:val="18"/>
          <w:lang w:val="es-BO"/>
        </w:rPr>
        <w:t xml:space="preserve"> </w:t>
      </w:r>
      <w:r w:rsidRPr="00BA6C2C">
        <w:rPr>
          <w:rFonts w:ascii="Verdana" w:hAnsi="Verdana"/>
          <w:sz w:val="18"/>
          <w:szCs w:val="18"/>
          <w:lang w:val="es-BO"/>
        </w:rPr>
        <w:t>todo</w:t>
      </w:r>
      <w:r w:rsidRPr="00BA6C2C">
        <w:rPr>
          <w:rFonts w:ascii="Verdana" w:hAnsi="Verdana"/>
          <w:spacing w:val="-5"/>
          <w:sz w:val="18"/>
          <w:szCs w:val="18"/>
          <w:lang w:val="es-BO"/>
        </w:rPr>
        <w:t xml:space="preserve"> </w:t>
      </w:r>
      <w:r w:rsidRPr="00BA6C2C">
        <w:rPr>
          <w:rFonts w:ascii="Verdana" w:hAnsi="Verdana"/>
          <w:sz w:val="18"/>
          <w:szCs w:val="18"/>
          <w:lang w:val="es-BO"/>
        </w:rPr>
        <w:t>momento</w:t>
      </w:r>
      <w:r w:rsidRPr="00BA6C2C">
        <w:rPr>
          <w:rFonts w:ascii="Verdana" w:hAnsi="Verdana"/>
          <w:spacing w:val="-5"/>
          <w:sz w:val="18"/>
          <w:szCs w:val="18"/>
          <w:lang w:val="es-BO"/>
        </w:rPr>
        <w:t xml:space="preserve"> </w:t>
      </w:r>
      <w:r w:rsidRPr="00BA6C2C">
        <w:rPr>
          <w:rFonts w:ascii="Verdana" w:hAnsi="Verdana"/>
          <w:sz w:val="18"/>
          <w:szCs w:val="18"/>
          <w:lang w:val="es-BO"/>
        </w:rPr>
        <w:t>una</w:t>
      </w:r>
      <w:r w:rsidRPr="00BA6C2C">
        <w:rPr>
          <w:rFonts w:ascii="Verdana" w:hAnsi="Verdana"/>
          <w:spacing w:val="-4"/>
          <w:sz w:val="18"/>
          <w:szCs w:val="18"/>
          <w:lang w:val="es-BO"/>
        </w:rPr>
        <w:t xml:space="preserve"> </w:t>
      </w:r>
      <w:r w:rsidRPr="00BA6C2C">
        <w:rPr>
          <w:rFonts w:ascii="Verdana" w:hAnsi="Verdana"/>
          <w:sz w:val="18"/>
          <w:szCs w:val="18"/>
          <w:lang w:val="es-BO"/>
        </w:rPr>
        <w:t>conducta</w:t>
      </w:r>
      <w:r w:rsidRPr="00BA6C2C">
        <w:rPr>
          <w:rFonts w:ascii="Verdana" w:hAnsi="Verdana"/>
          <w:spacing w:val="-1"/>
          <w:sz w:val="18"/>
          <w:szCs w:val="18"/>
          <w:lang w:val="es-BO"/>
        </w:rPr>
        <w:t xml:space="preserve"> </w:t>
      </w:r>
      <w:r w:rsidRPr="00BA6C2C">
        <w:rPr>
          <w:rFonts w:ascii="Verdana" w:hAnsi="Verdana"/>
          <w:sz w:val="18"/>
          <w:szCs w:val="18"/>
          <w:lang w:val="es-BO"/>
        </w:rPr>
        <w:t>idónea,</w:t>
      </w:r>
      <w:r w:rsidRPr="00BA6C2C">
        <w:rPr>
          <w:rFonts w:ascii="Verdana" w:hAnsi="Verdana"/>
          <w:spacing w:val="-7"/>
          <w:sz w:val="18"/>
          <w:szCs w:val="18"/>
          <w:lang w:val="es-BO"/>
        </w:rPr>
        <w:t xml:space="preserve"> </w:t>
      </w:r>
      <w:r w:rsidRPr="00BA6C2C">
        <w:rPr>
          <w:rFonts w:ascii="Verdana" w:hAnsi="Verdana"/>
          <w:sz w:val="18"/>
          <w:szCs w:val="18"/>
          <w:lang w:val="es-BO"/>
        </w:rPr>
        <w:t>guiada</w:t>
      </w:r>
      <w:r w:rsidRPr="00BA6C2C">
        <w:rPr>
          <w:rFonts w:ascii="Verdana" w:hAnsi="Verdana"/>
          <w:spacing w:val="-1"/>
          <w:sz w:val="18"/>
          <w:szCs w:val="18"/>
          <w:lang w:val="es-BO"/>
        </w:rPr>
        <w:t xml:space="preserve"> </w:t>
      </w:r>
      <w:r w:rsidRPr="00BA6C2C">
        <w:rPr>
          <w:rFonts w:ascii="Verdana" w:hAnsi="Verdana"/>
          <w:sz w:val="18"/>
          <w:szCs w:val="18"/>
          <w:lang w:val="es-BO"/>
        </w:rPr>
        <w:t>por</w:t>
      </w:r>
      <w:r w:rsidRPr="00BA6C2C">
        <w:rPr>
          <w:rFonts w:ascii="Verdana" w:hAnsi="Verdana"/>
          <w:spacing w:val="-1"/>
          <w:sz w:val="18"/>
          <w:szCs w:val="18"/>
          <w:lang w:val="es-BO"/>
        </w:rPr>
        <w:t xml:space="preserve"> </w:t>
      </w:r>
      <w:r w:rsidRPr="00BA6C2C">
        <w:rPr>
          <w:rFonts w:ascii="Verdana" w:hAnsi="Verdana"/>
          <w:sz w:val="18"/>
          <w:szCs w:val="18"/>
          <w:lang w:val="es-BO"/>
        </w:rPr>
        <w:t>el</w:t>
      </w:r>
      <w:r w:rsidRPr="00BA6C2C">
        <w:rPr>
          <w:rFonts w:ascii="Verdana" w:hAnsi="Verdana"/>
          <w:spacing w:val="-1"/>
          <w:sz w:val="18"/>
          <w:szCs w:val="18"/>
          <w:lang w:val="es-BO"/>
        </w:rPr>
        <w:t xml:space="preserve"> </w:t>
      </w:r>
      <w:r w:rsidRPr="00BA6C2C">
        <w:rPr>
          <w:rFonts w:ascii="Verdana" w:hAnsi="Verdana"/>
          <w:sz w:val="18"/>
          <w:szCs w:val="18"/>
          <w:lang w:val="es-BO"/>
        </w:rPr>
        <w:t>principio</w:t>
      </w:r>
      <w:r w:rsidRPr="00BA6C2C">
        <w:rPr>
          <w:rFonts w:ascii="Verdana" w:hAnsi="Verdana"/>
          <w:spacing w:val="-1"/>
          <w:sz w:val="18"/>
          <w:szCs w:val="18"/>
          <w:lang w:val="es-BO"/>
        </w:rPr>
        <w:t xml:space="preserve"> </w:t>
      </w:r>
      <w:r w:rsidRPr="00BA6C2C">
        <w:rPr>
          <w:rFonts w:ascii="Verdana" w:hAnsi="Verdana"/>
          <w:sz w:val="18"/>
          <w:szCs w:val="18"/>
          <w:lang w:val="es-BO"/>
        </w:rPr>
        <w:t>de</w:t>
      </w:r>
      <w:r w:rsidRPr="00BA6C2C">
        <w:rPr>
          <w:rFonts w:ascii="Verdana" w:hAnsi="Verdana"/>
          <w:spacing w:val="-4"/>
          <w:sz w:val="18"/>
          <w:szCs w:val="18"/>
          <w:lang w:val="es-BO"/>
        </w:rPr>
        <w:t xml:space="preserve"> </w:t>
      </w:r>
      <w:r w:rsidRPr="00BA6C2C">
        <w:rPr>
          <w:rFonts w:ascii="Verdana" w:hAnsi="Verdana"/>
          <w:spacing w:val="-2"/>
          <w:sz w:val="18"/>
          <w:szCs w:val="18"/>
          <w:lang w:val="es-BO"/>
        </w:rPr>
        <w:t>probidad.</w:t>
      </w:r>
    </w:p>
    <w:p w:rsidR="00BA6C2C" w:rsidRPr="00BA6C2C" w:rsidRDefault="00BA6C2C" w:rsidP="00222B67">
      <w:pPr>
        <w:pStyle w:val="Prrafodelista"/>
        <w:widowControl w:val="0"/>
        <w:numPr>
          <w:ilvl w:val="0"/>
          <w:numId w:val="42"/>
        </w:numPr>
        <w:tabs>
          <w:tab w:val="left" w:pos="967"/>
        </w:tabs>
        <w:autoSpaceDE w:val="0"/>
        <w:autoSpaceDN w:val="0"/>
        <w:spacing w:before="28"/>
        <w:ind w:left="967" w:hanging="279"/>
        <w:jc w:val="left"/>
        <w:rPr>
          <w:rFonts w:ascii="Verdana" w:hAnsi="Verdana"/>
          <w:sz w:val="18"/>
          <w:szCs w:val="18"/>
          <w:lang w:val="es-BO"/>
        </w:rPr>
      </w:pPr>
      <w:r w:rsidRPr="00BA6C2C">
        <w:rPr>
          <w:rFonts w:ascii="Verdana" w:hAnsi="Verdana"/>
          <w:sz w:val="18"/>
          <w:szCs w:val="18"/>
          <w:lang w:val="es-BO"/>
        </w:rPr>
        <w:t>Otorgar</w:t>
      </w:r>
      <w:r w:rsidRPr="00BA6C2C">
        <w:rPr>
          <w:rFonts w:ascii="Verdana" w:hAnsi="Verdana"/>
          <w:spacing w:val="-4"/>
          <w:sz w:val="18"/>
          <w:szCs w:val="18"/>
          <w:lang w:val="es-BO"/>
        </w:rPr>
        <w:t xml:space="preserve"> </w:t>
      </w:r>
      <w:r w:rsidRPr="00BA6C2C">
        <w:rPr>
          <w:rFonts w:ascii="Verdana" w:hAnsi="Verdana"/>
          <w:sz w:val="18"/>
          <w:szCs w:val="18"/>
          <w:lang w:val="es-BO"/>
        </w:rPr>
        <w:t>una</w:t>
      </w:r>
      <w:r w:rsidRPr="00BA6C2C">
        <w:rPr>
          <w:rFonts w:ascii="Verdana" w:hAnsi="Verdana"/>
          <w:spacing w:val="-2"/>
          <w:sz w:val="18"/>
          <w:szCs w:val="18"/>
          <w:lang w:val="es-BO"/>
        </w:rPr>
        <w:t xml:space="preserve"> </w:t>
      </w:r>
      <w:r w:rsidRPr="00BA6C2C">
        <w:rPr>
          <w:rFonts w:ascii="Verdana" w:hAnsi="Verdana"/>
          <w:sz w:val="18"/>
          <w:szCs w:val="18"/>
          <w:lang w:val="es-BO"/>
        </w:rPr>
        <w:t>defensa</w:t>
      </w:r>
      <w:r w:rsidRPr="00BA6C2C">
        <w:rPr>
          <w:rFonts w:ascii="Verdana" w:hAnsi="Verdana"/>
          <w:spacing w:val="-6"/>
          <w:sz w:val="18"/>
          <w:szCs w:val="18"/>
          <w:lang w:val="es-BO"/>
        </w:rPr>
        <w:t xml:space="preserve"> </w:t>
      </w:r>
      <w:r w:rsidRPr="00BA6C2C">
        <w:rPr>
          <w:rFonts w:ascii="Verdana" w:hAnsi="Verdana"/>
          <w:sz w:val="18"/>
          <w:szCs w:val="18"/>
          <w:lang w:val="es-BO"/>
        </w:rPr>
        <w:t>satisfactoria</w:t>
      </w:r>
      <w:r w:rsidRPr="00BA6C2C">
        <w:rPr>
          <w:rFonts w:ascii="Verdana" w:hAnsi="Verdana"/>
          <w:spacing w:val="-2"/>
          <w:sz w:val="18"/>
          <w:szCs w:val="18"/>
          <w:lang w:val="es-BO"/>
        </w:rPr>
        <w:t xml:space="preserve"> </w:t>
      </w:r>
      <w:r w:rsidRPr="00BA6C2C">
        <w:rPr>
          <w:rFonts w:ascii="Verdana" w:hAnsi="Verdana"/>
          <w:sz w:val="18"/>
          <w:szCs w:val="18"/>
          <w:lang w:val="es-BO"/>
        </w:rPr>
        <w:t>de</w:t>
      </w:r>
      <w:r w:rsidRPr="00BA6C2C">
        <w:rPr>
          <w:rFonts w:ascii="Verdana" w:hAnsi="Verdana"/>
          <w:spacing w:val="-6"/>
          <w:sz w:val="18"/>
          <w:szCs w:val="18"/>
          <w:lang w:val="es-BO"/>
        </w:rPr>
        <w:t xml:space="preserve"> </w:t>
      </w:r>
      <w:r w:rsidRPr="00BA6C2C">
        <w:rPr>
          <w:rFonts w:ascii="Verdana" w:hAnsi="Verdana"/>
          <w:sz w:val="18"/>
          <w:szCs w:val="18"/>
          <w:lang w:val="es-BO"/>
        </w:rPr>
        <w:t>acuerdo</w:t>
      </w:r>
      <w:r w:rsidRPr="00BA6C2C">
        <w:rPr>
          <w:rFonts w:ascii="Verdana" w:hAnsi="Verdana"/>
          <w:spacing w:val="-2"/>
          <w:sz w:val="18"/>
          <w:szCs w:val="18"/>
          <w:lang w:val="es-BO"/>
        </w:rPr>
        <w:t xml:space="preserve"> </w:t>
      </w:r>
      <w:r w:rsidRPr="00BA6C2C">
        <w:rPr>
          <w:rFonts w:ascii="Verdana" w:hAnsi="Verdana"/>
          <w:sz w:val="18"/>
          <w:szCs w:val="18"/>
          <w:lang w:val="es-BO"/>
        </w:rPr>
        <w:t>a</w:t>
      </w:r>
      <w:r w:rsidRPr="00BA6C2C">
        <w:rPr>
          <w:rFonts w:ascii="Verdana" w:hAnsi="Verdana"/>
          <w:spacing w:val="-6"/>
          <w:sz w:val="18"/>
          <w:szCs w:val="18"/>
          <w:lang w:val="es-BO"/>
        </w:rPr>
        <w:t xml:space="preserve"> </w:t>
      </w:r>
      <w:r w:rsidRPr="00BA6C2C">
        <w:rPr>
          <w:rFonts w:ascii="Verdana" w:hAnsi="Verdana"/>
          <w:sz w:val="18"/>
          <w:szCs w:val="18"/>
          <w:lang w:val="es-BO"/>
        </w:rPr>
        <w:t>protocolos</w:t>
      </w:r>
      <w:r w:rsidRPr="00BA6C2C">
        <w:rPr>
          <w:rFonts w:ascii="Verdana" w:hAnsi="Verdana"/>
          <w:spacing w:val="-3"/>
          <w:sz w:val="18"/>
          <w:szCs w:val="18"/>
          <w:lang w:val="es-BO"/>
        </w:rPr>
        <w:t xml:space="preserve"> </w:t>
      </w:r>
      <w:r w:rsidRPr="00BA6C2C">
        <w:rPr>
          <w:rFonts w:ascii="Verdana" w:hAnsi="Verdana"/>
          <w:spacing w:val="-2"/>
          <w:sz w:val="18"/>
          <w:szCs w:val="18"/>
          <w:lang w:val="es-BO"/>
        </w:rPr>
        <w:t>establecidos.</w:t>
      </w:r>
    </w:p>
    <w:p w:rsidR="00BA6C2C" w:rsidRPr="00BA6C2C" w:rsidRDefault="00BA6C2C" w:rsidP="00222B67">
      <w:pPr>
        <w:pStyle w:val="Prrafodelista"/>
        <w:widowControl w:val="0"/>
        <w:numPr>
          <w:ilvl w:val="0"/>
          <w:numId w:val="42"/>
        </w:numPr>
        <w:tabs>
          <w:tab w:val="left" w:pos="967"/>
        </w:tabs>
        <w:autoSpaceDE w:val="0"/>
        <w:autoSpaceDN w:val="0"/>
        <w:spacing w:before="32"/>
        <w:ind w:left="967" w:hanging="279"/>
        <w:jc w:val="left"/>
        <w:rPr>
          <w:rFonts w:ascii="Verdana" w:hAnsi="Verdana"/>
          <w:sz w:val="18"/>
          <w:szCs w:val="18"/>
          <w:lang w:val="es-BO"/>
        </w:rPr>
      </w:pPr>
      <w:r w:rsidRPr="00BA6C2C">
        <w:rPr>
          <w:rFonts w:ascii="Verdana" w:hAnsi="Verdana"/>
          <w:sz w:val="18"/>
          <w:szCs w:val="18"/>
          <w:lang w:val="es-BO"/>
        </w:rPr>
        <w:t>Uso</w:t>
      </w:r>
      <w:r w:rsidRPr="00BA6C2C">
        <w:rPr>
          <w:rFonts w:ascii="Verdana" w:hAnsi="Verdana"/>
          <w:spacing w:val="-1"/>
          <w:sz w:val="18"/>
          <w:szCs w:val="18"/>
          <w:lang w:val="es-BO"/>
        </w:rPr>
        <w:t xml:space="preserve"> </w:t>
      </w:r>
      <w:r w:rsidRPr="00BA6C2C">
        <w:rPr>
          <w:rFonts w:ascii="Verdana" w:hAnsi="Verdana"/>
          <w:sz w:val="18"/>
          <w:szCs w:val="18"/>
          <w:lang w:val="es-BO"/>
        </w:rPr>
        <w:t>de</w:t>
      </w:r>
      <w:r w:rsidRPr="00BA6C2C">
        <w:rPr>
          <w:rFonts w:ascii="Verdana" w:hAnsi="Verdana"/>
          <w:spacing w:val="-5"/>
          <w:sz w:val="18"/>
          <w:szCs w:val="18"/>
          <w:lang w:val="es-BO"/>
        </w:rPr>
        <w:t xml:space="preserve"> </w:t>
      </w:r>
      <w:r w:rsidRPr="00BA6C2C">
        <w:rPr>
          <w:rFonts w:ascii="Verdana" w:hAnsi="Verdana"/>
          <w:sz w:val="18"/>
          <w:szCs w:val="18"/>
          <w:lang w:val="es-BO"/>
        </w:rPr>
        <w:t>manera</w:t>
      </w:r>
      <w:r w:rsidRPr="00BA6C2C">
        <w:rPr>
          <w:rFonts w:ascii="Verdana" w:hAnsi="Verdana"/>
          <w:spacing w:val="-4"/>
          <w:sz w:val="18"/>
          <w:szCs w:val="18"/>
          <w:lang w:val="es-BO"/>
        </w:rPr>
        <w:t xml:space="preserve"> </w:t>
      </w:r>
      <w:r w:rsidRPr="00BA6C2C">
        <w:rPr>
          <w:rFonts w:ascii="Verdana" w:hAnsi="Verdana"/>
          <w:sz w:val="18"/>
          <w:szCs w:val="18"/>
          <w:lang w:val="es-BO"/>
        </w:rPr>
        <w:t>obligatoria</w:t>
      </w:r>
      <w:r w:rsidRPr="00BA6C2C">
        <w:rPr>
          <w:rFonts w:ascii="Verdana" w:hAnsi="Verdana"/>
          <w:spacing w:val="-5"/>
          <w:sz w:val="18"/>
          <w:szCs w:val="18"/>
          <w:lang w:val="es-BO"/>
        </w:rPr>
        <w:t xml:space="preserve"> </w:t>
      </w:r>
      <w:r w:rsidRPr="00BA6C2C">
        <w:rPr>
          <w:rFonts w:ascii="Verdana" w:hAnsi="Verdana"/>
          <w:sz w:val="18"/>
          <w:szCs w:val="18"/>
          <w:lang w:val="es-BO"/>
        </w:rPr>
        <w:t>del Sistema</w:t>
      </w:r>
      <w:r w:rsidRPr="00BA6C2C">
        <w:rPr>
          <w:rFonts w:ascii="Verdana" w:hAnsi="Verdana"/>
          <w:spacing w:val="-5"/>
          <w:sz w:val="18"/>
          <w:szCs w:val="18"/>
          <w:lang w:val="es-BO"/>
        </w:rPr>
        <w:t xml:space="preserve"> </w:t>
      </w:r>
      <w:r w:rsidRPr="00BA6C2C">
        <w:rPr>
          <w:rFonts w:ascii="Verdana" w:hAnsi="Verdana"/>
          <w:sz w:val="18"/>
          <w:szCs w:val="18"/>
          <w:lang w:val="es-BO"/>
        </w:rPr>
        <w:t>Interno de</w:t>
      </w:r>
      <w:r w:rsidRPr="00BA6C2C">
        <w:rPr>
          <w:rFonts w:ascii="Verdana" w:hAnsi="Verdana"/>
          <w:spacing w:val="-9"/>
          <w:sz w:val="18"/>
          <w:szCs w:val="18"/>
          <w:lang w:val="es-BO"/>
        </w:rPr>
        <w:t xml:space="preserve"> </w:t>
      </w:r>
      <w:r w:rsidRPr="00BA6C2C">
        <w:rPr>
          <w:rFonts w:ascii="Verdana" w:hAnsi="Verdana"/>
          <w:sz w:val="18"/>
          <w:szCs w:val="18"/>
          <w:lang w:val="es-BO"/>
        </w:rPr>
        <w:t>Seguimiento de</w:t>
      </w:r>
      <w:r w:rsidRPr="00BA6C2C">
        <w:rPr>
          <w:rFonts w:ascii="Verdana" w:hAnsi="Verdana"/>
          <w:spacing w:val="-5"/>
          <w:sz w:val="18"/>
          <w:szCs w:val="18"/>
          <w:lang w:val="es-BO"/>
        </w:rPr>
        <w:t xml:space="preserve"> </w:t>
      </w:r>
      <w:r w:rsidRPr="00BA6C2C">
        <w:rPr>
          <w:rFonts w:ascii="Verdana" w:hAnsi="Verdana"/>
          <w:spacing w:val="-2"/>
          <w:sz w:val="18"/>
          <w:szCs w:val="18"/>
          <w:lang w:val="es-BO"/>
        </w:rPr>
        <w:t>Causas.</w:t>
      </w:r>
    </w:p>
    <w:p w:rsidR="00BA6C2C" w:rsidRPr="00BA6C2C" w:rsidRDefault="00BA6C2C" w:rsidP="00222B67">
      <w:pPr>
        <w:pStyle w:val="Prrafodelista"/>
        <w:widowControl w:val="0"/>
        <w:numPr>
          <w:ilvl w:val="0"/>
          <w:numId w:val="42"/>
        </w:numPr>
        <w:tabs>
          <w:tab w:val="left" w:pos="967"/>
          <w:tab w:val="left" w:pos="969"/>
        </w:tabs>
        <w:autoSpaceDE w:val="0"/>
        <w:autoSpaceDN w:val="0"/>
        <w:spacing w:before="27" w:line="273" w:lineRule="auto"/>
        <w:rPr>
          <w:rFonts w:ascii="Verdana" w:hAnsi="Verdana"/>
          <w:sz w:val="18"/>
          <w:szCs w:val="18"/>
          <w:lang w:val="es-BO"/>
        </w:rPr>
      </w:pPr>
      <w:r w:rsidRPr="00BA6C2C">
        <w:rPr>
          <w:rFonts w:ascii="Verdana" w:hAnsi="Verdana"/>
          <w:sz w:val="18"/>
          <w:szCs w:val="18"/>
          <w:lang w:val="es-BO"/>
        </w:rPr>
        <w:t xml:space="preserve">Generar reportes estadísticos, de acuerdo a los lineamientos del Sistema Interno de Seguimiento de </w:t>
      </w:r>
      <w:r w:rsidRPr="00BA6C2C">
        <w:rPr>
          <w:rFonts w:ascii="Verdana" w:hAnsi="Verdana"/>
          <w:spacing w:val="-2"/>
          <w:sz w:val="18"/>
          <w:szCs w:val="18"/>
          <w:lang w:val="es-BO"/>
        </w:rPr>
        <w:t>Causas.</w:t>
      </w:r>
    </w:p>
    <w:p w:rsidR="00BA6C2C" w:rsidRPr="00BA6C2C" w:rsidRDefault="00BA6C2C" w:rsidP="00222B67">
      <w:pPr>
        <w:pStyle w:val="Prrafodelista"/>
        <w:widowControl w:val="0"/>
        <w:numPr>
          <w:ilvl w:val="0"/>
          <w:numId w:val="42"/>
        </w:numPr>
        <w:tabs>
          <w:tab w:val="left" w:pos="967"/>
          <w:tab w:val="left" w:pos="969"/>
        </w:tabs>
        <w:autoSpaceDE w:val="0"/>
        <w:autoSpaceDN w:val="0"/>
        <w:spacing w:before="1" w:line="276" w:lineRule="auto"/>
        <w:rPr>
          <w:rFonts w:ascii="Verdana" w:hAnsi="Verdana"/>
          <w:sz w:val="18"/>
          <w:szCs w:val="18"/>
          <w:lang w:val="es-BO"/>
        </w:rPr>
      </w:pPr>
      <w:r w:rsidRPr="00BA6C2C">
        <w:rPr>
          <w:rFonts w:ascii="Verdana" w:hAnsi="Verdana"/>
          <w:sz w:val="18"/>
          <w:szCs w:val="18"/>
          <w:lang w:val="es-BO"/>
        </w:rPr>
        <w:t>Elaborar informes Mensuales e Informes Final de las actividades jurídicas procesales y de gestión a su cargo, elaborar los informes en base a los Reportes Sistema Interno de Seguimiento de Causas; así como los informes que le sean requeridos por la Directora o el Director Nacional del Servicio, Directora o Director de Supervisión y Control o el Director Departamental correspondiente.</w:t>
      </w:r>
    </w:p>
    <w:p w:rsidR="00BA6C2C" w:rsidRPr="00BA6C2C" w:rsidRDefault="00BA6C2C" w:rsidP="00222B67">
      <w:pPr>
        <w:pStyle w:val="Prrafodelista"/>
        <w:widowControl w:val="0"/>
        <w:numPr>
          <w:ilvl w:val="0"/>
          <w:numId w:val="42"/>
        </w:numPr>
        <w:tabs>
          <w:tab w:val="left" w:pos="967"/>
          <w:tab w:val="left" w:pos="969"/>
        </w:tabs>
        <w:autoSpaceDE w:val="0"/>
        <w:autoSpaceDN w:val="0"/>
        <w:spacing w:line="276" w:lineRule="auto"/>
        <w:rPr>
          <w:rFonts w:ascii="Verdana" w:hAnsi="Verdana"/>
          <w:sz w:val="18"/>
          <w:szCs w:val="18"/>
          <w:lang w:val="es-BO"/>
        </w:rPr>
      </w:pPr>
      <w:r w:rsidRPr="00BA6C2C">
        <w:rPr>
          <w:rFonts w:ascii="Verdana" w:hAnsi="Verdana"/>
          <w:sz w:val="18"/>
          <w:szCs w:val="18"/>
          <w:lang w:val="es-BO"/>
        </w:rPr>
        <w:t>Los Informes en base a los Reportes del Sistema Interno de Seguimiento de Causas; así como los informes</w:t>
      </w:r>
      <w:r w:rsidRPr="00BA6C2C">
        <w:rPr>
          <w:rFonts w:ascii="Verdana" w:hAnsi="Verdana"/>
          <w:spacing w:val="-11"/>
          <w:sz w:val="18"/>
          <w:szCs w:val="18"/>
          <w:lang w:val="es-BO"/>
        </w:rPr>
        <w:t xml:space="preserve"> </w:t>
      </w:r>
      <w:r w:rsidRPr="00BA6C2C">
        <w:rPr>
          <w:rFonts w:ascii="Verdana" w:hAnsi="Verdana"/>
          <w:sz w:val="18"/>
          <w:szCs w:val="18"/>
          <w:lang w:val="es-BO"/>
        </w:rPr>
        <w:t>que</w:t>
      </w:r>
      <w:r w:rsidRPr="00BA6C2C">
        <w:rPr>
          <w:rFonts w:ascii="Verdana" w:hAnsi="Verdana"/>
          <w:spacing w:val="-13"/>
          <w:sz w:val="18"/>
          <w:szCs w:val="18"/>
          <w:lang w:val="es-BO"/>
        </w:rPr>
        <w:t xml:space="preserve"> </w:t>
      </w:r>
      <w:r w:rsidRPr="00BA6C2C">
        <w:rPr>
          <w:rFonts w:ascii="Verdana" w:hAnsi="Verdana"/>
          <w:sz w:val="18"/>
          <w:szCs w:val="18"/>
          <w:lang w:val="es-BO"/>
        </w:rPr>
        <w:t>le</w:t>
      </w:r>
      <w:r w:rsidRPr="00BA6C2C">
        <w:rPr>
          <w:rFonts w:ascii="Verdana" w:hAnsi="Verdana"/>
          <w:spacing w:val="-12"/>
          <w:sz w:val="18"/>
          <w:szCs w:val="18"/>
          <w:lang w:val="es-BO"/>
        </w:rPr>
        <w:t xml:space="preserve"> </w:t>
      </w:r>
      <w:r w:rsidRPr="00BA6C2C">
        <w:rPr>
          <w:rFonts w:ascii="Verdana" w:hAnsi="Verdana"/>
          <w:sz w:val="18"/>
          <w:szCs w:val="18"/>
          <w:lang w:val="es-BO"/>
        </w:rPr>
        <w:t>sean</w:t>
      </w:r>
      <w:r w:rsidRPr="00BA6C2C">
        <w:rPr>
          <w:rFonts w:ascii="Verdana" w:hAnsi="Verdana"/>
          <w:spacing w:val="-9"/>
          <w:sz w:val="18"/>
          <w:szCs w:val="18"/>
          <w:lang w:val="es-BO"/>
        </w:rPr>
        <w:t xml:space="preserve"> </w:t>
      </w:r>
      <w:r w:rsidRPr="00BA6C2C">
        <w:rPr>
          <w:rFonts w:ascii="Verdana" w:hAnsi="Verdana"/>
          <w:sz w:val="18"/>
          <w:szCs w:val="18"/>
          <w:lang w:val="es-BO"/>
        </w:rPr>
        <w:t>requeridos</w:t>
      </w:r>
      <w:r w:rsidRPr="00BA6C2C">
        <w:rPr>
          <w:rFonts w:ascii="Verdana" w:hAnsi="Verdana"/>
          <w:spacing w:val="-7"/>
          <w:sz w:val="18"/>
          <w:szCs w:val="18"/>
          <w:lang w:val="es-BO"/>
        </w:rPr>
        <w:t xml:space="preserve"> </w:t>
      </w:r>
      <w:r w:rsidRPr="00BA6C2C">
        <w:rPr>
          <w:rFonts w:ascii="Verdana" w:hAnsi="Verdana"/>
          <w:sz w:val="18"/>
          <w:szCs w:val="18"/>
          <w:lang w:val="es-BO"/>
        </w:rPr>
        <w:t>por</w:t>
      </w:r>
      <w:r w:rsidRPr="00BA6C2C">
        <w:rPr>
          <w:rFonts w:ascii="Verdana" w:hAnsi="Verdana"/>
          <w:spacing w:val="-13"/>
          <w:sz w:val="18"/>
          <w:szCs w:val="18"/>
          <w:lang w:val="es-BO"/>
        </w:rPr>
        <w:t xml:space="preserve"> </w:t>
      </w:r>
      <w:r w:rsidRPr="00BA6C2C">
        <w:rPr>
          <w:rFonts w:ascii="Verdana" w:hAnsi="Verdana"/>
          <w:sz w:val="18"/>
          <w:szCs w:val="18"/>
          <w:lang w:val="es-BO"/>
        </w:rPr>
        <w:t>la</w:t>
      </w:r>
      <w:r w:rsidRPr="00BA6C2C">
        <w:rPr>
          <w:rFonts w:ascii="Verdana" w:hAnsi="Verdana"/>
          <w:spacing w:val="-12"/>
          <w:sz w:val="18"/>
          <w:szCs w:val="18"/>
          <w:lang w:val="es-BO"/>
        </w:rPr>
        <w:t xml:space="preserve"> </w:t>
      </w:r>
      <w:r w:rsidRPr="00BA6C2C">
        <w:rPr>
          <w:rFonts w:ascii="Verdana" w:hAnsi="Verdana"/>
          <w:sz w:val="18"/>
          <w:szCs w:val="18"/>
          <w:lang w:val="es-BO"/>
        </w:rPr>
        <w:t>Directora</w:t>
      </w:r>
      <w:r w:rsidRPr="00BA6C2C">
        <w:rPr>
          <w:rFonts w:ascii="Verdana" w:hAnsi="Verdana"/>
          <w:spacing w:val="-9"/>
          <w:sz w:val="18"/>
          <w:szCs w:val="18"/>
          <w:lang w:val="es-BO"/>
        </w:rPr>
        <w:t xml:space="preserve"> </w:t>
      </w:r>
      <w:r w:rsidRPr="00BA6C2C">
        <w:rPr>
          <w:rFonts w:ascii="Verdana" w:hAnsi="Verdana"/>
          <w:sz w:val="18"/>
          <w:szCs w:val="18"/>
          <w:lang w:val="es-BO"/>
        </w:rPr>
        <w:t>o</w:t>
      </w:r>
      <w:r w:rsidRPr="00BA6C2C">
        <w:rPr>
          <w:rFonts w:ascii="Verdana" w:hAnsi="Verdana"/>
          <w:spacing w:val="-13"/>
          <w:sz w:val="18"/>
          <w:szCs w:val="18"/>
          <w:lang w:val="es-BO"/>
        </w:rPr>
        <w:t xml:space="preserve"> </w:t>
      </w:r>
      <w:r w:rsidRPr="00BA6C2C">
        <w:rPr>
          <w:rFonts w:ascii="Verdana" w:hAnsi="Verdana"/>
          <w:sz w:val="18"/>
          <w:szCs w:val="18"/>
          <w:lang w:val="es-BO"/>
        </w:rPr>
        <w:t>el</w:t>
      </w:r>
      <w:r w:rsidRPr="00BA6C2C">
        <w:rPr>
          <w:rFonts w:ascii="Verdana" w:hAnsi="Verdana"/>
          <w:spacing w:val="-8"/>
          <w:sz w:val="18"/>
          <w:szCs w:val="18"/>
          <w:lang w:val="es-BO"/>
        </w:rPr>
        <w:t xml:space="preserve"> </w:t>
      </w:r>
      <w:r w:rsidRPr="00BA6C2C">
        <w:rPr>
          <w:rFonts w:ascii="Verdana" w:hAnsi="Verdana"/>
          <w:sz w:val="18"/>
          <w:szCs w:val="18"/>
          <w:lang w:val="es-BO"/>
        </w:rPr>
        <w:t>Director</w:t>
      </w:r>
      <w:r w:rsidRPr="00BA6C2C">
        <w:rPr>
          <w:rFonts w:ascii="Verdana" w:hAnsi="Verdana"/>
          <w:spacing w:val="-13"/>
          <w:sz w:val="18"/>
          <w:szCs w:val="18"/>
          <w:lang w:val="es-BO"/>
        </w:rPr>
        <w:t xml:space="preserve"> </w:t>
      </w:r>
      <w:r w:rsidRPr="00BA6C2C">
        <w:rPr>
          <w:rFonts w:ascii="Verdana" w:hAnsi="Verdana"/>
          <w:sz w:val="18"/>
          <w:szCs w:val="18"/>
          <w:lang w:val="es-BO"/>
        </w:rPr>
        <w:t>Nacional</w:t>
      </w:r>
      <w:r w:rsidRPr="00BA6C2C">
        <w:rPr>
          <w:rFonts w:ascii="Verdana" w:hAnsi="Verdana"/>
          <w:spacing w:val="-9"/>
          <w:sz w:val="18"/>
          <w:szCs w:val="18"/>
          <w:lang w:val="es-BO"/>
        </w:rPr>
        <w:t xml:space="preserve"> </w:t>
      </w:r>
      <w:r w:rsidRPr="00BA6C2C">
        <w:rPr>
          <w:rFonts w:ascii="Verdana" w:hAnsi="Verdana"/>
          <w:sz w:val="18"/>
          <w:szCs w:val="18"/>
          <w:lang w:val="es-BO"/>
        </w:rPr>
        <w:t>del</w:t>
      </w:r>
      <w:r w:rsidRPr="00BA6C2C">
        <w:rPr>
          <w:rFonts w:ascii="Verdana" w:hAnsi="Verdana"/>
          <w:spacing w:val="-13"/>
          <w:sz w:val="18"/>
          <w:szCs w:val="18"/>
          <w:lang w:val="es-BO"/>
        </w:rPr>
        <w:t xml:space="preserve"> </w:t>
      </w:r>
      <w:r w:rsidRPr="00BA6C2C">
        <w:rPr>
          <w:rFonts w:ascii="Verdana" w:hAnsi="Verdana"/>
          <w:sz w:val="18"/>
          <w:szCs w:val="18"/>
          <w:lang w:val="es-BO"/>
        </w:rPr>
        <w:lastRenderedPageBreak/>
        <w:t>Servicio,</w:t>
      </w:r>
      <w:r w:rsidRPr="00BA6C2C">
        <w:rPr>
          <w:rFonts w:ascii="Verdana" w:hAnsi="Verdana"/>
          <w:spacing w:val="-11"/>
          <w:sz w:val="18"/>
          <w:szCs w:val="18"/>
          <w:lang w:val="es-BO"/>
        </w:rPr>
        <w:t xml:space="preserve"> </w:t>
      </w:r>
      <w:r w:rsidRPr="00BA6C2C">
        <w:rPr>
          <w:rFonts w:ascii="Verdana" w:hAnsi="Verdana"/>
          <w:sz w:val="18"/>
          <w:szCs w:val="18"/>
          <w:lang w:val="es-BO"/>
        </w:rPr>
        <w:t>Directora</w:t>
      </w:r>
      <w:r w:rsidRPr="00BA6C2C">
        <w:rPr>
          <w:rFonts w:ascii="Verdana" w:hAnsi="Verdana"/>
          <w:spacing w:val="-13"/>
          <w:sz w:val="18"/>
          <w:szCs w:val="18"/>
          <w:lang w:val="es-BO"/>
        </w:rPr>
        <w:t xml:space="preserve"> </w:t>
      </w:r>
      <w:r w:rsidRPr="00BA6C2C">
        <w:rPr>
          <w:rFonts w:ascii="Verdana" w:hAnsi="Verdana"/>
          <w:sz w:val="18"/>
          <w:szCs w:val="18"/>
          <w:lang w:val="es-BO"/>
        </w:rPr>
        <w:t>o</w:t>
      </w:r>
      <w:r w:rsidRPr="00BA6C2C">
        <w:rPr>
          <w:rFonts w:ascii="Verdana" w:hAnsi="Verdana"/>
          <w:spacing w:val="-12"/>
          <w:sz w:val="18"/>
          <w:szCs w:val="18"/>
          <w:lang w:val="es-BO"/>
        </w:rPr>
        <w:t xml:space="preserve"> </w:t>
      </w:r>
      <w:r w:rsidRPr="00BA6C2C">
        <w:rPr>
          <w:rFonts w:ascii="Verdana" w:hAnsi="Verdana"/>
          <w:sz w:val="18"/>
          <w:szCs w:val="18"/>
          <w:lang w:val="es-BO"/>
        </w:rPr>
        <w:t>Director de Supervisión y Control o el Director Departamental correspondiente.</w:t>
      </w:r>
    </w:p>
    <w:p w:rsidR="00BA6C2C" w:rsidRPr="00BA6C2C" w:rsidRDefault="00BA6C2C" w:rsidP="00222B67">
      <w:pPr>
        <w:pStyle w:val="Textoindependiente"/>
        <w:spacing w:before="28"/>
        <w:rPr>
          <w:rFonts w:ascii="Verdana" w:hAnsi="Verdana"/>
          <w:sz w:val="18"/>
          <w:szCs w:val="18"/>
          <w:lang w:val="es-BO"/>
        </w:rPr>
      </w:pPr>
    </w:p>
    <w:p w:rsidR="00BA6C2C" w:rsidRPr="00BA6C2C" w:rsidRDefault="00BA6C2C" w:rsidP="00222B67">
      <w:pPr>
        <w:pStyle w:val="Ttulo1"/>
        <w:keepNext w:val="0"/>
        <w:widowControl w:val="0"/>
        <w:numPr>
          <w:ilvl w:val="1"/>
          <w:numId w:val="39"/>
        </w:numPr>
        <w:tabs>
          <w:tab w:val="clear" w:pos="360"/>
          <w:tab w:val="clear" w:pos="794"/>
          <w:tab w:val="left" w:pos="1039"/>
        </w:tabs>
        <w:autoSpaceDE w:val="0"/>
        <w:autoSpaceDN w:val="0"/>
        <w:ind w:left="1039" w:hanging="419"/>
        <w:rPr>
          <w:rFonts w:ascii="Verdana" w:hAnsi="Verdana"/>
          <w:sz w:val="18"/>
          <w:szCs w:val="18"/>
          <w:lang w:val="es-BO"/>
        </w:rPr>
      </w:pPr>
      <w:r w:rsidRPr="00BA6C2C">
        <w:rPr>
          <w:rFonts w:ascii="Verdana" w:hAnsi="Verdana"/>
          <w:sz w:val="18"/>
          <w:szCs w:val="18"/>
          <w:lang w:val="es-BO"/>
        </w:rPr>
        <w:t>OTRAS</w:t>
      </w:r>
      <w:r w:rsidRPr="00BA6C2C">
        <w:rPr>
          <w:rFonts w:ascii="Verdana" w:hAnsi="Verdana"/>
          <w:spacing w:val="2"/>
          <w:sz w:val="18"/>
          <w:szCs w:val="18"/>
          <w:lang w:val="es-BO"/>
        </w:rPr>
        <w:t xml:space="preserve"> </w:t>
      </w:r>
      <w:r w:rsidRPr="00BA6C2C">
        <w:rPr>
          <w:rFonts w:ascii="Verdana" w:hAnsi="Verdana"/>
          <w:spacing w:val="-2"/>
          <w:sz w:val="18"/>
          <w:szCs w:val="18"/>
          <w:lang w:val="es-BO"/>
        </w:rPr>
        <w:t>ACTIVIDADES</w:t>
      </w:r>
    </w:p>
    <w:p w:rsidR="00BA6C2C" w:rsidRPr="00BA6C2C" w:rsidRDefault="00BA6C2C" w:rsidP="00222B67">
      <w:pPr>
        <w:pStyle w:val="Prrafodelista"/>
        <w:widowControl w:val="0"/>
        <w:numPr>
          <w:ilvl w:val="2"/>
          <w:numId w:val="39"/>
        </w:numPr>
        <w:tabs>
          <w:tab w:val="left" w:pos="981"/>
        </w:tabs>
        <w:autoSpaceDE w:val="0"/>
        <w:autoSpaceDN w:val="0"/>
        <w:spacing w:before="205"/>
        <w:jc w:val="left"/>
        <w:rPr>
          <w:rFonts w:ascii="Verdana" w:hAnsi="Verdana"/>
          <w:sz w:val="18"/>
          <w:szCs w:val="18"/>
          <w:lang w:val="es-BO"/>
        </w:rPr>
      </w:pPr>
      <w:r w:rsidRPr="00BA6C2C">
        <w:rPr>
          <w:rFonts w:ascii="Verdana" w:hAnsi="Verdana"/>
          <w:sz w:val="18"/>
          <w:szCs w:val="18"/>
          <w:lang w:val="es-BO"/>
        </w:rPr>
        <w:t>Comunicación y buen relacionamiento</w:t>
      </w:r>
      <w:r w:rsidRPr="00BA6C2C">
        <w:rPr>
          <w:rFonts w:ascii="Verdana" w:hAnsi="Verdana"/>
          <w:spacing w:val="-1"/>
          <w:sz w:val="18"/>
          <w:szCs w:val="18"/>
          <w:lang w:val="es-BO"/>
        </w:rPr>
        <w:t xml:space="preserve"> </w:t>
      </w:r>
      <w:r w:rsidRPr="00BA6C2C">
        <w:rPr>
          <w:rFonts w:ascii="Verdana" w:hAnsi="Verdana"/>
          <w:sz w:val="18"/>
          <w:szCs w:val="18"/>
          <w:lang w:val="es-BO"/>
        </w:rPr>
        <w:t>con servidoras públicas, servidores públicos, las usuarias, los usuarios y público en general.</w:t>
      </w:r>
    </w:p>
    <w:p w:rsidR="00BA6C2C" w:rsidRPr="00BA6C2C" w:rsidRDefault="00BA6C2C" w:rsidP="00222B67">
      <w:pPr>
        <w:pStyle w:val="Prrafodelista"/>
        <w:widowControl w:val="0"/>
        <w:numPr>
          <w:ilvl w:val="2"/>
          <w:numId w:val="39"/>
        </w:numPr>
        <w:tabs>
          <w:tab w:val="left" w:pos="980"/>
        </w:tabs>
        <w:autoSpaceDE w:val="0"/>
        <w:autoSpaceDN w:val="0"/>
        <w:spacing w:before="1" w:line="218" w:lineRule="exact"/>
        <w:ind w:left="980" w:hanging="360"/>
        <w:jc w:val="left"/>
        <w:rPr>
          <w:rFonts w:ascii="Verdana" w:hAnsi="Verdana"/>
          <w:sz w:val="18"/>
          <w:szCs w:val="18"/>
          <w:lang w:val="es-BO"/>
        </w:rPr>
      </w:pPr>
      <w:r w:rsidRPr="00BA6C2C">
        <w:rPr>
          <w:rFonts w:ascii="Verdana" w:hAnsi="Verdana"/>
          <w:sz w:val="18"/>
          <w:szCs w:val="18"/>
          <w:lang w:val="es-BO"/>
        </w:rPr>
        <w:t>Recepción</w:t>
      </w:r>
      <w:r w:rsidRPr="00BA6C2C">
        <w:rPr>
          <w:rFonts w:ascii="Verdana" w:hAnsi="Verdana"/>
          <w:spacing w:val="-4"/>
          <w:sz w:val="18"/>
          <w:szCs w:val="18"/>
          <w:lang w:val="es-BO"/>
        </w:rPr>
        <w:t xml:space="preserve"> </w:t>
      </w:r>
      <w:r w:rsidRPr="00BA6C2C">
        <w:rPr>
          <w:rFonts w:ascii="Verdana" w:hAnsi="Verdana"/>
          <w:sz w:val="18"/>
          <w:szCs w:val="18"/>
          <w:lang w:val="es-BO"/>
        </w:rPr>
        <w:t>de</w:t>
      </w:r>
      <w:r w:rsidRPr="00BA6C2C">
        <w:rPr>
          <w:rFonts w:ascii="Verdana" w:hAnsi="Verdana"/>
          <w:spacing w:val="1"/>
          <w:sz w:val="18"/>
          <w:szCs w:val="18"/>
          <w:lang w:val="es-BO"/>
        </w:rPr>
        <w:t xml:space="preserve"> </w:t>
      </w:r>
      <w:r w:rsidRPr="00BA6C2C">
        <w:rPr>
          <w:rFonts w:ascii="Verdana" w:hAnsi="Verdana"/>
          <w:sz w:val="18"/>
          <w:szCs w:val="18"/>
          <w:lang w:val="es-BO"/>
        </w:rPr>
        <w:t>documentación,</w:t>
      </w:r>
      <w:r w:rsidRPr="00BA6C2C">
        <w:rPr>
          <w:rFonts w:ascii="Verdana" w:hAnsi="Verdana"/>
          <w:spacing w:val="-5"/>
          <w:sz w:val="18"/>
          <w:szCs w:val="18"/>
          <w:lang w:val="es-BO"/>
        </w:rPr>
        <w:t xml:space="preserve"> </w:t>
      </w:r>
      <w:r w:rsidRPr="00BA6C2C">
        <w:rPr>
          <w:rFonts w:ascii="Verdana" w:hAnsi="Verdana"/>
          <w:sz w:val="18"/>
          <w:szCs w:val="18"/>
          <w:lang w:val="es-BO"/>
        </w:rPr>
        <w:t>según</w:t>
      </w:r>
      <w:r w:rsidRPr="00BA6C2C">
        <w:rPr>
          <w:rFonts w:ascii="Verdana" w:hAnsi="Verdana"/>
          <w:spacing w:val="2"/>
          <w:sz w:val="18"/>
          <w:szCs w:val="18"/>
          <w:lang w:val="es-BO"/>
        </w:rPr>
        <w:t xml:space="preserve"> </w:t>
      </w:r>
      <w:r w:rsidRPr="00BA6C2C">
        <w:rPr>
          <w:rFonts w:ascii="Verdana" w:hAnsi="Verdana"/>
          <w:sz w:val="18"/>
          <w:szCs w:val="18"/>
          <w:lang w:val="es-BO"/>
        </w:rPr>
        <w:t>y cómo</w:t>
      </w:r>
      <w:r w:rsidRPr="00BA6C2C">
        <w:rPr>
          <w:rFonts w:ascii="Verdana" w:hAnsi="Verdana"/>
          <w:spacing w:val="-7"/>
          <w:sz w:val="18"/>
          <w:szCs w:val="18"/>
          <w:lang w:val="es-BO"/>
        </w:rPr>
        <w:t xml:space="preserve"> </w:t>
      </w:r>
      <w:r w:rsidRPr="00BA6C2C">
        <w:rPr>
          <w:rFonts w:ascii="Verdana" w:hAnsi="Verdana"/>
          <w:spacing w:val="-2"/>
          <w:sz w:val="18"/>
          <w:szCs w:val="18"/>
          <w:lang w:val="es-BO"/>
        </w:rPr>
        <w:t>corresponda.</w:t>
      </w:r>
    </w:p>
    <w:p w:rsidR="00BA6C2C" w:rsidRPr="00BA6C2C" w:rsidRDefault="00BA6C2C" w:rsidP="00222B67">
      <w:pPr>
        <w:pStyle w:val="Prrafodelista"/>
        <w:widowControl w:val="0"/>
        <w:numPr>
          <w:ilvl w:val="2"/>
          <w:numId w:val="39"/>
        </w:numPr>
        <w:tabs>
          <w:tab w:val="left" w:pos="980"/>
        </w:tabs>
        <w:autoSpaceDE w:val="0"/>
        <w:autoSpaceDN w:val="0"/>
        <w:spacing w:line="218" w:lineRule="exact"/>
        <w:ind w:left="980" w:hanging="360"/>
        <w:jc w:val="left"/>
        <w:rPr>
          <w:rFonts w:ascii="Verdana" w:hAnsi="Verdana"/>
          <w:sz w:val="18"/>
          <w:szCs w:val="18"/>
          <w:lang w:val="es-BO"/>
        </w:rPr>
      </w:pPr>
      <w:r w:rsidRPr="00BA6C2C">
        <w:rPr>
          <w:rFonts w:ascii="Verdana" w:hAnsi="Verdana"/>
          <w:sz w:val="18"/>
          <w:szCs w:val="18"/>
          <w:lang w:val="es-BO"/>
        </w:rPr>
        <w:t>Elaboración de</w:t>
      </w:r>
      <w:r w:rsidRPr="00BA6C2C">
        <w:rPr>
          <w:rFonts w:ascii="Verdana" w:hAnsi="Verdana"/>
          <w:spacing w:val="-8"/>
          <w:sz w:val="18"/>
          <w:szCs w:val="18"/>
          <w:lang w:val="es-BO"/>
        </w:rPr>
        <w:t xml:space="preserve"> </w:t>
      </w:r>
      <w:r w:rsidRPr="00BA6C2C">
        <w:rPr>
          <w:rFonts w:ascii="Verdana" w:hAnsi="Verdana"/>
          <w:sz w:val="18"/>
          <w:szCs w:val="18"/>
          <w:lang w:val="es-BO"/>
        </w:rPr>
        <w:t>correspondencia</w:t>
      </w:r>
      <w:r w:rsidRPr="00BA6C2C">
        <w:rPr>
          <w:rFonts w:ascii="Verdana" w:hAnsi="Verdana"/>
          <w:spacing w:val="-4"/>
          <w:sz w:val="18"/>
          <w:szCs w:val="18"/>
          <w:lang w:val="es-BO"/>
        </w:rPr>
        <w:t xml:space="preserve"> </w:t>
      </w:r>
      <w:r w:rsidRPr="00BA6C2C">
        <w:rPr>
          <w:rFonts w:ascii="Verdana" w:hAnsi="Verdana"/>
          <w:sz w:val="18"/>
          <w:szCs w:val="18"/>
          <w:lang w:val="es-BO"/>
        </w:rPr>
        <w:t>y</w:t>
      </w:r>
      <w:r w:rsidRPr="00BA6C2C">
        <w:rPr>
          <w:rFonts w:ascii="Verdana" w:hAnsi="Verdana"/>
          <w:spacing w:val="4"/>
          <w:sz w:val="18"/>
          <w:szCs w:val="18"/>
          <w:lang w:val="es-BO"/>
        </w:rPr>
        <w:t xml:space="preserve"> </w:t>
      </w:r>
      <w:r w:rsidRPr="00BA6C2C">
        <w:rPr>
          <w:rFonts w:ascii="Verdana" w:hAnsi="Verdana"/>
          <w:sz w:val="18"/>
          <w:szCs w:val="18"/>
          <w:lang w:val="es-BO"/>
        </w:rPr>
        <w:t>despacho de</w:t>
      </w:r>
      <w:r w:rsidRPr="00BA6C2C">
        <w:rPr>
          <w:rFonts w:ascii="Verdana" w:hAnsi="Verdana"/>
          <w:spacing w:val="-4"/>
          <w:sz w:val="18"/>
          <w:szCs w:val="18"/>
          <w:lang w:val="es-BO"/>
        </w:rPr>
        <w:t xml:space="preserve"> </w:t>
      </w:r>
      <w:r w:rsidRPr="00BA6C2C">
        <w:rPr>
          <w:rFonts w:ascii="Verdana" w:hAnsi="Verdana"/>
          <w:sz w:val="18"/>
          <w:szCs w:val="18"/>
          <w:lang w:val="es-BO"/>
        </w:rPr>
        <w:t>la</w:t>
      </w:r>
      <w:r w:rsidRPr="00BA6C2C">
        <w:rPr>
          <w:rFonts w:ascii="Verdana" w:hAnsi="Verdana"/>
          <w:spacing w:val="-7"/>
          <w:sz w:val="18"/>
          <w:szCs w:val="18"/>
          <w:lang w:val="es-BO"/>
        </w:rPr>
        <w:t xml:space="preserve"> </w:t>
      </w:r>
      <w:r w:rsidRPr="00BA6C2C">
        <w:rPr>
          <w:rFonts w:ascii="Verdana" w:hAnsi="Verdana"/>
          <w:spacing w:val="-2"/>
          <w:sz w:val="18"/>
          <w:szCs w:val="18"/>
          <w:lang w:val="es-BO"/>
        </w:rPr>
        <w:t>misma.</w:t>
      </w:r>
    </w:p>
    <w:p w:rsidR="00BA6C2C" w:rsidRPr="00BA6C2C" w:rsidRDefault="00BA6C2C" w:rsidP="00222B67">
      <w:pPr>
        <w:pStyle w:val="Prrafodelista"/>
        <w:widowControl w:val="0"/>
        <w:numPr>
          <w:ilvl w:val="2"/>
          <w:numId w:val="39"/>
        </w:numPr>
        <w:tabs>
          <w:tab w:val="left" w:pos="980"/>
        </w:tabs>
        <w:autoSpaceDE w:val="0"/>
        <w:autoSpaceDN w:val="0"/>
        <w:spacing w:line="220" w:lineRule="exact"/>
        <w:ind w:left="980" w:hanging="360"/>
        <w:jc w:val="left"/>
        <w:rPr>
          <w:rFonts w:ascii="Verdana" w:hAnsi="Verdana"/>
          <w:sz w:val="18"/>
          <w:szCs w:val="18"/>
          <w:lang w:val="es-BO"/>
        </w:rPr>
      </w:pPr>
      <w:r w:rsidRPr="00BA6C2C">
        <w:rPr>
          <w:rFonts w:ascii="Verdana" w:hAnsi="Verdana"/>
          <w:sz w:val="18"/>
          <w:szCs w:val="18"/>
          <w:lang w:val="es-BO"/>
        </w:rPr>
        <w:t>Clasificación</w:t>
      </w:r>
      <w:r w:rsidRPr="00BA6C2C">
        <w:rPr>
          <w:rFonts w:ascii="Verdana" w:hAnsi="Verdana"/>
          <w:spacing w:val="-4"/>
          <w:sz w:val="18"/>
          <w:szCs w:val="18"/>
          <w:lang w:val="es-BO"/>
        </w:rPr>
        <w:t xml:space="preserve"> </w:t>
      </w:r>
      <w:r w:rsidRPr="00BA6C2C">
        <w:rPr>
          <w:rFonts w:ascii="Verdana" w:hAnsi="Verdana"/>
          <w:sz w:val="18"/>
          <w:szCs w:val="18"/>
          <w:lang w:val="es-BO"/>
        </w:rPr>
        <w:t>y</w:t>
      </w:r>
      <w:r w:rsidRPr="00BA6C2C">
        <w:rPr>
          <w:rFonts w:ascii="Verdana" w:hAnsi="Verdana"/>
          <w:spacing w:val="-3"/>
          <w:sz w:val="18"/>
          <w:szCs w:val="18"/>
          <w:lang w:val="es-BO"/>
        </w:rPr>
        <w:t xml:space="preserve"> </w:t>
      </w:r>
      <w:r w:rsidRPr="00BA6C2C">
        <w:rPr>
          <w:rFonts w:ascii="Verdana" w:hAnsi="Verdana"/>
          <w:sz w:val="18"/>
          <w:szCs w:val="18"/>
          <w:lang w:val="es-BO"/>
        </w:rPr>
        <w:t>archivo</w:t>
      </w:r>
      <w:r w:rsidRPr="00BA6C2C">
        <w:rPr>
          <w:rFonts w:ascii="Verdana" w:hAnsi="Verdana"/>
          <w:spacing w:val="1"/>
          <w:sz w:val="18"/>
          <w:szCs w:val="18"/>
          <w:lang w:val="es-BO"/>
        </w:rPr>
        <w:t xml:space="preserve"> </w:t>
      </w:r>
      <w:r w:rsidRPr="00BA6C2C">
        <w:rPr>
          <w:rFonts w:ascii="Verdana" w:hAnsi="Verdana"/>
          <w:sz w:val="18"/>
          <w:szCs w:val="18"/>
          <w:lang w:val="es-BO"/>
        </w:rPr>
        <w:t>de</w:t>
      </w:r>
      <w:r w:rsidRPr="00BA6C2C">
        <w:rPr>
          <w:rFonts w:ascii="Verdana" w:hAnsi="Verdana"/>
          <w:spacing w:val="-4"/>
          <w:sz w:val="18"/>
          <w:szCs w:val="18"/>
          <w:lang w:val="es-BO"/>
        </w:rPr>
        <w:t xml:space="preserve"> </w:t>
      </w:r>
      <w:r w:rsidRPr="00BA6C2C">
        <w:rPr>
          <w:rFonts w:ascii="Verdana" w:hAnsi="Verdana"/>
          <w:sz w:val="18"/>
          <w:szCs w:val="18"/>
          <w:lang w:val="es-BO"/>
        </w:rPr>
        <w:t>informes</w:t>
      </w:r>
      <w:r w:rsidRPr="00BA6C2C">
        <w:rPr>
          <w:rFonts w:ascii="Verdana" w:hAnsi="Verdana"/>
          <w:spacing w:val="-2"/>
          <w:sz w:val="18"/>
          <w:szCs w:val="18"/>
          <w:lang w:val="es-BO"/>
        </w:rPr>
        <w:t xml:space="preserve"> </w:t>
      </w:r>
      <w:r w:rsidRPr="00BA6C2C">
        <w:rPr>
          <w:rFonts w:ascii="Verdana" w:hAnsi="Verdana"/>
          <w:sz w:val="18"/>
          <w:szCs w:val="18"/>
          <w:lang w:val="es-BO"/>
        </w:rPr>
        <w:t>y</w:t>
      </w:r>
      <w:r w:rsidRPr="00BA6C2C">
        <w:rPr>
          <w:rFonts w:ascii="Verdana" w:hAnsi="Verdana"/>
          <w:spacing w:val="-2"/>
          <w:sz w:val="18"/>
          <w:szCs w:val="18"/>
          <w:lang w:val="es-BO"/>
        </w:rPr>
        <w:t xml:space="preserve"> </w:t>
      </w:r>
      <w:r w:rsidRPr="00BA6C2C">
        <w:rPr>
          <w:rFonts w:ascii="Verdana" w:hAnsi="Verdana"/>
          <w:sz w:val="18"/>
          <w:szCs w:val="18"/>
          <w:lang w:val="es-BO"/>
        </w:rPr>
        <w:t>documentación</w:t>
      </w:r>
      <w:r w:rsidRPr="00BA6C2C">
        <w:rPr>
          <w:rFonts w:ascii="Verdana" w:hAnsi="Verdana"/>
          <w:spacing w:val="4"/>
          <w:sz w:val="18"/>
          <w:szCs w:val="18"/>
          <w:lang w:val="es-BO"/>
        </w:rPr>
        <w:t xml:space="preserve"> </w:t>
      </w:r>
      <w:r w:rsidRPr="00BA6C2C">
        <w:rPr>
          <w:rFonts w:ascii="Verdana" w:hAnsi="Verdana"/>
          <w:sz w:val="18"/>
          <w:szCs w:val="18"/>
          <w:lang w:val="es-BO"/>
        </w:rPr>
        <w:t>que</w:t>
      </w:r>
      <w:r w:rsidRPr="00BA6C2C">
        <w:rPr>
          <w:rFonts w:ascii="Verdana" w:hAnsi="Verdana"/>
          <w:spacing w:val="-3"/>
          <w:sz w:val="18"/>
          <w:szCs w:val="18"/>
          <w:lang w:val="es-BO"/>
        </w:rPr>
        <w:t xml:space="preserve"> </w:t>
      </w:r>
      <w:r w:rsidRPr="00BA6C2C">
        <w:rPr>
          <w:rFonts w:ascii="Verdana" w:hAnsi="Verdana"/>
          <w:sz w:val="18"/>
          <w:szCs w:val="18"/>
          <w:lang w:val="es-BO"/>
        </w:rPr>
        <w:t>se</w:t>
      </w:r>
      <w:r w:rsidRPr="00BA6C2C">
        <w:rPr>
          <w:rFonts w:ascii="Verdana" w:hAnsi="Verdana"/>
          <w:spacing w:val="-4"/>
          <w:sz w:val="18"/>
          <w:szCs w:val="18"/>
          <w:lang w:val="es-BO"/>
        </w:rPr>
        <w:t xml:space="preserve"> </w:t>
      </w:r>
      <w:r w:rsidRPr="00BA6C2C">
        <w:rPr>
          <w:rFonts w:ascii="Verdana" w:hAnsi="Verdana"/>
          <w:spacing w:val="-2"/>
          <w:sz w:val="18"/>
          <w:szCs w:val="18"/>
          <w:lang w:val="es-BO"/>
        </w:rPr>
        <w:t>genere.</w:t>
      </w:r>
    </w:p>
    <w:p w:rsidR="00BA6C2C" w:rsidRPr="00BA6C2C" w:rsidRDefault="00BA6C2C" w:rsidP="00222B67">
      <w:pPr>
        <w:pStyle w:val="Prrafodelista"/>
        <w:widowControl w:val="0"/>
        <w:numPr>
          <w:ilvl w:val="2"/>
          <w:numId w:val="39"/>
        </w:numPr>
        <w:tabs>
          <w:tab w:val="left" w:pos="980"/>
        </w:tabs>
        <w:autoSpaceDE w:val="0"/>
        <w:autoSpaceDN w:val="0"/>
        <w:spacing w:line="220" w:lineRule="exact"/>
        <w:ind w:left="980" w:hanging="360"/>
        <w:jc w:val="left"/>
        <w:rPr>
          <w:rFonts w:ascii="Verdana" w:hAnsi="Verdana"/>
          <w:sz w:val="18"/>
          <w:szCs w:val="18"/>
          <w:lang w:val="es-BO"/>
        </w:rPr>
      </w:pPr>
      <w:r w:rsidRPr="00BA6C2C">
        <w:rPr>
          <w:rFonts w:ascii="Verdana" w:hAnsi="Verdana"/>
          <w:sz w:val="18"/>
          <w:szCs w:val="18"/>
          <w:lang w:val="es-BO"/>
        </w:rPr>
        <w:t>Utilizar</w:t>
      </w:r>
      <w:r w:rsidRPr="00BA6C2C">
        <w:rPr>
          <w:rFonts w:ascii="Verdana" w:hAnsi="Verdana"/>
          <w:spacing w:val="-2"/>
          <w:sz w:val="18"/>
          <w:szCs w:val="18"/>
          <w:lang w:val="es-BO"/>
        </w:rPr>
        <w:t xml:space="preserve"> </w:t>
      </w:r>
      <w:r w:rsidRPr="00BA6C2C">
        <w:rPr>
          <w:rFonts w:ascii="Verdana" w:hAnsi="Verdana"/>
          <w:sz w:val="18"/>
          <w:szCs w:val="18"/>
          <w:lang w:val="es-BO"/>
        </w:rPr>
        <w:t>los</w:t>
      </w:r>
      <w:r w:rsidRPr="00BA6C2C">
        <w:rPr>
          <w:rFonts w:ascii="Verdana" w:hAnsi="Verdana"/>
          <w:spacing w:val="-4"/>
          <w:sz w:val="18"/>
          <w:szCs w:val="18"/>
          <w:lang w:val="es-BO"/>
        </w:rPr>
        <w:t xml:space="preserve"> </w:t>
      </w:r>
      <w:r w:rsidRPr="00BA6C2C">
        <w:rPr>
          <w:rFonts w:ascii="Verdana" w:hAnsi="Verdana"/>
          <w:sz w:val="18"/>
          <w:szCs w:val="18"/>
          <w:lang w:val="es-BO"/>
        </w:rPr>
        <w:t>instrumentos</w:t>
      </w:r>
      <w:r w:rsidRPr="00BA6C2C">
        <w:rPr>
          <w:rFonts w:ascii="Verdana" w:hAnsi="Verdana"/>
          <w:spacing w:val="-5"/>
          <w:sz w:val="18"/>
          <w:szCs w:val="18"/>
          <w:lang w:val="es-BO"/>
        </w:rPr>
        <w:t xml:space="preserve"> </w:t>
      </w:r>
      <w:r w:rsidRPr="00BA6C2C">
        <w:rPr>
          <w:rFonts w:ascii="Verdana" w:hAnsi="Verdana"/>
          <w:sz w:val="18"/>
          <w:szCs w:val="18"/>
          <w:lang w:val="es-BO"/>
        </w:rPr>
        <w:t>administrativos necesarios,</w:t>
      </w:r>
      <w:r w:rsidRPr="00BA6C2C">
        <w:rPr>
          <w:rFonts w:ascii="Verdana" w:hAnsi="Verdana"/>
          <w:spacing w:val="4"/>
          <w:sz w:val="18"/>
          <w:szCs w:val="18"/>
          <w:lang w:val="es-BO"/>
        </w:rPr>
        <w:t xml:space="preserve"> </w:t>
      </w:r>
      <w:r w:rsidRPr="00BA6C2C">
        <w:rPr>
          <w:rFonts w:ascii="Verdana" w:hAnsi="Verdana"/>
          <w:sz w:val="18"/>
          <w:szCs w:val="18"/>
          <w:lang w:val="es-BO"/>
        </w:rPr>
        <w:t>para</w:t>
      </w:r>
      <w:r w:rsidRPr="00BA6C2C">
        <w:rPr>
          <w:rFonts w:ascii="Verdana" w:hAnsi="Verdana"/>
          <w:spacing w:val="-2"/>
          <w:sz w:val="18"/>
          <w:szCs w:val="18"/>
          <w:lang w:val="es-BO"/>
        </w:rPr>
        <w:t xml:space="preserve"> </w:t>
      </w:r>
      <w:r w:rsidRPr="00BA6C2C">
        <w:rPr>
          <w:rFonts w:ascii="Verdana" w:hAnsi="Verdana"/>
          <w:sz w:val="18"/>
          <w:szCs w:val="18"/>
          <w:lang w:val="es-BO"/>
        </w:rPr>
        <w:t>una</w:t>
      </w:r>
      <w:r w:rsidRPr="00BA6C2C">
        <w:rPr>
          <w:rFonts w:ascii="Verdana" w:hAnsi="Verdana"/>
          <w:spacing w:val="-10"/>
          <w:sz w:val="18"/>
          <w:szCs w:val="18"/>
          <w:lang w:val="es-BO"/>
        </w:rPr>
        <w:t xml:space="preserve"> </w:t>
      </w:r>
      <w:r w:rsidRPr="00BA6C2C">
        <w:rPr>
          <w:rFonts w:ascii="Verdana" w:hAnsi="Verdana"/>
          <w:sz w:val="18"/>
          <w:szCs w:val="18"/>
          <w:lang w:val="es-BO"/>
        </w:rPr>
        <w:t>correcta</w:t>
      </w:r>
      <w:r w:rsidRPr="00BA6C2C">
        <w:rPr>
          <w:rFonts w:ascii="Verdana" w:hAnsi="Verdana"/>
          <w:spacing w:val="-6"/>
          <w:sz w:val="18"/>
          <w:szCs w:val="18"/>
          <w:lang w:val="es-BO"/>
        </w:rPr>
        <w:t xml:space="preserve"> </w:t>
      </w:r>
      <w:r w:rsidRPr="00BA6C2C">
        <w:rPr>
          <w:rFonts w:ascii="Verdana" w:hAnsi="Verdana"/>
          <w:spacing w:val="-2"/>
          <w:sz w:val="18"/>
          <w:szCs w:val="18"/>
          <w:lang w:val="es-BO"/>
        </w:rPr>
        <w:t>administración.</w:t>
      </w:r>
    </w:p>
    <w:p w:rsidR="00BA6C2C" w:rsidRPr="00BA6C2C" w:rsidRDefault="00BA6C2C" w:rsidP="00222B67">
      <w:pPr>
        <w:pStyle w:val="Prrafodelista"/>
        <w:widowControl w:val="0"/>
        <w:numPr>
          <w:ilvl w:val="2"/>
          <w:numId w:val="39"/>
        </w:numPr>
        <w:tabs>
          <w:tab w:val="left" w:pos="980"/>
        </w:tabs>
        <w:autoSpaceDE w:val="0"/>
        <w:autoSpaceDN w:val="0"/>
        <w:spacing w:line="218" w:lineRule="exact"/>
        <w:ind w:left="980" w:hanging="360"/>
        <w:jc w:val="left"/>
        <w:rPr>
          <w:rFonts w:ascii="Verdana" w:hAnsi="Verdana"/>
          <w:sz w:val="18"/>
          <w:szCs w:val="18"/>
          <w:lang w:val="es-BO"/>
        </w:rPr>
      </w:pPr>
      <w:r w:rsidRPr="00BA6C2C">
        <w:rPr>
          <w:rFonts w:ascii="Verdana" w:hAnsi="Verdana"/>
          <w:sz w:val="18"/>
          <w:szCs w:val="18"/>
          <w:lang w:val="es-BO"/>
        </w:rPr>
        <w:t>Elaboración de</w:t>
      </w:r>
      <w:r w:rsidRPr="00BA6C2C">
        <w:rPr>
          <w:rFonts w:ascii="Verdana" w:hAnsi="Verdana"/>
          <w:spacing w:val="-7"/>
          <w:sz w:val="18"/>
          <w:szCs w:val="18"/>
          <w:lang w:val="es-BO"/>
        </w:rPr>
        <w:t xml:space="preserve"> </w:t>
      </w:r>
      <w:r w:rsidRPr="00BA6C2C">
        <w:rPr>
          <w:rFonts w:ascii="Verdana" w:hAnsi="Verdana"/>
          <w:spacing w:val="-2"/>
          <w:sz w:val="18"/>
          <w:szCs w:val="18"/>
          <w:lang w:val="es-BO"/>
        </w:rPr>
        <w:t>Informes.</w:t>
      </w:r>
    </w:p>
    <w:p w:rsidR="00BA6C2C" w:rsidRPr="00BA6C2C" w:rsidRDefault="00BA6C2C" w:rsidP="00222B67">
      <w:pPr>
        <w:pStyle w:val="Prrafodelista"/>
        <w:widowControl w:val="0"/>
        <w:numPr>
          <w:ilvl w:val="2"/>
          <w:numId w:val="39"/>
        </w:numPr>
        <w:tabs>
          <w:tab w:val="left" w:pos="981"/>
        </w:tabs>
        <w:autoSpaceDE w:val="0"/>
        <w:autoSpaceDN w:val="0"/>
        <w:jc w:val="left"/>
        <w:rPr>
          <w:rFonts w:ascii="Verdana" w:hAnsi="Verdana"/>
          <w:sz w:val="18"/>
          <w:szCs w:val="18"/>
          <w:lang w:val="es-BO"/>
        </w:rPr>
      </w:pPr>
      <w:r w:rsidRPr="00BA6C2C">
        <w:rPr>
          <w:rFonts w:ascii="Verdana" w:hAnsi="Verdana"/>
          <w:sz w:val="18"/>
          <w:szCs w:val="18"/>
          <w:lang w:val="es-BO"/>
        </w:rPr>
        <w:t>Realizar</w:t>
      </w:r>
      <w:r w:rsidRPr="00BA6C2C">
        <w:rPr>
          <w:rFonts w:ascii="Verdana" w:hAnsi="Verdana"/>
          <w:spacing w:val="36"/>
          <w:sz w:val="18"/>
          <w:szCs w:val="18"/>
          <w:lang w:val="es-BO"/>
        </w:rPr>
        <w:t xml:space="preserve"> </w:t>
      </w:r>
      <w:r w:rsidRPr="00BA6C2C">
        <w:rPr>
          <w:rFonts w:ascii="Verdana" w:hAnsi="Verdana"/>
          <w:sz w:val="18"/>
          <w:szCs w:val="18"/>
          <w:lang w:val="es-BO"/>
        </w:rPr>
        <w:t>otras</w:t>
      </w:r>
      <w:r w:rsidRPr="00BA6C2C">
        <w:rPr>
          <w:rFonts w:ascii="Verdana" w:hAnsi="Verdana"/>
          <w:spacing w:val="37"/>
          <w:sz w:val="18"/>
          <w:szCs w:val="18"/>
          <w:lang w:val="es-BO"/>
        </w:rPr>
        <w:t xml:space="preserve"> </w:t>
      </w:r>
      <w:r w:rsidRPr="00BA6C2C">
        <w:rPr>
          <w:rFonts w:ascii="Verdana" w:hAnsi="Verdana"/>
          <w:sz w:val="18"/>
          <w:szCs w:val="18"/>
          <w:lang w:val="es-BO"/>
        </w:rPr>
        <w:t>actividades</w:t>
      </w:r>
      <w:r w:rsidRPr="00BA6C2C">
        <w:rPr>
          <w:rFonts w:ascii="Verdana" w:hAnsi="Verdana"/>
          <w:spacing w:val="40"/>
          <w:sz w:val="18"/>
          <w:szCs w:val="18"/>
          <w:lang w:val="es-BO"/>
        </w:rPr>
        <w:t xml:space="preserve"> </w:t>
      </w:r>
      <w:r w:rsidRPr="00BA6C2C">
        <w:rPr>
          <w:rFonts w:ascii="Verdana" w:hAnsi="Verdana"/>
          <w:sz w:val="18"/>
          <w:szCs w:val="18"/>
          <w:lang w:val="es-BO"/>
        </w:rPr>
        <w:t>relacionadas</w:t>
      </w:r>
      <w:r w:rsidRPr="00BA6C2C">
        <w:rPr>
          <w:rFonts w:ascii="Verdana" w:hAnsi="Verdana"/>
          <w:spacing w:val="38"/>
          <w:sz w:val="18"/>
          <w:szCs w:val="18"/>
          <w:lang w:val="es-BO"/>
        </w:rPr>
        <w:t xml:space="preserve"> </w:t>
      </w:r>
      <w:r w:rsidRPr="00BA6C2C">
        <w:rPr>
          <w:rFonts w:ascii="Verdana" w:hAnsi="Verdana"/>
          <w:sz w:val="18"/>
          <w:szCs w:val="18"/>
          <w:lang w:val="es-BO"/>
        </w:rPr>
        <w:t>que</w:t>
      </w:r>
      <w:r w:rsidRPr="00BA6C2C">
        <w:rPr>
          <w:rFonts w:ascii="Verdana" w:hAnsi="Verdana"/>
          <w:spacing w:val="39"/>
          <w:sz w:val="18"/>
          <w:szCs w:val="18"/>
          <w:lang w:val="es-BO"/>
        </w:rPr>
        <w:t xml:space="preserve"> </w:t>
      </w:r>
      <w:r w:rsidRPr="00BA6C2C">
        <w:rPr>
          <w:rFonts w:ascii="Verdana" w:hAnsi="Verdana"/>
          <w:sz w:val="18"/>
          <w:szCs w:val="18"/>
          <w:lang w:val="es-BO"/>
        </w:rPr>
        <w:t>le</w:t>
      </w:r>
      <w:r w:rsidRPr="00BA6C2C">
        <w:rPr>
          <w:rFonts w:ascii="Verdana" w:hAnsi="Verdana"/>
          <w:spacing w:val="31"/>
          <w:sz w:val="18"/>
          <w:szCs w:val="18"/>
          <w:lang w:val="es-BO"/>
        </w:rPr>
        <w:t xml:space="preserve"> </w:t>
      </w:r>
      <w:r w:rsidRPr="00BA6C2C">
        <w:rPr>
          <w:rFonts w:ascii="Verdana" w:hAnsi="Verdana"/>
          <w:sz w:val="18"/>
          <w:szCs w:val="18"/>
          <w:lang w:val="es-BO"/>
        </w:rPr>
        <w:t>sean</w:t>
      </w:r>
      <w:r w:rsidRPr="00BA6C2C">
        <w:rPr>
          <w:rFonts w:ascii="Verdana" w:hAnsi="Verdana"/>
          <w:spacing w:val="40"/>
          <w:sz w:val="18"/>
          <w:szCs w:val="18"/>
          <w:lang w:val="es-BO"/>
        </w:rPr>
        <w:t xml:space="preserve"> </w:t>
      </w:r>
      <w:r w:rsidRPr="00BA6C2C">
        <w:rPr>
          <w:rFonts w:ascii="Verdana" w:hAnsi="Verdana"/>
          <w:sz w:val="18"/>
          <w:szCs w:val="18"/>
          <w:lang w:val="es-BO"/>
        </w:rPr>
        <w:t>solicitadas</w:t>
      </w:r>
      <w:r w:rsidRPr="00BA6C2C">
        <w:rPr>
          <w:rFonts w:ascii="Verdana" w:hAnsi="Verdana"/>
          <w:spacing w:val="40"/>
          <w:sz w:val="18"/>
          <w:szCs w:val="18"/>
          <w:lang w:val="es-BO"/>
        </w:rPr>
        <w:t xml:space="preserve"> </w:t>
      </w:r>
      <w:r w:rsidRPr="00BA6C2C">
        <w:rPr>
          <w:rFonts w:ascii="Verdana" w:hAnsi="Verdana"/>
          <w:sz w:val="18"/>
          <w:szCs w:val="18"/>
          <w:lang w:val="es-BO"/>
        </w:rPr>
        <w:t>en</w:t>
      </w:r>
      <w:r w:rsidRPr="00BA6C2C">
        <w:rPr>
          <w:rFonts w:ascii="Verdana" w:hAnsi="Verdana"/>
          <w:spacing w:val="31"/>
          <w:sz w:val="18"/>
          <w:szCs w:val="18"/>
          <w:lang w:val="es-BO"/>
        </w:rPr>
        <w:t xml:space="preserve"> </w:t>
      </w:r>
      <w:r w:rsidRPr="00BA6C2C">
        <w:rPr>
          <w:rFonts w:ascii="Verdana" w:hAnsi="Verdana"/>
          <w:sz w:val="18"/>
          <w:szCs w:val="18"/>
          <w:lang w:val="es-BO"/>
        </w:rPr>
        <w:t>coordinación</w:t>
      </w:r>
      <w:r w:rsidRPr="00BA6C2C">
        <w:rPr>
          <w:rFonts w:ascii="Verdana" w:hAnsi="Verdana"/>
          <w:spacing w:val="31"/>
          <w:sz w:val="18"/>
          <w:szCs w:val="18"/>
          <w:lang w:val="es-BO"/>
        </w:rPr>
        <w:t xml:space="preserve"> </w:t>
      </w:r>
      <w:r w:rsidRPr="00BA6C2C">
        <w:rPr>
          <w:rFonts w:ascii="Verdana" w:hAnsi="Verdana"/>
          <w:sz w:val="18"/>
          <w:szCs w:val="18"/>
          <w:lang w:val="es-BO"/>
        </w:rPr>
        <w:t>con</w:t>
      </w:r>
      <w:r w:rsidRPr="00BA6C2C">
        <w:rPr>
          <w:rFonts w:ascii="Verdana" w:hAnsi="Verdana"/>
          <w:spacing w:val="31"/>
          <w:sz w:val="18"/>
          <w:szCs w:val="18"/>
          <w:lang w:val="es-BO"/>
        </w:rPr>
        <w:t xml:space="preserve"> </w:t>
      </w:r>
      <w:r w:rsidRPr="00BA6C2C">
        <w:rPr>
          <w:rFonts w:ascii="Verdana" w:hAnsi="Verdana"/>
          <w:sz w:val="18"/>
          <w:szCs w:val="18"/>
          <w:lang w:val="es-BO"/>
        </w:rPr>
        <w:t>la</w:t>
      </w:r>
      <w:r w:rsidRPr="00BA6C2C">
        <w:rPr>
          <w:rFonts w:ascii="Verdana" w:hAnsi="Verdana"/>
          <w:spacing w:val="31"/>
          <w:sz w:val="18"/>
          <w:szCs w:val="18"/>
          <w:lang w:val="es-BO"/>
        </w:rPr>
        <w:t xml:space="preserve"> </w:t>
      </w:r>
      <w:r w:rsidRPr="00BA6C2C">
        <w:rPr>
          <w:rFonts w:ascii="Verdana" w:hAnsi="Verdana"/>
          <w:sz w:val="18"/>
          <w:szCs w:val="18"/>
          <w:lang w:val="es-BO"/>
        </w:rPr>
        <w:t>Dirección Nacional, Dirección Departamental y los Servicios Integrados de justicia.</w:t>
      </w:r>
    </w:p>
    <w:p w:rsidR="00BA6C2C" w:rsidRPr="00BA6C2C" w:rsidRDefault="00BA6C2C" w:rsidP="00222B67">
      <w:pPr>
        <w:pStyle w:val="Textoindependiente"/>
        <w:spacing w:before="59"/>
        <w:rPr>
          <w:rFonts w:ascii="Verdana" w:hAnsi="Verdana"/>
          <w:sz w:val="18"/>
          <w:szCs w:val="18"/>
          <w:lang w:val="es-BO"/>
        </w:rPr>
      </w:pPr>
    </w:p>
    <w:p w:rsidR="00BA6C2C" w:rsidRPr="00BA6C2C" w:rsidRDefault="00BA6C2C" w:rsidP="00222B67">
      <w:pPr>
        <w:pStyle w:val="Ttulo1"/>
        <w:keepNext w:val="0"/>
        <w:widowControl w:val="0"/>
        <w:numPr>
          <w:ilvl w:val="0"/>
          <w:numId w:val="39"/>
        </w:numPr>
        <w:tabs>
          <w:tab w:val="clear" w:pos="360"/>
          <w:tab w:val="left" w:pos="980"/>
        </w:tabs>
        <w:autoSpaceDE w:val="0"/>
        <w:autoSpaceDN w:val="0"/>
        <w:ind w:left="980" w:hanging="360"/>
        <w:jc w:val="left"/>
        <w:rPr>
          <w:rFonts w:ascii="Verdana" w:hAnsi="Verdana"/>
          <w:sz w:val="18"/>
          <w:szCs w:val="18"/>
          <w:lang w:val="es-BO"/>
        </w:rPr>
      </w:pPr>
      <w:r w:rsidRPr="00BA6C2C">
        <w:rPr>
          <w:rFonts w:ascii="Verdana" w:hAnsi="Verdana"/>
          <w:sz w:val="18"/>
          <w:szCs w:val="18"/>
          <w:lang w:val="es-BO"/>
        </w:rPr>
        <w:t>RESULTADOS</w:t>
      </w:r>
      <w:r w:rsidRPr="00BA6C2C">
        <w:rPr>
          <w:rFonts w:ascii="Verdana" w:hAnsi="Verdana"/>
          <w:spacing w:val="-2"/>
          <w:sz w:val="18"/>
          <w:szCs w:val="18"/>
          <w:lang w:val="es-BO"/>
        </w:rPr>
        <w:t xml:space="preserve"> </w:t>
      </w:r>
      <w:r w:rsidRPr="00BA6C2C">
        <w:rPr>
          <w:rFonts w:ascii="Verdana" w:hAnsi="Verdana"/>
          <w:sz w:val="18"/>
          <w:szCs w:val="18"/>
          <w:lang w:val="es-BO"/>
        </w:rPr>
        <w:t>Y</w:t>
      </w:r>
      <w:r w:rsidRPr="00BA6C2C">
        <w:rPr>
          <w:rFonts w:ascii="Verdana" w:hAnsi="Verdana"/>
          <w:spacing w:val="-5"/>
          <w:sz w:val="18"/>
          <w:szCs w:val="18"/>
          <w:lang w:val="es-BO"/>
        </w:rPr>
        <w:t xml:space="preserve"> </w:t>
      </w:r>
      <w:r w:rsidRPr="00BA6C2C">
        <w:rPr>
          <w:rFonts w:ascii="Verdana" w:hAnsi="Verdana"/>
          <w:sz w:val="18"/>
          <w:szCs w:val="18"/>
          <w:lang w:val="es-BO"/>
        </w:rPr>
        <w:t>PRODUCTOS</w:t>
      </w:r>
      <w:r w:rsidRPr="00BA6C2C">
        <w:rPr>
          <w:rFonts w:ascii="Verdana" w:hAnsi="Verdana"/>
          <w:spacing w:val="-5"/>
          <w:sz w:val="18"/>
          <w:szCs w:val="18"/>
          <w:lang w:val="es-BO"/>
        </w:rPr>
        <w:t xml:space="preserve"> </w:t>
      </w:r>
      <w:r w:rsidRPr="00BA6C2C">
        <w:rPr>
          <w:rFonts w:ascii="Verdana" w:hAnsi="Verdana"/>
          <w:spacing w:val="-2"/>
          <w:sz w:val="18"/>
          <w:szCs w:val="18"/>
          <w:lang w:val="es-BO"/>
        </w:rPr>
        <w:t>ESPERADOS</w:t>
      </w:r>
    </w:p>
    <w:p w:rsidR="00BA6C2C" w:rsidRPr="00BA6C2C" w:rsidRDefault="00BA6C2C" w:rsidP="00222B67">
      <w:pPr>
        <w:pStyle w:val="Textoindependiente"/>
        <w:spacing w:before="74"/>
        <w:rPr>
          <w:rFonts w:ascii="Verdana" w:hAnsi="Verdana"/>
          <w:b/>
          <w:sz w:val="18"/>
          <w:szCs w:val="18"/>
          <w:lang w:val="es-BO"/>
        </w:rPr>
      </w:pPr>
    </w:p>
    <w:p w:rsidR="00BA6C2C" w:rsidRPr="00222B67" w:rsidRDefault="00BA6C2C" w:rsidP="00222B67">
      <w:pPr>
        <w:pStyle w:val="Prrafodelista"/>
        <w:widowControl w:val="0"/>
        <w:numPr>
          <w:ilvl w:val="0"/>
          <w:numId w:val="43"/>
        </w:numPr>
        <w:tabs>
          <w:tab w:val="left" w:pos="981"/>
        </w:tabs>
        <w:autoSpaceDE w:val="0"/>
        <w:autoSpaceDN w:val="0"/>
        <w:spacing w:line="276" w:lineRule="auto"/>
        <w:jc w:val="left"/>
        <w:rPr>
          <w:rFonts w:ascii="Verdana" w:hAnsi="Verdana"/>
          <w:sz w:val="18"/>
          <w:szCs w:val="18"/>
          <w:lang w:val="es-BO"/>
        </w:rPr>
      </w:pPr>
      <w:r w:rsidRPr="00BA6C2C">
        <w:rPr>
          <w:rFonts w:ascii="Verdana" w:hAnsi="Verdana"/>
          <w:sz w:val="18"/>
          <w:szCs w:val="18"/>
          <w:lang w:val="es-BO"/>
        </w:rPr>
        <w:t>Patrocinio</w:t>
      </w:r>
      <w:r w:rsidRPr="00BA6C2C">
        <w:rPr>
          <w:rFonts w:ascii="Verdana" w:hAnsi="Verdana"/>
          <w:spacing w:val="80"/>
          <w:w w:val="150"/>
          <w:sz w:val="18"/>
          <w:szCs w:val="18"/>
          <w:lang w:val="es-BO"/>
        </w:rPr>
        <w:t xml:space="preserve"> </w:t>
      </w:r>
      <w:r w:rsidRPr="00BA6C2C">
        <w:rPr>
          <w:rFonts w:ascii="Verdana" w:hAnsi="Verdana"/>
          <w:sz w:val="18"/>
          <w:szCs w:val="18"/>
          <w:lang w:val="es-BO"/>
        </w:rPr>
        <w:t>técnico</w:t>
      </w:r>
      <w:r w:rsidRPr="00BA6C2C">
        <w:rPr>
          <w:rFonts w:ascii="Verdana" w:hAnsi="Verdana"/>
          <w:spacing w:val="80"/>
          <w:sz w:val="18"/>
          <w:szCs w:val="18"/>
          <w:lang w:val="es-BO"/>
        </w:rPr>
        <w:t xml:space="preserve"> </w:t>
      </w:r>
      <w:r w:rsidRPr="00BA6C2C">
        <w:rPr>
          <w:rFonts w:ascii="Verdana" w:hAnsi="Verdana"/>
          <w:sz w:val="18"/>
          <w:szCs w:val="18"/>
          <w:lang w:val="es-BO"/>
        </w:rPr>
        <w:t>jurídico</w:t>
      </w:r>
      <w:r w:rsidRPr="00BA6C2C">
        <w:rPr>
          <w:rFonts w:ascii="Verdana" w:hAnsi="Verdana"/>
          <w:spacing w:val="80"/>
          <w:sz w:val="18"/>
          <w:szCs w:val="18"/>
          <w:lang w:val="es-BO"/>
        </w:rPr>
        <w:t xml:space="preserve"> </w:t>
      </w:r>
      <w:r w:rsidRPr="00BA6C2C">
        <w:rPr>
          <w:rFonts w:ascii="Verdana" w:hAnsi="Verdana"/>
          <w:sz w:val="18"/>
          <w:szCs w:val="18"/>
          <w:lang w:val="es-BO"/>
        </w:rPr>
        <w:t>a</w:t>
      </w:r>
      <w:r w:rsidRPr="00BA6C2C">
        <w:rPr>
          <w:rFonts w:ascii="Verdana" w:hAnsi="Verdana"/>
          <w:spacing w:val="80"/>
          <w:sz w:val="18"/>
          <w:szCs w:val="18"/>
          <w:lang w:val="es-BO"/>
        </w:rPr>
        <w:t xml:space="preserve"> </w:t>
      </w:r>
      <w:r w:rsidRPr="00BA6C2C">
        <w:rPr>
          <w:rFonts w:ascii="Verdana" w:hAnsi="Verdana"/>
          <w:sz w:val="18"/>
          <w:szCs w:val="18"/>
          <w:lang w:val="es-BO"/>
        </w:rPr>
        <w:t>personas</w:t>
      </w:r>
      <w:r w:rsidRPr="00BA6C2C">
        <w:rPr>
          <w:rFonts w:ascii="Verdana" w:hAnsi="Verdana"/>
          <w:spacing w:val="80"/>
          <w:sz w:val="18"/>
          <w:szCs w:val="18"/>
          <w:lang w:val="es-BO"/>
        </w:rPr>
        <w:t xml:space="preserve"> </w:t>
      </w:r>
      <w:r w:rsidRPr="00BA6C2C">
        <w:rPr>
          <w:rFonts w:ascii="Verdana" w:hAnsi="Verdana"/>
          <w:sz w:val="18"/>
          <w:szCs w:val="18"/>
          <w:lang w:val="es-BO"/>
        </w:rPr>
        <w:t>denunciadas,</w:t>
      </w:r>
      <w:r w:rsidRPr="00BA6C2C">
        <w:rPr>
          <w:rFonts w:ascii="Verdana" w:hAnsi="Verdana"/>
          <w:spacing w:val="80"/>
          <w:sz w:val="18"/>
          <w:szCs w:val="18"/>
          <w:lang w:val="es-BO"/>
        </w:rPr>
        <w:t xml:space="preserve"> </w:t>
      </w:r>
      <w:r w:rsidRPr="00BA6C2C">
        <w:rPr>
          <w:rFonts w:ascii="Verdana" w:hAnsi="Verdana"/>
          <w:sz w:val="18"/>
          <w:szCs w:val="18"/>
          <w:lang w:val="es-BO"/>
        </w:rPr>
        <w:t>imputadas,</w:t>
      </w:r>
      <w:r w:rsidRPr="00BA6C2C">
        <w:rPr>
          <w:rFonts w:ascii="Verdana" w:hAnsi="Verdana"/>
          <w:spacing w:val="80"/>
          <w:sz w:val="18"/>
          <w:szCs w:val="18"/>
          <w:lang w:val="es-BO"/>
        </w:rPr>
        <w:t xml:space="preserve"> </w:t>
      </w:r>
      <w:r w:rsidRPr="00BA6C2C">
        <w:rPr>
          <w:rFonts w:ascii="Verdana" w:hAnsi="Verdana"/>
          <w:sz w:val="18"/>
          <w:szCs w:val="18"/>
          <w:lang w:val="es-BO"/>
        </w:rPr>
        <w:t>acusadas,</w:t>
      </w:r>
      <w:r w:rsidRPr="00BA6C2C">
        <w:rPr>
          <w:rFonts w:ascii="Verdana" w:hAnsi="Verdana"/>
          <w:spacing w:val="80"/>
          <w:sz w:val="18"/>
          <w:szCs w:val="18"/>
          <w:lang w:val="es-BO"/>
        </w:rPr>
        <w:t xml:space="preserve"> </w:t>
      </w:r>
      <w:r w:rsidRPr="00BA6C2C">
        <w:rPr>
          <w:rFonts w:ascii="Verdana" w:hAnsi="Verdana"/>
          <w:sz w:val="18"/>
          <w:szCs w:val="18"/>
          <w:lang w:val="es-BO"/>
        </w:rPr>
        <w:t>sentenciadas</w:t>
      </w:r>
      <w:r w:rsidRPr="00BA6C2C">
        <w:rPr>
          <w:rFonts w:ascii="Verdana" w:hAnsi="Verdana"/>
          <w:spacing w:val="80"/>
          <w:sz w:val="18"/>
          <w:szCs w:val="18"/>
          <w:lang w:val="es-BO"/>
        </w:rPr>
        <w:t xml:space="preserve"> </w:t>
      </w:r>
      <w:r w:rsidRPr="00BA6C2C">
        <w:rPr>
          <w:rFonts w:ascii="Verdana" w:hAnsi="Verdana"/>
          <w:sz w:val="18"/>
          <w:szCs w:val="18"/>
          <w:lang w:val="es-BO"/>
        </w:rPr>
        <w:t>o condenadas de escasos recursos y a quienes no se asigne abogado para su defensa de acuerdo a</w:t>
      </w:r>
      <w:r w:rsidR="00222B67">
        <w:rPr>
          <w:rFonts w:ascii="Verdana" w:hAnsi="Verdana"/>
          <w:sz w:val="18"/>
          <w:szCs w:val="18"/>
          <w:lang w:val="es-BO"/>
        </w:rPr>
        <w:t xml:space="preserve"> </w:t>
      </w:r>
      <w:r w:rsidRPr="00222B67">
        <w:rPr>
          <w:rFonts w:ascii="Verdana" w:hAnsi="Verdana"/>
          <w:sz w:val="18"/>
          <w:szCs w:val="18"/>
          <w:lang w:val="es-BO"/>
        </w:rPr>
        <w:t>los parámetros y lineamientos de la Ley N° 463, con alto grado de seguridad y responsabilidad durante las 24 horas.</w:t>
      </w:r>
    </w:p>
    <w:p w:rsidR="00BA6C2C" w:rsidRPr="00BA6C2C" w:rsidRDefault="00BA6C2C" w:rsidP="00222B67">
      <w:pPr>
        <w:pStyle w:val="Prrafodelista"/>
        <w:widowControl w:val="0"/>
        <w:numPr>
          <w:ilvl w:val="0"/>
          <w:numId w:val="43"/>
        </w:numPr>
        <w:tabs>
          <w:tab w:val="left" w:pos="979"/>
          <w:tab w:val="left" w:pos="981"/>
        </w:tabs>
        <w:autoSpaceDE w:val="0"/>
        <w:autoSpaceDN w:val="0"/>
        <w:spacing w:line="276" w:lineRule="auto"/>
        <w:rPr>
          <w:rFonts w:ascii="Verdana" w:hAnsi="Verdana"/>
          <w:sz w:val="18"/>
          <w:szCs w:val="18"/>
          <w:lang w:val="es-BO"/>
        </w:rPr>
      </w:pPr>
      <w:r w:rsidRPr="00BA6C2C">
        <w:rPr>
          <w:rFonts w:ascii="Verdana" w:hAnsi="Verdana"/>
          <w:sz w:val="18"/>
          <w:szCs w:val="18"/>
          <w:lang w:val="es-BO"/>
        </w:rPr>
        <w:t>Generar</w:t>
      </w:r>
      <w:r w:rsidRPr="00BA6C2C">
        <w:rPr>
          <w:rFonts w:ascii="Verdana" w:hAnsi="Verdana"/>
          <w:spacing w:val="-9"/>
          <w:sz w:val="18"/>
          <w:szCs w:val="18"/>
          <w:lang w:val="es-BO"/>
        </w:rPr>
        <w:t xml:space="preserve"> </w:t>
      </w:r>
      <w:r w:rsidRPr="00BA6C2C">
        <w:rPr>
          <w:rFonts w:ascii="Verdana" w:hAnsi="Verdana"/>
          <w:sz w:val="18"/>
          <w:szCs w:val="18"/>
          <w:lang w:val="es-BO"/>
        </w:rPr>
        <w:t>y</w:t>
      </w:r>
      <w:r w:rsidRPr="00BA6C2C">
        <w:rPr>
          <w:rFonts w:ascii="Verdana" w:hAnsi="Verdana"/>
          <w:spacing w:val="-3"/>
          <w:sz w:val="18"/>
          <w:szCs w:val="18"/>
          <w:lang w:val="es-BO"/>
        </w:rPr>
        <w:t xml:space="preserve"> </w:t>
      </w:r>
      <w:r w:rsidRPr="00BA6C2C">
        <w:rPr>
          <w:rFonts w:ascii="Verdana" w:hAnsi="Verdana"/>
          <w:sz w:val="18"/>
          <w:szCs w:val="18"/>
          <w:lang w:val="es-BO"/>
        </w:rPr>
        <w:t>presentar</w:t>
      </w:r>
      <w:r w:rsidRPr="00BA6C2C">
        <w:rPr>
          <w:rFonts w:ascii="Verdana" w:hAnsi="Verdana"/>
          <w:spacing w:val="-9"/>
          <w:sz w:val="18"/>
          <w:szCs w:val="18"/>
          <w:lang w:val="es-BO"/>
        </w:rPr>
        <w:t xml:space="preserve"> </w:t>
      </w:r>
      <w:r w:rsidRPr="00BA6C2C">
        <w:rPr>
          <w:rFonts w:ascii="Verdana" w:hAnsi="Verdana"/>
          <w:sz w:val="18"/>
          <w:szCs w:val="18"/>
          <w:lang w:val="es-BO"/>
        </w:rPr>
        <w:t>informes</w:t>
      </w:r>
      <w:r w:rsidRPr="00BA6C2C">
        <w:rPr>
          <w:rFonts w:ascii="Verdana" w:hAnsi="Verdana"/>
          <w:spacing w:val="-8"/>
          <w:sz w:val="18"/>
          <w:szCs w:val="18"/>
          <w:lang w:val="es-BO"/>
        </w:rPr>
        <w:t xml:space="preserve"> </w:t>
      </w:r>
      <w:r w:rsidRPr="00BA6C2C">
        <w:rPr>
          <w:rFonts w:ascii="Verdana" w:hAnsi="Verdana"/>
          <w:sz w:val="18"/>
          <w:szCs w:val="18"/>
          <w:lang w:val="es-BO"/>
        </w:rPr>
        <w:t>mensuales</w:t>
      </w:r>
      <w:r w:rsidRPr="00BA6C2C">
        <w:rPr>
          <w:rFonts w:ascii="Verdana" w:hAnsi="Verdana"/>
          <w:spacing w:val="-3"/>
          <w:sz w:val="18"/>
          <w:szCs w:val="18"/>
          <w:lang w:val="es-BO"/>
        </w:rPr>
        <w:t xml:space="preserve"> </w:t>
      </w:r>
      <w:r w:rsidRPr="00BA6C2C">
        <w:rPr>
          <w:rFonts w:ascii="Verdana" w:hAnsi="Verdana"/>
          <w:sz w:val="18"/>
          <w:szCs w:val="18"/>
          <w:lang w:val="es-BO"/>
        </w:rPr>
        <w:t>hasta</w:t>
      </w:r>
      <w:r w:rsidRPr="00BA6C2C">
        <w:rPr>
          <w:rFonts w:ascii="Verdana" w:hAnsi="Verdana"/>
          <w:spacing w:val="-10"/>
          <w:sz w:val="18"/>
          <w:szCs w:val="18"/>
          <w:lang w:val="es-BO"/>
        </w:rPr>
        <w:t xml:space="preserve"> </w:t>
      </w:r>
      <w:r w:rsidRPr="00BA6C2C">
        <w:rPr>
          <w:rFonts w:ascii="Verdana" w:hAnsi="Verdana"/>
          <w:sz w:val="18"/>
          <w:szCs w:val="18"/>
          <w:lang w:val="es-BO"/>
        </w:rPr>
        <w:t>el</w:t>
      </w:r>
      <w:r w:rsidRPr="00BA6C2C">
        <w:rPr>
          <w:rFonts w:ascii="Verdana" w:hAnsi="Verdana"/>
          <w:spacing w:val="-5"/>
          <w:sz w:val="18"/>
          <w:szCs w:val="18"/>
          <w:lang w:val="es-BO"/>
        </w:rPr>
        <w:t xml:space="preserve"> </w:t>
      </w:r>
      <w:r w:rsidRPr="00BA6C2C">
        <w:rPr>
          <w:rFonts w:ascii="Verdana" w:hAnsi="Verdana"/>
          <w:sz w:val="18"/>
          <w:szCs w:val="18"/>
          <w:lang w:val="es-BO"/>
        </w:rPr>
        <w:t>primer</w:t>
      </w:r>
      <w:r w:rsidRPr="00BA6C2C">
        <w:rPr>
          <w:rFonts w:ascii="Verdana" w:hAnsi="Verdana"/>
          <w:spacing w:val="-5"/>
          <w:sz w:val="18"/>
          <w:szCs w:val="18"/>
          <w:lang w:val="es-BO"/>
        </w:rPr>
        <w:t xml:space="preserve"> </w:t>
      </w:r>
      <w:r w:rsidRPr="00BA6C2C">
        <w:rPr>
          <w:rFonts w:ascii="Verdana" w:hAnsi="Verdana"/>
          <w:sz w:val="18"/>
          <w:szCs w:val="18"/>
          <w:lang w:val="es-BO"/>
        </w:rPr>
        <w:t>día</w:t>
      </w:r>
      <w:r w:rsidRPr="00BA6C2C">
        <w:rPr>
          <w:rFonts w:ascii="Verdana" w:hAnsi="Verdana"/>
          <w:spacing w:val="-5"/>
          <w:sz w:val="18"/>
          <w:szCs w:val="18"/>
          <w:lang w:val="es-BO"/>
        </w:rPr>
        <w:t xml:space="preserve"> </w:t>
      </w:r>
      <w:r w:rsidRPr="00BA6C2C">
        <w:rPr>
          <w:rFonts w:ascii="Verdana" w:hAnsi="Verdana"/>
          <w:sz w:val="18"/>
          <w:szCs w:val="18"/>
          <w:lang w:val="es-BO"/>
        </w:rPr>
        <w:t>hábil</w:t>
      </w:r>
      <w:r w:rsidRPr="00BA6C2C">
        <w:rPr>
          <w:rFonts w:ascii="Verdana" w:hAnsi="Verdana"/>
          <w:spacing w:val="-5"/>
          <w:sz w:val="18"/>
          <w:szCs w:val="18"/>
          <w:lang w:val="es-BO"/>
        </w:rPr>
        <w:t xml:space="preserve"> </w:t>
      </w:r>
      <w:r w:rsidRPr="00BA6C2C">
        <w:rPr>
          <w:rFonts w:ascii="Verdana" w:hAnsi="Verdana"/>
          <w:sz w:val="18"/>
          <w:szCs w:val="18"/>
          <w:lang w:val="es-BO"/>
        </w:rPr>
        <w:t>de</w:t>
      </w:r>
      <w:r w:rsidRPr="00BA6C2C">
        <w:rPr>
          <w:rFonts w:ascii="Verdana" w:hAnsi="Verdana"/>
          <w:spacing w:val="-13"/>
          <w:sz w:val="18"/>
          <w:szCs w:val="18"/>
          <w:lang w:val="es-BO"/>
        </w:rPr>
        <w:t xml:space="preserve"> </w:t>
      </w:r>
      <w:r w:rsidRPr="00BA6C2C">
        <w:rPr>
          <w:rFonts w:ascii="Verdana" w:hAnsi="Verdana"/>
          <w:sz w:val="18"/>
          <w:szCs w:val="18"/>
          <w:lang w:val="es-BO"/>
        </w:rPr>
        <w:t>cada</w:t>
      </w:r>
      <w:r w:rsidRPr="00BA6C2C">
        <w:rPr>
          <w:rFonts w:ascii="Verdana" w:hAnsi="Verdana"/>
          <w:spacing w:val="-12"/>
          <w:sz w:val="18"/>
          <w:szCs w:val="18"/>
          <w:lang w:val="es-BO"/>
        </w:rPr>
        <w:t xml:space="preserve"> </w:t>
      </w:r>
      <w:r w:rsidRPr="00BA6C2C">
        <w:rPr>
          <w:rFonts w:ascii="Verdana" w:hAnsi="Verdana"/>
          <w:sz w:val="18"/>
          <w:szCs w:val="18"/>
          <w:lang w:val="es-BO"/>
        </w:rPr>
        <w:t>mes,</w:t>
      </w:r>
      <w:r w:rsidRPr="00BA6C2C">
        <w:rPr>
          <w:rFonts w:ascii="Verdana" w:hAnsi="Verdana"/>
          <w:spacing w:val="-11"/>
          <w:sz w:val="18"/>
          <w:szCs w:val="18"/>
          <w:lang w:val="es-BO"/>
        </w:rPr>
        <w:t xml:space="preserve"> </w:t>
      </w:r>
      <w:r w:rsidRPr="00BA6C2C">
        <w:rPr>
          <w:rFonts w:ascii="Verdana" w:hAnsi="Verdana"/>
          <w:sz w:val="18"/>
          <w:szCs w:val="18"/>
          <w:lang w:val="es-BO"/>
        </w:rPr>
        <w:t>sobre</w:t>
      </w:r>
      <w:r w:rsidRPr="00BA6C2C">
        <w:rPr>
          <w:rFonts w:ascii="Verdana" w:hAnsi="Verdana"/>
          <w:spacing w:val="-5"/>
          <w:sz w:val="18"/>
          <w:szCs w:val="18"/>
          <w:lang w:val="es-BO"/>
        </w:rPr>
        <w:t xml:space="preserve"> </w:t>
      </w:r>
      <w:r w:rsidRPr="00BA6C2C">
        <w:rPr>
          <w:rFonts w:ascii="Verdana" w:hAnsi="Verdana"/>
          <w:sz w:val="18"/>
          <w:szCs w:val="18"/>
          <w:lang w:val="es-BO"/>
        </w:rPr>
        <w:t>las</w:t>
      </w:r>
      <w:r w:rsidRPr="00BA6C2C">
        <w:rPr>
          <w:rFonts w:ascii="Verdana" w:hAnsi="Verdana"/>
          <w:spacing w:val="-3"/>
          <w:sz w:val="18"/>
          <w:szCs w:val="18"/>
          <w:lang w:val="es-BO"/>
        </w:rPr>
        <w:t xml:space="preserve"> </w:t>
      </w:r>
      <w:r w:rsidRPr="00BA6C2C">
        <w:rPr>
          <w:rFonts w:ascii="Verdana" w:hAnsi="Verdana"/>
          <w:sz w:val="18"/>
          <w:szCs w:val="18"/>
          <w:lang w:val="es-BO"/>
        </w:rPr>
        <w:t>actividades procesales</w:t>
      </w:r>
      <w:r w:rsidRPr="00BA6C2C">
        <w:rPr>
          <w:rFonts w:ascii="Verdana" w:hAnsi="Verdana"/>
          <w:spacing w:val="-4"/>
          <w:sz w:val="18"/>
          <w:szCs w:val="18"/>
          <w:lang w:val="es-BO"/>
        </w:rPr>
        <w:t xml:space="preserve"> </w:t>
      </w:r>
      <w:r w:rsidRPr="00BA6C2C">
        <w:rPr>
          <w:rFonts w:ascii="Verdana" w:hAnsi="Verdana"/>
          <w:sz w:val="18"/>
          <w:szCs w:val="18"/>
          <w:lang w:val="es-BO"/>
        </w:rPr>
        <w:t>cumplidas a</w:t>
      </w:r>
      <w:r w:rsidRPr="00BA6C2C">
        <w:rPr>
          <w:rFonts w:ascii="Verdana" w:hAnsi="Verdana"/>
          <w:spacing w:val="-2"/>
          <w:sz w:val="18"/>
          <w:szCs w:val="18"/>
          <w:lang w:val="es-BO"/>
        </w:rPr>
        <w:t xml:space="preserve"> </w:t>
      </w:r>
      <w:r w:rsidRPr="00BA6C2C">
        <w:rPr>
          <w:rFonts w:ascii="Verdana" w:hAnsi="Verdana"/>
          <w:sz w:val="18"/>
          <w:szCs w:val="18"/>
          <w:lang w:val="es-BO"/>
        </w:rPr>
        <w:t>favor de las usuarias y los usuarios de acuerdo a</w:t>
      </w:r>
      <w:r w:rsidRPr="00BA6C2C">
        <w:rPr>
          <w:rFonts w:ascii="Verdana" w:hAnsi="Verdana"/>
          <w:spacing w:val="-1"/>
          <w:sz w:val="18"/>
          <w:szCs w:val="18"/>
          <w:lang w:val="es-BO"/>
        </w:rPr>
        <w:t xml:space="preserve"> </w:t>
      </w:r>
      <w:r w:rsidRPr="00BA6C2C">
        <w:rPr>
          <w:rFonts w:ascii="Verdana" w:hAnsi="Verdana"/>
          <w:sz w:val="18"/>
          <w:szCs w:val="18"/>
          <w:lang w:val="es-BO"/>
        </w:rPr>
        <w:t>los lineamientos definidos por el Servicio, generando reportes estadísticos sobre los casos judiciales con sin personas detenidas,</w:t>
      </w:r>
      <w:r w:rsidRPr="00BA6C2C">
        <w:rPr>
          <w:rFonts w:ascii="Verdana" w:hAnsi="Verdana"/>
          <w:spacing w:val="-13"/>
          <w:sz w:val="18"/>
          <w:szCs w:val="18"/>
          <w:lang w:val="es-BO"/>
        </w:rPr>
        <w:t xml:space="preserve"> </w:t>
      </w:r>
      <w:r w:rsidRPr="00BA6C2C">
        <w:rPr>
          <w:rFonts w:ascii="Verdana" w:hAnsi="Verdana"/>
          <w:sz w:val="18"/>
          <w:szCs w:val="18"/>
          <w:lang w:val="es-BO"/>
        </w:rPr>
        <w:t>con</w:t>
      </w:r>
      <w:r w:rsidRPr="00BA6C2C">
        <w:rPr>
          <w:rFonts w:ascii="Verdana" w:hAnsi="Verdana"/>
          <w:spacing w:val="-12"/>
          <w:sz w:val="18"/>
          <w:szCs w:val="18"/>
          <w:lang w:val="es-BO"/>
        </w:rPr>
        <w:t xml:space="preserve"> </w:t>
      </w:r>
      <w:r w:rsidRPr="00BA6C2C">
        <w:rPr>
          <w:rFonts w:ascii="Verdana" w:hAnsi="Verdana"/>
          <w:sz w:val="18"/>
          <w:szCs w:val="18"/>
          <w:lang w:val="es-BO"/>
        </w:rPr>
        <w:t>o</w:t>
      </w:r>
      <w:r w:rsidRPr="00BA6C2C">
        <w:rPr>
          <w:rFonts w:ascii="Verdana" w:hAnsi="Verdana"/>
          <w:spacing w:val="-13"/>
          <w:sz w:val="18"/>
          <w:szCs w:val="18"/>
          <w:lang w:val="es-BO"/>
        </w:rPr>
        <w:t xml:space="preserve"> </w:t>
      </w:r>
      <w:r w:rsidRPr="00BA6C2C">
        <w:rPr>
          <w:rFonts w:ascii="Verdana" w:hAnsi="Verdana"/>
          <w:sz w:val="18"/>
          <w:szCs w:val="18"/>
          <w:lang w:val="es-BO"/>
        </w:rPr>
        <w:t>sin</w:t>
      </w:r>
      <w:r w:rsidRPr="00BA6C2C">
        <w:rPr>
          <w:rFonts w:ascii="Verdana" w:hAnsi="Verdana"/>
          <w:spacing w:val="-12"/>
          <w:sz w:val="18"/>
          <w:szCs w:val="18"/>
          <w:lang w:val="es-BO"/>
        </w:rPr>
        <w:t xml:space="preserve"> </w:t>
      </w:r>
      <w:r w:rsidRPr="00BA6C2C">
        <w:rPr>
          <w:rFonts w:ascii="Verdana" w:hAnsi="Verdana"/>
          <w:sz w:val="18"/>
          <w:szCs w:val="18"/>
          <w:lang w:val="es-BO"/>
        </w:rPr>
        <w:t>sentencia</w:t>
      </w:r>
      <w:r w:rsidRPr="00BA6C2C">
        <w:rPr>
          <w:rFonts w:ascii="Verdana" w:hAnsi="Verdana"/>
          <w:spacing w:val="-13"/>
          <w:sz w:val="18"/>
          <w:szCs w:val="18"/>
          <w:lang w:val="es-BO"/>
        </w:rPr>
        <w:t xml:space="preserve"> </w:t>
      </w:r>
      <w:r w:rsidRPr="00BA6C2C">
        <w:rPr>
          <w:rFonts w:ascii="Verdana" w:hAnsi="Verdana"/>
          <w:sz w:val="18"/>
          <w:szCs w:val="18"/>
          <w:lang w:val="es-BO"/>
        </w:rPr>
        <w:t>y</w:t>
      </w:r>
      <w:r w:rsidRPr="00BA6C2C">
        <w:rPr>
          <w:rFonts w:ascii="Verdana" w:hAnsi="Verdana"/>
          <w:spacing w:val="-13"/>
          <w:sz w:val="18"/>
          <w:szCs w:val="18"/>
          <w:lang w:val="es-BO"/>
        </w:rPr>
        <w:t xml:space="preserve"> </w:t>
      </w:r>
      <w:r w:rsidRPr="00BA6C2C">
        <w:rPr>
          <w:rFonts w:ascii="Verdana" w:hAnsi="Verdana"/>
          <w:sz w:val="18"/>
          <w:szCs w:val="18"/>
          <w:lang w:val="es-BO"/>
        </w:rPr>
        <w:t>casos</w:t>
      </w:r>
      <w:r w:rsidRPr="00BA6C2C">
        <w:rPr>
          <w:rFonts w:ascii="Verdana" w:hAnsi="Verdana"/>
          <w:spacing w:val="-7"/>
          <w:sz w:val="18"/>
          <w:szCs w:val="18"/>
          <w:lang w:val="es-BO"/>
        </w:rPr>
        <w:t xml:space="preserve"> </w:t>
      </w:r>
      <w:r w:rsidRPr="00BA6C2C">
        <w:rPr>
          <w:rFonts w:ascii="Verdana" w:hAnsi="Verdana"/>
          <w:sz w:val="18"/>
          <w:szCs w:val="18"/>
          <w:lang w:val="es-BO"/>
        </w:rPr>
        <w:t>policiales</w:t>
      </w:r>
      <w:r w:rsidRPr="00BA6C2C">
        <w:rPr>
          <w:rFonts w:ascii="Verdana" w:hAnsi="Verdana"/>
          <w:spacing w:val="-1"/>
          <w:sz w:val="18"/>
          <w:szCs w:val="18"/>
          <w:lang w:val="es-BO"/>
        </w:rPr>
        <w:t xml:space="preserve"> </w:t>
      </w:r>
      <w:r w:rsidRPr="00BA6C2C">
        <w:rPr>
          <w:rFonts w:ascii="Verdana" w:hAnsi="Verdana"/>
          <w:sz w:val="18"/>
          <w:szCs w:val="18"/>
          <w:lang w:val="es-BO"/>
        </w:rPr>
        <w:t>atendidos durante</w:t>
      </w:r>
      <w:r w:rsidRPr="00BA6C2C">
        <w:rPr>
          <w:rFonts w:ascii="Verdana" w:hAnsi="Verdana"/>
          <w:spacing w:val="-8"/>
          <w:sz w:val="18"/>
          <w:szCs w:val="18"/>
          <w:lang w:val="es-BO"/>
        </w:rPr>
        <w:t xml:space="preserve"> </w:t>
      </w:r>
      <w:r w:rsidRPr="00BA6C2C">
        <w:rPr>
          <w:rFonts w:ascii="Verdana" w:hAnsi="Verdana"/>
          <w:sz w:val="18"/>
          <w:szCs w:val="18"/>
          <w:lang w:val="es-BO"/>
        </w:rPr>
        <w:t>el</w:t>
      </w:r>
      <w:r w:rsidRPr="00BA6C2C">
        <w:rPr>
          <w:rFonts w:ascii="Verdana" w:hAnsi="Verdana"/>
          <w:spacing w:val="-13"/>
          <w:sz w:val="18"/>
          <w:szCs w:val="18"/>
          <w:lang w:val="es-BO"/>
        </w:rPr>
        <w:t xml:space="preserve"> </w:t>
      </w:r>
      <w:r w:rsidRPr="00BA6C2C">
        <w:rPr>
          <w:rFonts w:ascii="Verdana" w:hAnsi="Verdana"/>
          <w:sz w:val="18"/>
          <w:szCs w:val="18"/>
          <w:lang w:val="es-BO"/>
        </w:rPr>
        <w:t>mes,</w:t>
      </w:r>
      <w:r w:rsidRPr="00BA6C2C">
        <w:rPr>
          <w:rFonts w:ascii="Verdana" w:hAnsi="Verdana"/>
          <w:spacing w:val="-4"/>
          <w:sz w:val="18"/>
          <w:szCs w:val="18"/>
          <w:lang w:val="es-BO"/>
        </w:rPr>
        <w:t xml:space="preserve"> </w:t>
      </w:r>
      <w:r w:rsidRPr="00BA6C2C">
        <w:rPr>
          <w:rFonts w:ascii="Verdana" w:hAnsi="Verdana"/>
          <w:sz w:val="18"/>
          <w:szCs w:val="18"/>
          <w:lang w:val="es-BO"/>
        </w:rPr>
        <w:t>de</w:t>
      </w:r>
      <w:r w:rsidRPr="00BA6C2C">
        <w:rPr>
          <w:rFonts w:ascii="Verdana" w:hAnsi="Verdana"/>
          <w:spacing w:val="-13"/>
          <w:sz w:val="18"/>
          <w:szCs w:val="18"/>
          <w:lang w:val="es-BO"/>
        </w:rPr>
        <w:t xml:space="preserve"> </w:t>
      </w:r>
      <w:r w:rsidRPr="00BA6C2C">
        <w:rPr>
          <w:rFonts w:ascii="Verdana" w:hAnsi="Verdana"/>
          <w:sz w:val="18"/>
          <w:szCs w:val="18"/>
          <w:lang w:val="es-BO"/>
        </w:rPr>
        <w:t>manera</w:t>
      </w:r>
      <w:r w:rsidRPr="00BA6C2C">
        <w:rPr>
          <w:rFonts w:ascii="Verdana" w:hAnsi="Verdana"/>
          <w:spacing w:val="-6"/>
          <w:sz w:val="18"/>
          <w:szCs w:val="18"/>
          <w:lang w:val="es-BO"/>
        </w:rPr>
        <w:t xml:space="preserve"> </w:t>
      </w:r>
      <w:r w:rsidRPr="00BA6C2C">
        <w:rPr>
          <w:rFonts w:ascii="Verdana" w:hAnsi="Verdana"/>
          <w:sz w:val="18"/>
          <w:szCs w:val="18"/>
          <w:lang w:val="es-BO"/>
        </w:rPr>
        <w:t>que</w:t>
      </w:r>
      <w:r w:rsidRPr="00BA6C2C">
        <w:rPr>
          <w:rFonts w:ascii="Verdana" w:hAnsi="Verdana"/>
          <w:spacing w:val="-13"/>
          <w:sz w:val="18"/>
          <w:szCs w:val="18"/>
          <w:lang w:val="es-BO"/>
        </w:rPr>
        <w:t xml:space="preserve"> </w:t>
      </w:r>
      <w:r w:rsidRPr="00BA6C2C">
        <w:rPr>
          <w:rFonts w:ascii="Verdana" w:hAnsi="Verdana"/>
          <w:sz w:val="18"/>
          <w:szCs w:val="18"/>
          <w:lang w:val="es-BO"/>
        </w:rPr>
        <w:t>se</w:t>
      </w:r>
      <w:r w:rsidRPr="00BA6C2C">
        <w:rPr>
          <w:rFonts w:ascii="Verdana" w:hAnsi="Verdana"/>
          <w:spacing w:val="-7"/>
          <w:sz w:val="18"/>
          <w:szCs w:val="18"/>
          <w:lang w:val="es-BO"/>
        </w:rPr>
        <w:t xml:space="preserve"> </w:t>
      </w:r>
      <w:r w:rsidRPr="00BA6C2C">
        <w:rPr>
          <w:rFonts w:ascii="Verdana" w:hAnsi="Verdana"/>
          <w:sz w:val="18"/>
          <w:szCs w:val="18"/>
          <w:lang w:val="es-BO"/>
        </w:rPr>
        <w:t>permita realizar un seguimiento del servicio de consultoría en cada región u oficina regional.</w:t>
      </w:r>
    </w:p>
    <w:p w:rsidR="00BA6C2C" w:rsidRPr="00BA6C2C" w:rsidRDefault="00BA6C2C" w:rsidP="00222B67">
      <w:pPr>
        <w:pStyle w:val="Prrafodelista"/>
        <w:widowControl w:val="0"/>
        <w:numPr>
          <w:ilvl w:val="0"/>
          <w:numId w:val="43"/>
        </w:numPr>
        <w:tabs>
          <w:tab w:val="left" w:pos="979"/>
        </w:tabs>
        <w:autoSpaceDE w:val="0"/>
        <w:autoSpaceDN w:val="0"/>
        <w:spacing w:line="215" w:lineRule="exact"/>
        <w:ind w:left="979" w:hanging="359"/>
        <w:rPr>
          <w:rFonts w:ascii="Verdana" w:hAnsi="Verdana"/>
          <w:sz w:val="18"/>
          <w:szCs w:val="18"/>
          <w:lang w:val="es-BO"/>
        </w:rPr>
      </w:pPr>
      <w:r w:rsidRPr="00BA6C2C">
        <w:rPr>
          <w:rFonts w:ascii="Verdana" w:hAnsi="Verdana"/>
          <w:sz w:val="18"/>
          <w:szCs w:val="18"/>
          <w:lang w:val="es-BO"/>
        </w:rPr>
        <w:t>Apoyo en</w:t>
      </w:r>
      <w:r w:rsidRPr="00BA6C2C">
        <w:rPr>
          <w:rFonts w:ascii="Verdana" w:hAnsi="Verdana"/>
          <w:spacing w:val="1"/>
          <w:sz w:val="18"/>
          <w:szCs w:val="18"/>
          <w:lang w:val="es-BO"/>
        </w:rPr>
        <w:t xml:space="preserve"> </w:t>
      </w:r>
      <w:r w:rsidRPr="00BA6C2C">
        <w:rPr>
          <w:rFonts w:ascii="Verdana" w:hAnsi="Verdana"/>
          <w:sz w:val="18"/>
          <w:szCs w:val="18"/>
          <w:lang w:val="es-BO"/>
        </w:rPr>
        <w:t>la</w:t>
      </w:r>
      <w:r w:rsidRPr="00BA6C2C">
        <w:rPr>
          <w:rFonts w:ascii="Verdana" w:hAnsi="Verdana"/>
          <w:spacing w:val="-3"/>
          <w:sz w:val="18"/>
          <w:szCs w:val="18"/>
          <w:lang w:val="es-BO"/>
        </w:rPr>
        <w:t xml:space="preserve"> </w:t>
      </w:r>
      <w:r w:rsidRPr="00BA6C2C">
        <w:rPr>
          <w:rFonts w:ascii="Verdana" w:hAnsi="Verdana"/>
          <w:sz w:val="18"/>
          <w:szCs w:val="18"/>
          <w:lang w:val="es-BO"/>
        </w:rPr>
        <w:t>elaboración</w:t>
      </w:r>
      <w:r w:rsidRPr="00BA6C2C">
        <w:rPr>
          <w:rFonts w:ascii="Verdana" w:hAnsi="Verdana"/>
          <w:spacing w:val="-4"/>
          <w:sz w:val="18"/>
          <w:szCs w:val="18"/>
          <w:lang w:val="es-BO"/>
        </w:rPr>
        <w:t xml:space="preserve"> </w:t>
      </w:r>
      <w:r w:rsidRPr="00BA6C2C">
        <w:rPr>
          <w:rFonts w:ascii="Verdana" w:hAnsi="Verdana"/>
          <w:sz w:val="18"/>
          <w:szCs w:val="18"/>
          <w:lang w:val="es-BO"/>
        </w:rPr>
        <w:t>de</w:t>
      </w:r>
      <w:r w:rsidRPr="00BA6C2C">
        <w:rPr>
          <w:rFonts w:ascii="Verdana" w:hAnsi="Verdana"/>
          <w:spacing w:val="1"/>
          <w:sz w:val="18"/>
          <w:szCs w:val="18"/>
          <w:lang w:val="es-BO"/>
        </w:rPr>
        <w:t xml:space="preserve"> </w:t>
      </w:r>
      <w:r w:rsidRPr="00BA6C2C">
        <w:rPr>
          <w:rFonts w:ascii="Verdana" w:hAnsi="Verdana"/>
          <w:sz w:val="18"/>
          <w:szCs w:val="18"/>
          <w:lang w:val="es-BO"/>
        </w:rPr>
        <w:t>la</w:t>
      </w:r>
      <w:r w:rsidRPr="00BA6C2C">
        <w:rPr>
          <w:rFonts w:ascii="Verdana" w:hAnsi="Verdana"/>
          <w:spacing w:val="-7"/>
          <w:sz w:val="18"/>
          <w:szCs w:val="18"/>
          <w:lang w:val="es-BO"/>
        </w:rPr>
        <w:t xml:space="preserve"> </w:t>
      </w:r>
      <w:r w:rsidRPr="00BA6C2C">
        <w:rPr>
          <w:rFonts w:ascii="Verdana" w:hAnsi="Verdana"/>
          <w:sz w:val="18"/>
          <w:szCs w:val="18"/>
          <w:lang w:val="es-BO"/>
        </w:rPr>
        <w:t>Memoria</w:t>
      </w:r>
      <w:r w:rsidRPr="00BA6C2C">
        <w:rPr>
          <w:rFonts w:ascii="Verdana" w:hAnsi="Verdana"/>
          <w:spacing w:val="1"/>
          <w:sz w:val="18"/>
          <w:szCs w:val="18"/>
          <w:lang w:val="es-BO"/>
        </w:rPr>
        <w:t xml:space="preserve"> </w:t>
      </w:r>
      <w:r w:rsidRPr="00BA6C2C">
        <w:rPr>
          <w:rFonts w:ascii="Verdana" w:hAnsi="Verdana"/>
          <w:sz w:val="18"/>
          <w:szCs w:val="18"/>
          <w:lang w:val="es-BO"/>
        </w:rPr>
        <w:t>Anual</w:t>
      </w:r>
      <w:r w:rsidRPr="00BA6C2C">
        <w:rPr>
          <w:rFonts w:ascii="Verdana" w:hAnsi="Verdana"/>
          <w:spacing w:val="1"/>
          <w:sz w:val="18"/>
          <w:szCs w:val="18"/>
          <w:lang w:val="es-BO"/>
        </w:rPr>
        <w:t xml:space="preserve"> </w:t>
      </w:r>
      <w:r w:rsidRPr="00BA6C2C">
        <w:rPr>
          <w:rFonts w:ascii="Verdana" w:hAnsi="Verdana"/>
          <w:sz w:val="18"/>
          <w:szCs w:val="18"/>
          <w:lang w:val="es-BO"/>
        </w:rPr>
        <w:t>de</w:t>
      </w:r>
      <w:r w:rsidRPr="00BA6C2C">
        <w:rPr>
          <w:rFonts w:ascii="Verdana" w:hAnsi="Verdana"/>
          <w:spacing w:val="-3"/>
          <w:sz w:val="18"/>
          <w:szCs w:val="18"/>
          <w:lang w:val="es-BO"/>
        </w:rPr>
        <w:t xml:space="preserve"> </w:t>
      </w:r>
      <w:r w:rsidRPr="00BA6C2C">
        <w:rPr>
          <w:rFonts w:ascii="Verdana" w:hAnsi="Verdana"/>
          <w:sz w:val="18"/>
          <w:szCs w:val="18"/>
          <w:lang w:val="es-BO"/>
        </w:rPr>
        <w:t>la</w:t>
      </w:r>
      <w:r w:rsidRPr="00BA6C2C">
        <w:rPr>
          <w:rFonts w:ascii="Verdana" w:hAnsi="Verdana"/>
          <w:spacing w:val="-8"/>
          <w:sz w:val="18"/>
          <w:szCs w:val="18"/>
          <w:lang w:val="es-BO"/>
        </w:rPr>
        <w:t xml:space="preserve"> </w:t>
      </w:r>
      <w:r w:rsidRPr="00BA6C2C">
        <w:rPr>
          <w:rFonts w:ascii="Verdana" w:hAnsi="Verdana"/>
          <w:sz w:val="18"/>
          <w:szCs w:val="18"/>
          <w:lang w:val="es-BO"/>
        </w:rPr>
        <w:t>Dirección</w:t>
      </w:r>
      <w:r w:rsidRPr="00BA6C2C">
        <w:rPr>
          <w:rFonts w:ascii="Verdana" w:hAnsi="Verdana"/>
          <w:spacing w:val="-7"/>
          <w:sz w:val="18"/>
          <w:szCs w:val="18"/>
          <w:lang w:val="es-BO"/>
        </w:rPr>
        <w:t xml:space="preserve"> </w:t>
      </w:r>
      <w:r w:rsidRPr="00BA6C2C">
        <w:rPr>
          <w:rFonts w:ascii="Verdana" w:hAnsi="Verdana"/>
          <w:spacing w:val="-2"/>
          <w:sz w:val="18"/>
          <w:szCs w:val="18"/>
          <w:lang w:val="es-BO"/>
        </w:rPr>
        <w:t>Departamental.</w:t>
      </w:r>
    </w:p>
    <w:p w:rsidR="00BA6C2C" w:rsidRPr="00BA6C2C" w:rsidRDefault="00BA6C2C" w:rsidP="00222B67">
      <w:pPr>
        <w:pStyle w:val="Prrafodelista"/>
        <w:widowControl w:val="0"/>
        <w:numPr>
          <w:ilvl w:val="0"/>
          <w:numId w:val="43"/>
        </w:numPr>
        <w:tabs>
          <w:tab w:val="left" w:pos="979"/>
          <w:tab w:val="left" w:pos="981"/>
        </w:tabs>
        <w:autoSpaceDE w:val="0"/>
        <w:autoSpaceDN w:val="0"/>
        <w:spacing w:before="31" w:line="271" w:lineRule="auto"/>
        <w:rPr>
          <w:rFonts w:ascii="Verdana" w:hAnsi="Verdana"/>
          <w:sz w:val="18"/>
          <w:szCs w:val="18"/>
          <w:lang w:val="es-BO"/>
        </w:rPr>
      </w:pPr>
      <w:r w:rsidRPr="00BA6C2C">
        <w:rPr>
          <w:rFonts w:ascii="Verdana" w:hAnsi="Verdana"/>
          <w:sz w:val="18"/>
          <w:szCs w:val="18"/>
          <w:lang w:val="es-BO"/>
        </w:rPr>
        <w:t>El desplazamiento a otros asientos judiciales en su jurisdicción de acuerdo a las necesidades e instrucciones de la Dirección Departamental de su dependencia.</w:t>
      </w:r>
    </w:p>
    <w:p w:rsidR="00BA6C2C" w:rsidRPr="00BA6C2C" w:rsidRDefault="00BA6C2C" w:rsidP="00222B67">
      <w:pPr>
        <w:pStyle w:val="Prrafodelista"/>
        <w:widowControl w:val="0"/>
        <w:numPr>
          <w:ilvl w:val="0"/>
          <w:numId w:val="43"/>
        </w:numPr>
        <w:tabs>
          <w:tab w:val="left" w:pos="979"/>
          <w:tab w:val="left" w:pos="981"/>
        </w:tabs>
        <w:autoSpaceDE w:val="0"/>
        <w:autoSpaceDN w:val="0"/>
        <w:spacing w:before="5" w:line="273" w:lineRule="auto"/>
        <w:rPr>
          <w:rFonts w:ascii="Verdana" w:hAnsi="Verdana"/>
          <w:sz w:val="18"/>
          <w:szCs w:val="18"/>
          <w:lang w:val="es-BO"/>
        </w:rPr>
      </w:pPr>
      <w:r w:rsidRPr="00BA6C2C">
        <w:rPr>
          <w:rFonts w:ascii="Verdana" w:hAnsi="Verdana"/>
          <w:sz w:val="18"/>
          <w:szCs w:val="18"/>
          <w:lang w:val="es-BO"/>
        </w:rPr>
        <w:t>Patrocinio</w:t>
      </w:r>
      <w:r w:rsidRPr="00BA6C2C">
        <w:rPr>
          <w:rFonts w:ascii="Verdana" w:hAnsi="Verdana"/>
          <w:spacing w:val="-1"/>
          <w:sz w:val="18"/>
          <w:szCs w:val="18"/>
          <w:lang w:val="es-BO"/>
        </w:rPr>
        <w:t xml:space="preserve"> </w:t>
      </w:r>
      <w:r w:rsidRPr="00BA6C2C">
        <w:rPr>
          <w:rFonts w:ascii="Verdana" w:hAnsi="Verdana"/>
          <w:sz w:val="18"/>
          <w:szCs w:val="18"/>
          <w:lang w:val="es-BO"/>
        </w:rPr>
        <w:t>legal</w:t>
      </w:r>
      <w:r w:rsidRPr="00BA6C2C">
        <w:rPr>
          <w:rFonts w:ascii="Verdana" w:hAnsi="Verdana"/>
          <w:spacing w:val="-5"/>
          <w:sz w:val="18"/>
          <w:szCs w:val="18"/>
          <w:lang w:val="es-BO"/>
        </w:rPr>
        <w:t xml:space="preserve"> </w:t>
      </w:r>
      <w:r w:rsidRPr="00BA6C2C">
        <w:rPr>
          <w:rFonts w:ascii="Verdana" w:hAnsi="Verdana"/>
          <w:sz w:val="18"/>
          <w:szCs w:val="18"/>
          <w:lang w:val="es-BO"/>
        </w:rPr>
        <w:t>y asistencia</w:t>
      </w:r>
      <w:r w:rsidRPr="00BA6C2C">
        <w:rPr>
          <w:rFonts w:ascii="Verdana" w:hAnsi="Verdana"/>
          <w:spacing w:val="-9"/>
          <w:sz w:val="18"/>
          <w:szCs w:val="18"/>
          <w:lang w:val="es-BO"/>
        </w:rPr>
        <w:t xml:space="preserve"> </w:t>
      </w:r>
      <w:r w:rsidRPr="00BA6C2C">
        <w:rPr>
          <w:rFonts w:ascii="Verdana" w:hAnsi="Verdana"/>
          <w:sz w:val="18"/>
          <w:szCs w:val="18"/>
          <w:lang w:val="es-BO"/>
        </w:rPr>
        <w:t>técnica penal gratuita</w:t>
      </w:r>
      <w:r w:rsidRPr="00BA6C2C">
        <w:rPr>
          <w:rFonts w:ascii="Verdana" w:hAnsi="Verdana"/>
          <w:spacing w:val="-9"/>
          <w:sz w:val="18"/>
          <w:szCs w:val="18"/>
          <w:lang w:val="es-BO"/>
        </w:rPr>
        <w:t xml:space="preserve"> </w:t>
      </w:r>
      <w:r w:rsidRPr="00BA6C2C">
        <w:rPr>
          <w:rFonts w:ascii="Verdana" w:hAnsi="Verdana"/>
          <w:sz w:val="18"/>
          <w:szCs w:val="18"/>
          <w:lang w:val="es-BO"/>
        </w:rPr>
        <w:t>a las personas usuarias del Servicio</w:t>
      </w:r>
      <w:r w:rsidRPr="00BA6C2C">
        <w:rPr>
          <w:rFonts w:ascii="Verdana" w:hAnsi="Verdana"/>
          <w:spacing w:val="-1"/>
          <w:sz w:val="18"/>
          <w:szCs w:val="18"/>
          <w:lang w:val="es-BO"/>
        </w:rPr>
        <w:t xml:space="preserve"> </w:t>
      </w:r>
      <w:r w:rsidRPr="00BA6C2C">
        <w:rPr>
          <w:rFonts w:ascii="Verdana" w:hAnsi="Verdana"/>
          <w:sz w:val="18"/>
          <w:szCs w:val="18"/>
          <w:lang w:val="es-BO"/>
        </w:rPr>
        <w:t>Plurinacional de</w:t>
      </w:r>
      <w:r w:rsidRPr="00BA6C2C">
        <w:rPr>
          <w:rFonts w:ascii="Verdana" w:hAnsi="Verdana"/>
          <w:spacing w:val="-2"/>
          <w:sz w:val="18"/>
          <w:szCs w:val="18"/>
          <w:lang w:val="es-BO"/>
        </w:rPr>
        <w:t xml:space="preserve"> </w:t>
      </w:r>
      <w:r w:rsidRPr="00BA6C2C">
        <w:rPr>
          <w:rFonts w:ascii="Verdana" w:hAnsi="Verdana"/>
          <w:sz w:val="18"/>
          <w:szCs w:val="18"/>
          <w:lang w:val="es-BO"/>
        </w:rPr>
        <w:t>Defensa</w:t>
      </w:r>
      <w:r w:rsidRPr="00BA6C2C">
        <w:rPr>
          <w:rFonts w:ascii="Verdana" w:hAnsi="Verdana"/>
          <w:spacing w:val="-9"/>
          <w:sz w:val="18"/>
          <w:szCs w:val="18"/>
          <w:lang w:val="es-BO"/>
        </w:rPr>
        <w:t xml:space="preserve"> </w:t>
      </w:r>
      <w:r w:rsidRPr="00BA6C2C">
        <w:rPr>
          <w:rFonts w:ascii="Verdana" w:hAnsi="Verdana"/>
          <w:sz w:val="18"/>
          <w:szCs w:val="18"/>
          <w:lang w:val="es-BO"/>
        </w:rPr>
        <w:t>Publica</w:t>
      </w:r>
      <w:r w:rsidRPr="00BA6C2C">
        <w:rPr>
          <w:rFonts w:ascii="Verdana" w:hAnsi="Verdana"/>
          <w:spacing w:val="-5"/>
          <w:sz w:val="18"/>
          <w:szCs w:val="18"/>
          <w:lang w:val="es-BO"/>
        </w:rPr>
        <w:t xml:space="preserve"> </w:t>
      </w:r>
      <w:r w:rsidRPr="00BA6C2C">
        <w:rPr>
          <w:rFonts w:ascii="Verdana" w:hAnsi="Verdana"/>
          <w:sz w:val="18"/>
          <w:szCs w:val="18"/>
          <w:lang w:val="es-BO"/>
        </w:rPr>
        <w:t>de</w:t>
      </w:r>
      <w:r w:rsidRPr="00BA6C2C">
        <w:rPr>
          <w:rFonts w:ascii="Verdana" w:hAnsi="Verdana"/>
          <w:spacing w:val="-2"/>
          <w:sz w:val="18"/>
          <w:szCs w:val="18"/>
          <w:lang w:val="es-BO"/>
        </w:rPr>
        <w:t xml:space="preserve"> </w:t>
      </w:r>
      <w:r w:rsidRPr="00BA6C2C">
        <w:rPr>
          <w:rFonts w:ascii="Verdana" w:hAnsi="Verdana"/>
          <w:sz w:val="18"/>
          <w:szCs w:val="18"/>
          <w:lang w:val="es-BO"/>
        </w:rPr>
        <w:t>acuerdo</w:t>
      </w:r>
      <w:r w:rsidRPr="00BA6C2C">
        <w:rPr>
          <w:rFonts w:ascii="Verdana" w:hAnsi="Verdana"/>
          <w:spacing w:val="-4"/>
          <w:sz w:val="18"/>
          <w:szCs w:val="18"/>
          <w:lang w:val="es-BO"/>
        </w:rPr>
        <w:t xml:space="preserve"> </w:t>
      </w:r>
      <w:r w:rsidRPr="00BA6C2C">
        <w:rPr>
          <w:rFonts w:ascii="Verdana" w:hAnsi="Verdana"/>
          <w:sz w:val="18"/>
          <w:szCs w:val="18"/>
          <w:lang w:val="es-BO"/>
        </w:rPr>
        <w:t>a</w:t>
      </w:r>
      <w:r w:rsidRPr="00BA6C2C">
        <w:rPr>
          <w:rFonts w:ascii="Verdana" w:hAnsi="Verdana"/>
          <w:spacing w:val="-5"/>
          <w:sz w:val="18"/>
          <w:szCs w:val="18"/>
          <w:lang w:val="es-BO"/>
        </w:rPr>
        <w:t xml:space="preserve"> </w:t>
      </w:r>
      <w:r w:rsidRPr="00BA6C2C">
        <w:rPr>
          <w:rFonts w:ascii="Verdana" w:hAnsi="Verdana"/>
          <w:sz w:val="18"/>
          <w:szCs w:val="18"/>
          <w:lang w:val="es-BO"/>
        </w:rPr>
        <w:t>los estándares definidos</w:t>
      </w:r>
      <w:r w:rsidRPr="00BA6C2C">
        <w:rPr>
          <w:rFonts w:ascii="Verdana" w:hAnsi="Verdana"/>
          <w:spacing w:val="-3"/>
          <w:sz w:val="18"/>
          <w:szCs w:val="18"/>
          <w:lang w:val="es-BO"/>
        </w:rPr>
        <w:t xml:space="preserve"> </w:t>
      </w:r>
      <w:r w:rsidRPr="00BA6C2C">
        <w:rPr>
          <w:rFonts w:ascii="Verdana" w:hAnsi="Verdana"/>
          <w:sz w:val="18"/>
          <w:szCs w:val="18"/>
          <w:lang w:val="es-BO"/>
        </w:rPr>
        <w:t>por</w:t>
      </w:r>
      <w:r w:rsidRPr="00BA6C2C">
        <w:rPr>
          <w:rFonts w:ascii="Verdana" w:hAnsi="Verdana"/>
          <w:spacing w:val="-4"/>
          <w:sz w:val="18"/>
          <w:szCs w:val="18"/>
          <w:lang w:val="es-BO"/>
        </w:rPr>
        <w:t xml:space="preserve"> </w:t>
      </w:r>
      <w:r w:rsidRPr="00BA6C2C">
        <w:rPr>
          <w:rFonts w:ascii="Verdana" w:hAnsi="Verdana"/>
          <w:sz w:val="18"/>
          <w:szCs w:val="18"/>
          <w:lang w:val="es-BO"/>
        </w:rPr>
        <w:t>la</w:t>
      </w:r>
      <w:r w:rsidRPr="00BA6C2C">
        <w:rPr>
          <w:rFonts w:ascii="Verdana" w:hAnsi="Verdana"/>
          <w:spacing w:val="-5"/>
          <w:sz w:val="18"/>
          <w:szCs w:val="18"/>
          <w:lang w:val="es-BO"/>
        </w:rPr>
        <w:t xml:space="preserve"> </w:t>
      </w:r>
      <w:r w:rsidRPr="00BA6C2C">
        <w:rPr>
          <w:rFonts w:ascii="Verdana" w:hAnsi="Verdana"/>
          <w:sz w:val="18"/>
          <w:szCs w:val="18"/>
          <w:lang w:val="es-BO"/>
        </w:rPr>
        <w:t>Ley</w:t>
      </w:r>
      <w:r w:rsidRPr="00BA6C2C">
        <w:rPr>
          <w:rFonts w:ascii="Verdana" w:hAnsi="Verdana"/>
          <w:spacing w:val="-6"/>
          <w:sz w:val="18"/>
          <w:szCs w:val="18"/>
          <w:lang w:val="es-BO"/>
        </w:rPr>
        <w:t xml:space="preserve"> </w:t>
      </w:r>
      <w:r w:rsidRPr="00BA6C2C">
        <w:rPr>
          <w:rFonts w:ascii="Verdana" w:hAnsi="Verdana"/>
          <w:sz w:val="18"/>
          <w:szCs w:val="18"/>
          <w:lang w:val="es-BO"/>
        </w:rPr>
        <w:t>N°</w:t>
      </w:r>
      <w:r w:rsidRPr="00BA6C2C">
        <w:rPr>
          <w:rFonts w:ascii="Verdana" w:hAnsi="Verdana"/>
          <w:spacing w:val="-4"/>
          <w:sz w:val="18"/>
          <w:szCs w:val="18"/>
          <w:lang w:val="es-BO"/>
        </w:rPr>
        <w:t xml:space="preserve"> </w:t>
      </w:r>
      <w:r w:rsidRPr="00BA6C2C">
        <w:rPr>
          <w:rFonts w:ascii="Verdana" w:hAnsi="Verdana"/>
          <w:sz w:val="18"/>
          <w:szCs w:val="18"/>
          <w:lang w:val="es-BO"/>
        </w:rPr>
        <w:t>463, en</w:t>
      </w:r>
      <w:r w:rsidRPr="00BA6C2C">
        <w:rPr>
          <w:rFonts w:ascii="Verdana" w:hAnsi="Verdana"/>
          <w:spacing w:val="-13"/>
          <w:sz w:val="18"/>
          <w:szCs w:val="18"/>
          <w:lang w:val="es-BO"/>
        </w:rPr>
        <w:t xml:space="preserve"> </w:t>
      </w:r>
      <w:r w:rsidRPr="00BA6C2C">
        <w:rPr>
          <w:rFonts w:ascii="Verdana" w:hAnsi="Verdana"/>
          <w:sz w:val="18"/>
          <w:szCs w:val="18"/>
          <w:lang w:val="es-BO"/>
        </w:rPr>
        <w:t>todas</w:t>
      </w:r>
      <w:r w:rsidRPr="00BA6C2C">
        <w:rPr>
          <w:rFonts w:ascii="Verdana" w:hAnsi="Verdana"/>
          <w:spacing w:val="-6"/>
          <w:sz w:val="18"/>
          <w:szCs w:val="18"/>
          <w:lang w:val="es-BO"/>
        </w:rPr>
        <w:t xml:space="preserve"> </w:t>
      </w:r>
      <w:r w:rsidRPr="00BA6C2C">
        <w:rPr>
          <w:rFonts w:ascii="Verdana" w:hAnsi="Verdana"/>
          <w:sz w:val="18"/>
          <w:szCs w:val="18"/>
          <w:lang w:val="es-BO"/>
        </w:rPr>
        <w:t>sus</w:t>
      </w:r>
      <w:r w:rsidRPr="00BA6C2C">
        <w:rPr>
          <w:rFonts w:ascii="Verdana" w:hAnsi="Verdana"/>
          <w:spacing w:val="-3"/>
          <w:sz w:val="18"/>
          <w:szCs w:val="18"/>
          <w:lang w:val="es-BO"/>
        </w:rPr>
        <w:t xml:space="preserve"> </w:t>
      </w:r>
      <w:r w:rsidRPr="00BA6C2C">
        <w:rPr>
          <w:rFonts w:ascii="Verdana" w:hAnsi="Verdana"/>
          <w:sz w:val="18"/>
          <w:szCs w:val="18"/>
          <w:lang w:val="es-BO"/>
        </w:rPr>
        <w:t>instancias desde</w:t>
      </w:r>
      <w:r w:rsidRPr="00BA6C2C">
        <w:rPr>
          <w:rFonts w:ascii="Verdana" w:hAnsi="Verdana"/>
          <w:spacing w:val="-10"/>
          <w:sz w:val="18"/>
          <w:szCs w:val="18"/>
          <w:lang w:val="es-BO"/>
        </w:rPr>
        <w:t xml:space="preserve"> </w:t>
      </w:r>
      <w:r w:rsidRPr="00BA6C2C">
        <w:rPr>
          <w:rFonts w:ascii="Verdana" w:hAnsi="Verdana"/>
          <w:sz w:val="18"/>
          <w:szCs w:val="18"/>
          <w:lang w:val="es-BO"/>
        </w:rPr>
        <w:t>la</w:t>
      </w:r>
      <w:r w:rsidRPr="00BA6C2C">
        <w:rPr>
          <w:rFonts w:ascii="Verdana" w:hAnsi="Verdana"/>
          <w:spacing w:val="-6"/>
          <w:sz w:val="18"/>
          <w:szCs w:val="18"/>
          <w:lang w:val="es-BO"/>
        </w:rPr>
        <w:t xml:space="preserve"> </w:t>
      </w:r>
      <w:r w:rsidRPr="00BA6C2C">
        <w:rPr>
          <w:rFonts w:ascii="Verdana" w:hAnsi="Verdana"/>
          <w:sz w:val="18"/>
          <w:szCs w:val="18"/>
          <w:lang w:val="es-BO"/>
        </w:rPr>
        <w:t>denuncia,</w:t>
      </w:r>
      <w:r w:rsidRPr="00BA6C2C">
        <w:rPr>
          <w:rFonts w:ascii="Verdana" w:hAnsi="Verdana"/>
          <w:spacing w:val="-5"/>
          <w:sz w:val="18"/>
          <w:szCs w:val="18"/>
          <w:lang w:val="es-BO"/>
        </w:rPr>
        <w:t xml:space="preserve"> </w:t>
      </w:r>
      <w:r w:rsidRPr="00BA6C2C">
        <w:rPr>
          <w:rFonts w:ascii="Verdana" w:hAnsi="Verdana"/>
          <w:sz w:val="18"/>
          <w:szCs w:val="18"/>
          <w:lang w:val="es-BO"/>
        </w:rPr>
        <w:t>imputación,</w:t>
      </w:r>
      <w:r w:rsidRPr="00BA6C2C">
        <w:rPr>
          <w:rFonts w:ascii="Verdana" w:hAnsi="Verdana"/>
          <w:spacing w:val="-8"/>
          <w:sz w:val="18"/>
          <w:szCs w:val="18"/>
          <w:lang w:val="es-BO"/>
        </w:rPr>
        <w:t xml:space="preserve"> </w:t>
      </w:r>
      <w:r w:rsidRPr="00BA6C2C">
        <w:rPr>
          <w:rFonts w:ascii="Verdana" w:hAnsi="Verdana"/>
          <w:sz w:val="18"/>
          <w:szCs w:val="18"/>
          <w:lang w:val="es-BO"/>
        </w:rPr>
        <w:t>acusación,</w:t>
      </w:r>
      <w:r w:rsidRPr="00BA6C2C">
        <w:rPr>
          <w:rFonts w:ascii="Verdana" w:hAnsi="Verdana"/>
          <w:spacing w:val="-8"/>
          <w:sz w:val="18"/>
          <w:szCs w:val="18"/>
          <w:lang w:val="es-BO"/>
        </w:rPr>
        <w:t xml:space="preserve"> </w:t>
      </w:r>
      <w:r w:rsidRPr="00BA6C2C">
        <w:rPr>
          <w:rFonts w:ascii="Verdana" w:hAnsi="Verdana"/>
          <w:sz w:val="18"/>
          <w:szCs w:val="18"/>
          <w:lang w:val="es-BO"/>
        </w:rPr>
        <w:t>juicio</w:t>
      </w:r>
      <w:r w:rsidRPr="00BA6C2C">
        <w:rPr>
          <w:rFonts w:ascii="Verdana" w:hAnsi="Verdana"/>
          <w:spacing w:val="-10"/>
          <w:sz w:val="18"/>
          <w:szCs w:val="18"/>
          <w:lang w:val="es-BO"/>
        </w:rPr>
        <w:t xml:space="preserve"> </w:t>
      </w:r>
      <w:r w:rsidRPr="00BA6C2C">
        <w:rPr>
          <w:rFonts w:ascii="Verdana" w:hAnsi="Verdana"/>
          <w:sz w:val="18"/>
          <w:szCs w:val="18"/>
          <w:lang w:val="es-BO"/>
        </w:rPr>
        <w:t>oral, recursos,</w:t>
      </w:r>
      <w:r w:rsidRPr="00BA6C2C">
        <w:rPr>
          <w:rFonts w:ascii="Verdana" w:hAnsi="Verdana"/>
          <w:spacing w:val="-1"/>
          <w:sz w:val="18"/>
          <w:szCs w:val="18"/>
          <w:lang w:val="es-BO"/>
        </w:rPr>
        <w:t xml:space="preserve"> </w:t>
      </w:r>
      <w:r w:rsidRPr="00BA6C2C">
        <w:rPr>
          <w:rFonts w:ascii="Verdana" w:hAnsi="Verdana"/>
          <w:sz w:val="18"/>
          <w:szCs w:val="18"/>
          <w:lang w:val="es-BO"/>
        </w:rPr>
        <w:t>hasta</w:t>
      </w:r>
      <w:r w:rsidRPr="00BA6C2C">
        <w:rPr>
          <w:rFonts w:ascii="Verdana" w:hAnsi="Verdana"/>
          <w:spacing w:val="-2"/>
          <w:sz w:val="18"/>
          <w:szCs w:val="18"/>
          <w:lang w:val="es-BO"/>
        </w:rPr>
        <w:t xml:space="preserve"> </w:t>
      </w:r>
      <w:r w:rsidRPr="00BA6C2C">
        <w:rPr>
          <w:rFonts w:ascii="Verdana" w:hAnsi="Verdana"/>
          <w:sz w:val="18"/>
          <w:szCs w:val="18"/>
          <w:lang w:val="es-BO"/>
        </w:rPr>
        <w:t>el</w:t>
      </w:r>
      <w:r w:rsidRPr="00BA6C2C">
        <w:rPr>
          <w:rFonts w:ascii="Verdana" w:hAnsi="Verdana"/>
          <w:spacing w:val="-13"/>
          <w:sz w:val="18"/>
          <w:szCs w:val="18"/>
          <w:lang w:val="es-BO"/>
        </w:rPr>
        <w:t xml:space="preserve"> </w:t>
      </w:r>
      <w:r w:rsidRPr="00BA6C2C">
        <w:rPr>
          <w:rFonts w:ascii="Verdana" w:hAnsi="Verdana"/>
          <w:sz w:val="18"/>
          <w:szCs w:val="18"/>
          <w:lang w:val="es-BO"/>
        </w:rPr>
        <w:t>cumplimiento</w:t>
      </w:r>
      <w:r w:rsidRPr="00BA6C2C">
        <w:rPr>
          <w:rFonts w:ascii="Verdana" w:hAnsi="Verdana"/>
          <w:spacing w:val="-6"/>
          <w:sz w:val="18"/>
          <w:szCs w:val="18"/>
          <w:lang w:val="es-BO"/>
        </w:rPr>
        <w:t xml:space="preserve"> </w:t>
      </w:r>
      <w:r w:rsidRPr="00BA6C2C">
        <w:rPr>
          <w:rFonts w:ascii="Verdana" w:hAnsi="Verdana"/>
          <w:sz w:val="18"/>
          <w:szCs w:val="18"/>
          <w:lang w:val="es-BO"/>
        </w:rPr>
        <w:t>de</w:t>
      </w:r>
      <w:r w:rsidRPr="00BA6C2C">
        <w:rPr>
          <w:rFonts w:ascii="Verdana" w:hAnsi="Verdana"/>
          <w:spacing w:val="-6"/>
          <w:sz w:val="18"/>
          <w:szCs w:val="18"/>
          <w:lang w:val="es-BO"/>
        </w:rPr>
        <w:t xml:space="preserve"> </w:t>
      </w:r>
      <w:r w:rsidRPr="00BA6C2C">
        <w:rPr>
          <w:rFonts w:ascii="Verdana" w:hAnsi="Verdana"/>
          <w:sz w:val="18"/>
          <w:szCs w:val="18"/>
          <w:lang w:val="es-BO"/>
        </w:rPr>
        <w:t>la</w:t>
      </w:r>
      <w:r w:rsidRPr="00BA6C2C">
        <w:rPr>
          <w:rFonts w:ascii="Verdana" w:hAnsi="Verdana"/>
          <w:spacing w:val="-10"/>
          <w:sz w:val="18"/>
          <w:szCs w:val="18"/>
          <w:lang w:val="es-BO"/>
        </w:rPr>
        <w:t xml:space="preserve"> </w:t>
      </w:r>
      <w:r w:rsidRPr="00BA6C2C">
        <w:rPr>
          <w:rFonts w:ascii="Verdana" w:hAnsi="Verdana"/>
          <w:sz w:val="18"/>
          <w:szCs w:val="18"/>
          <w:lang w:val="es-BO"/>
        </w:rPr>
        <w:t>ejecución de sentencia.</w:t>
      </w:r>
    </w:p>
    <w:p w:rsidR="00BA6C2C" w:rsidRPr="00BA6C2C" w:rsidRDefault="00BA6C2C" w:rsidP="00222B67">
      <w:pPr>
        <w:pStyle w:val="Textoindependiente"/>
        <w:spacing w:before="39"/>
        <w:rPr>
          <w:rFonts w:ascii="Verdana" w:hAnsi="Verdana"/>
          <w:sz w:val="18"/>
          <w:szCs w:val="18"/>
          <w:lang w:val="es-BO"/>
        </w:rPr>
      </w:pPr>
    </w:p>
    <w:p w:rsidR="00BA6C2C" w:rsidRPr="00BA6C2C" w:rsidRDefault="00BA6C2C" w:rsidP="00222B67">
      <w:pPr>
        <w:pStyle w:val="Ttulo1"/>
        <w:keepNext w:val="0"/>
        <w:widowControl w:val="0"/>
        <w:numPr>
          <w:ilvl w:val="0"/>
          <w:numId w:val="39"/>
        </w:numPr>
        <w:tabs>
          <w:tab w:val="clear" w:pos="360"/>
          <w:tab w:val="left" w:pos="978"/>
        </w:tabs>
        <w:autoSpaceDE w:val="0"/>
        <w:autoSpaceDN w:val="0"/>
        <w:ind w:left="978" w:hanging="358"/>
        <w:jc w:val="left"/>
        <w:rPr>
          <w:rFonts w:ascii="Verdana" w:hAnsi="Verdana"/>
          <w:sz w:val="18"/>
          <w:szCs w:val="18"/>
          <w:lang w:val="es-BO"/>
        </w:rPr>
      </w:pPr>
      <w:r w:rsidRPr="00BA6C2C">
        <w:rPr>
          <w:rFonts w:ascii="Verdana" w:hAnsi="Verdana"/>
          <w:spacing w:val="-2"/>
          <w:sz w:val="18"/>
          <w:szCs w:val="18"/>
          <w:lang w:val="es-BO"/>
        </w:rPr>
        <w:t>PLAZO</w:t>
      </w:r>
    </w:p>
    <w:p w:rsidR="00BA6C2C" w:rsidRPr="00BA6C2C" w:rsidRDefault="00BA6C2C" w:rsidP="00222B67">
      <w:pPr>
        <w:pStyle w:val="Textoindependiente"/>
        <w:spacing w:before="62"/>
        <w:rPr>
          <w:rFonts w:ascii="Verdana" w:hAnsi="Verdana"/>
          <w:b/>
          <w:sz w:val="18"/>
          <w:szCs w:val="18"/>
          <w:lang w:val="es-BO"/>
        </w:rPr>
      </w:pPr>
    </w:p>
    <w:p w:rsidR="00BA6C2C" w:rsidRPr="00BA6C2C" w:rsidRDefault="00BA6C2C" w:rsidP="00222B67">
      <w:pPr>
        <w:pStyle w:val="Textoindependiente"/>
        <w:spacing w:line="273" w:lineRule="auto"/>
        <w:ind w:left="360"/>
        <w:rPr>
          <w:rFonts w:ascii="Verdana" w:hAnsi="Verdana"/>
          <w:sz w:val="18"/>
          <w:szCs w:val="18"/>
          <w:lang w:val="es-BO"/>
        </w:rPr>
      </w:pPr>
      <w:r w:rsidRPr="00BA6C2C">
        <w:rPr>
          <w:rFonts w:ascii="Verdana" w:hAnsi="Verdana"/>
          <w:sz w:val="18"/>
          <w:szCs w:val="18"/>
          <w:lang w:val="es-BO"/>
        </w:rPr>
        <w:t>El plazo</w:t>
      </w:r>
      <w:r w:rsidRPr="00BA6C2C">
        <w:rPr>
          <w:rFonts w:ascii="Verdana" w:hAnsi="Verdana"/>
          <w:spacing w:val="-1"/>
          <w:sz w:val="18"/>
          <w:szCs w:val="18"/>
          <w:lang w:val="es-BO"/>
        </w:rPr>
        <w:t xml:space="preserve"> </w:t>
      </w:r>
      <w:r w:rsidRPr="00BA6C2C">
        <w:rPr>
          <w:rFonts w:ascii="Verdana" w:hAnsi="Verdana"/>
          <w:sz w:val="18"/>
          <w:szCs w:val="18"/>
          <w:lang w:val="es-BO"/>
        </w:rPr>
        <w:t>del Servicio de</w:t>
      </w:r>
      <w:r w:rsidRPr="00BA6C2C">
        <w:rPr>
          <w:rFonts w:ascii="Verdana" w:hAnsi="Verdana"/>
          <w:spacing w:val="-1"/>
          <w:sz w:val="18"/>
          <w:szCs w:val="18"/>
          <w:lang w:val="es-BO"/>
        </w:rPr>
        <w:t xml:space="preserve"> </w:t>
      </w:r>
      <w:r w:rsidRPr="00BA6C2C">
        <w:rPr>
          <w:rFonts w:ascii="Verdana" w:hAnsi="Verdana"/>
          <w:sz w:val="18"/>
          <w:szCs w:val="18"/>
          <w:lang w:val="es-BO"/>
        </w:rPr>
        <w:t>Consultoría Individual de Línea se</w:t>
      </w:r>
      <w:r w:rsidRPr="00BA6C2C">
        <w:rPr>
          <w:rFonts w:ascii="Verdana" w:hAnsi="Verdana"/>
          <w:spacing w:val="-1"/>
          <w:sz w:val="18"/>
          <w:szCs w:val="18"/>
          <w:lang w:val="es-BO"/>
        </w:rPr>
        <w:t xml:space="preserve"> </w:t>
      </w:r>
      <w:r w:rsidRPr="00BA6C2C">
        <w:rPr>
          <w:rFonts w:ascii="Verdana" w:hAnsi="Verdana"/>
          <w:sz w:val="18"/>
          <w:szCs w:val="18"/>
          <w:lang w:val="es-BO"/>
        </w:rPr>
        <w:t>iniciará a partir del día siguiente hábil de la firma de suscr</w:t>
      </w:r>
      <w:r w:rsidR="00803854">
        <w:rPr>
          <w:rFonts w:ascii="Verdana" w:hAnsi="Verdana"/>
          <w:sz w:val="18"/>
          <w:szCs w:val="18"/>
          <w:lang w:val="es-BO"/>
        </w:rPr>
        <w:t>ipción del contrato, hasta el 27</w:t>
      </w:r>
      <w:r w:rsidRPr="00BA6C2C">
        <w:rPr>
          <w:rFonts w:ascii="Verdana" w:hAnsi="Verdana"/>
          <w:sz w:val="18"/>
          <w:szCs w:val="18"/>
          <w:lang w:val="es-BO"/>
        </w:rPr>
        <w:t xml:space="preserve"> de noviembre </w:t>
      </w:r>
      <w:r w:rsidR="00803854">
        <w:rPr>
          <w:rFonts w:ascii="Verdana" w:hAnsi="Verdana"/>
          <w:sz w:val="18"/>
          <w:szCs w:val="18"/>
          <w:lang w:val="es-BO"/>
        </w:rPr>
        <w:t>de 2026</w:t>
      </w:r>
      <w:r w:rsidRPr="00BA6C2C">
        <w:rPr>
          <w:rFonts w:ascii="Verdana" w:hAnsi="Verdana"/>
          <w:sz w:val="18"/>
          <w:szCs w:val="18"/>
          <w:lang w:val="es-BO"/>
        </w:rPr>
        <w:t>.</w:t>
      </w:r>
    </w:p>
    <w:p w:rsidR="00BA6C2C" w:rsidRPr="00BA6C2C" w:rsidRDefault="00BA6C2C" w:rsidP="00222B67">
      <w:pPr>
        <w:pStyle w:val="Ttulo1"/>
        <w:keepNext w:val="0"/>
        <w:widowControl w:val="0"/>
        <w:numPr>
          <w:ilvl w:val="0"/>
          <w:numId w:val="39"/>
        </w:numPr>
        <w:tabs>
          <w:tab w:val="clear" w:pos="360"/>
          <w:tab w:val="left" w:pos="978"/>
        </w:tabs>
        <w:autoSpaceDE w:val="0"/>
        <w:autoSpaceDN w:val="0"/>
        <w:spacing w:before="200"/>
        <w:ind w:left="978" w:hanging="358"/>
        <w:jc w:val="left"/>
        <w:rPr>
          <w:rFonts w:ascii="Verdana" w:hAnsi="Verdana"/>
          <w:sz w:val="18"/>
          <w:szCs w:val="18"/>
          <w:lang w:val="es-BO"/>
        </w:rPr>
      </w:pPr>
      <w:r w:rsidRPr="00BA6C2C">
        <w:rPr>
          <w:rFonts w:ascii="Verdana" w:hAnsi="Verdana"/>
          <w:sz w:val="18"/>
          <w:szCs w:val="18"/>
          <w:lang w:val="es-BO"/>
        </w:rPr>
        <w:t>LUGAR DE</w:t>
      </w:r>
      <w:r w:rsidRPr="00BA6C2C">
        <w:rPr>
          <w:rFonts w:ascii="Verdana" w:hAnsi="Verdana"/>
          <w:spacing w:val="2"/>
          <w:sz w:val="18"/>
          <w:szCs w:val="18"/>
          <w:lang w:val="es-BO"/>
        </w:rPr>
        <w:t xml:space="preserve"> </w:t>
      </w:r>
      <w:r w:rsidRPr="00BA6C2C">
        <w:rPr>
          <w:rFonts w:ascii="Verdana" w:hAnsi="Verdana"/>
          <w:sz w:val="18"/>
          <w:szCs w:val="18"/>
          <w:lang w:val="es-BO"/>
        </w:rPr>
        <w:t>PRESTACION</w:t>
      </w:r>
      <w:r w:rsidRPr="00BA6C2C">
        <w:rPr>
          <w:rFonts w:ascii="Verdana" w:hAnsi="Verdana"/>
          <w:spacing w:val="-5"/>
          <w:sz w:val="18"/>
          <w:szCs w:val="18"/>
          <w:lang w:val="es-BO"/>
        </w:rPr>
        <w:t xml:space="preserve"> </w:t>
      </w:r>
      <w:r w:rsidRPr="00BA6C2C">
        <w:rPr>
          <w:rFonts w:ascii="Verdana" w:hAnsi="Verdana"/>
          <w:sz w:val="18"/>
          <w:szCs w:val="18"/>
          <w:lang w:val="es-BO"/>
        </w:rPr>
        <w:t>DE</w:t>
      </w:r>
      <w:r w:rsidRPr="00BA6C2C">
        <w:rPr>
          <w:rFonts w:ascii="Verdana" w:hAnsi="Verdana"/>
          <w:spacing w:val="-2"/>
          <w:sz w:val="18"/>
          <w:szCs w:val="18"/>
          <w:lang w:val="es-BO"/>
        </w:rPr>
        <w:t xml:space="preserve"> </w:t>
      </w:r>
      <w:r w:rsidRPr="00BA6C2C">
        <w:rPr>
          <w:rFonts w:ascii="Verdana" w:hAnsi="Verdana"/>
          <w:sz w:val="18"/>
          <w:szCs w:val="18"/>
          <w:lang w:val="es-BO"/>
        </w:rPr>
        <w:t>LA</w:t>
      </w:r>
      <w:r w:rsidRPr="00BA6C2C">
        <w:rPr>
          <w:rFonts w:ascii="Verdana" w:hAnsi="Verdana"/>
          <w:spacing w:val="-8"/>
          <w:sz w:val="18"/>
          <w:szCs w:val="18"/>
          <w:lang w:val="es-BO"/>
        </w:rPr>
        <w:t xml:space="preserve"> </w:t>
      </w:r>
      <w:r w:rsidRPr="00BA6C2C">
        <w:rPr>
          <w:rFonts w:ascii="Verdana" w:hAnsi="Verdana"/>
          <w:spacing w:val="-2"/>
          <w:sz w:val="18"/>
          <w:szCs w:val="18"/>
          <w:lang w:val="es-BO"/>
        </w:rPr>
        <w:t>CONSULTORIA</w:t>
      </w:r>
    </w:p>
    <w:p w:rsidR="00BA6C2C" w:rsidRPr="00BA6C2C" w:rsidRDefault="00BA6C2C" w:rsidP="00222B67">
      <w:pPr>
        <w:pStyle w:val="Textoindependiente"/>
        <w:spacing w:before="62"/>
        <w:rPr>
          <w:rFonts w:ascii="Verdana" w:hAnsi="Verdana"/>
          <w:b/>
          <w:sz w:val="18"/>
          <w:szCs w:val="18"/>
          <w:lang w:val="es-BO"/>
        </w:rPr>
      </w:pPr>
    </w:p>
    <w:p w:rsidR="00BA6C2C" w:rsidRPr="00BA6C2C" w:rsidRDefault="00BA6C2C" w:rsidP="00222B67">
      <w:pPr>
        <w:pStyle w:val="Textoindependiente"/>
        <w:spacing w:line="276" w:lineRule="auto"/>
        <w:ind w:left="360"/>
        <w:rPr>
          <w:rFonts w:ascii="Verdana" w:hAnsi="Verdana"/>
          <w:sz w:val="18"/>
          <w:szCs w:val="18"/>
          <w:lang w:val="es-BO"/>
        </w:rPr>
      </w:pPr>
      <w:r w:rsidRPr="00BA6C2C">
        <w:rPr>
          <w:rFonts w:ascii="Verdana" w:hAnsi="Verdana"/>
          <w:sz w:val="18"/>
          <w:szCs w:val="18"/>
          <w:lang w:val="es-BO"/>
        </w:rPr>
        <w:t>El lugar de la prestación de servicio de la Consultoría o el Consultor como</w:t>
      </w:r>
      <w:r w:rsidRPr="00BA6C2C">
        <w:rPr>
          <w:rFonts w:ascii="Verdana" w:hAnsi="Verdana"/>
          <w:spacing w:val="-4"/>
          <w:sz w:val="18"/>
          <w:szCs w:val="18"/>
          <w:lang w:val="es-BO"/>
        </w:rPr>
        <w:t xml:space="preserve"> </w:t>
      </w:r>
      <w:r w:rsidRPr="00BA6C2C">
        <w:rPr>
          <w:rFonts w:ascii="Verdana" w:hAnsi="Verdana"/>
          <w:sz w:val="18"/>
          <w:szCs w:val="18"/>
          <w:lang w:val="es-BO"/>
        </w:rPr>
        <w:t xml:space="preserve">Defensor </w:t>
      </w:r>
      <w:proofErr w:type="spellStart"/>
      <w:r w:rsidRPr="00BA6C2C">
        <w:rPr>
          <w:rFonts w:ascii="Verdana" w:hAnsi="Verdana"/>
          <w:sz w:val="18"/>
          <w:szCs w:val="18"/>
          <w:lang w:val="es-BO"/>
        </w:rPr>
        <w:t>Publico</w:t>
      </w:r>
      <w:proofErr w:type="spellEnd"/>
      <w:r w:rsidRPr="00BA6C2C">
        <w:rPr>
          <w:rFonts w:ascii="Verdana" w:hAnsi="Verdana"/>
          <w:sz w:val="18"/>
          <w:szCs w:val="18"/>
          <w:lang w:val="es-BO"/>
        </w:rPr>
        <w:t>, es la Base de Operaciones,</w:t>
      </w:r>
      <w:r w:rsidRPr="00BA6C2C">
        <w:rPr>
          <w:rFonts w:ascii="Verdana" w:hAnsi="Verdana"/>
          <w:spacing w:val="-13"/>
          <w:sz w:val="18"/>
          <w:szCs w:val="18"/>
          <w:lang w:val="es-BO"/>
        </w:rPr>
        <w:t xml:space="preserve"> </w:t>
      </w:r>
      <w:r w:rsidRPr="00BA6C2C">
        <w:rPr>
          <w:rFonts w:ascii="Verdana" w:hAnsi="Verdana"/>
          <w:sz w:val="18"/>
          <w:szCs w:val="18"/>
          <w:lang w:val="es-BO"/>
        </w:rPr>
        <w:t>la</w:t>
      </w:r>
      <w:r w:rsidRPr="00BA6C2C">
        <w:rPr>
          <w:rFonts w:ascii="Verdana" w:hAnsi="Verdana"/>
          <w:spacing w:val="-12"/>
          <w:sz w:val="18"/>
          <w:szCs w:val="18"/>
          <w:lang w:val="es-BO"/>
        </w:rPr>
        <w:t xml:space="preserve"> </w:t>
      </w:r>
      <w:r w:rsidRPr="00BA6C2C">
        <w:rPr>
          <w:rFonts w:ascii="Verdana" w:hAnsi="Verdana"/>
          <w:sz w:val="18"/>
          <w:szCs w:val="18"/>
          <w:lang w:val="es-BO"/>
        </w:rPr>
        <w:t>sede</w:t>
      </w:r>
      <w:r w:rsidRPr="00BA6C2C">
        <w:rPr>
          <w:rFonts w:ascii="Verdana" w:hAnsi="Verdana"/>
          <w:spacing w:val="-13"/>
          <w:sz w:val="18"/>
          <w:szCs w:val="18"/>
          <w:lang w:val="es-BO"/>
        </w:rPr>
        <w:t xml:space="preserve"> </w:t>
      </w:r>
      <w:r w:rsidRPr="00BA6C2C">
        <w:rPr>
          <w:rFonts w:ascii="Verdana" w:hAnsi="Verdana"/>
          <w:sz w:val="18"/>
          <w:szCs w:val="18"/>
          <w:lang w:val="es-BO"/>
        </w:rPr>
        <w:t>central</w:t>
      </w:r>
      <w:r w:rsidRPr="00BA6C2C">
        <w:rPr>
          <w:rFonts w:ascii="Verdana" w:hAnsi="Verdana"/>
          <w:spacing w:val="-12"/>
          <w:sz w:val="18"/>
          <w:szCs w:val="18"/>
          <w:lang w:val="es-BO"/>
        </w:rPr>
        <w:t xml:space="preserve"> </w:t>
      </w:r>
      <w:r w:rsidRPr="00BA6C2C">
        <w:rPr>
          <w:rFonts w:ascii="Verdana" w:hAnsi="Verdana"/>
          <w:sz w:val="18"/>
          <w:szCs w:val="18"/>
          <w:lang w:val="es-BO"/>
        </w:rPr>
        <w:t>del</w:t>
      </w:r>
      <w:r w:rsidRPr="00BA6C2C">
        <w:rPr>
          <w:rFonts w:ascii="Verdana" w:hAnsi="Verdana"/>
          <w:spacing w:val="-13"/>
          <w:sz w:val="18"/>
          <w:szCs w:val="18"/>
          <w:lang w:val="es-BO"/>
        </w:rPr>
        <w:t xml:space="preserve"> </w:t>
      </w:r>
      <w:r w:rsidRPr="00BA6C2C">
        <w:rPr>
          <w:rFonts w:ascii="Verdana" w:hAnsi="Verdana"/>
          <w:sz w:val="18"/>
          <w:szCs w:val="18"/>
          <w:lang w:val="es-BO"/>
        </w:rPr>
        <w:t>departamento</w:t>
      </w:r>
      <w:r w:rsidRPr="00BA6C2C">
        <w:rPr>
          <w:rFonts w:ascii="Verdana" w:hAnsi="Verdana"/>
          <w:spacing w:val="-4"/>
          <w:sz w:val="18"/>
          <w:szCs w:val="18"/>
          <w:lang w:val="es-BO"/>
        </w:rPr>
        <w:t xml:space="preserve"> </w:t>
      </w:r>
      <w:r w:rsidRPr="00BA6C2C">
        <w:rPr>
          <w:rFonts w:ascii="Verdana" w:hAnsi="Verdana"/>
          <w:sz w:val="18"/>
          <w:szCs w:val="18"/>
          <w:lang w:val="es-BO"/>
        </w:rPr>
        <w:t>de</w:t>
      </w:r>
      <w:r w:rsidRPr="00BA6C2C">
        <w:rPr>
          <w:rFonts w:ascii="Verdana" w:hAnsi="Verdana"/>
          <w:spacing w:val="-7"/>
          <w:sz w:val="18"/>
          <w:szCs w:val="18"/>
          <w:lang w:val="es-BO"/>
        </w:rPr>
        <w:t xml:space="preserve"> </w:t>
      </w:r>
      <w:r w:rsidRPr="00BA6C2C">
        <w:rPr>
          <w:rFonts w:ascii="Verdana" w:hAnsi="Verdana"/>
          <w:sz w:val="18"/>
          <w:szCs w:val="18"/>
          <w:lang w:val="es-BO"/>
        </w:rPr>
        <w:t>Santa</w:t>
      </w:r>
      <w:r w:rsidRPr="00BA6C2C">
        <w:rPr>
          <w:rFonts w:ascii="Verdana" w:hAnsi="Verdana"/>
          <w:spacing w:val="-3"/>
          <w:sz w:val="18"/>
          <w:szCs w:val="18"/>
          <w:lang w:val="es-BO"/>
        </w:rPr>
        <w:t xml:space="preserve"> </w:t>
      </w:r>
      <w:r w:rsidRPr="00BA6C2C">
        <w:rPr>
          <w:rFonts w:ascii="Verdana" w:hAnsi="Verdana"/>
          <w:sz w:val="18"/>
          <w:szCs w:val="18"/>
          <w:lang w:val="es-BO"/>
        </w:rPr>
        <w:t>Cruz,</w:t>
      </w:r>
      <w:r w:rsidRPr="00BA6C2C">
        <w:rPr>
          <w:rFonts w:ascii="Verdana" w:hAnsi="Verdana"/>
          <w:spacing w:val="-13"/>
          <w:sz w:val="18"/>
          <w:szCs w:val="18"/>
          <w:lang w:val="es-BO"/>
        </w:rPr>
        <w:t xml:space="preserve"> </w:t>
      </w:r>
      <w:r w:rsidRPr="00BA6C2C">
        <w:rPr>
          <w:rFonts w:ascii="Verdana" w:hAnsi="Verdana"/>
          <w:sz w:val="18"/>
          <w:szCs w:val="18"/>
          <w:lang w:val="es-BO"/>
        </w:rPr>
        <w:t>con</w:t>
      </w:r>
      <w:r w:rsidRPr="00BA6C2C">
        <w:rPr>
          <w:rFonts w:ascii="Verdana" w:hAnsi="Verdana"/>
          <w:spacing w:val="-12"/>
          <w:sz w:val="18"/>
          <w:szCs w:val="18"/>
          <w:lang w:val="es-BO"/>
        </w:rPr>
        <w:t xml:space="preserve"> </w:t>
      </w:r>
      <w:r w:rsidRPr="00BA6C2C">
        <w:rPr>
          <w:rFonts w:ascii="Verdana" w:hAnsi="Verdana"/>
          <w:sz w:val="18"/>
          <w:szCs w:val="18"/>
          <w:lang w:val="es-BO"/>
        </w:rPr>
        <w:t>desplazamiento</w:t>
      </w:r>
      <w:r w:rsidRPr="00BA6C2C">
        <w:rPr>
          <w:rFonts w:ascii="Verdana" w:hAnsi="Verdana"/>
          <w:spacing w:val="-10"/>
          <w:sz w:val="18"/>
          <w:szCs w:val="18"/>
          <w:lang w:val="es-BO"/>
        </w:rPr>
        <w:t xml:space="preserve"> </w:t>
      </w:r>
      <w:r w:rsidRPr="00BA6C2C">
        <w:rPr>
          <w:rFonts w:ascii="Verdana" w:hAnsi="Verdana"/>
          <w:sz w:val="18"/>
          <w:szCs w:val="18"/>
          <w:lang w:val="es-BO"/>
        </w:rPr>
        <w:t>a</w:t>
      </w:r>
      <w:r w:rsidRPr="00BA6C2C">
        <w:rPr>
          <w:rFonts w:ascii="Verdana" w:hAnsi="Verdana"/>
          <w:spacing w:val="-11"/>
          <w:sz w:val="18"/>
          <w:szCs w:val="18"/>
          <w:lang w:val="es-BO"/>
        </w:rPr>
        <w:t xml:space="preserve"> </w:t>
      </w:r>
      <w:r w:rsidRPr="00BA6C2C">
        <w:rPr>
          <w:rFonts w:ascii="Verdana" w:hAnsi="Verdana"/>
          <w:sz w:val="18"/>
          <w:szCs w:val="18"/>
          <w:lang w:val="es-BO"/>
        </w:rPr>
        <w:t>otros</w:t>
      </w:r>
      <w:r w:rsidRPr="00BA6C2C">
        <w:rPr>
          <w:rFonts w:ascii="Verdana" w:hAnsi="Verdana"/>
          <w:spacing w:val="-9"/>
          <w:sz w:val="18"/>
          <w:szCs w:val="18"/>
          <w:lang w:val="es-BO"/>
        </w:rPr>
        <w:t xml:space="preserve"> </w:t>
      </w:r>
      <w:r w:rsidRPr="00BA6C2C">
        <w:rPr>
          <w:rFonts w:ascii="Verdana" w:hAnsi="Verdana"/>
          <w:sz w:val="18"/>
          <w:szCs w:val="18"/>
          <w:lang w:val="es-BO"/>
        </w:rPr>
        <w:t>asientos</w:t>
      </w:r>
      <w:r w:rsidRPr="00BA6C2C">
        <w:rPr>
          <w:rFonts w:ascii="Verdana" w:hAnsi="Verdana"/>
          <w:spacing w:val="-4"/>
          <w:sz w:val="18"/>
          <w:szCs w:val="18"/>
          <w:lang w:val="es-BO"/>
        </w:rPr>
        <w:t xml:space="preserve"> </w:t>
      </w:r>
      <w:r w:rsidRPr="00BA6C2C">
        <w:rPr>
          <w:rFonts w:ascii="Verdana" w:hAnsi="Verdana"/>
          <w:sz w:val="18"/>
          <w:szCs w:val="18"/>
          <w:lang w:val="es-BO"/>
        </w:rPr>
        <w:t>judiciales de</w:t>
      </w:r>
      <w:r w:rsidRPr="00BA6C2C">
        <w:rPr>
          <w:rFonts w:ascii="Verdana" w:hAnsi="Verdana"/>
          <w:spacing w:val="-12"/>
          <w:sz w:val="18"/>
          <w:szCs w:val="18"/>
          <w:lang w:val="es-BO"/>
        </w:rPr>
        <w:t xml:space="preserve"> </w:t>
      </w:r>
      <w:r w:rsidRPr="00BA6C2C">
        <w:rPr>
          <w:rFonts w:ascii="Verdana" w:hAnsi="Verdana"/>
          <w:sz w:val="18"/>
          <w:szCs w:val="18"/>
          <w:lang w:val="es-BO"/>
        </w:rPr>
        <w:t>acuerdo</w:t>
      </w:r>
      <w:r w:rsidRPr="00BA6C2C">
        <w:rPr>
          <w:rFonts w:ascii="Verdana" w:hAnsi="Verdana"/>
          <w:spacing w:val="-12"/>
          <w:sz w:val="18"/>
          <w:szCs w:val="18"/>
          <w:lang w:val="es-BO"/>
        </w:rPr>
        <w:t xml:space="preserve"> </w:t>
      </w:r>
      <w:r w:rsidRPr="00BA6C2C">
        <w:rPr>
          <w:rFonts w:ascii="Verdana" w:hAnsi="Verdana"/>
          <w:sz w:val="18"/>
          <w:szCs w:val="18"/>
          <w:lang w:val="es-BO"/>
        </w:rPr>
        <w:t>a</w:t>
      </w:r>
      <w:r w:rsidRPr="00BA6C2C">
        <w:rPr>
          <w:rFonts w:ascii="Verdana" w:hAnsi="Verdana"/>
          <w:spacing w:val="-12"/>
          <w:sz w:val="18"/>
          <w:szCs w:val="18"/>
          <w:lang w:val="es-BO"/>
        </w:rPr>
        <w:t xml:space="preserve"> </w:t>
      </w:r>
      <w:r w:rsidRPr="00BA6C2C">
        <w:rPr>
          <w:rFonts w:ascii="Verdana" w:hAnsi="Verdana"/>
          <w:sz w:val="18"/>
          <w:szCs w:val="18"/>
          <w:lang w:val="es-BO"/>
        </w:rPr>
        <w:t>los</w:t>
      </w:r>
      <w:r w:rsidRPr="00BA6C2C">
        <w:rPr>
          <w:rFonts w:ascii="Verdana" w:hAnsi="Verdana"/>
          <w:spacing w:val="-3"/>
          <w:sz w:val="18"/>
          <w:szCs w:val="18"/>
          <w:lang w:val="es-BO"/>
        </w:rPr>
        <w:t xml:space="preserve"> </w:t>
      </w:r>
      <w:r w:rsidRPr="00BA6C2C">
        <w:rPr>
          <w:rFonts w:ascii="Verdana" w:hAnsi="Verdana"/>
          <w:sz w:val="18"/>
          <w:szCs w:val="18"/>
          <w:lang w:val="es-BO"/>
        </w:rPr>
        <w:t>requerimientos, necesidades</w:t>
      </w:r>
      <w:r w:rsidRPr="00BA6C2C">
        <w:rPr>
          <w:rFonts w:ascii="Verdana" w:hAnsi="Verdana"/>
          <w:spacing w:val="40"/>
          <w:sz w:val="18"/>
          <w:szCs w:val="18"/>
          <w:lang w:val="es-BO"/>
        </w:rPr>
        <w:t xml:space="preserve"> </w:t>
      </w:r>
      <w:r w:rsidRPr="00BA6C2C">
        <w:rPr>
          <w:rFonts w:ascii="Verdana" w:hAnsi="Verdana"/>
          <w:sz w:val="18"/>
          <w:szCs w:val="18"/>
          <w:lang w:val="es-BO"/>
        </w:rPr>
        <w:t>e</w:t>
      </w:r>
      <w:r w:rsidRPr="00BA6C2C">
        <w:rPr>
          <w:rFonts w:ascii="Verdana" w:hAnsi="Verdana"/>
          <w:spacing w:val="-5"/>
          <w:sz w:val="18"/>
          <w:szCs w:val="18"/>
          <w:lang w:val="es-BO"/>
        </w:rPr>
        <w:t xml:space="preserve"> </w:t>
      </w:r>
      <w:r w:rsidRPr="00BA6C2C">
        <w:rPr>
          <w:rFonts w:ascii="Verdana" w:hAnsi="Verdana"/>
          <w:sz w:val="18"/>
          <w:szCs w:val="18"/>
          <w:lang w:val="es-BO"/>
        </w:rPr>
        <w:t>instrucciones,</w:t>
      </w:r>
      <w:r w:rsidRPr="00BA6C2C">
        <w:rPr>
          <w:rFonts w:ascii="Verdana" w:hAnsi="Verdana"/>
          <w:spacing w:val="-6"/>
          <w:sz w:val="18"/>
          <w:szCs w:val="18"/>
          <w:lang w:val="es-BO"/>
        </w:rPr>
        <w:t xml:space="preserve"> </w:t>
      </w:r>
      <w:r w:rsidRPr="00BA6C2C">
        <w:rPr>
          <w:rFonts w:ascii="Verdana" w:hAnsi="Verdana"/>
          <w:sz w:val="18"/>
          <w:szCs w:val="18"/>
          <w:lang w:val="es-BO"/>
        </w:rPr>
        <w:t>con</w:t>
      </w:r>
      <w:r w:rsidRPr="00BA6C2C">
        <w:rPr>
          <w:rFonts w:ascii="Verdana" w:hAnsi="Verdana"/>
          <w:spacing w:val="-9"/>
          <w:sz w:val="18"/>
          <w:szCs w:val="18"/>
          <w:lang w:val="es-BO"/>
        </w:rPr>
        <w:t xml:space="preserve"> </w:t>
      </w:r>
      <w:r w:rsidRPr="00BA6C2C">
        <w:rPr>
          <w:rFonts w:ascii="Verdana" w:hAnsi="Verdana"/>
          <w:sz w:val="18"/>
          <w:szCs w:val="18"/>
          <w:lang w:val="es-BO"/>
        </w:rPr>
        <w:t>presencia</w:t>
      </w:r>
      <w:r w:rsidRPr="00BA6C2C">
        <w:rPr>
          <w:rFonts w:ascii="Verdana" w:hAnsi="Verdana"/>
          <w:spacing w:val="-5"/>
          <w:sz w:val="18"/>
          <w:szCs w:val="18"/>
          <w:lang w:val="es-BO"/>
        </w:rPr>
        <w:t xml:space="preserve"> </w:t>
      </w:r>
      <w:r w:rsidRPr="00BA6C2C">
        <w:rPr>
          <w:rFonts w:ascii="Verdana" w:hAnsi="Verdana"/>
          <w:sz w:val="18"/>
          <w:szCs w:val="18"/>
          <w:lang w:val="es-BO"/>
        </w:rPr>
        <w:t>en:</w:t>
      </w:r>
      <w:r w:rsidRPr="00BA6C2C">
        <w:rPr>
          <w:rFonts w:ascii="Verdana" w:hAnsi="Verdana"/>
          <w:spacing w:val="-2"/>
          <w:sz w:val="18"/>
          <w:szCs w:val="18"/>
          <w:lang w:val="es-BO"/>
        </w:rPr>
        <w:t xml:space="preserve"> </w:t>
      </w:r>
      <w:r w:rsidRPr="00BA6C2C">
        <w:rPr>
          <w:rFonts w:ascii="Verdana" w:hAnsi="Verdana"/>
          <w:sz w:val="18"/>
          <w:szCs w:val="18"/>
          <w:lang w:val="es-BO"/>
        </w:rPr>
        <w:t>Órgano</w:t>
      </w:r>
      <w:r w:rsidRPr="00BA6C2C">
        <w:rPr>
          <w:rFonts w:ascii="Verdana" w:hAnsi="Verdana"/>
          <w:spacing w:val="-8"/>
          <w:sz w:val="18"/>
          <w:szCs w:val="18"/>
          <w:lang w:val="es-BO"/>
        </w:rPr>
        <w:t xml:space="preserve"> </w:t>
      </w:r>
      <w:r w:rsidRPr="00BA6C2C">
        <w:rPr>
          <w:rFonts w:ascii="Verdana" w:hAnsi="Verdana"/>
          <w:sz w:val="18"/>
          <w:szCs w:val="18"/>
          <w:lang w:val="es-BO"/>
        </w:rPr>
        <w:t>Judicial,</w:t>
      </w:r>
      <w:r w:rsidRPr="00BA6C2C">
        <w:rPr>
          <w:rFonts w:ascii="Verdana" w:hAnsi="Verdana"/>
          <w:spacing w:val="-7"/>
          <w:sz w:val="18"/>
          <w:szCs w:val="18"/>
          <w:lang w:val="es-BO"/>
        </w:rPr>
        <w:t xml:space="preserve"> </w:t>
      </w:r>
      <w:r w:rsidRPr="00BA6C2C">
        <w:rPr>
          <w:rFonts w:ascii="Verdana" w:hAnsi="Verdana"/>
          <w:sz w:val="18"/>
          <w:szCs w:val="18"/>
          <w:lang w:val="es-BO"/>
        </w:rPr>
        <w:t>Ministerio Público,</w:t>
      </w:r>
      <w:r w:rsidRPr="00BA6C2C">
        <w:rPr>
          <w:rFonts w:ascii="Verdana" w:hAnsi="Verdana"/>
          <w:spacing w:val="-1"/>
          <w:sz w:val="18"/>
          <w:szCs w:val="18"/>
          <w:lang w:val="es-BO"/>
        </w:rPr>
        <w:t xml:space="preserve"> </w:t>
      </w:r>
      <w:r w:rsidRPr="00BA6C2C">
        <w:rPr>
          <w:rFonts w:ascii="Verdana" w:hAnsi="Verdana"/>
          <w:sz w:val="18"/>
          <w:szCs w:val="18"/>
          <w:lang w:val="es-BO"/>
        </w:rPr>
        <w:t>Fuerza</w:t>
      </w:r>
      <w:r w:rsidRPr="00BA6C2C">
        <w:rPr>
          <w:rFonts w:ascii="Verdana" w:hAnsi="Verdana"/>
          <w:spacing w:val="-3"/>
          <w:sz w:val="18"/>
          <w:szCs w:val="18"/>
          <w:lang w:val="es-BO"/>
        </w:rPr>
        <w:t xml:space="preserve"> </w:t>
      </w:r>
      <w:r w:rsidRPr="00BA6C2C">
        <w:rPr>
          <w:rFonts w:ascii="Verdana" w:hAnsi="Verdana"/>
          <w:sz w:val="18"/>
          <w:szCs w:val="18"/>
          <w:lang w:val="es-BO"/>
        </w:rPr>
        <w:t>Especial de Lucha Contra el</w:t>
      </w:r>
      <w:r w:rsidRPr="00BA6C2C">
        <w:rPr>
          <w:rFonts w:ascii="Verdana" w:hAnsi="Verdana"/>
          <w:spacing w:val="-2"/>
          <w:sz w:val="18"/>
          <w:szCs w:val="18"/>
          <w:lang w:val="es-BO"/>
        </w:rPr>
        <w:t xml:space="preserve"> </w:t>
      </w:r>
      <w:r w:rsidRPr="00BA6C2C">
        <w:rPr>
          <w:rFonts w:ascii="Verdana" w:hAnsi="Verdana"/>
          <w:sz w:val="18"/>
          <w:szCs w:val="18"/>
          <w:lang w:val="es-BO"/>
        </w:rPr>
        <w:t>Crimen, Fuerza de Lucha</w:t>
      </w:r>
      <w:r w:rsidRPr="00BA6C2C">
        <w:rPr>
          <w:rFonts w:ascii="Verdana" w:hAnsi="Verdana"/>
          <w:spacing w:val="-2"/>
          <w:sz w:val="18"/>
          <w:szCs w:val="18"/>
          <w:lang w:val="es-BO"/>
        </w:rPr>
        <w:t xml:space="preserve"> </w:t>
      </w:r>
      <w:r w:rsidRPr="00BA6C2C">
        <w:rPr>
          <w:rFonts w:ascii="Verdana" w:hAnsi="Verdana"/>
          <w:sz w:val="18"/>
          <w:szCs w:val="18"/>
          <w:lang w:val="es-BO"/>
        </w:rPr>
        <w:t>contra Narcotráfico, Fuerza Especial de Lucha Contra la Violencia , Aduana Nacional, DIPROVE, Transito , EPIS, Policía</w:t>
      </w:r>
      <w:r w:rsidRPr="00BA6C2C">
        <w:rPr>
          <w:rFonts w:ascii="Verdana" w:hAnsi="Verdana"/>
          <w:spacing w:val="40"/>
          <w:sz w:val="18"/>
          <w:szCs w:val="18"/>
          <w:lang w:val="es-BO"/>
        </w:rPr>
        <w:t xml:space="preserve"> </w:t>
      </w:r>
      <w:r w:rsidRPr="00BA6C2C">
        <w:rPr>
          <w:rFonts w:ascii="Verdana" w:hAnsi="Verdana"/>
          <w:sz w:val="18"/>
          <w:szCs w:val="18"/>
          <w:lang w:val="es-BO"/>
        </w:rPr>
        <w:t>Boliviana, centros penitenciarios,</w:t>
      </w:r>
      <w:r w:rsidRPr="00BA6C2C">
        <w:rPr>
          <w:rFonts w:ascii="Verdana" w:hAnsi="Verdana"/>
          <w:spacing w:val="-13"/>
          <w:sz w:val="18"/>
          <w:szCs w:val="18"/>
          <w:lang w:val="es-BO"/>
        </w:rPr>
        <w:t xml:space="preserve"> </w:t>
      </w:r>
      <w:r w:rsidRPr="00BA6C2C">
        <w:rPr>
          <w:rFonts w:ascii="Verdana" w:hAnsi="Verdana"/>
          <w:sz w:val="18"/>
          <w:szCs w:val="18"/>
          <w:lang w:val="es-BO"/>
        </w:rPr>
        <w:t>en</w:t>
      </w:r>
      <w:r w:rsidRPr="00BA6C2C">
        <w:rPr>
          <w:rFonts w:ascii="Verdana" w:hAnsi="Verdana"/>
          <w:spacing w:val="-12"/>
          <w:sz w:val="18"/>
          <w:szCs w:val="18"/>
          <w:lang w:val="es-BO"/>
        </w:rPr>
        <w:t xml:space="preserve"> </w:t>
      </w:r>
      <w:r w:rsidRPr="00BA6C2C">
        <w:rPr>
          <w:rFonts w:ascii="Verdana" w:hAnsi="Verdana"/>
          <w:sz w:val="18"/>
          <w:szCs w:val="18"/>
          <w:lang w:val="es-BO"/>
        </w:rPr>
        <w:t>uso</w:t>
      </w:r>
      <w:r w:rsidRPr="00BA6C2C">
        <w:rPr>
          <w:rFonts w:ascii="Verdana" w:hAnsi="Verdana"/>
          <w:spacing w:val="-13"/>
          <w:sz w:val="18"/>
          <w:szCs w:val="18"/>
          <w:lang w:val="es-BO"/>
        </w:rPr>
        <w:t xml:space="preserve"> </w:t>
      </w:r>
      <w:r w:rsidRPr="00BA6C2C">
        <w:rPr>
          <w:rFonts w:ascii="Verdana" w:hAnsi="Verdana"/>
          <w:sz w:val="18"/>
          <w:szCs w:val="18"/>
          <w:lang w:val="es-BO"/>
        </w:rPr>
        <w:t>de</w:t>
      </w:r>
      <w:r w:rsidRPr="00BA6C2C">
        <w:rPr>
          <w:rFonts w:ascii="Verdana" w:hAnsi="Verdana"/>
          <w:spacing w:val="-12"/>
          <w:sz w:val="18"/>
          <w:szCs w:val="18"/>
          <w:lang w:val="es-BO"/>
        </w:rPr>
        <w:t xml:space="preserve"> </w:t>
      </w:r>
      <w:r w:rsidRPr="00BA6C2C">
        <w:rPr>
          <w:rFonts w:ascii="Verdana" w:hAnsi="Verdana"/>
          <w:sz w:val="18"/>
          <w:szCs w:val="18"/>
          <w:lang w:val="es-BO"/>
        </w:rPr>
        <w:t>sus</w:t>
      </w:r>
      <w:r w:rsidRPr="00BA6C2C">
        <w:rPr>
          <w:rFonts w:ascii="Verdana" w:hAnsi="Verdana"/>
          <w:spacing w:val="1"/>
          <w:sz w:val="18"/>
          <w:szCs w:val="18"/>
          <w:lang w:val="es-BO"/>
        </w:rPr>
        <w:t xml:space="preserve"> </w:t>
      </w:r>
      <w:r w:rsidRPr="00BA6C2C">
        <w:rPr>
          <w:rFonts w:ascii="Verdana" w:hAnsi="Verdana"/>
          <w:sz w:val="18"/>
          <w:szCs w:val="18"/>
          <w:lang w:val="es-BO"/>
        </w:rPr>
        <w:t>funciones</w:t>
      </w:r>
      <w:r w:rsidRPr="00BA6C2C">
        <w:rPr>
          <w:rFonts w:ascii="Verdana" w:hAnsi="Verdana"/>
          <w:spacing w:val="-10"/>
          <w:sz w:val="18"/>
          <w:szCs w:val="18"/>
          <w:lang w:val="es-BO"/>
        </w:rPr>
        <w:t xml:space="preserve"> </w:t>
      </w:r>
      <w:r w:rsidRPr="00BA6C2C">
        <w:rPr>
          <w:rFonts w:ascii="Verdana" w:hAnsi="Verdana"/>
          <w:sz w:val="18"/>
          <w:szCs w:val="18"/>
          <w:lang w:val="es-BO"/>
        </w:rPr>
        <w:t>de</w:t>
      </w:r>
      <w:r w:rsidRPr="00BA6C2C">
        <w:rPr>
          <w:rFonts w:ascii="Verdana" w:hAnsi="Verdana"/>
          <w:spacing w:val="-13"/>
          <w:sz w:val="18"/>
          <w:szCs w:val="18"/>
          <w:lang w:val="es-BO"/>
        </w:rPr>
        <w:t xml:space="preserve"> </w:t>
      </w:r>
      <w:r w:rsidRPr="00BA6C2C">
        <w:rPr>
          <w:rFonts w:ascii="Verdana" w:hAnsi="Verdana"/>
          <w:sz w:val="18"/>
          <w:szCs w:val="18"/>
          <w:lang w:val="es-BO"/>
        </w:rPr>
        <w:t>patrocinio</w:t>
      </w:r>
      <w:r w:rsidRPr="00BA6C2C">
        <w:rPr>
          <w:rFonts w:ascii="Verdana" w:hAnsi="Verdana"/>
          <w:spacing w:val="-12"/>
          <w:sz w:val="18"/>
          <w:szCs w:val="18"/>
          <w:lang w:val="es-BO"/>
        </w:rPr>
        <w:t xml:space="preserve"> </w:t>
      </w:r>
      <w:r w:rsidRPr="00BA6C2C">
        <w:rPr>
          <w:rFonts w:ascii="Verdana" w:hAnsi="Verdana"/>
          <w:sz w:val="18"/>
          <w:szCs w:val="18"/>
          <w:lang w:val="es-BO"/>
        </w:rPr>
        <w:t>legal</w:t>
      </w:r>
      <w:r w:rsidRPr="00BA6C2C">
        <w:rPr>
          <w:rFonts w:ascii="Verdana" w:hAnsi="Verdana"/>
          <w:spacing w:val="-13"/>
          <w:sz w:val="18"/>
          <w:szCs w:val="18"/>
          <w:lang w:val="es-BO"/>
        </w:rPr>
        <w:t xml:space="preserve"> </w:t>
      </w:r>
      <w:r w:rsidRPr="00BA6C2C">
        <w:rPr>
          <w:rFonts w:ascii="Verdana" w:hAnsi="Verdana"/>
          <w:sz w:val="18"/>
          <w:szCs w:val="18"/>
          <w:lang w:val="es-BO"/>
        </w:rPr>
        <w:t>y</w:t>
      </w:r>
      <w:r w:rsidRPr="00BA6C2C">
        <w:rPr>
          <w:rFonts w:ascii="Verdana" w:hAnsi="Verdana"/>
          <w:spacing w:val="-9"/>
          <w:sz w:val="18"/>
          <w:szCs w:val="18"/>
          <w:lang w:val="es-BO"/>
        </w:rPr>
        <w:t xml:space="preserve"> </w:t>
      </w:r>
      <w:r w:rsidRPr="00BA6C2C">
        <w:rPr>
          <w:rFonts w:ascii="Verdana" w:hAnsi="Verdana"/>
          <w:sz w:val="18"/>
          <w:szCs w:val="18"/>
          <w:lang w:val="es-BO"/>
        </w:rPr>
        <w:t>representación</w:t>
      </w:r>
      <w:r w:rsidRPr="00BA6C2C">
        <w:rPr>
          <w:rFonts w:ascii="Verdana" w:hAnsi="Verdana"/>
          <w:spacing w:val="-13"/>
          <w:sz w:val="18"/>
          <w:szCs w:val="18"/>
          <w:lang w:val="es-BO"/>
        </w:rPr>
        <w:t xml:space="preserve"> </w:t>
      </w:r>
      <w:r w:rsidRPr="00BA6C2C">
        <w:rPr>
          <w:rFonts w:ascii="Verdana" w:hAnsi="Verdana"/>
          <w:sz w:val="18"/>
          <w:szCs w:val="18"/>
          <w:lang w:val="es-BO"/>
        </w:rPr>
        <w:t>legal</w:t>
      </w:r>
      <w:r w:rsidRPr="00BA6C2C">
        <w:rPr>
          <w:rFonts w:ascii="Verdana" w:hAnsi="Verdana"/>
          <w:spacing w:val="-11"/>
          <w:sz w:val="18"/>
          <w:szCs w:val="18"/>
          <w:lang w:val="es-BO"/>
        </w:rPr>
        <w:t xml:space="preserve"> </w:t>
      </w:r>
      <w:r w:rsidRPr="00BA6C2C">
        <w:rPr>
          <w:rFonts w:ascii="Verdana" w:hAnsi="Verdana"/>
          <w:sz w:val="18"/>
          <w:szCs w:val="18"/>
          <w:lang w:val="es-BO"/>
        </w:rPr>
        <w:t>de</w:t>
      </w:r>
      <w:r w:rsidRPr="00BA6C2C">
        <w:rPr>
          <w:rFonts w:ascii="Verdana" w:hAnsi="Verdana"/>
          <w:spacing w:val="-12"/>
          <w:sz w:val="18"/>
          <w:szCs w:val="18"/>
          <w:lang w:val="es-BO"/>
        </w:rPr>
        <w:t xml:space="preserve"> </w:t>
      </w:r>
      <w:r w:rsidRPr="00BA6C2C">
        <w:rPr>
          <w:rFonts w:ascii="Verdana" w:hAnsi="Verdana"/>
          <w:sz w:val="18"/>
          <w:szCs w:val="18"/>
          <w:lang w:val="es-BO"/>
        </w:rPr>
        <w:t>las</w:t>
      </w:r>
      <w:r w:rsidRPr="00BA6C2C">
        <w:rPr>
          <w:rFonts w:ascii="Verdana" w:hAnsi="Verdana"/>
          <w:spacing w:val="-6"/>
          <w:sz w:val="18"/>
          <w:szCs w:val="18"/>
          <w:lang w:val="es-BO"/>
        </w:rPr>
        <w:t xml:space="preserve"> </w:t>
      </w:r>
      <w:r w:rsidRPr="00BA6C2C">
        <w:rPr>
          <w:rFonts w:ascii="Verdana" w:hAnsi="Verdana"/>
          <w:sz w:val="18"/>
          <w:szCs w:val="18"/>
          <w:lang w:val="es-BO"/>
        </w:rPr>
        <w:t>usuarias</w:t>
      </w:r>
      <w:r w:rsidRPr="00BA6C2C">
        <w:rPr>
          <w:rFonts w:ascii="Verdana" w:hAnsi="Verdana"/>
          <w:spacing w:val="-13"/>
          <w:sz w:val="18"/>
          <w:szCs w:val="18"/>
          <w:lang w:val="es-BO"/>
        </w:rPr>
        <w:t xml:space="preserve"> </w:t>
      </w:r>
      <w:r w:rsidRPr="00BA6C2C">
        <w:rPr>
          <w:rFonts w:ascii="Verdana" w:hAnsi="Verdana"/>
          <w:sz w:val="18"/>
          <w:szCs w:val="18"/>
          <w:lang w:val="es-BO"/>
        </w:rPr>
        <w:t>o</w:t>
      </w:r>
      <w:r w:rsidRPr="00BA6C2C">
        <w:rPr>
          <w:rFonts w:ascii="Verdana" w:hAnsi="Verdana"/>
          <w:spacing w:val="-12"/>
          <w:sz w:val="18"/>
          <w:szCs w:val="18"/>
          <w:lang w:val="es-BO"/>
        </w:rPr>
        <w:t xml:space="preserve"> </w:t>
      </w:r>
      <w:r w:rsidRPr="00BA6C2C">
        <w:rPr>
          <w:rFonts w:ascii="Verdana" w:hAnsi="Verdana"/>
          <w:sz w:val="18"/>
          <w:szCs w:val="18"/>
          <w:lang w:val="es-BO"/>
        </w:rPr>
        <w:t>lo</w:t>
      </w:r>
      <w:r w:rsidRPr="00BA6C2C">
        <w:rPr>
          <w:rFonts w:ascii="Verdana" w:hAnsi="Verdana"/>
          <w:spacing w:val="-13"/>
          <w:sz w:val="18"/>
          <w:szCs w:val="18"/>
          <w:lang w:val="es-BO"/>
        </w:rPr>
        <w:t xml:space="preserve"> </w:t>
      </w:r>
      <w:r w:rsidRPr="00BA6C2C">
        <w:rPr>
          <w:rFonts w:ascii="Verdana" w:hAnsi="Verdana"/>
          <w:sz w:val="18"/>
          <w:szCs w:val="18"/>
          <w:lang w:val="es-BO"/>
        </w:rPr>
        <w:t>usuarios del Servicio, pudiendo ser declarado en comisión</w:t>
      </w:r>
      <w:r w:rsidRPr="00BA6C2C">
        <w:rPr>
          <w:rFonts w:ascii="Verdana" w:hAnsi="Verdana"/>
          <w:spacing w:val="40"/>
          <w:sz w:val="18"/>
          <w:szCs w:val="18"/>
          <w:lang w:val="es-BO"/>
        </w:rPr>
        <w:t xml:space="preserve"> </w:t>
      </w:r>
      <w:r w:rsidRPr="00BA6C2C">
        <w:rPr>
          <w:rFonts w:ascii="Verdana" w:hAnsi="Verdana"/>
          <w:sz w:val="18"/>
          <w:szCs w:val="18"/>
          <w:lang w:val="es-BO"/>
        </w:rPr>
        <w:t>por la instancia correspondiente.</w:t>
      </w:r>
    </w:p>
    <w:p w:rsidR="00BA6C2C" w:rsidRPr="00BA6C2C" w:rsidRDefault="00BA6C2C" w:rsidP="00222B67">
      <w:pPr>
        <w:pStyle w:val="Textoindependiente"/>
        <w:spacing w:before="35"/>
        <w:rPr>
          <w:rFonts w:ascii="Verdana" w:hAnsi="Verdana"/>
          <w:sz w:val="18"/>
          <w:szCs w:val="18"/>
          <w:lang w:val="es-BO"/>
        </w:rPr>
      </w:pPr>
    </w:p>
    <w:p w:rsidR="00BA6C2C" w:rsidRPr="00BA6C2C" w:rsidRDefault="00BA6C2C" w:rsidP="00222B67">
      <w:pPr>
        <w:pStyle w:val="Textoindependiente"/>
        <w:spacing w:line="276" w:lineRule="auto"/>
        <w:ind w:left="360"/>
        <w:rPr>
          <w:rFonts w:ascii="Verdana" w:hAnsi="Verdana"/>
          <w:sz w:val="18"/>
          <w:szCs w:val="18"/>
          <w:lang w:val="es-BO"/>
        </w:rPr>
      </w:pPr>
      <w:r w:rsidRPr="00BA6C2C">
        <w:rPr>
          <w:rFonts w:ascii="Verdana" w:hAnsi="Verdana"/>
          <w:sz w:val="18"/>
          <w:szCs w:val="18"/>
          <w:lang w:val="es-BO"/>
        </w:rPr>
        <w:t>Coordinará sus tareas con las autoridades del sistema justicia penal y administrativas ante las cuales le corresponda intervenir en uso de</w:t>
      </w:r>
      <w:r w:rsidRPr="00BA6C2C">
        <w:rPr>
          <w:rFonts w:ascii="Verdana" w:hAnsi="Verdana"/>
          <w:spacing w:val="-1"/>
          <w:sz w:val="18"/>
          <w:szCs w:val="18"/>
          <w:lang w:val="es-BO"/>
        </w:rPr>
        <w:t xml:space="preserve"> </w:t>
      </w:r>
      <w:r w:rsidRPr="00BA6C2C">
        <w:rPr>
          <w:rFonts w:ascii="Verdana" w:hAnsi="Verdana"/>
          <w:sz w:val="18"/>
          <w:szCs w:val="18"/>
          <w:lang w:val="es-BO"/>
        </w:rPr>
        <w:t>sus funciones de</w:t>
      </w:r>
      <w:r w:rsidRPr="00BA6C2C">
        <w:rPr>
          <w:rFonts w:ascii="Verdana" w:hAnsi="Verdana"/>
          <w:spacing w:val="-1"/>
          <w:sz w:val="18"/>
          <w:szCs w:val="18"/>
          <w:lang w:val="es-BO"/>
        </w:rPr>
        <w:t xml:space="preserve"> </w:t>
      </w:r>
      <w:r w:rsidRPr="00BA6C2C">
        <w:rPr>
          <w:rFonts w:ascii="Verdana" w:hAnsi="Verdana"/>
          <w:sz w:val="18"/>
          <w:szCs w:val="18"/>
          <w:lang w:val="es-BO"/>
        </w:rPr>
        <w:t>patrocinio legal</w:t>
      </w:r>
      <w:r w:rsidRPr="00BA6C2C">
        <w:rPr>
          <w:rFonts w:ascii="Verdana" w:hAnsi="Verdana"/>
          <w:spacing w:val="-1"/>
          <w:sz w:val="18"/>
          <w:szCs w:val="18"/>
          <w:lang w:val="es-BO"/>
        </w:rPr>
        <w:t xml:space="preserve"> </w:t>
      </w:r>
      <w:r w:rsidRPr="00BA6C2C">
        <w:rPr>
          <w:rFonts w:ascii="Verdana" w:hAnsi="Verdana"/>
          <w:sz w:val="18"/>
          <w:szCs w:val="18"/>
          <w:lang w:val="es-BO"/>
        </w:rPr>
        <w:t>y representación legal de las</w:t>
      </w:r>
      <w:r w:rsidRPr="00BA6C2C">
        <w:rPr>
          <w:rFonts w:ascii="Verdana" w:hAnsi="Verdana"/>
          <w:spacing w:val="14"/>
          <w:sz w:val="18"/>
          <w:szCs w:val="18"/>
          <w:lang w:val="es-BO"/>
        </w:rPr>
        <w:t xml:space="preserve"> </w:t>
      </w:r>
      <w:r w:rsidRPr="00BA6C2C">
        <w:rPr>
          <w:rFonts w:ascii="Verdana" w:hAnsi="Verdana"/>
          <w:sz w:val="18"/>
          <w:szCs w:val="18"/>
          <w:lang w:val="es-BO"/>
        </w:rPr>
        <w:t>usuarias</w:t>
      </w:r>
      <w:r w:rsidRPr="00BA6C2C">
        <w:rPr>
          <w:rFonts w:ascii="Verdana" w:hAnsi="Verdana"/>
          <w:spacing w:val="14"/>
          <w:sz w:val="18"/>
          <w:szCs w:val="18"/>
          <w:lang w:val="es-BO"/>
        </w:rPr>
        <w:t xml:space="preserve"> </w:t>
      </w:r>
      <w:r w:rsidRPr="00BA6C2C">
        <w:rPr>
          <w:rFonts w:ascii="Verdana" w:hAnsi="Verdana"/>
          <w:sz w:val="18"/>
          <w:szCs w:val="18"/>
          <w:lang w:val="es-BO"/>
        </w:rPr>
        <w:t>o lo usuarios del Servicio.</w:t>
      </w:r>
    </w:p>
    <w:p w:rsidR="00BA6C2C" w:rsidRPr="00BA6C2C" w:rsidRDefault="00BA6C2C" w:rsidP="00222B67">
      <w:pPr>
        <w:pStyle w:val="Textoindependiente"/>
        <w:spacing w:before="31"/>
        <w:rPr>
          <w:rFonts w:ascii="Verdana" w:hAnsi="Verdana"/>
          <w:sz w:val="18"/>
          <w:szCs w:val="18"/>
          <w:lang w:val="es-BO"/>
        </w:rPr>
      </w:pPr>
    </w:p>
    <w:p w:rsidR="00BA6C2C" w:rsidRPr="00BA6C2C" w:rsidRDefault="00BA6C2C" w:rsidP="00222B67">
      <w:pPr>
        <w:pStyle w:val="Ttulo1"/>
        <w:keepNext w:val="0"/>
        <w:widowControl w:val="0"/>
        <w:numPr>
          <w:ilvl w:val="0"/>
          <w:numId w:val="39"/>
        </w:numPr>
        <w:tabs>
          <w:tab w:val="clear" w:pos="360"/>
          <w:tab w:val="left" w:pos="978"/>
        </w:tabs>
        <w:autoSpaceDE w:val="0"/>
        <w:autoSpaceDN w:val="0"/>
        <w:spacing w:before="1"/>
        <w:ind w:left="978" w:hanging="358"/>
        <w:jc w:val="left"/>
        <w:rPr>
          <w:rFonts w:ascii="Verdana" w:hAnsi="Verdana"/>
          <w:sz w:val="18"/>
          <w:szCs w:val="18"/>
          <w:lang w:val="es-BO"/>
        </w:rPr>
      </w:pPr>
      <w:r w:rsidRPr="00BA6C2C">
        <w:rPr>
          <w:rFonts w:ascii="Verdana" w:hAnsi="Verdana"/>
          <w:sz w:val="18"/>
          <w:szCs w:val="18"/>
          <w:lang w:val="es-BO"/>
        </w:rPr>
        <w:t>COSTO</w:t>
      </w:r>
      <w:r w:rsidRPr="00BA6C2C">
        <w:rPr>
          <w:rFonts w:ascii="Verdana" w:hAnsi="Verdana"/>
          <w:spacing w:val="-1"/>
          <w:sz w:val="18"/>
          <w:szCs w:val="18"/>
          <w:lang w:val="es-BO"/>
        </w:rPr>
        <w:t xml:space="preserve"> </w:t>
      </w:r>
      <w:r w:rsidRPr="00BA6C2C">
        <w:rPr>
          <w:rFonts w:ascii="Verdana" w:hAnsi="Verdana"/>
          <w:sz w:val="18"/>
          <w:szCs w:val="18"/>
          <w:lang w:val="es-BO"/>
        </w:rPr>
        <w:t>Y</w:t>
      </w:r>
      <w:r w:rsidRPr="00BA6C2C">
        <w:rPr>
          <w:rFonts w:ascii="Verdana" w:hAnsi="Verdana"/>
          <w:spacing w:val="-4"/>
          <w:sz w:val="18"/>
          <w:szCs w:val="18"/>
          <w:lang w:val="es-BO"/>
        </w:rPr>
        <w:t xml:space="preserve"> </w:t>
      </w:r>
      <w:r w:rsidRPr="00BA6C2C">
        <w:rPr>
          <w:rFonts w:ascii="Verdana" w:hAnsi="Verdana"/>
          <w:sz w:val="18"/>
          <w:szCs w:val="18"/>
          <w:lang w:val="es-BO"/>
        </w:rPr>
        <w:t>MODALIDAD</w:t>
      </w:r>
      <w:r w:rsidRPr="00BA6C2C">
        <w:rPr>
          <w:rFonts w:ascii="Verdana" w:hAnsi="Verdana"/>
          <w:spacing w:val="-1"/>
          <w:sz w:val="18"/>
          <w:szCs w:val="18"/>
          <w:lang w:val="es-BO"/>
        </w:rPr>
        <w:t xml:space="preserve"> </w:t>
      </w:r>
      <w:r w:rsidRPr="00BA6C2C">
        <w:rPr>
          <w:rFonts w:ascii="Verdana" w:hAnsi="Verdana"/>
          <w:sz w:val="18"/>
          <w:szCs w:val="18"/>
          <w:lang w:val="es-BO"/>
        </w:rPr>
        <w:t>DE PAGO</w:t>
      </w:r>
      <w:r w:rsidRPr="00BA6C2C">
        <w:rPr>
          <w:rFonts w:ascii="Verdana" w:hAnsi="Verdana"/>
          <w:spacing w:val="-3"/>
          <w:sz w:val="18"/>
          <w:szCs w:val="18"/>
          <w:lang w:val="es-BO"/>
        </w:rPr>
        <w:t xml:space="preserve"> </w:t>
      </w:r>
      <w:r w:rsidRPr="00BA6C2C">
        <w:rPr>
          <w:rFonts w:ascii="Verdana" w:hAnsi="Verdana"/>
          <w:sz w:val="18"/>
          <w:szCs w:val="18"/>
          <w:lang w:val="es-BO"/>
        </w:rPr>
        <w:t>DE</w:t>
      </w:r>
      <w:r w:rsidRPr="00BA6C2C">
        <w:rPr>
          <w:rFonts w:ascii="Verdana" w:hAnsi="Verdana"/>
          <w:spacing w:val="-8"/>
          <w:sz w:val="18"/>
          <w:szCs w:val="18"/>
          <w:lang w:val="es-BO"/>
        </w:rPr>
        <w:t xml:space="preserve"> </w:t>
      </w:r>
      <w:r w:rsidRPr="00BA6C2C">
        <w:rPr>
          <w:rFonts w:ascii="Verdana" w:hAnsi="Verdana"/>
          <w:sz w:val="18"/>
          <w:szCs w:val="18"/>
          <w:lang w:val="es-BO"/>
        </w:rPr>
        <w:t>LA</w:t>
      </w:r>
      <w:r w:rsidRPr="00BA6C2C">
        <w:rPr>
          <w:rFonts w:ascii="Verdana" w:hAnsi="Verdana"/>
          <w:spacing w:val="-5"/>
          <w:sz w:val="18"/>
          <w:szCs w:val="18"/>
          <w:lang w:val="es-BO"/>
        </w:rPr>
        <w:t xml:space="preserve"> </w:t>
      </w:r>
      <w:r w:rsidRPr="00BA6C2C">
        <w:rPr>
          <w:rFonts w:ascii="Verdana" w:hAnsi="Verdana"/>
          <w:spacing w:val="-2"/>
          <w:sz w:val="18"/>
          <w:szCs w:val="18"/>
          <w:lang w:val="es-BO"/>
        </w:rPr>
        <w:t>CONSULTORIA</w:t>
      </w:r>
    </w:p>
    <w:p w:rsidR="00BA6C2C" w:rsidRPr="00BA6C2C" w:rsidRDefault="00BA6C2C" w:rsidP="00222B67">
      <w:pPr>
        <w:pStyle w:val="Textoindependiente"/>
        <w:spacing w:before="61"/>
        <w:rPr>
          <w:rFonts w:ascii="Verdana" w:hAnsi="Verdana"/>
          <w:b/>
          <w:sz w:val="18"/>
          <w:szCs w:val="18"/>
          <w:lang w:val="es-BO"/>
        </w:rPr>
      </w:pPr>
    </w:p>
    <w:p w:rsidR="00BA6C2C" w:rsidRPr="00BA6C2C" w:rsidRDefault="00BA6C2C" w:rsidP="00803854">
      <w:pPr>
        <w:pStyle w:val="Textoindependiente"/>
        <w:spacing w:before="1" w:line="276" w:lineRule="auto"/>
        <w:ind w:left="404"/>
        <w:rPr>
          <w:rFonts w:ascii="Verdana" w:hAnsi="Verdana"/>
          <w:sz w:val="18"/>
          <w:szCs w:val="18"/>
          <w:lang w:val="es-BO"/>
        </w:rPr>
      </w:pPr>
      <w:r w:rsidRPr="00BA6C2C">
        <w:rPr>
          <w:rFonts w:ascii="Verdana" w:hAnsi="Verdana"/>
          <w:sz w:val="18"/>
          <w:szCs w:val="18"/>
          <w:lang w:val="es-BO"/>
        </w:rPr>
        <w:t>En respuesta al presupuesto y el Programa Operativo Anual POA), el trabajo del consultor será financiado por el Servicio Plurinacional de Defensa Publica (SEPDEP) con recursos del Tesoro General de la Nación (TGN) que serán cancelados en forma mensual por la suma de Bs. 6.228, (Seis Mil Doscientos veintiocho 00/100 bolivianos) para Defensor Público, pago que se efectivizara a través el SIGEP (Sistema de Gestión Pública),</w:t>
      </w:r>
      <w:r w:rsidRPr="00BA6C2C">
        <w:rPr>
          <w:rFonts w:ascii="Verdana" w:hAnsi="Verdana"/>
          <w:spacing w:val="-12"/>
          <w:sz w:val="18"/>
          <w:szCs w:val="18"/>
          <w:lang w:val="es-BO"/>
        </w:rPr>
        <w:t xml:space="preserve"> </w:t>
      </w:r>
      <w:r w:rsidRPr="00BA6C2C">
        <w:rPr>
          <w:rFonts w:ascii="Verdana" w:hAnsi="Verdana"/>
          <w:sz w:val="18"/>
          <w:szCs w:val="18"/>
          <w:lang w:val="es-BO"/>
        </w:rPr>
        <w:t>en</w:t>
      </w:r>
      <w:r w:rsidRPr="00BA6C2C">
        <w:rPr>
          <w:rFonts w:ascii="Verdana" w:hAnsi="Verdana"/>
          <w:spacing w:val="-12"/>
          <w:sz w:val="18"/>
          <w:szCs w:val="18"/>
          <w:lang w:val="es-BO"/>
        </w:rPr>
        <w:t xml:space="preserve"> </w:t>
      </w:r>
      <w:r w:rsidRPr="00BA6C2C">
        <w:rPr>
          <w:rFonts w:ascii="Verdana" w:hAnsi="Verdana"/>
          <w:sz w:val="18"/>
          <w:szCs w:val="18"/>
          <w:lang w:val="es-BO"/>
        </w:rPr>
        <w:t>moneda</w:t>
      </w:r>
      <w:r w:rsidRPr="00BA6C2C">
        <w:rPr>
          <w:rFonts w:ascii="Verdana" w:hAnsi="Verdana"/>
          <w:spacing w:val="-7"/>
          <w:sz w:val="18"/>
          <w:szCs w:val="18"/>
          <w:lang w:val="es-BO"/>
        </w:rPr>
        <w:t xml:space="preserve"> </w:t>
      </w:r>
      <w:r w:rsidRPr="00BA6C2C">
        <w:rPr>
          <w:rFonts w:ascii="Verdana" w:hAnsi="Verdana"/>
          <w:sz w:val="18"/>
          <w:szCs w:val="18"/>
          <w:lang w:val="es-BO"/>
        </w:rPr>
        <w:t>nacional</w:t>
      </w:r>
      <w:r w:rsidRPr="00BA6C2C">
        <w:rPr>
          <w:rFonts w:ascii="Verdana" w:hAnsi="Verdana"/>
          <w:spacing w:val="-7"/>
          <w:sz w:val="18"/>
          <w:szCs w:val="18"/>
          <w:lang w:val="es-BO"/>
        </w:rPr>
        <w:t xml:space="preserve"> </w:t>
      </w:r>
      <w:r w:rsidRPr="00BA6C2C">
        <w:rPr>
          <w:rFonts w:ascii="Verdana" w:hAnsi="Verdana"/>
          <w:sz w:val="18"/>
          <w:szCs w:val="18"/>
          <w:lang w:val="es-BO"/>
        </w:rPr>
        <w:t>directamente</w:t>
      </w:r>
      <w:r w:rsidRPr="00BA6C2C">
        <w:rPr>
          <w:rFonts w:ascii="Verdana" w:hAnsi="Verdana"/>
          <w:spacing w:val="-6"/>
          <w:sz w:val="18"/>
          <w:szCs w:val="18"/>
          <w:lang w:val="es-BO"/>
        </w:rPr>
        <w:t xml:space="preserve"> </w:t>
      </w:r>
      <w:r w:rsidRPr="00BA6C2C">
        <w:rPr>
          <w:rFonts w:ascii="Verdana" w:hAnsi="Verdana"/>
          <w:sz w:val="18"/>
          <w:szCs w:val="18"/>
          <w:lang w:val="es-BO"/>
        </w:rPr>
        <w:t>al</w:t>
      </w:r>
      <w:r w:rsidRPr="00BA6C2C">
        <w:rPr>
          <w:rFonts w:ascii="Verdana" w:hAnsi="Verdana"/>
          <w:spacing w:val="-13"/>
          <w:sz w:val="18"/>
          <w:szCs w:val="18"/>
          <w:lang w:val="es-BO"/>
        </w:rPr>
        <w:t xml:space="preserve"> </w:t>
      </w:r>
      <w:r w:rsidRPr="00BA6C2C">
        <w:rPr>
          <w:rFonts w:ascii="Verdana" w:hAnsi="Verdana"/>
          <w:sz w:val="18"/>
          <w:szCs w:val="18"/>
          <w:lang w:val="es-BO"/>
        </w:rPr>
        <w:t>consultor,</w:t>
      </w:r>
      <w:r w:rsidRPr="00BA6C2C">
        <w:rPr>
          <w:rFonts w:ascii="Verdana" w:hAnsi="Verdana"/>
          <w:spacing w:val="-8"/>
          <w:sz w:val="18"/>
          <w:szCs w:val="18"/>
          <w:lang w:val="es-BO"/>
        </w:rPr>
        <w:t xml:space="preserve"> </w:t>
      </w:r>
      <w:r w:rsidRPr="00BA6C2C">
        <w:rPr>
          <w:rFonts w:ascii="Verdana" w:hAnsi="Verdana"/>
          <w:sz w:val="18"/>
          <w:szCs w:val="18"/>
          <w:lang w:val="es-BO"/>
        </w:rPr>
        <w:t>mediante</w:t>
      </w:r>
      <w:r w:rsidRPr="00BA6C2C">
        <w:rPr>
          <w:rFonts w:ascii="Verdana" w:hAnsi="Verdana"/>
          <w:spacing w:val="-11"/>
          <w:sz w:val="18"/>
          <w:szCs w:val="18"/>
          <w:lang w:val="es-BO"/>
        </w:rPr>
        <w:t xml:space="preserve"> </w:t>
      </w:r>
      <w:r w:rsidRPr="00BA6C2C">
        <w:rPr>
          <w:rFonts w:ascii="Verdana" w:hAnsi="Verdana"/>
          <w:sz w:val="18"/>
          <w:szCs w:val="18"/>
          <w:lang w:val="es-BO"/>
        </w:rPr>
        <w:t>DEBITO</w:t>
      </w:r>
      <w:r w:rsidRPr="00BA6C2C">
        <w:rPr>
          <w:rFonts w:ascii="Verdana" w:hAnsi="Verdana"/>
          <w:spacing w:val="-11"/>
          <w:sz w:val="18"/>
          <w:szCs w:val="18"/>
          <w:lang w:val="es-BO"/>
        </w:rPr>
        <w:t xml:space="preserve"> </w:t>
      </w:r>
      <w:r w:rsidRPr="00BA6C2C">
        <w:rPr>
          <w:rFonts w:ascii="Verdana" w:hAnsi="Verdana"/>
          <w:sz w:val="18"/>
          <w:szCs w:val="18"/>
          <w:lang w:val="es-BO"/>
        </w:rPr>
        <w:t>automático</w:t>
      </w:r>
      <w:r w:rsidRPr="00BA6C2C">
        <w:rPr>
          <w:rFonts w:ascii="Verdana" w:hAnsi="Verdana"/>
          <w:spacing w:val="-11"/>
          <w:sz w:val="18"/>
          <w:szCs w:val="18"/>
          <w:lang w:val="es-BO"/>
        </w:rPr>
        <w:t xml:space="preserve"> </w:t>
      </w:r>
      <w:r w:rsidRPr="00BA6C2C">
        <w:rPr>
          <w:rFonts w:ascii="Verdana" w:hAnsi="Verdana"/>
          <w:sz w:val="18"/>
          <w:szCs w:val="18"/>
          <w:lang w:val="es-BO"/>
        </w:rPr>
        <w:t>bancario a</w:t>
      </w:r>
      <w:r w:rsidRPr="00BA6C2C">
        <w:rPr>
          <w:rFonts w:ascii="Verdana" w:hAnsi="Verdana"/>
          <w:spacing w:val="-11"/>
          <w:sz w:val="18"/>
          <w:szCs w:val="18"/>
          <w:lang w:val="es-BO"/>
        </w:rPr>
        <w:t xml:space="preserve"> </w:t>
      </w:r>
      <w:r w:rsidRPr="00BA6C2C">
        <w:rPr>
          <w:rFonts w:ascii="Verdana" w:hAnsi="Verdana"/>
          <w:sz w:val="18"/>
          <w:szCs w:val="18"/>
          <w:lang w:val="es-BO"/>
        </w:rPr>
        <w:t>su</w:t>
      </w:r>
      <w:r w:rsidRPr="00BA6C2C">
        <w:rPr>
          <w:rFonts w:ascii="Verdana" w:hAnsi="Verdana"/>
          <w:spacing w:val="-13"/>
          <w:sz w:val="18"/>
          <w:szCs w:val="18"/>
          <w:lang w:val="es-BO"/>
        </w:rPr>
        <w:t xml:space="preserve"> </w:t>
      </w:r>
      <w:r w:rsidRPr="00BA6C2C">
        <w:rPr>
          <w:rFonts w:ascii="Verdana" w:hAnsi="Verdana"/>
          <w:sz w:val="18"/>
          <w:szCs w:val="18"/>
          <w:lang w:val="es-BO"/>
        </w:rPr>
        <w:t xml:space="preserve">cuenta, previa presentación del comprobante de contribución realizada en la GESTORA, en cumplimiento a la Ley N° 065 de Pensiones del 10 de diciembre de 2010, previa aprobación de los informes mensuales por el Director </w:t>
      </w:r>
      <w:r w:rsidR="00803854">
        <w:rPr>
          <w:rFonts w:ascii="Verdana" w:hAnsi="Verdana"/>
          <w:sz w:val="18"/>
          <w:szCs w:val="18"/>
          <w:lang w:val="es-BO"/>
        </w:rPr>
        <w:t>Departamental de Santa Cruz.</w:t>
      </w:r>
    </w:p>
    <w:p w:rsidR="00BA6C2C" w:rsidRDefault="00BA6C2C" w:rsidP="00222B67">
      <w:pPr>
        <w:pStyle w:val="Textoindependiente"/>
        <w:spacing w:line="278" w:lineRule="auto"/>
        <w:ind w:left="360"/>
        <w:rPr>
          <w:rFonts w:ascii="Verdana" w:hAnsi="Verdana"/>
          <w:sz w:val="18"/>
          <w:szCs w:val="18"/>
          <w:lang w:val="es-BO"/>
        </w:rPr>
      </w:pPr>
      <w:r w:rsidRPr="00BA6C2C">
        <w:rPr>
          <w:rFonts w:ascii="Verdana" w:hAnsi="Verdana"/>
          <w:sz w:val="18"/>
          <w:szCs w:val="18"/>
          <w:lang w:val="es-BO"/>
        </w:rPr>
        <w:t>El</w:t>
      </w:r>
      <w:r w:rsidRPr="00BA6C2C">
        <w:rPr>
          <w:rFonts w:ascii="Verdana" w:hAnsi="Verdana"/>
          <w:spacing w:val="-13"/>
          <w:sz w:val="18"/>
          <w:szCs w:val="18"/>
          <w:lang w:val="es-BO"/>
        </w:rPr>
        <w:t xml:space="preserve"> </w:t>
      </w:r>
      <w:r w:rsidRPr="00BA6C2C">
        <w:rPr>
          <w:rFonts w:ascii="Verdana" w:hAnsi="Verdana"/>
          <w:sz w:val="18"/>
          <w:szCs w:val="18"/>
          <w:lang w:val="es-BO"/>
        </w:rPr>
        <w:t>formulario</w:t>
      </w:r>
      <w:r w:rsidRPr="00BA6C2C">
        <w:rPr>
          <w:rFonts w:ascii="Verdana" w:hAnsi="Verdana"/>
          <w:spacing w:val="-12"/>
          <w:sz w:val="18"/>
          <w:szCs w:val="18"/>
          <w:lang w:val="es-BO"/>
        </w:rPr>
        <w:t xml:space="preserve"> </w:t>
      </w:r>
      <w:r w:rsidRPr="00BA6C2C">
        <w:rPr>
          <w:rFonts w:ascii="Verdana" w:hAnsi="Verdana"/>
          <w:sz w:val="18"/>
          <w:szCs w:val="18"/>
          <w:lang w:val="es-BO"/>
        </w:rPr>
        <w:t>de</w:t>
      </w:r>
      <w:r w:rsidRPr="00BA6C2C">
        <w:rPr>
          <w:rFonts w:ascii="Verdana" w:hAnsi="Verdana"/>
          <w:spacing w:val="-13"/>
          <w:sz w:val="18"/>
          <w:szCs w:val="18"/>
          <w:lang w:val="es-BO"/>
        </w:rPr>
        <w:t xml:space="preserve"> </w:t>
      </w:r>
      <w:r w:rsidRPr="00BA6C2C">
        <w:rPr>
          <w:rFonts w:ascii="Verdana" w:hAnsi="Verdana"/>
          <w:sz w:val="18"/>
          <w:szCs w:val="18"/>
          <w:lang w:val="es-BO"/>
        </w:rPr>
        <w:t>pago</w:t>
      </w:r>
      <w:r w:rsidRPr="00BA6C2C">
        <w:rPr>
          <w:rFonts w:ascii="Verdana" w:hAnsi="Verdana"/>
          <w:spacing w:val="-12"/>
          <w:sz w:val="18"/>
          <w:szCs w:val="18"/>
          <w:lang w:val="es-BO"/>
        </w:rPr>
        <w:t xml:space="preserve"> </w:t>
      </w:r>
      <w:r w:rsidRPr="00BA6C2C">
        <w:rPr>
          <w:rFonts w:ascii="Verdana" w:hAnsi="Verdana"/>
          <w:sz w:val="18"/>
          <w:szCs w:val="18"/>
          <w:lang w:val="es-BO"/>
        </w:rPr>
        <w:t>de</w:t>
      </w:r>
      <w:r w:rsidRPr="00BA6C2C">
        <w:rPr>
          <w:rFonts w:ascii="Verdana" w:hAnsi="Verdana"/>
          <w:spacing w:val="-13"/>
          <w:sz w:val="18"/>
          <w:szCs w:val="18"/>
          <w:lang w:val="es-BO"/>
        </w:rPr>
        <w:t xml:space="preserve"> </w:t>
      </w:r>
      <w:r w:rsidRPr="00BA6C2C">
        <w:rPr>
          <w:rFonts w:ascii="Verdana" w:hAnsi="Verdana"/>
          <w:sz w:val="18"/>
          <w:szCs w:val="18"/>
          <w:lang w:val="es-BO"/>
        </w:rPr>
        <w:t>aportes</w:t>
      </w:r>
      <w:r w:rsidRPr="00BA6C2C">
        <w:rPr>
          <w:rFonts w:ascii="Verdana" w:hAnsi="Verdana"/>
          <w:spacing w:val="-13"/>
          <w:sz w:val="18"/>
          <w:szCs w:val="18"/>
          <w:lang w:val="es-BO"/>
        </w:rPr>
        <w:t xml:space="preserve"> </w:t>
      </w:r>
      <w:r w:rsidRPr="00BA6C2C">
        <w:rPr>
          <w:rFonts w:ascii="Verdana" w:hAnsi="Verdana"/>
          <w:sz w:val="18"/>
          <w:szCs w:val="18"/>
          <w:lang w:val="es-BO"/>
        </w:rPr>
        <w:t>de</w:t>
      </w:r>
      <w:r w:rsidRPr="00BA6C2C">
        <w:rPr>
          <w:rFonts w:ascii="Verdana" w:hAnsi="Verdana"/>
          <w:spacing w:val="-12"/>
          <w:sz w:val="18"/>
          <w:szCs w:val="18"/>
          <w:lang w:val="es-BO"/>
        </w:rPr>
        <w:t xml:space="preserve"> </w:t>
      </w:r>
      <w:r w:rsidRPr="00BA6C2C">
        <w:rPr>
          <w:rFonts w:ascii="Verdana" w:hAnsi="Verdana"/>
          <w:sz w:val="18"/>
          <w:szCs w:val="18"/>
          <w:lang w:val="es-BO"/>
        </w:rPr>
        <w:t>la</w:t>
      </w:r>
      <w:r w:rsidRPr="00BA6C2C">
        <w:rPr>
          <w:rFonts w:ascii="Verdana" w:hAnsi="Verdana"/>
          <w:spacing w:val="-13"/>
          <w:sz w:val="18"/>
          <w:szCs w:val="18"/>
          <w:lang w:val="es-BO"/>
        </w:rPr>
        <w:t xml:space="preserve"> </w:t>
      </w:r>
      <w:r w:rsidRPr="00BA6C2C">
        <w:rPr>
          <w:rFonts w:ascii="Verdana" w:hAnsi="Verdana"/>
          <w:sz w:val="18"/>
          <w:szCs w:val="18"/>
          <w:lang w:val="es-BO"/>
        </w:rPr>
        <w:t>Gestora</w:t>
      </w:r>
      <w:r w:rsidRPr="00BA6C2C">
        <w:rPr>
          <w:rFonts w:ascii="Verdana" w:hAnsi="Verdana"/>
          <w:spacing w:val="-12"/>
          <w:sz w:val="18"/>
          <w:szCs w:val="18"/>
          <w:lang w:val="es-BO"/>
        </w:rPr>
        <w:t xml:space="preserve"> </w:t>
      </w:r>
      <w:r w:rsidRPr="00BA6C2C">
        <w:rPr>
          <w:rFonts w:ascii="Verdana" w:hAnsi="Verdana"/>
          <w:sz w:val="18"/>
          <w:szCs w:val="18"/>
          <w:lang w:val="es-BO"/>
        </w:rPr>
        <w:t>y</w:t>
      </w:r>
      <w:r w:rsidRPr="00BA6C2C">
        <w:rPr>
          <w:rFonts w:ascii="Verdana" w:hAnsi="Verdana"/>
          <w:spacing w:val="-13"/>
          <w:sz w:val="18"/>
          <w:szCs w:val="18"/>
          <w:lang w:val="es-BO"/>
        </w:rPr>
        <w:t xml:space="preserve"> </w:t>
      </w:r>
      <w:r w:rsidRPr="00BA6C2C">
        <w:rPr>
          <w:rFonts w:ascii="Verdana" w:hAnsi="Verdana"/>
          <w:sz w:val="18"/>
          <w:szCs w:val="18"/>
          <w:lang w:val="es-BO"/>
        </w:rPr>
        <w:t>el</w:t>
      </w:r>
      <w:r w:rsidRPr="00BA6C2C">
        <w:rPr>
          <w:rFonts w:ascii="Verdana" w:hAnsi="Verdana"/>
          <w:spacing w:val="-12"/>
          <w:sz w:val="18"/>
          <w:szCs w:val="18"/>
          <w:lang w:val="es-BO"/>
        </w:rPr>
        <w:t xml:space="preserve"> </w:t>
      </w:r>
      <w:r w:rsidRPr="00BA6C2C">
        <w:rPr>
          <w:rFonts w:ascii="Verdana" w:hAnsi="Verdana"/>
          <w:sz w:val="18"/>
          <w:szCs w:val="18"/>
          <w:lang w:val="es-BO"/>
        </w:rPr>
        <w:t>formulario</w:t>
      </w:r>
      <w:r w:rsidRPr="00BA6C2C">
        <w:rPr>
          <w:rFonts w:ascii="Verdana" w:hAnsi="Verdana"/>
          <w:spacing w:val="-13"/>
          <w:sz w:val="18"/>
          <w:szCs w:val="18"/>
          <w:lang w:val="es-BO"/>
        </w:rPr>
        <w:t xml:space="preserve"> </w:t>
      </w:r>
      <w:r w:rsidRPr="00BA6C2C">
        <w:rPr>
          <w:rFonts w:ascii="Verdana" w:hAnsi="Verdana"/>
          <w:sz w:val="18"/>
          <w:szCs w:val="18"/>
          <w:lang w:val="es-BO"/>
        </w:rPr>
        <w:t>610</w:t>
      </w:r>
      <w:r w:rsidRPr="00BA6C2C">
        <w:rPr>
          <w:rFonts w:ascii="Verdana" w:hAnsi="Verdana"/>
          <w:spacing w:val="-12"/>
          <w:sz w:val="18"/>
          <w:szCs w:val="18"/>
          <w:lang w:val="es-BO"/>
        </w:rPr>
        <w:t xml:space="preserve"> </w:t>
      </w:r>
      <w:r w:rsidRPr="00BA6C2C">
        <w:rPr>
          <w:rFonts w:ascii="Verdana" w:hAnsi="Verdana"/>
          <w:sz w:val="18"/>
          <w:szCs w:val="18"/>
          <w:lang w:val="es-BO"/>
        </w:rPr>
        <w:t>(TRIMESTRAL),</w:t>
      </w:r>
      <w:r w:rsidRPr="00BA6C2C">
        <w:rPr>
          <w:rFonts w:ascii="Verdana" w:hAnsi="Verdana"/>
          <w:spacing w:val="-13"/>
          <w:sz w:val="18"/>
          <w:szCs w:val="18"/>
          <w:lang w:val="es-BO"/>
        </w:rPr>
        <w:t xml:space="preserve"> </w:t>
      </w:r>
      <w:r w:rsidRPr="00BA6C2C">
        <w:rPr>
          <w:rFonts w:ascii="Verdana" w:hAnsi="Verdana"/>
          <w:sz w:val="18"/>
          <w:szCs w:val="18"/>
          <w:lang w:val="es-BO"/>
        </w:rPr>
        <w:t>ante</w:t>
      </w:r>
      <w:r w:rsidRPr="00BA6C2C">
        <w:rPr>
          <w:rFonts w:ascii="Verdana" w:hAnsi="Verdana"/>
          <w:spacing w:val="-12"/>
          <w:sz w:val="18"/>
          <w:szCs w:val="18"/>
          <w:lang w:val="es-BO"/>
        </w:rPr>
        <w:t xml:space="preserve"> </w:t>
      </w:r>
      <w:r w:rsidRPr="00BA6C2C">
        <w:rPr>
          <w:rFonts w:ascii="Verdana" w:hAnsi="Verdana"/>
          <w:sz w:val="18"/>
          <w:szCs w:val="18"/>
          <w:lang w:val="es-BO"/>
        </w:rPr>
        <w:t>impuestos</w:t>
      </w:r>
      <w:r w:rsidRPr="00BA6C2C">
        <w:rPr>
          <w:rFonts w:ascii="Verdana" w:hAnsi="Verdana"/>
          <w:spacing w:val="-7"/>
          <w:sz w:val="18"/>
          <w:szCs w:val="18"/>
          <w:lang w:val="es-BO"/>
        </w:rPr>
        <w:t xml:space="preserve"> </w:t>
      </w:r>
      <w:r w:rsidRPr="00BA6C2C">
        <w:rPr>
          <w:rFonts w:ascii="Verdana" w:hAnsi="Verdana"/>
          <w:sz w:val="18"/>
          <w:szCs w:val="18"/>
          <w:lang w:val="es-BO"/>
        </w:rPr>
        <w:t xml:space="preserve">nacionales </w:t>
      </w:r>
      <w:proofErr w:type="gramStart"/>
      <w:r w:rsidRPr="00BA6C2C">
        <w:rPr>
          <w:rFonts w:ascii="Verdana" w:hAnsi="Verdana"/>
          <w:sz w:val="18"/>
          <w:szCs w:val="18"/>
          <w:lang w:val="es-BO"/>
        </w:rPr>
        <w:t>deberá</w:t>
      </w:r>
      <w:proofErr w:type="gramEnd"/>
      <w:r w:rsidRPr="00BA6C2C">
        <w:rPr>
          <w:rFonts w:ascii="Verdana" w:hAnsi="Verdana"/>
          <w:spacing w:val="-2"/>
          <w:sz w:val="18"/>
          <w:szCs w:val="18"/>
          <w:lang w:val="es-BO"/>
        </w:rPr>
        <w:t xml:space="preserve"> </w:t>
      </w:r>
      <w:r w:rsidRPr="00BA6C2C">
        <w:rPr>
          <w:rFonts w:ascii="Verdana" w:hAnsi="Verdana"/>
          <w:sz w:val="18"/>
          <w:szCs w:val="18"/>
          <w:lang w:val="es-BO"/>
        </w:rPr>
        <w:t>hacer</w:t>
      </w:r>
      <w:r w:rsidRPr="00BA6C2C">
        <w:rPr>
          <w:rFonts w:ascii="Verdana" w:hAnsi="Verdana"/>
          <w:spacing w:val="-6"/>
          <w:sz w:val="18"/>
          <w:szCs w:val="18"/>
          <w:lang w:val="es-BO"/>
        </w:rPr>
        <w:t xml:space="preserve"> </w:t>
      </w:r>
      <w:r w:rsidRPr="00BA6C2C">
        <w:rPr>
          <w:rFonts w:ascii="Verdana" w:hAnsi="Verdana"/>
          <w:sz w:val="18"/>
          <w:szCs w:val="18"/>
          <w:lang w:val="es-BO"/>
        </w:rPr>
        <w:t>la</w:t>
      </w:r>
      <w:r w:rsidRPr="00BA6C2C">
        <w:rPr>
          <w:rFonts w:ascii="Verdana" w:hAnsi="Verdana"/>
          <w:spacing w:val="-6"/>
          <w:sz w:val="18"/>
          <w:szCs w:val="18"/>
          <w:lang w:val="es-BO"/>
        </w:rPr>
        <w:t xml:space="preserve"> </w:t>
      </w:r>
      <w:r w:rsidRPr="00BA6C2C">
        <w:rPr>
          <w:rFonts w:ascii="Verdana" w:hAnsi="Verdana"/>
          <w:sz w:val="18"/>
          <w:szCs w:val="18"/>
          <w:lang w:val="es-BO"/>
        </w:rPr>
        <w:t>entrega</w:t>
      </w:r>
      <w:r w:rsidRPr="00BA6C2C">
        <w:rPr>
          <w:rFonts w:ascii="Verdana" w:hAnsi="Verdana"/>
          <w:spacing w:val="-3"/>
          <w:sz w:val="18"/>
          <w:szCs w:val="18"/>
          <w:lang w:val="es-BO"/>
        </w:rPr>
        <w:t xml:space="preserve"> </w:t>
      </w:r>
      <w:r w:rsidRPr="00BA6C2C">
        <w:rPr>
          <w:rFonts w:ascii="Verdana" w:hAnsi="Verdana"/>
          <w:sz w:val="18"/>
          <w:szCs w:val="18"/>
          <w:lang w:val="es-BO"/>
        </w:rPr>
        <w:t>en</w:t>
      </w:r>
      <w:r w:rsidRPr="00BA6C2C">
        <w:rPr>
          <w:rFonts w:ascii="Verdana" w:hAnsi="Verdana"/>
          <w:spacing w:val="-10"/>
          <w:sz w:val="18"/>
          <w:szCs w:val="18"/>
          <w:lang w:val="es-BO"/>
        </w:rPr>
        <w:t xml:space="preserve"> </w:t>
      </w:r>
      <w:r w:rsidRPr="00BA6C2C">
        <w:rPr>
          <w:rFonts w:ascii="Verdana" w:hAnsi="Verdana"/>
          <w:sz w:val="18"/>
          <w:szCs w:val="18"/>
          <w:lang w:val="es-BO"/>
        </w:rPr>
        <w:t>físico</w:t>
      </w:r>
      <w:r w:rsidRPr="00BA6C2C">
        <w:rPr>
          <w:rFonts w:ascii="Verdana" w:hAnsi="Verdana"/>
          <w:spacing w:val="-7"/>
          <w:sz w:val="18"/>
          <w:szCs w:val="18"/>
          <w:lang w:val="es-BO"/>
        </w:rPr>
        <w:t xml:space="preserve"> </w:t>
      </w:r>
      <w:r w:rsidRPr="00BA6C2C">
        <w:rPr>
          <w:rFonts w:ascii="Verdana" w:hAnsi="Verdana"/>
          <w:sz w:val="18"/>
          <w:szCs w:val="18"/>
          <w:lang w:val="es-BO"/>
        </w:rPr>
        <w:t>a</w:t>
      </w:r>
      <w:r w:rsidRPr="00BA6C2C">
        <w:rPr>
          <w:rFonts w:ascii="Verdana" w:hAnsi="Verdana"/>
          <w:spacing w:val="-2"/>
          <w:sz w:val="18"/>
          <w:szCs w:val="18"/>
          <w:lang w:val="es-BO"/>
        </w:rPr>
        <w:t xml:space="preserve"> </w:t>
      </w:r>
      <w:r w:rsidRPr="00BA6C2C">
        <w:rPr>
          <w:rFonts w:ascii="Verdana" w:hAnsi="Verdana"/>
          <w:sz w:val="18"/>
          <w:szCs w:val="18"/>
          <w:lang w:val="es-BO"/>
        </w:rPr>
        <w:t>la</w:t>
      </w:r>
      <w:r w:rsidRPr="00BA6C2C">
        <w:rPr>
          <w:rFonts w:ascii="Verdana" w:hAnsi="Verdana"/>
          <w:spacing w:val="-6"/>
          <w:sz w:val="18"/>
          <w:szCs w:val="18"/>
          <w:lang w:val="es-BO"/>
        </w:rPr>
        <w:t xml:space="preserve"> </w:t>
      </w:r>
      <w:r w:rsidRPr="00BA6C2C">
        <w:rPr>
          <w:rFonts w:ascii="Verdana" w:hAnsi="Verdana"/>
          <w:sz w:val="18"/>
          <w:szCs w:val="18"/>
          <w:lang w:val="es-BO"/>
        </w:rPr>
        <w:t>Unidad</w:t>
      </w:r>
      <w:r w:rsidRPr="00BA6C2C">
        <w:rPr>
          <w:rFonts w:ascii="Verdana" w:hAnsi="Verdana"/>
          <w:spacing w:val="-7"/>
          <w:sz w:val="18"/>
          <w:szCs w:val="18"/>
          <w:lang w:val="es-BO"/>
        </w:rPr>
        <w:t xml:space="preserve"> </w:t>
      </w:r>
      <w:r w:rsidRPr="00BA6C2C">
        <w:rPr>
          <w:rFonts w:ascii="Verdana" w:hAnsi="Verdana"/>
          <w:sz w:val="18"/>
          <w:szCs w:val="18"/>
          <w:lang w:val="es-BO"/>
        </w:rPr>
        <w:t>de</w:t>
      </w:r>
      <w:r w:rsidRPr="00BA6C2C">
        <w:rPr>
          <w:rFonts w:ascii="Verdana" w:hAnsi="Verdana"/>
          <w:spacing w:val="-6"/>
          <w:sz w:val="18"/>
          <w:szCs w:val="18"/>
          <w:lang w:val="es-BO"/>
        </w:rPr>
        <w:t xml:space="preserve"> </w:t>
      </w:r>
      <w:r w:rsidRPr="00BA6C2C">
        <w:rPr>
          <w:rFonts w:ascii="Verdana" w:hAnsi="Verdana"/>
          <w:sz w:val="18"/>
          <w:szCs w:val="18"/>
          <w:lang w:val="es-BO"/>
        </w:rPr>
        <w:t>Talento</w:t>
      </w:r>
      <w:r w:rsidRPr="00BA6C2C">
        <w:rPr>
          <w:rFonts w:ascii="Verdana" w:hAnsi="Verdana"/>
          <w:spacing w:val="-11"/>
          <w:sz w:val="18"/>
          <w:szCs w:val="18"/>
          <w:lang w:val="es-BO"/>
        </w:rPr>
        <w:t xml:space="preserve"> </w:t>
      </w:r>
      <w:r w:rsidRPr="00BA6C2C">
        <w:rPr>
          <w:rFonts w:ascii="Verdana" w:hAnsi="Verdana"/>
          <w:sz w:val="18"/>
          <w:szCs w:val="18"/>
          <w:lang w:val="es-BO"/>
        </w:rPr>
        <w:t>Humano</w:t>
      </w:r>
      <w:r w:rsidRPr="00BA6C2C">
        <w:rPr>
          <w:rFonts w:ascii="Verdana" w:hAnsi="Verdana"/>
          <w:spacing w:val="-7"/>
          <w:sz w:val="18"/>
          <w:szCs w:val="18"/>
          <w:lang w:val="es-BO"/>
        </w:rPr>
        <w:t xml:space="preserve"> </w:t>
      </w:r>
      <w:r w:rsidRPr="00BA6C2C">
        <w:rPr>
          <w:rFonts w:ascii="Verdana" w:hAnsi="Verdana"/>
          <w:sz w:val="18"/>
          <w:szCs w:val="18"/>
          <w:lang w:val="es-BO"/>
        </w:rPr>
        <w:t>para</w:t>
      </w:r>
      <w:r w:rsidRPr="00BA6C2C">
        <w:rPr>
          <w:rFonts w:ascii="Verdana" w:hAnsi="Verdana"/>
          <w:spacing w:val="-10"/>
          <w:sz w:val="18"/>
          <w:szCs w:val="18"/>
          <w:lang w:val="es-BO"/>
        </w:rPr>
        <w:t xml:space="preserve"> </w:t>
      </w:r>
      <w:r w:rsidRPr="00BA6C2C">
        <w:rPr>
          <w:rFonts w:ascii="Verdana" w:hAnsi="Verdana"/>
          <w:sz w:val="18"/>
          <w:szCs w:val="18"/>
          <w:lang w:val="es-BO"/>
        </w:rPr>
        <w:t>su</w:t>
      </w:r>
      <w:r w:rsidRPr="00BA6C2C">
        <w:rPr>
          <w:rFonts w:ascii="Verdana" w:hAnsi="Verdana"/>
          <w:spacing w:val="-3"/>
          <w:sz w:val="18"/>
          <w:szCs w:val="18"/>
          <w:lang w:val="es-BO"/>
        </w:rPr>
        <w:t xml:space="preserve"> </w:t>
      </w:r>
      <w:r w:rsidRPr="00BA6C2C">
        <w:rPr>
          <w:rFonts w:ascii="Verdana" w:hAnsi="Verdana"/>
          <w:sz w:val="18"/>
          <w:szCs w:val="18"/>
          <w:lang w:val="es-BO"/>
        </w:rPr>
        <w:t>procesamiento</w:t>
      </w:r>
      <w:r w:rsidRPr="00BA6C2C">
        <w:rPr>
          <w:rFonts w:ascii="Verdana" w:hAnsi="Verdana"/>
          <w:spacing w:val="-3"/>
          <w:sz w:val="18"/>
          <w:szCs w:val="18"/>
          <w:lang w:val="es-BO"/>
        </w:rPr>
        <w:t xml:space="preserve"> </w:t>
      </w:r>
      <w:r w:rsidRPr="00BA6C2C">
        <w:rPr>
          <w:rFonts w:ascii="Verdana" w:hAnsi="Verdana"/>
          <w:sz w:val="18"/>
          <w:szCs w:val="18"/>
          <w:lang w:val="es-BO"/>
        </w:rPr>
        <w:t>de</w:t>
      </w:r>
      <w:r w:rsidRPr="00BA6C2C">
        <w:rPr>
          <w:rFonts w:ascii="Verdana" w:hAnsi="Verdana"/>
          <w:spacing w:val="-7"/>
          <w:sz w:val="18"/>
          <w:szCs w:val="18"/>
          <w:lang w:val="es-BO"/>
        </w:rPr>
        <w:t xml:space="preserve"> </w:t>
      </w:r>
      <w:r w:rsidRPr="00BA6C2C">
        <w:rPr>
          <w:rFonts w:ascii="Verdana" w:hAnsi="Verdana"/>
          <w:sz w:val="18"/>
          <w:szCs w:val="18"/>
          <w:lang w:val="es-BO"/>
        </w:rPr>
        <w:t>pago</w:t>
      </w:r>
      <w:r w:rsidRPr="00BA6C2C">
        <w:rPr>
          <w:rFonts w:ascii="Verdana" w:hAnsi="Verdana"/>
          <w:spacing w:val="-3"/>
          <w:sz w:val="18"/>
          <w:szCs w:val="18"/>
          <w:lang w:val="es-BO"/>
        </w:rPr>
        <w:t xml:space="preserve"> </w:t>
      </w:r>
      <w:r w:rsidRPr="00BA6C2C">
        <w:rPr>
          <w:rFonts w:ascii="Verdana" w:hAnsi="Verdana"/>
          <w:sz w:val="18"/>
          <w:szCs w:val="18"/>
          <w:lang w:val="es-BO"/>
        </w:rPr>
        <w:t>de</w:t>
      </w:r>
      <w:r w:rsidRPr="00BA6C2C">
        <w:rPr>
          <w:rFonts w:ascii="Verdana" w:hAnsi="Verdana"/>
          <w:spacing w:val="-7"/>
          <w:sz w:val="18"/>
          <w:szCs w:val="18"/>
          <w:lang w:val="es-BO"/>
        </w:rPr>
        <w:t xml:space="preserve"> </w:t>
      </w:r>
      <w:r w:rsidRPr="00BA6C2C">
        <w:rPr>
          <w:rFonts w:ascii="Verdana" w:hAnsi="Verdana"/>
          <w:sz w:val="18"/>
          <w:szCs w:val="18"/>
          <w:lang w:val="es-BO"/>
        </w:rPr>
        <w:t>Sueldo.</w:t>
      </w:r>
    </w:p>
    <w:p w:rsidR="00803854" w:rsidRPr="00BA6C2C" w:rsidRDefault="00803854" w:rsidP="00222B67">
      <w:pPr>
        <w:pStyle w:val="Textoindependiente"/>
        <w:spacing w:line="278" w:lineRule="auto"/>
        <w:ind w:left="360"/>
        <w:rPr>
          <w:rFonts w:ascii="Verdana" w:hAnsi="Verdana"/>
          <w:sz w:val="18"/>
          <w:szCs w:val="18"/>
          <w:lang w:val="es-BO"/>
        </w:rPr>
      </w:pPr>
      <w:r>
        <w:rPr>
          <w:rFonts w:ascii="Verdana" w:hAnsi="Verdana"/>
          <w:sz w:val="18"/>
          <w:szCs w:val="18"/>
          <w:lang w:val="es-BO"/>
        </w:rPr>
        <w:t>Asimismo, el refrigerio otorgado por la institución será de acuerdo a la existencia de Recursos Económicos y Resoluciones Administrativa que apruebe el pago.</w:t>
      </w:r>
    </w:p>
    <w:p w:rsidR="00BA6C2C" w:rsidRPr="00BA6C2C" w:rsidRDefault="00BA6C2C" w:rsidP="00222B67">
      <w:pPr>
        <w:pStyle w:val="Textoindependiente"/>
        <w:spacing w:before="29"/>
        <w:rPr>
          <w:rFonts w:ascii="Verdana" w:hAnsi="Verdana"/>
          <w:sz w:val="18"/>
          <w:szCs w:val="18"/>
          <w:lang w:val="es-BO"/>
        </w:rPr>
      </w:pPr>
    </w:p>
    <w:p w:rsidR="00BA6C2C" w:rsidRPr="00BA6C2C" w:rsidRDefault="00BA6C2C" w:rsidP="00222B67">
      <w:pPr>
        <w:pStyle w:val="Ttulo1"/>
        <w:keepNext w:val="0"/>
        <w:widowControl w:val="0"/>
        <w:numPr>
          <w:ilvl w:val="0"/>
          <w:numId w:val="39"/>
        </w:numPr>
        <w:tabs>
          <w:tab w:val="clear" w:pos="360"/>
          <w:tab w:val="left" w:pos="978"/>
        </w:tabs>
        <w:autoSpaceDE w:val="0"/>
        <w:autoSpaceDN w:val="0"/>
        <w:ind w:left="978" w:hanging="358"/>
        <w:jc w:val="left"/>
        <w:rPr>
          <w:rFonts w:ascii="Verdana" w:hAnsi="Verdana"/>
          <w:sz w:val="18"/>
          <w:szCs w:val="18"/>
          <w:lang w:val="es-BO"/>
        </w:rPr>
      </w:pPr>
      <w:r w:rsidRPr="00BA6C2C">
        <w:rPr>
          <w:rFonts w:ascii="Verdana" w:hAnsi="Verdana"/>
          <w:spacing w:val="-2"/>
          <w:sz w:val="18"/>
          <w:szCs w:val="18"/>
          <w:lang w:val="es-BO"/>
        </w:rPr>
        <w:t>INFORMES</w:t>
      </w:r>
    </w:p>
    <w:p w:rsidR="00BA6C2C" w:rsidRPr="00BA6C2C" w:rsidRDefault="00BA6C2C" w:rsidP="00222B67">
      <w:pPr>
        <w:pStyle w:val="Textoindependiente"/>
        <w:spacing w:before="62"/>
        <w:rPr>
          <w:rFonts w:ascii="Verdana" w:hAnsi="Verdana"/>
          <w:b/>
          <w:sz w:val="18"/>
          <w:szCs w:val="18"/>
          <w:lang w:val="es-BO"/>
        </w:rPr>
      </w:pPr>
    </w:p>
    <w:p w:rsidR="00BA6C2C" w:rsidRPr="00BA6C2C" w:rsidRDefault="00BA6C2C" w:rsidP="00222B67">
      <w:pPr>
        <w:spacing w:line="276" w:lineRule="auto"/>
        <w:ind w:left="360"/>
        <w:rPr>
          <w:szCs w:val="18"/>
          <w:lang w:val="es-BO"/>
        </w:rPr>
      </w:pPr>
      <w:r w:rsidRPr="00BA6C2C">
        <w:rPr>
          <w:szCs w:val="18"/>
          <w:lang w:val="es-BO"/>
        </w:rPr>
        <w:t>El Consultor</w:t>
      </w:r>
      <w:r w:rsidRPr="00BA6C2C">
        <w:rPr>
          <w:spacing w:val="-3"/>
          <w:szCs w:val="18"/>
          <w:lang w:val="es-BO"/>
        </w:rPr>
        <w:t xml:space="preserve"> </w:t>
      </w:r>
      <w:r w:rsidRPr="00BA6C2C">
        <w:rPr>
          <w:szCs w:val="18"/>
          <w:lang w:val="es-BO"/>
        </w:rPr>
        <w:t>o la</w:t>
      </w:r>
      <w:r w:rsidRPr="00BA6C2C">
        <w:rPr>
          <w:spacing w:val="-8"/>
          <w:szCs w:val="18"/>
          <w:lang w:val="es-BO"/>
        </w:rPr>
        <w:t xml:space="preserve"> </w:t>
      </w:r>
      <w:r w:rsidRPr="00BA6C2C">
        <w:rPr>
          <w:szCs w:val="18"/>
          <w:lang w:val="es-BO"/>
        </w:rPr>
        <w:t>Consultora</w:t>
      </w:r>
      <w:r w:rsidRPr="00BA6C2C">
        <w:rPr>
          <w:spacing w:val="-4"/>
          <w:szCs w:val="18"/>
          <w:lang w:val="es-BO"/>
        </w:rPr>
        <w:t xml:space="preserve"> </w:t>
      </w:r>
      <w:r w:rsidRPr="00BA6C2C">
        <w:rPr>
          <w:szCs w:val="18"/>
          <w:lang w:val="es-BO"/>
        </w:rPr>
        <w:t>deberá presentar</w:t>
      </w:r>
      <w:r w:rsidRPr="00BA6C2C">
        <w:rPr>
          <w:spacing w:val="-3"/>
          <w:szCs w:val="18"/>
          <w:lang w:val="es-BO"/>
        </w:rPr>
        <w:t xml:space="preserve"> </w:t>
      </w:r>
      <w:r w:rsidRPr="00BA6C2C">
        <w:rPr>
          <w:szCs w:val="18"/>
          <w:lang w:val="es-BO"/>
        </w:rPr>
        <w:t>el</w:t>
      </w:r>
      <w:r w:rsidRPr="00BA6C2C">
        <w:rPr>
          <w:spacing w:val="-4"/>
          <w:szCs w:val="18"/>
          <w:lang w:val="es-BO"/>
        </w:rPr>
        <w:t xml:space="preserve"> </w:t>
      </w:r>
      <w:r w:rsidRPr="00BA6C2C">
        <w:rPr>
          <w:szCs w:val="18"/>
          <w:lang w:val="es-BO"/>
        </w:rPr>
        <w:t>primer día hábil del</w:t>
      </w:r>
      <w:r w:rsidRPr="00BA6C2C">
        <w:rPr>
          <w:spacing w:val="-4"/>
          <w:szCs w:val="18"/>
          <w:lang w:val="es-BO"/>
        </w:rPr>
        <w:t xml:space="preserve"> </w:t>
      </w:r>
      <w:r w:rsidRPr="00BA6C2C">
        <w:rPr>
          <w:szCs w:val="18"/>
          <w:lang w:val="es-BO"/>
        </w:rPr>
        <w:t>mes siguiente</w:t>
      </w:r>
      <w:r w:rsidRPr="00BA6C2C">
        <w:rPr>
          <w:spacing w:val="-3"/>
          <w:szCs w:val="18"/>
          <w:lang w:val="es-BO"/>
        </w:rPr>
        <w:t xml:space="preserve"> </w:t>
      </w:r>
      <w:r w:rsidRPr="00BA6C2C">
        <w:rPr>
          <w:szCs w:val="18"/>
          <w:lang w:val="es-BO"/>
        </w:rPr>
        <w:t xml:space="preserve">un </w:t>
      </w:r>
      <w:r w:rsidRPr="00BA6C2C">
        <w:rPr>
          <w:b/>
          <w:szCs w:val="18"/>
          <w:lang w:val="es-BO"/>
        </w:rPr>
        <w:t>¨Informe</w:t>
      </w:r>
      <w:r w:rsidRPr="00BA6C2C">
        <w:rPr>
          <w:b/>
          <w:spacing w:val="-8"/>
          <w:szCs w:val="18"/>
          <w:lang w:val="es-BO"/>
        </w:rPr>
        <w:t xml:space="preserve"> </w:t>
      </w:r>
      <w:r w:rsidRPr="00BA6C2C">
        <w:rPr>
          <w:b/>
          <w:szCs w:val="18"/>
          <w:lang w:val="es-BO"/>
        </w:rPr>
        <w:t>Mensual</w:t>
      </w:r>
      <w:r w:rsidRPr="00BA6C2C">
        <w:rPr>
          <w:b/>
          <w:spacing w:val="-1"/>
          <w:szCs w:val="18"/>
          <w:lang w:val="es-BO"/>
        </w:rPr>
        <w:t xml:space="preserve"> </w:t>
      </w:r>
      <w:r w:rsidRPr="00BA6C2C">
        <w:rPr>
          <w:b/>
          <w:szCs w:val="18"/>
          <w:lang w:val="es-BO"/>
        </w:rPr>
        <w:t>de Actividades¨,</w:t>
      </w:r>
      <w:r w:rsidRPr="00BA6C2C">
        <w:rPr>
          <w:b/>
          <w:spacing w:val="-7"/>
          <w:szCs w:val="18"/>
          <w:lang w:val="es-BO"/>
        </w:rPr>
        <w:t xml:space="preserve"> </w:t>
      </w:r>
      <w:r w:rsidRPr="00BA6C2C">
        <w:rPr>
          <w:szCs w:val="18"/>
          <w:lang w:val="es-BO"/>
        </w:rPr>
        <w:t>mismo</w:t>
      </w:r>
      <w:r w:rsidRPr="00BA6C2C">
        <w:rPr>
          <w:spacing w:val="-1"/>
          <w:szCs w:val="18"/>
          <w:lang w:val="es-BO"/>
        </w:rPr>
        <w:t xml:space="preserve"> </w:t>
      </w:r>
      <w:r w:rsidRPr="00BA6C2C">
        <w:rPr>
          <w:szCs w:val="18"/>
          <w:lang w:val="es-BO"/>
        </w:rPr>
        <w:t>que debe</w:t>
      </w:r>
      <w:r w:rsidRPr="00BA6C2C">
        <w:rPr>
          <w:spacing w:val="-1"/>
          <w:szCs w:val="18"/>
          <w:lang w:val="es-BO"/>
        </w:rPr>
        <w:t xml:space="preserve"> </w:t>
      </w:r>
      <w:r w:rsidRPr="00BA6C2C">
        <w:rPr>
          <w:szCs w:val="18"/>
          <w:lang w:val="es-BO"/>
        </w:rPr>
        <w:t>de</w:t>
      </w:r>
      <w:r w:rsidRPr="00BA6C2C">
        <w:rPr>
          <w:spacing w:val="-4"/>
          <w:szCs w:val="18"/>
          <w:lang w:val="es-BO"/>
        </w:rPr>
        <w:t xml:space="preserve"> </w:t>
      </w:r>
      <w:r w:rsidRPr="00BA6C2C">
        <w:rPr>
          <w:szCs w:val="18"/>
          <w:lang w:val="es-BO"/>
        </w:rPr>
        <w:t>contener</w:t>
      </w:r>
      <w:r w:rsidRPr="00BA6C2C">
        <w:rPr>
          <w:spacing w:val="-4"/>
          <w:szCs w:val="18"/>
          <w:lang w:val="es-BO"/>
        </w:rPr>
        <w:t xml:space="preserve"> </w:t>
      </w:r>
      <w:r w:rsidRPr="00BA6C2C">
        <w:rPr>
          <w:szCs w:val="18"/>
          <w:lang w:val="es-BO"/>
        </w:rPr>
        <w:t>trabajos establecidos en el punto</w:t>
      </w:r>
      <w:r w:rsidRPr="00BA6C2C">
        <w:rPr>
          <w:spacing w:val="-5"/>
          <w:szCs w:val="18"/>
          <w:lang w:val="es-BO"/>
        </w:rPr>
        <w:t xml:space="preserve"> </w:t>
      </w:r>
      <w:r w:rsidRPr="00BA6C2C">
        <w:rPr>
          <w:szCs w:val="18"/>
          <w:lang w:val="es-BO"/>
        </w:rPr>
        <w:t>8</w:t>
      </w:r>
      <w:r w:rsidRPr="00BA6C2C">
        <w:rPr>
          <w:spacing w:val="-1"/>
          <w:szCs w:val="18"/>
          <w:lang w:val="es-BO"/>
        </w:rPr>
        <w:t xml:space="preserve"> </w:t>
      </w:r>
      <w:r w:rsidRPr="00BA6C2C">
        <w:rPr>
          <w:szCs w:val="18"/>
          <w:lang w:val="es-BO"/>
        </w:rPr>
        <w:t>y 9 del presente</w:t>
      </w:r>
      <w:r w:rsidRPr="00BA6C2C">
        <w:rPr>
          <w:spacing w:val="-5"/>
          <w:szCs w:val="18"/>
          <w:lang w:val="es-BO"/>
        </w:rPr>
        <w:t xml:space="preserve"> </w:t>
      </w:r>
      <w:r w:rsidRPr="00BA6C2C">
        <w:rPr>
          <w:szCs w:val="18"/>
          <w:lang w:val="es-BO"/>
        </w:rPr>
        <w:t>Termino</w:t>
      </w:r>
      <w:r w:rsidRPr="00BA6C2C">
        <w:rPr>
          <w:spacing w:val="-1"/>
          <w:szCs w:val="18"/>
          <w:lang w:val="es-BO"/>
        </w:rPr>
        <w:t xml:space="preserve"> </w:t>
      </w:r>
      <w:r w:rsidRPr="00BA6C2C">
        <w:rPr>
          <w:szCs w:val="18"/>
          <w:lang w:val="es-BO"/>
        </w:rPr>
        <w:t xml:space="preserve">de Referencia, dirigido al </w:t>
      </w:r>
      <w:r w:rsidRPr="00BA6C2C">
        <w:rPr>
          <w:b/>
          <w:szCs w:val="18"/>
          <w:lang w:val="es-BO"/>
        </w:rPr>
        <w:t>Director Departamental quien será el directo responsable de ejercer la supervisión al trabajo del</w:t>
      </w:r>
      <w:r w:rsidRPr="00BA6C2C">
        <w:rPr>
          <w:b/>
          <w:spacing w:val="-9"/>
          <w:szCs w:val="18"/>
          <w:lang w:val="es-BO"/>
        </w:rPr>
        <w:t xml:space="preserve"> </w:t>
      </w:r>
      <w:r w:rsidRPr="00BA6C2C">
        <w:rPr>
          <w:b/>
          <w:szCs w:val="18"/>
          <w:lang w:val="es-BO"/>
        </w:rPr>
        <w:t>Consultor otorgando</w:t>
      </w:r>
      <w:r w:rsidRPr="00BA6C2C">
        <w:rPr>
          <w:b/>
          <w:spacing w:val="-5"/>
          <w:szCs w:val="18"/>
          <w:lang w:val="es-BO"/>
        </w:rPr>
        <w:t xml:space="preserve"> </w:t>
      </w:r>
      <w:r w:rsidRPr="00BA6C2C">
        <w:rPr>
          <w:b/>
          <w:szCs w:val="18"/>
          <w:lang w:val="es-BO"/>
        </w:rPr>
        <w:t>la</w:t>
      </w:r>
      <w:r w:rsidRPr="00BA6C2C">
        <w:rPr>
          <w:b/>
          <w:spacing w:val="-1"/>
          <w:szCs w:val="18"/>
          <w:lang w:val="es-BO"/>
        </w:rPr>
        <w:t xml:space="preserve"> </w:t>
      </w:r>
      <w:r w:rsidRPr="00BA6C2C">
        <w:rPr>
          <w:b/>
          <w:szCs w:val="18"/>
          <w:lang w:val="es-BO"/>
        </w:rPr>
        <w:t>respectiva</w:t>
      </w:r>
      <w:r w:rsidRPr="00BA6C2C">
        <w:rPr>
          <w:b/>
          <w:spacing w:val="-5"/>
          <w:szCs w:val="18"/>
          <w:lang w:val="es-BO"/>
        </w:rPr>
        <w:t xml:space="preserve"> </w:t>
      </w:r>
      <w:r w:rsidRPr="00BA6C2C">
        <w:rPr>
          <w:b/>
          <w:szCs w:val="18"/>
          <w:lang w:val="es-BO"/>
        </w:rPr>
        <w:t>aprobación</w:t>
      </w:r>
      <w:r w:rsidRPr="00BA6C2C">
        <w:rPr>
          <w:b/>
          <w:spacing w:val="-2"/>
          <w:szCs w:val="18"/>
          <w:lang w:val="es-BO"/>
        </w:rPr>
        <w:t xml:space="preserve"> </w:t>
      </w:r>
      <w:r w:rsidRPr="00BA6C2C">
        <w:rPr>
          <w:b/>
          <w:szCs w:val="18"/>
          <w:lang w:val="es-BO"/>
        </w:rPr>
        <w:t>y</w:t>
      </w:r>
      <w:r w:rsidRPr="00BA6C2C">
        <w:rPr>
          <w:b/>
          <w:spacing w:val="-5"/>
          <w:szCs w:val="18"/>
          <w:lang w:val="es-BO"/>
        </w:rPr>
        <w:t xml:space="preserve"> </w:t>
      </w:r>
      <w:r w:rsidRPr="00BA6C2C">
        <w:rPr>
          <w:b/>
          <w:szCs w:val="18"/>
          <w:lang w:val="es-BO"/>
        </w:rPr>
        <w:t>conformidad</w:t>
      </w:r>
      <w:r w:rsidRPr="00BA6C2C">
        <w:rPr>
          <w:b/>
          <w:spacing w:val="-6"/>
          <w:szCs w:val="18"/>
          <w:lang w:val="es-BO"/>
        </w:rPr>
        <w:t xml:space="preserve"> </w:t>
      </w:r>
      <w:r w:rsidRPr="00BA6C2C">
        <w:rPr>
          <w:b/>
          <w:szCs w:val="18"/>
          <w:lang w:val="es-BO"/>
        </w:rPr>
        <w:t>consignando en el ¨Informe Mensual de Actividades¨ presentado por el Consultor</w:t>
      </w:r>
      <w:r w:rsidRPr="00BA6C2C">
        <w:rPr>
          <w:szCs w:val="18"/>
          <w:lang w:val="es-BO"/>
        </w:rPr>
        <w:t>.</w:t>
      </w:r>
    </w:p>
    <w:p w:rsidR="00BA6C2C" w:rsidRPr="00BA6C2C" w:rsidRDefault="00BA6C2C" w:rsidP="00222B67">
      <w:pPr>
        <w:pStyle w:val="Textoindependiente"/>
        <w:spacing w:before="71"/>
        <w:ind w:left="360"/>
        <w:rPr>
          <w:rFonts w:ascii="Verdana" w:hAnsi="Verdana"/>
          <w:sz w:val="18"/>
          <w:szCs w:val="18"/>
          <w:lang w:val="es-BO"/>
        </w:rPr>
      </w:pPr>
      <w:r w:rsidRPr="00BA6C2C">
        <w:rPr>
          <w:rFonts w:ascii="Verdana" w:hAnsi="Verdana"/>
          <w:sz w:val="18"/>
          <w:szCs w:val="18"/>
          <w:lang w:val="es-BO"/>
        </w:rPr>
        <w:t>A la conclusión del Contrato, el Consultor o Consultora deberá de emitir el ¨Informe Final de Cumplimiento de Contrato en el mismo debe estar adjunto</w:t>
      </w:r>
      <w:r w:rsidRPr="00BA6C2C">
        <w:rPr>
          <w:rFonts w:ascii="Verdana" w:hAnsi="Verdana"/>
          <w:spacing w:val="-3"/>
          <w:sz w:val="18"/>
          <w:szCs w:val="18"/>
          <w:lang w:val="es-BO"/>
        </w:rPr>
        <w:t xml:space="preserve"> </w:t>
      </w:r>
      <w:r w:rsidRPr="00BA6C2C">
        <w:rPr>
          <w:rFonts w:ascii="Verdana" w:hAnsi="Verdana"/>
          <w:sz w:val="18"/>
          <w:szCs w:val="18"/>
          <w:lang w:val="es-BO"/>
        </w:rPr>
        <w:t>su informe mensual ¨, informando la conclusión del trabajo, así como la devolución de los activos asignados, este documento también deberá</w:t>
      </w:r>
      <w:r w:rsidRPr="00BA6C2C">
        <w:rPr>
          <w:rFonts w:ascii="Verdana" w:hAnsi="Verdana"/>
          <w:spacing w:val="-2"/>
          <w:sz w:val="18"/>
          <w:szCs w:val="18"/>
          <w:lang w:val="es-BO"/>
        </w:rPr>
        <w:t xml:space="preserve"> </w:t>
      </w:r>
      <w:r w:rsidRPr="00BA6C2C">
        <w:rPr>
          <w:rFonts w:ascii="Verdana" w:hAnsi="Verdana"/>
          <w:sz w:val="18"/>
          <w:szCs w:val="18"/>
          <w:lang w:val="es-BO"/>
        </w:rPr>
        <w:t>contar</w:t>
      </w:r>
      <w:r w:rsidRPr="00BA6C2C">
        <w:rPr>
          <w:rFonts w:ascii="Verdana" w:hAnsi="Verdana"/>
          <w:spacing w:val="-2"/>
          <w:sz w:val="18"/>
          <w:szCs w:val="18"/>
          <w:lang w:val="es-BO"/>
        </w:rPr>
        <w:t xml:space="preserve"> </w:t>
      </w:r>
      <w:r w:rsidRPr="00BA6C2C">
        <w:rPr>
          <w:rFonts w:ascii="Verdana" w:hAnsi="Verdana"/>
          <w:sz w:val="18"/>
          <w:szCs w:val="18"/>
          <w:lang w:val="es-BO"/>
        </w:rPr>
        <w:t>con la</w:t>
      </w:r>
      <w:r w:rsidRPr="00BA6C2C">
        <w:rPr>
          <w:rFonts w:ascii="Verdana" w:hAnsi="Verdana"/>
          <w:spacing w:val="-3"/>
          <w:sz w:val="18"/>
          <w:szCs w:val="18"/>
          <w:lang w:val="es-BO"/>
        </w:rPr>
        <w:t xml:space="preserve"> </w:t>
      </w:r>
      <w:r w:rsidRPr="00BA6C2C">
        <w:rPr>
          <w:rFonts w:ascii="Verdana" w:hAnsi="Verdana"/>
          <w:sz w:val="18"/>
          <w:szCs w:val="18"/>
          <w:lang w:val="es-BO"/>
        </w:rPr>
        <w:t>Conformidad y visto</w:t>
      </w:r>
      <w:r w:rsidRPr="00BA6C2C">
        <w:rPr>
          <w:rFonts w:ascii="Verdana" w:hAnsi="Verdana"/>
          <w:spacing w:val="-11"/>
          <w:sz w:val="18"/>
          <w:szCs w:val="18"/>
          <w:lang w:val="es-BO"/>
        </w:rPr>
        <w:t xml:space="preserve"> </w:t>
      </w:r>
      <w:r w:rsidRPr="00BA6C2C">
        <w:rPr>
          <w:rFonts w:ascii="Verdana" w:hAnsi="Verdana"/>
          <w:sz w:val="18"/>
          <w:szCs w:val="18"/>
          <w:lang w:val="es-BO"/>
        </w:rPr>
        <w:t>bueno</w:t>
      </w:r>
      <w:r w:rsidRPr="00BA6C2C">
        <w:rPr>
          <w:rFonts w:ascii="Verdana" w:hAnsi="Verdana"/>
          <w:spacing w:val="-3"/>
          <w:sz w:val="18"/>
          <w:szCs w:val="18"/>
          <w:lang w:val="es-BO"/>
        </w:rPr>
        <w:t xml:space="preserve"> </w:t>
      </w:r>
      <w:r w:rsidRPr="00BA6C2C">
        <w:rPr>
          <w:rFonts w:ascii="Verdana" w:hAnsi="Verdana"/>
          <w:sz w:val="18"/>
          <w:szCs w:val="18"/>
          <w:lang w:val="es-BO"/>
        </w:rPr>
        <w:t>respectiva</w:t>
      </w:r>
      <w:r w:rsidRPr="00BA6C2C">
        <w:rPr>
          <w:rFonts w:ascii="Verdana" w:hAnsi="Verdana"/>
          <w:spacing w:val="-3"/>
          <w:sz w:val="18"/>
          <w:szCs w:val="18"/>
          <w:lang w:val="es-BO"/>
        </w:rPr>
        <w:t xml:space="preserve"> </w:t>
      </w:r>
      <w:r w:rsidRPr="00BA6C2C">
        <w:rPr>
          <w:rFonts w:ascii="Verdana" w:hAnsi="Verdana"/>
          <w:sz w:val="18"/>
          <w:szCs w:val="18"/>
          <w:lang w:val="es-BO"/>
        </w:rPr>
        <w:t>emitida</w:t>
      </w:r>
      <w:r w:rsidRPr="00BA6C2C">
        <w:rPr>
          <w:rFonts w:ascii="Verdana" w:hAnsi="Verdana"/>
          <w:spacing w:val="-7"/>
          <w:sz w:val="18"/>
          <w:szCs w:val="18"/>
          <w:lang w:val="es-BO"/>
        </w:rPr>
        <w:t xml:space="preserve"> </w:t>
      </w:r>
      <w:r w:rsidRPr="00BA6C2C">
        <w:rPr>
          <w:rFonts w:ascii="Verdana" w:hAnsi="Verdana"/>
          <w:sz w:val="18"/>
          <w:szCs w:val="18"/>
          <w:lang w:val="es-BO"/>
        </w:rPr>
        <w:t>por el</w:t>
      </w:r>
      <w:r w:rsidRPr="00BA6C2C">
        <w:rPr>
          <w:rFonts w:ascii="Verdana" w:hAnsi="Verdana"/>
          <w:spacing w:val="-10"/>
          <w:sz w:val="18"/>
          <w:szCs w:val="18"/>
          <w:lang w:val="es-BO"/>
        </w:rPr>
        <w:t xml:space="preserve"> </w:t>
      </w:r>
      <w:r w:rsidRPr="00BA6C2C">
        <w:rPr>
          <w:rFonts w:ascii="Verdana" w:hAnsi="Verdana"/>
          <w:sz w:val="18"/>
          <w:szCs w:val="18"/>
          <w:lang w:val="es-BO"/>
        </w:rPr>
        <w:t>Director</w:t>
      </w:r>
      <w:r w:rsidRPr="00BA6C2C">
        <w:rPr>
          <w:rFonts w:ascii="Verdana" w:hAnsi="Verdana"/>
          <w:spacing w:val="-6"/>
          <w:sz w:val="18"/>
          <w:szCs w:val="18"/>
          <w:lang w:val="es-BO"/>
        </w:rPr>
        <w:t xml:space="preserve"> </w:t>
      </w:r>
      <w:r w:rsidRPr="00BA6C2C">
        <w:rPr>
          <w:rFonts w:ascii="Verdana" w:hAnsi="Verdana"/>
          <w:sz w:val="18"/>
          <w:szCs w:val="18"/>
          <w:lang w:val="es-BO"/>
        </w:rPr>
        <w:t>(a)</w:t>
      </w:r>
      <w:r w:rsidRPr="00BA6C2C">
        <w:rPr>
          <w:rFonts w:ascii="Verdana" w:hAnsi="Verdana"/>
          <w:spacing w:val="-7"/>
          <w:sz w:val="18"/>
          <w:szCs w:val="18"/>
          <w:lang w:val="es-BO"/>
        </w:rPr>
        <w:t xml:space="preserve"> </w:t>
      </w:r>
      <w:r w:rsidRPr="00BA6C2C">
        <w:rPr>
          <w:rFonts w:ascii="Verdana" w:hAnsi="Verdana"/>
          <w:sz w:val="18"/>
          <w:szCs w:val="18"/>
          <w:lang w:val="es-BO"/>
        </w:rPr>
        <w:t>Departamental, para</w:t>
      </w:r>
      <w:r w:rsidRPr="00BA6C2C">
        <w:rPr>
          <w:rFonts w:ascii="Verdana" w:hAnsi="Verdana"/>
          <w:spacing w:val="-6"/>
          <w:sz w:val="18"/>
          <w:szCs w:val="18"/>
          <w:lang w:val="es-BO"/>
        </w:rPr>
        <w:t xml:space="preserve"> </w:t>
      </w:r>
      <w:r w:rsidRPr="00BA6C2C">
        <w:rPr>
          <w:rFonts w:ascii="Verdana" w:hAnsi="Verdana"/>
          <w:sz w:val="18"/>
          <w:szCs w:val="18"/>
          <w:lang w:val="es-BO"/>
        </w:rPr>
        <w:t>que</w:t>
      </w:r>
      <w:r w:rsidRPr="00BA6C2C">
        <w:rPr>
          <w:rFonts w:ascii="Verdana" w:hAnsi="Verdana"/>
          <w:spacing w:val="-7"/>
          <w:sz w:val="18"/>
          <w:szCs w:val="18"/>
          <w:lang w:val="es-BO"/>
        </w:rPr>
        <w:t xml:space="preserve"> </w:t>
      </w:r>
      <w:r w:rsidRPr="00BA6C2C">
        <w:rPr>
          <w:rFonts w:ascii="Verdana" w:hAnsi="Verdana"/>
          <w:sz w:val="18"/>
          <w:szCs w:val="18"/>
          <w:lang w:val="es-BO"/>
        </w:rPr>
        <w:t>se proceda</w:t>
      </w:r>
      <w:r w:rsidRPr="00BA6C2C">
        <w:rPr>
          <w:rFonts w:ascii="Verdana" w:hAnsi="Verdana"/>
          <w:spacing w:val="-2"/>
          <w:sz w:val="18"/>
          <w:szCs w:val="18"/>
          <w:lang w:val="es-BO"/>
        </w:rPr>
        <w:t xml:space="preserve"> </w:t>
      </w:r>
      <w:r w:rsidRPr="00BA6C2C">
        <w:rPr>
          <w:rFonts w:ascii="Verdana" w:hAnsi="Verdana"/>
          <w:sz w:val="18"/>
          <w:szCs w:val="18"/>
          <w:lang w:val="es-BO"/>
        </w:rPr>
        <w:t>a</w:t>
      </w:r>
      <w:r w:rsidRPr="00BA6C2C">
        <w:rPr>
          <w:rFonts w:ascii="Verdana" w:hAnsi="Verdana"/>
          <w:spacing w:val="-7"/>
          <w:sz w:val="18"/>
          <w:szCs w:val="18"/>
          <w:lang w:val="es-BO"/>
        </w:rPr>
        <w:t xml:space="preserve"> </w:t>
      </w:r>
      <w:r w:rsidRPr="00BA6C2C">
        <w:rPr>
          <w:rFonts w:ascii="Verdana" w:hAnsi="Verdana"/>
          <w:sz w:val="18"/>
          <w:szCs w:val="18"/>
          <w:lang w:val="es-BO"/>
        </w:rPr>
        <w:t>la</w:t>
      </w:r>
      <w:r w:rsidRPr="00BA6C2C">
        <w:rPr>
          <w:rFonts w:ascii="Verdana" w:hAnsi="Verdana"/>
          <w:spacing w:val="-7"/>
          <w:sz w:val="18"/>
          <w:szCs w:val="18"/>
          <w:lang w:val="es-BO"/>
        </w:rPr>
        <w:t xml:space="preserve"> </w:t>
      </w:r>
      <w:r w:rsidRPr="00BA6C2C">
        <w:rPr>
          <w:rFonts w:ascii="Verdana" w:hAnsi="Verdana"/>
          <w:sz w:val="18"/>
          <w:szCs w:val="18"/>
          <w:lang w:val="es-BO"/>
        </w:rPr>
        <w:t>cancelación de</w:t>
      </w:r>
      <w:r w:rsidRPr="00BA6C2C">
        <w:rPr>
          <w:rFonts w:ascii="Verdana" w:hAnsi="Verdana"/>
          <w:spacing w:val="-7"/>
          <w:sz w:val="18"/>
          <w:szCs w:val="18"/>
          <w:lang w:val="es-BO"/>
        </w:rPr>
        <w:t xml:space="preserve"> </w:t>
      </w:r>
      <w:r w:rsidRPr="00BA6C2C">
        <w:rPr>
          <w:rFonts w:ascii="Verdana" w:hAnsi="Verdana"/>
          <w:sz w:val="18"/>
          <w:szCs w:val="18"/>
          <w:lang w:val="es-BO"/>
        </w:rPr>
        <w:t xml:space="preserve">su </w:t>
      </w:r>
      <w:r w:rsidRPr="00BA6C2C">
        <w:rPr>
          <w:rFonts w:ascii="Verdana" w:hAnsi="Verdana"/>
          <w:spacing w:val="-2"/>
          <w:sz w:val="18"/>
          <w:szCs w:val="18"/>
          <w:lang w:val="es-BO"/>
        </w:rPr>
        <w:t>sueldo.</w:t>
      </w:r>
    </w:p>
    <w:p w:rsidR="00BA6C2C" w:rsidRPr="00BA6C2C" w:rsidRDefault="00BA6C2C" w:rsidP="00222B67">
      <w:pPr>
        <w:pStyle w:val="Textoindependiente"/>
        <w:spacing w:before="2"/>
        <w:rPr>
          <w:rFonts w:ascii="Verdana" w:hAnsi="Verdana"/>
          <w:sz w:val="18"/>
          <w:szCs w:val="18"/>
          <w:lang w:val="es-BO"/>
        </w:rPr>
      </w:pPr>
    </w:p>
    <w:p w:rsidR="00BA6C2C" w:rsidRPr="00BA6C2C" w:rsidRDefault="00BA6C2C" w:rsidP="00222B67">
      <w:pPr>
        <w:pStyle w:val="Ttulo1"/>
        <w:keepNext w:val="0"/>
        <w:widowControl w:val="0"/>
        <w:numPr>
          <w:ilvl w:val="0"/>
          <w:numId w:val="39"/>
        </w:numPr>
        <w:tabs>
          <w:tab w:val="clear" w:pos="360"/>
          <w:tab w:val="left" w:pos="978"/>
        </w:tabs>
        <w:autoSpaceDE w:val="0"/>
        <w:autoSpaceDN w:val="0"/>
        <w:ind w:left="978" w:hanging="358"/>
        <w:jc w:val="both"/>
        <w:rPr>
          <w:rFonts w:ascii="Verdana" w:hAnsi="Verdana"/>
          <w:sz w:val="18"/>
          <w:szCs w:val="18"/>
          <w:lang w:val="es-BO"/>
        </w:rPr>
      </w:pPr>
      <w:r w:rsidRPr="00BA6C2C">
        <w:rPr>
          <w:rFonts w:ascii="Verdana" w:hAnsi="Verdana"/>
          <w:sz w:val="18"/>
          <w:szCs w:val="18"/>
          <w:lang w:val="es-BO"/>
        </w:rPr>
        <w:t>DEPENDENCIA</w:t>
      </w:r>
      <w:r w:rsidRPr="00BA6C2C">
        <w:rPr>
          <w:rFonts w:ascii="Verdana" w:hAnsi="Verdana"/>
          <w:spacing w:val="-10"/>
          <w:sz w:val="18"/>
          <w:szCs w:val="18"/>
          <w:lang w:val="es-BO"/>
        </w:rPr>
        <w:t xml:space="preserve"> </w:t>
      </w:r>
      <w:r w:rsidRPr="00BA6C2C">
        <w:rPr>
          <w:rFonts w:ascii="Verdana" w:hAnsi="Verdana"/>
          <w:sz w:val="18"/>
          <w:szCs w:val="18"/>
          <w:lang w:val="es-BO"/>
        </w:rPr>
        <w:t>SUPERVISION,</w:t>
      </w:r>
      <w:r w:rsidRPr="00BA6C2C">
        <w:rPr>
          <w:rFonts w:ascii="Verdana" w:hAnsi="Verdana"/>
          <w:spacing w:val="-12"/>
          <w:sz w:val="18"/>
          <w:szCs w:val="18"/>
          <w:lang w:val="es-BO"/>
        </w:rPr>
        <w:t xml:space="preserve"> </w:t>
      </w:r>
      <w:r w:rsidRPr="00BA6C2C">
        <w:rPr>
          <w:rFonts w:ascii="Verdana" w:hAnsi="Verdana"/>
          <w:spacing w:val="-2"/>
          <w:sz w:val="18"/>
          <w:szCs w:val="18"/>
          <w:lang w:val="es-BO"/>
        </w:rPr>
        <w:t>COORDINACION</w:t>
      </w:r>
    </w:p>
    <w:p w:rsidR="00BA6C2C" w:rsidRPr="00BA6C2C" w:rsidRDefault="00BA6C2C" w:rsidP="00222B67">
      <w:pPr>
        <w:pStyle w:val="Textoindependiente"/>
        <w:spacing w:before="63"/>
        <w:rPr>
          <w:rFonts w:ascii="Verdana" w:hAnsi="Verdana"/>
          <w:b/>
          <w:sz w:val="18"/>
          <w:szCs w:val="18"/>
          <w:lang w:val="es-BO"/>
        </w:rPr>
      </w:pPr>
    </w:p>
    <w:p w:rsidR="00BA6C2C" w:rsidRPr="00BA6C2C" w:rsidRDefault="00BA6C2C" w:rsidP="00222B67">
      <w:pPr>
        <w:pStyle w:val="Textoindependiente"/>
        <w:spacing w:line="278" w:lineRule="auto"/>
        <w:ind w:left="360"/>
        <w:rPr>
          <w:rFonts w:ascii="Verdana" w:hAnsi="Verdana"/>
          <w:sz w:val="18"/>
          <w:szCs w:val="18"/>
          <w:lang w:val="es-BO"/>
        </w:rPr>
      </w:pPr>
      <w:r w:rsidRPr="00BA6C2C">
        <w:rPr>
          <w:rFonts w:ascii="Verdana" w:hAnsi="Verdana"/>
          <w:sz w:val="18"/>
          <w:szCs w:val="18"/>
          <w:lang w:val="es-BO"/>
        </w:rPr>
        <w:t>La</w:t>
      </w:r>
      <w:r w:rsidRPr="00BA6C2C">
        <w:rPr>
          <w:rFonts w:ascii="Verdana" w:hAnsi="Verdana"/>
          <w:spacing w:val="-9"/>
          <w:sz w:val="18"/>
          <w:szCs w:val="18"/>
          <w:lang w:val="es-BO"/>
        </w:rPr>
        <w:t xml:space="preserve"> </w:t>
      </w:r>
      <w:r w:rsidRPr="00BA6C2C">
        <w:rPr>
          <w:rFonts w:ascii="Verdana" w:hAnsi="Verdana"/>
          <w:sz w:val="18"/>
          <w:szCs w:val="18"/>
          <w:lang w:val="es-BO"/>
        </w:rPr>
        <w:t>Consultora</w:t>
      </w:r>
      <w:r w:rsidRPr="00BA6C2C">
        <w:rPr>
          <w:rFonts w:ascii="Verdana" w:hAnsi="Verdana"/>
          <w:spacing w:val="-12"/>
          <w:sz w:val="18"/>
          <w:szCs w:val="18"/>
          <w:lang w:val="es-BO"/>
        </w:rPr>
        <w:t xml:space="preserve"> </w:t>
      </w:r>
      <w:r w:rsidRPr="00BA6C2C">
        <w:rPr>
          <w:rFonts w:ascii="Verdana" w:hAnsi="Verdana"/>
          <w:sz w:val="18"/>
          <w:szCs w:val="18"/>
          <w:lang w:val="es-BO"/>
        </w:rPr>
        <w:t>o</w:t>
      </w:r>
      <w:r w:rsidRPr="00BA6C2C">
        <w:rPr>
          <w:rFonts w:ascii="Verdana" w:hAnsi="Verdana"/>
          <w:spacing w:val="-12"/>
          <w:sz w:val="18"/>
          <w:szCs w:val="18"/>
          <w:lang w:val="es-BO"/>
        </w:rPr>
        <w:t xml:space="preserve"> </w:t>
      </w:r>
      <w:r w:rsidRPr="00BA6C2C">
        <w:rPr>
          <w:rFonts w:ascii="Verdana" w:hAnsi="Verdana"/>
          <w:sz w:val="18"/>
          <w:szCs w:val="18"/>
          <w:lang w:val="es-BO"/>
        </w:rPr>
        <w:t>el</w:t>
      </w:r>
      <w:r w:rsidRPr="00BA6C2C">
        <w:rPr>
          <w:rFonts w:ascii="Verdana" w:hAnsi="Verdana"/>
          <w:spacing w:val="-11"/>
          <w:sz w:val="18"/>
          <w:szCs w:val="18"/>
          <w:lang w:val="es-BO"/>
        </w:rPr>
        <w:t xml:space="preserve"> </w:t>
      </w:r>
      <w:r w:rsidRPr="00BA6C2C">
        <w:rPr>
          <w:rFonts w:ascii="Verdana" w:hAnsi="Verdana"/>
          <w:sz w:val="18"/>
          <w:szCs w:val="18"/>
          <w:lang w:val="es-BO"/>
        </w:rPr>
        <w:t>Consultor,</w:t>
      </w:r>
      <w:r w:rsidRPr="00BA6C2C">
        <w:rPr>
          <w:rFonts w:ascii="Verdana" w:hAnsi="Verdana"/>
          <w:spacing w:val="-10"/>
          <w:sz w:val="18"/>
          <w:szCs w:val="18"/>
          <w:lang w:val="es-BO"/>
        </w:rPr>
        <w:t xml:space="preserve"> </w:t>
      </w:r>
      <w:r w:rsidRPr="00BA6C2C">
        <w:rPr>
          <w:rFonts w:ascii="Verdana" w:hAnsi="Verdana"/>
          <w:sz w:val="18"/>
          <w:szCs w:val="18"/>
          <w:lang w:val="es-BO"/>
        </w:rPr>
        <w:t>tiene</w:t>
      </w:r>
      <w:r w:rsidRPr="00BA6C2C">
        <w:rPr>
          <w:rFonts w:ascii="Verdana" w:hAnsi="Verdana"/>
          <w:spacing w:val="-8"/>
          <w:sz w:val="18"/>
          <w:szCs w:val="18"/>
          <w:lang w:val="es-BO"/>
        </w:rPr>
        <w:t xml:space="preserve"> </w:t>
      </w:r>
      <w:r w:rsidRPr="00BA6C2C">
        <w:rPr>
          <w:rFonts w:ascii="Verdana" w:hAnsi="Verdana"/>
          <w:sz w:val="18"/>
          <w:szCs w:val="18"/>
          <w:lang w:val="es-BO"/>
        </w:rPr>
        <w:t>dependencia</w:t>
      </w:r>
      <w:r w:rsidRPr="00BA6C2C">
        <w:rPr>
          <w:rFonts w:ascii="Verdana" w:hAnsi="Verdana"/>
          <w:spacing w:val="-8"/>
          <w:sz w:val="18"/>
          <w:szCs w:val="18"/>
          <w:lang w:val="es-BO"/>
        </w:rPr>
        <w:t xml:space="preserve"> </w:t>
      </w:r>
      <w:r w:rsidRPr="00BA6C2C">
        <w:rPr>
          <w:rFonts w:ascii="Verdana" w:hAnsi="Verdana"/>
          <w:sz w:val="18"/>
          <w:szCs w:val="18"/>
          <w:lang w:val="es-BO"/>
        </w:rPr>
        <w:t>directa</w:t>
      </w:r>
      <w:r w:rsidRPr="00BA6C2C">
        <w:rPr>
          <w:rFonts w:ascii="Verdana" w:hAnsi="Verdana"/>
          <w:spacing w:val="-8"/>
          <w:sz w:val="18"/>
          <w:szCs w:val="18"/>
          <w:lang w:val="es-BO"/>
        </w:rPr>
        <w:t xml:space="preserve"> </w:t>
      </w:r>
      <w:r w:rsidRPr="00BA6C2C">
        <w:rPr>
          <w:rFonts w:ascii="Verdana" w:hAnsi="Verdana"/>
          <w:sz w:val="18"/>
          <w:szCs w:val="18"/>
          <w:lang w:val="es-BO"/>
        </w:rPr>
        <w:t>de</w:t>
      </w:r>
      <w:r w:rsidRPr="00BA6C2C">
        <w:rPr>
          <w:rFonts w:ascii="Verdana" w:hAnsi="Verdana"/>
          <w:spacing w:val="-12"/>
          <w:sz w:val="18"/>
          <w:szCs w:val="18"/>
          <w:lang w:val="es-BO"/>
        </w:rPr>
        <w:t xml:space="preserve"> </w:t>
      </w:r>
      <w:r w:rsidRPr="00BA6C2C">
        <w:rPr>
          <w:rFonts w:ascii="Verdana" w:hAnsi="Verdana"/>
          <w:sz w:val="18"/>
          <w:szCs w:val="18"/>
          <w:lang w:val="es-BO"/>
        </w:rPr>
        <w:t>la</w:t>
      </w:r>
      <w:r w:rsidRPr="00BA6C2C">
        <w:rPr>
          <w:rFonts w:ascii="Verdana" w:hAnsi="Verdana"/>
          <w:spacing w:val="-13"/>
          <w:sz w:val="18"/>
          <w:szCs w:val="18"/>
          <w:lang w:val="es-BO"/>
        </w:rPr>
        <w:t xml:space="preserve"> </w:t>
      </w:r>
      <w:r w:rsidRPr="00BA6C2C">
        <w:rPr>
          <w:rFonts w:ascii="Verdana" w:hAnsi="Verdana"/>
          <w:sz w:val="18"/>
          <w:szCs w:val="18"/>
          <w:lang w:val="es-BO"/>
        </w:rPr>
        <w:t>Dirección</w:t>
      </w:r>
      <w:r w:rsidRPr="00BA6C2C">
        <w:rPr>
          <w:rFonts w:ascii="Verdana" w:hAnsi="Verdana"/>
          <w:spacing w:val="-11"/>
          <w:sz w:val="18"/>
          <w:szCs w:val="18"/>
          <w:lang w:val="es-BO"/>
        </w:rPr>
        <w:t xml:space="preserve"> </w:t>
      </w:r>
      <w:r w:rsidRPr="00BA6C2C">
        <w:rPr>
          <w:rFonts w:ascii="Verdana" w:hAnsi="Verdana"/>
          <w:sz w:val="18"/>
          <w:szCs w:val="18"/>
          <w:lang w:val="es-BO"/>
        </w:rPr>
        <w:t>Departamental</w:t>
      </w:r>
      <w:r w:rsidRPr="00BA6C2C">
        <w:rPr>
          <w:rFonts w:ascii="Verdana" w:hAnsi="Verdana"/>
          <w:spacing w:val="-7"/>
          <w:sz w:val="18"/>
          <w:szCs w:val="18"/>
          <w:lang w:val="es-BO"/>
        </w:rPr>
        <w:t xml:space="preserve"> </w:t>
      </w:r>
      <w:r w:rsidRPr="00BA6C2C">
        <w:rPr>
          <w:rFonts w:ascii="Verdana" w:hAnsi="Verdana"/>
          <w:sz w:val="18"/>
          <w:szCs w:val="18"/>
          <w:lang w:val="es-BO"/>
        </w:rPr>
        <w:t>del</w:t>
      </w:r>
      <w:r w:rsidRPr="00BA6C2C">
        <w:rPr>
          <w:rFonts w:ascii="Verdana" w:hAnsi="Verdana"/>
          <w:spacing w:val="-11"/>
          <w:sz w:val="18"/>
          <w:szCs w:val="18"/>
          <w:lang w:val="es-BO"/>
        </w:rPr>
        <w:t xml:space="preserve"> </w:t>
      </w:r>
      <w:r w:rsidRPr="00BA6C2C">
        <w:rPr>
          <w:rFonts w:ascii="Verdana" w:hAnsi="Verdana"/>
          <w:sz w:val="18"/>
          <w:szCs w:val="18"/>
          <w:lang w:val="es-BO"/>
        </w:rPr>
        <w:t>lugar</w:t>
      </w:r>
      <w:r w:rsidRPr="00BA6C2C">
        <w:rPr>
          <w:rFonts w:ascii="Verdana" w:hAnsi="Verdana"/>
          <w:spacing w:val="-8"/>
          <w:sz w:val="18"/>
          <w:szCs w:val="18"/>
          <w:lang w:val="es-BO"/>
        </w:rPr>
        <w:t xml:space="preserve"> </w:t>
      </w:r>
      <w:r w:rsidRPr="00BA6C2C">
        <w:rPr>
          <w:rFonts w:ascii="Verdana" w:hAnsi="Verdana"/>
          <w:sz w:val="18"/>
          <w:szCs w:val="18"/>
          <w:lang w:val="es-BO"/>
        </w:rPr>
        <w:t>donde</w:t>
      </w:r>
      <w:r w:rsidRPr="00BA6C2C">
        <w:rPr>
          <w:rFonts w:ascii="Verdana" w:hAnsi="Verdana"/>
          <w:spacing w:val="-11"/>
          <w:sz w:val="18"/>
          <w:szCs w:val="18"/>
          <w:lang w:val="es-BO"/>
        </w:rPr>
        <w:t xml:space="preserve"> </w:t>
      </w:r>
      <w:r w:rsidRPr="00BA6C2C">
        <w:rPr>
          <w:rFonts w:ascii="Verdana" w:hAnsi="Verdana"/>
          <w:sz w:val="18"/>
          <w:szCs w:val="18"/>
          <w:lang w:val="es-BO"/>
        </w:rPr>
        <w:t>presta sus</w:t>
      </w:r>
      <w:r w:rsidRPr="00BA6C2C">
        <w:rPr>
          <w:rFonts w:ascii="Verdana" w:hAnsi="Verdana"/>
          <w:spacing w:val="-8"/>
          <w:sz w:val="18"/>
          <w:szCs w:val="18"/>
          <w:lang w:val="es-BO"/>
        </w:rPr>
        <w:t xml:space="preserve"> </w:t>
      </w:r>
      <w:r w:rsidRPr="00BA6C2C">
        <w:rPr>
          <w:rFonts w:ascii="Verdana" w:hAnsi="Verdana"/>
          <w:sz w:val="18"/>
          <w:szCs w:val="18"/>
          <w:lang w:val="es-BO"/>
        </w:rPr>
        <w:t>servicios</w:t>
      </w:r>
      <w:r w:rsidRPr="00BA6C2C">
        <w:rPr>
          <w:rFonts w:ascii="Verdana" w:hAnsi="Verdana"/>
          <w:spacing w:val="1"/>
          <w:sz w:val="18"/>
          <w:szCs w:val="18"/>
          <w:lang w:val="es-BO"/>
        </w:rPr>
        <w:t xml:space="preserve"> </w:t>
      </w:r>
      <w:r w:rsidRPr="00BA6C2C">
        <w:rPr>
          <w:rFonts w:ascii="Verdana" w:hAnsi="Verdana"/>
          <w:sz w:val="18"/>
          <w:szCs w:val="18"/>
          <w:lang w:val="es-BO"/>
        </w:rPr>
        <w:t>a</w:t>
      </w:r>
      <w:r w:rsidRPr="00BA6C2C">
        <w:rPr>
          <w:rFonts w:ascii="Verdana" w:hAnsi="Verdana"/>
          <w:spacing w:val="-5"/>
          <w:sz w:val="18"/>
          <w:szCs w:val="18"/>
          <w:lang w:val="es-BO"/>
        </w:rPr>
        <w:t xml:space="preserve"> </w:t>
      </w:r>
      <w:r w:rsidRPr="00BA6C2C">
        <w:rPr>
          <w:rFonts w:ascii="Verdana" w:hAnsi="Verdana"/>
          <w:sz w:val="18"/>
          <w:szCs w:val="18"/>
          <w:lang w:val="es-BO"/>
        </w:rPr>
        <w:t>su</w:t>
      </w:r>
      <w:r w:rsidRPr="00BA6C2C">
        <w:rPr>
          <w:rFonts w:ascii="Verdana" w:hAnsi="Verdana"/>
          <w:spacing w:val="-9"/>
          <w:sz w:val="18"/>
          <w:szCs w:val="18"/>
          <w:lang w:val="es-BO"/>
        </w:rPr>
        <w:t xml:space="preserve"> </w:t>
      </w:r>
      <w:r w:rsidRPr="00BA6C2C">
        <w:rPr>
          <w:rFonts w:ascii="Verdana" w:hAnsi="Verdana"/>
          <w:sz w:val="18"/>
          <w:szCs w:val="18"/>
          <w:lang w:val="es-BO"/>
        </w:rPr>
        <w:t>vez</w:t>
      </w:r>
      <w:r w:rsidRPr="00BA6C2C">
        <w:rPr>
          <w:rFonts w:ascii="Verdana" w:hAnsi="Verdana"/>
          <w:spacing w:val="-4"/>
          <w:sz w:val="18"/>
          <w:szCs w:val="18"/>
          <w:lang w:val="es-BO"/>
        </w:rPr>
        <w:t xml:space="preserve"> </w:t>
      </w:r>
      <w:r w:rsidRPr="00BA6C2C">
        <w:rPr>
          <w:rFonts w:ascii="Verdana" w:hAnsi="Verdana"/>
          <w:sz w:val="18"/>
          <w:szCs w:val="18"/>
          <w:lang w:val="es-BO"/>
        </w:rPr>
        <w:t>reciben</w:t>
      </w:r>
      <w:r w:rsidRPr="00BA6C2C">
        <w:rPr>
          <w:rFonts w:ascii="Verdana" w:hAnsi="Verdana"/>
          <w:spacing w:val="-5"/>
          <w:sz w:val="18"/>
          <w:szCs w:val="18"/>
          <w:lang w:val="es-BO"/>
        </w:rPr>
        <w:t xml:space="preserve"> </w:t>
      </w:r>
      <w:r w:rsidRPr="00BA6C2C">
        <w:rPr>
          <w:rFonts w:ascii="Verdana" w:hAnsi="Verdana"/>
          <w:sz w:val="18"/>
          <w:szCs w:val="18"/>
          <w:lang w:val="es-BO"/>
        </w:rPr>
        <w:t>instrucciones</w:t>
      </w:r>
      <w:r w:rsidRPr="00BA6C2C">
        <w:rPr>
          <w:rFonts w:ascii="Verdana" w:hAnsi="Verdana"/>
          <w:spacing w:val="1"/>
          <w:sz w:val="18"/>
          <w:szCs w:val="18"/>
          <w:lang w:val="es-BO"/>
        </w:rPr>
        <w:t xml:space="preserve"> </w:t>
      </w:r>
      <w:r w:rsidRPr="00BA6C2C">
        <w:rPr>
          <w:rFonts w:ascii="Verdana" w:hAnsi="Verdana"/>
          <w:sz w:val="18"/>
          <w:szCs w:val="18"/>
          <w:lang w:val="es-BO"/>
        </w:rPr>
        <w:t>de la</w:t>
      </w:r>
      <w:r w:rsidRPr="00BA6C2C">
        <w:rPr>
          <w:rFonts w:ascii="Verdana" w:hAnsi="Verdana"/>
          <w:spacing w:val="-9"/>
          <w:sz w:val="18"/>
          <w:szCs w:val="18"/>
          <w:lang w:val="es-BO"/>
        </w:rPr>
        <w:t xml:space="preserve"> </w:t>
      </w:r>
      <w:r w:rsidRPr="00BA6C2C">
        <w:rPr>
          <w:rFonts w:ascii="Verdana" w:hAnsi="Verdana"/>
          <w:sz w:val="18"/>
          <w:szCs w:val="18"/>
          <w:lang w:val="es-BO"/>
        </w:rPr>
        <w:t>Dirección</w:t>
      </w:r>
      <w:r w:rsidRPr="00BA6C2C">
        <w:rPr>
          <w:rFonts w:ascii="Verdana" w:hAnsi="Verdana"/>
          <w:spacing w:val="-5"/>
          <w:sz w:val="18"/>
          <w:szCs w:val="18"/>
          <w:lang w:val="es-BO"/>
        </w:rPr>
        <w:t xml:space="preserve"> </w:t>
      </w:r>
      <w:r w:rsidRPr="00BA6C2C">
        <w:rPr>
          <w:rFonts w:ascii="Verdana" w:hAnsi="Verdana"/>
          <w:sz w:val="18"/>
          <w:szCs w:val="18"/>
          <w:lang w:val="es-BO"/>
        </w:rPr>
        <w:t>Nacional</w:t>
      </w:r>
      <w:r w:rsidRPr="00BA6C2C">
        <w:rPr>
          <w:rFonts w:ascii="Verdana" w:hAnsi="Verdana"/>
          <w:spacing w:val="-6"/>
          <w:sz w:val="18"/>
          <w:szCs w:val="18"/>
          <w:lang w:val="es-BO"/>
        </w:rPr>
        <w:t xml:space="preserve"> </w:t>
      </w:r>
      <w:r w:rsidRPr="00BA6C2C">
        <w:rPr>
          <w:rFonts w:ascii="Verdana" w:hAnsi="Verdana"/>
          <w:sz w:val="18"/>
          <w:szCs w:val="18"/>
          <w:lang w:val="es-BO"/>
        </w:rPr>
        <w:t>y</w:t>
      </w:r>
      <w:r w:rsidRPr="00BA6C2C">
        <w:rPr>
          <w:rFonts w:ascii="Verdana" w:hAnsi="Verdana"/>
          <w:spacing w:val="7"/>
          <w:sz w:val="18"/>
          <w:szCs w:val="18"/>
          <w:lang w:val="es-BO"/>
        </w:rPr>
        <w:t xml:space="preserve"> </w:t>
      </w:r>
      <w:r w:rsidRPr="00BA6C2C">
        <w:rPr>
          <w:rFonts w:ascii="Verdana" w:hAnsi="Verdana"/>
          <w:sz w:val="18"/>
          <w:szCs w:val="18"/>
          <w:lang w:val="es-BO"/>
        </w:rPr>
        <w:t>la</w:t>
      </w:r>
      <w:r w:rsidRPr="00BA6C2C">
        <w:rPr>
          <w:rFonts w:ascii="Verdana" w:hAnsi="Verdana"/>
          <w:spacing w:val="-10"/>
          <w:sz w:val="18"/>
          <w:szCs w:val="18"/>
          <w:lang w:val="es-BO"/>
        </w:rPr>
        <w:t xml:space="preserve"> </w:t>
      </w:r>
      <w:r w:rsidRPr="00BA6C2C">
        <w:rPr>
          <w:rFonts w:ascii="Verdana" w:hAnsi="Verdana"/>
          <w:sz w:val="18"/>
          <w:szCs w:val="18"/>
          <w:lang w:val="es-BO"/>
        </w:rPr>
        <w:t>Dirección</w:t>
      </w:r>
      <w:r w:rsidRPr="00BA6C2C">
        <w:rPr>
          <w:rFonts w:ascii="Verdana" w:hAnsi="Verdana"/>
          <w:spacing w:val="-4"/>
          <w:sz w:val="18"/>
          <w:szCs w:val="18"/>
          <w:lang w:val="es-BO"/>
        </w:rPr>
        <w:t xml:space="preserve"> </w:t>
      </w:r>
      <w:r w:rsidRPr="00BA6C2C">
        <w:rPr>
          <w:rFonts w:ascii="Verdana" w:hAnsi="Verdana"/>
          <w:sz w:val="18"/>
          <w:szCs w:val="18"/>
          <w:lang w:val="es-BO"/>
        </w:rPr>
        <w:t>de</w:t>
      </w:r>
      <w:r w:rsidRPr="00BA6C2C">
        <w:rPr>
          <w:rFonts w:ascii="Verdana" w:hAnsi="Verdana"/>
          <w:spacing w:val="3"/>
          <w:sz w:val="18"/>
          <w:szCs w:val="18"/>
          <w:lang w:val="es-BO"/>
        </w:rPr>
        <w:t xml:space="preserve"> </w:t>
      </w:r>
      <w:r w:rsidRPr="00BA6C2C">
        <w:rPr>
          <w:rFonts w:ascii="Verdana" w:hAnsi="Verdana"/>
          <w:sz w:val="18"/>
          <w:szCs w:val="18"/>
          <w:lang w:val="es-BO"/>
        </w:rPr>
        <w:t>Supervisión</w:t>
      </w:r>
      <w:r w:rsidRPr="00BA6C2C">
        <w:rPr>
          <w:rFonts w:ascii="Verdana" w:hAnsi="Verdana"/>
          <w:spacing w:val="-5"/>
          <w:sz w:val="18"/>
          <w:szCs w:val="18"/>
          <w:lang w:val="es-BO"/>
        </w:rPr>
        <w:t xml:space="preserve"> </w:t>
      </w:r>
      <w:r w:rsidRPr="00BA6C2C">
        <w:rPr>
          <w:rFonts w:ascii="Verdana" w:hAnsi="Verdana"/>
          <w:sz w:val="18"/>
          <w:szCs w:val="18"/>
          <w:lang w:val="es-BO"/>
        </w:rPr>
        <w:t>y</w:t>
      </w:r>
      <w:r w:rsidRPr="00BA6C2C">
        <w:rPr>
          <w:rFonts w:ascii="Verdana" w:hAnsi="Verdana"/>
          <w:spacing w:val="-6"/>
          <w:sz w:val="18"/>
          <w:szCs w:val="18"/>
          <w:lang w:val="es-BO"/>
        </w:rPr>
        <w:t xml:space="preserve"> </w:t>
      </w:r>
      <w:r w:rsidRPr="00BA6C2C">
        <w:rPr>
          <w:rFonts w:ascii="Verdana" w:hAnsi="Verdana"/>
          <w:spacing w:val="-2"/>
          <w:sz w:val="18"/>
          <w:szCs w:val="18"/>
          <w:lang w:val="es-BO"/>
        </w:rPr>
        <w:t>Control.</w:t>
      </w:r>
    </w:p>
    <w:p w:rsidR="00BA6C2C" w:rsidRPr="00BA6C2C" w:rsidRDefault="00BA6C2C" w:rsidP="00222B67">
      <w:pPr>
        <w:pStyle w:val="Textoindependiente"/>
        <w:spacing w:before="29"/>
        <w:rPr>
          <w:rFonts w:ascii="Verdana" w:hAnsi="Verdana"/>
          <w:sz w:val="18"/>
          <w:szCs w:val="18"/>
          <w:lang w:val="es-BO"/>
        </w:rPr>
      </w:pPr>
    </w:p>
    <w:p w:rsidR="00BA6C2C" w:rsidRPr="00BA6C2C" w:rsidRDefault="00BA6C2C" w:rsidP="00222B67">
      <w:pPr>
        <w:pStyle w:val="Textoindependiente"/>
        <w:spacing w:line="273" w:lineRule="auto"/>
        <w:ind w:left="360"/>
        <w:rPr>
          <w:rFonts w:ascii="Verdana" w:hAnsi="Verdana"/>
          <w:sz w:val="18"/>
          <w:szCs w:val="18"/>
          <w:lang w:val="es-BO"/>
        </w:rPr>
      </w:pPr>
      <w:r w:rsidRPr="00BA6C2C">
        <w:rPr>
          <w:rFonts w:ascii="Verdana" w:hAnsi="Verdana"/>
          <w:sz w:val="18"/>
          <w:szCs w:val="18"/>
          <w:lang w:val="es-BO"/>
        </w:rPr>
        <w:t>El desempeño de las funciones específicas de la o el Consultor, está bajo la dirección, orientación y supervisión</w:t>
      </w:r>
      <w:r w:rsidRPr="00BA6C2C">
        <w:rPr>
          <w:rFonts w:ascii="Verdana" w:hAnsi="Verdana"/>
          <w:spacing w:val="-13"/>
          <w:sz w:val="18"/>
          <w:szCs w:val="18"/>
          <w:lang w:val="es-BO"/>
        </w:rPr>
        <w:t xml:space="preserve"> </w:t>
      </w:r>
      <w:r w:rsidRPr="00BA6C2C">
        <w:rPr>
          <w:rFonts w:ascii="Verdana" w:hAnsi="Verdana"/>
          <w:sz w:val="18"/>
          <w:szCs w:val="18"/>
          <w:lang w:val="es-BO"/>
        </w:rPr>
        <w:t>de</w:t>
      </w:r>
      <w:r w:rsidRPr="00BA6C2C">
        <w:rPr>
          <w:rFonts w:ascii="Verdana" w:hAnsi="Verdana"/>
          <w:spacing w:val="-12"/>
          <w:sz w:val="18"/>
          <w:szCs w:val="18"/>
          <w:lang w:val="es-BO"/>
        </w:rPr>
        <w:t xml:space="preserve"> </w:t>
      </w:r>
      <w:r w:rsidRPr="00BA6C2C">
        <w:rPr>
          <w:rFonts w:ascii="Verdana" w:hAnsi="Verdana"/>
          <w:sz w:val="18"/>
          <w:szCs w:val="18"/>
          <w:lang w:val="es-BO"/>
        </w:rPr>
        <w:t>la</w:t>
      </w:r>
      <w:r w:rsidRPr="00BA6C2C">
        <w:rPr>
          <w:rFonts w:ascii="Verdana" w:hAnsi="Verdana"/>
          <w:spacing w:val="-11"/>
          <w:sz w:val="18"/>
          <w:szCs w:val="18"/>
          <w:lang w:val="es-BO"/>
        </w:rPr>
        <w:t xml:space="preserve"> </w:t>
      </w:r>
      <w:r w:rsidRPr="00BA6C2C">
        <w:rPr>
          <w:rFonts w:ascii="Verdana" w:hAnsi="Verdana"/>
          <w:sz w:val="18"/>
          <w:szCs w:val="18"/>
          <w:lang w:val="es-BO"/>
        </w:rPr>
        <w:t>Dirección</w:t>
      </w:r>
      <w:r w:rsidRPr="00BA6C2C">
        <w:rPr>
          <w:rFonts w:ascii="Verdana" w:hAnsi="Verdana"/>
          <w:spacing w:val="-13"/>
          <w:sz w:val="18"/>
          <w:szCs w:val="18"/>
          <w:lang w:val="es-BO"/>
        </w:rPr>
        <w:t xml:space="preserve"> </w:t>
      </w:r>
      <w:r w:rsidRPr="00BA6C2C">
        <w:rPr>
          <w:rFonts w:ascii="Verdana" w:hAnsi="Verdana"/>
          <w:sz w:val="18"/>
          <w:szCs w:val="18"/>
          <w:lang w:val="es-BO"/>
        </w:rPr>
        <w:t>Departamental</w:t>
      </w:r>
      <w:r w:rsidRPr="00BA6C2C">
        <w:rPr>
          <w:rFonts w:ascii="Verdana" w:hAnsi="Verdana"/>
          <w:spacing w:val="-12"/>
          <w:sz w:val="18"/>
          <w:szCs w:val="18"/>
          <w:lang w:val="es-BO"/>
        </w:rPr>
        <w:t xml:space="preserve"> </w:t>
      </w:r>
      <w:r w:rsidRPr="00BA6C2C">
        <w:rPr>
          <w:rFonts w:ascii="Verdana" w:hAnsi="Verdana"/>
          <w:sz w:val="18"/>
          <w:szCs w:val="18"/>
          <w:lang w:val="es-BO"/>
        </w:rPr>
        <w:t>de</w:t>
      </w:r>
      <w:r w:rsidRPr="00BA6C2C">
        <w:rPr>
          <w:rFonts w:ascii="Verdana" w:hAnsi="Verdana"/>
          <w:spacing w:val="-11"/>
          <w:sz w:val="18"/>
          <w:szCs w:val="18"/>
          <w:lang w:val="es-BO"/>
        </w:rPr>
        <w:t xml:space="preserve"> </w:t>
      </w:r>
      <w:r w:rsidRPr="00BA6C2C">
        <w:rPr>
          <w:rFonts w:ascii="Verdana" w:hAnsi="Verdana"/>
          <w:sz w:val="18"/>
          <w:szCs w:val="18"/>
          <w:lang w:val="es-BO"/>
        </w:rPr>
        <w:t>su</w:t>
      </w:r>
      <w:r w:rsidRPr="00BA6C2C">
        <w:rPr>
          <w:rFonts w:ascii="Verdana" w:hAnsi="Verdana"/>
          <w:spacing w:val="-12"/>
          <w:sz w:val="18"/>
          <w:szCs w:val="18"/>
          <w:lang w:val="es-BO"/>
        </w:rPr>
        <w:t xml:space="preserve"> </w:t>
      </w:r>
      <w:r w:rsidRPr="00BA6C2C">
        <w:rPr>
          <w:rFonts w:ascii="Verdana" w:hAnsi="Verdana"/>
          <w:sz w:val="18"/>
          <w:szCs w:val="18"/>
          <w:lang w:val="es-BO"/>
        </w:rPr>
        <w:t>dependencia,</w:t>
      </w:r>
      <w:r w:rsidRPr="00BA6C2C">
        <w:rPr>
          <w:rFonts w:ascii="Verdana" w:hAnsi="Verdana"/>
          <w:spacing w:val="-10"/>
          <w:sz w:val="18"/>
          <w:szCs w:val="18"/>
          <w:lang w:val="es-BO"/>
        </w:rPr>
        <w:t xml:space="preserve"> </w:t>
      </w:r>
      <w:r w:rsidRPr="00BA6C2C">
        <w:rPr>
          <w:rFonts w:ascii="Verdana" w:hAnsi="Verdana"/>
          <w:sz w:val="18"/>
          <w:szCs w:val="18"/>
          <w:lang w:val="es-BO"/>
        </w:rPr>
        <w:t>instancia</w:t>
      </w:r>
      <w:r w:rsidRPr="00BA6C2C">
        <w:rPr>
          <w:rFonts w:ascii="Verdana" w:hAnsi="Verdana"/>
          <w:spacing w:val="-12"/>
          <w:sz w:val="18"/>
          <w:szCs w:val="18"/>
          <w:lang w:val="es-BO"/>
        </w:rPr>
        <w:t xml:space="preserve"> </w:t>
      </w:r>
      <w:r w:rsidRPr="00BA6C2C">
        <w:rPr>
          <w:rFonts w:ascii="Verdana" w:hAnsi="Verdana"/>
          <w:sz w:val="18"/>
          <w:szCs w:val="18"/>
          <w:lang w:val="es-BO"/>
        </w:rPr>
        <w:t>que</w:t>
      </w:r>
      <w:r w:rsidRPr="00BA6C2C">
        <w:rPr>
          <w:rFonts w:ascii="Verdana" w:hAnsi="Verdana"/>
          <w:spacing w:val="-11"/>
          <w:sz w:val="18"/>
          <w:szCs w:val="18"/>
          <w:lang w:val="es-BO"/>
        </w:rPr>
        <w:t xml:space="preserve"> </w:t>
      </w:r>
      <w:r w:rsidRPr="00BA6C2C">
        <w:rPr>
          <w:rFonts w:ascii="Verdana" w:hAnsi="Verdana"/>
          <w:sz w:val="18"/>
          <w:szCs w:val="18"/>
          <w:lang w:val="es-BO"/>
        </w:rPr>
        <w:t>reporta</w:t>
      </w:r>
      <w:r w:rsidRPr="00BA6C2C">
        <w:rPr>
          <w:rFonts w:ascii="Verdana" w:hAnsi="Verdana"/>
          <w:spacing w:val="-13"/>
          <w:sz w:val="18"/>
          <w:szCs w:val="18"/>
          <w:lang w:val="es-BO"/>
        </w:rPr>
        <w:t xml:space="preserve"> </w:t>
      </w:r>
      <w:r w:rsidRPr="00BA6C2C">
        <w:rPr>
          <w:rFonts w:ascii="Verdana" w:hAnsi="Verdana"/>
          <w:sz w:val="18"/>
          <w:szCs w:val="18"/>
          <w:lang w:val="es-BO"/>
        </w:rPr>
        <w:t>y</w:t>
      </w:r>
      <w:r w:rsidRPr="00BA6C2C">
        <w:rPr>
          <w:rFonts w:ascii="Verdana" w:hAnsi="Verdana"/>
          <w:spacing w:val="-5"/>
          <w:sz w:val="18"/>
          <w:szCs w:val="18"/>
          <w:lang w:val="es-BO"/>
        </w:rPr>
        <w:t xml:space="preserve"> </w:t>
      </w:r>
      <w:r w:rsidRPr="00BA6C2C">
        <w:rPr>
          <w:rFonts w:ascii="Verdana" w:hAnsi="Verdana"/>
          <w:sz w:val="18"/>
          <w:szCs w:val="18"/>
          <w:lang w:val="es-BO"/>
        </w:rPr>
        <w:t>aprueba</w:t>
      </w:r>
      <w:r w:rsidRPr="00BA6C2C">
        <w:rPr>
          <w:rFonts w:ascii="Verdana" w:hAnsi="Verdana"/>
          <w:spacing w:val="-11"/>
          <w:sz w:val="18"/>
          <w:szCs w:val="18"/>
          <w:lang w:val="es-BO"/>
        </w:rPr>
        <w:t xml:space="preserve"> </w:t>
      </w:r>
      <w:r w:rsidRPr="00BA6C2C">
        <w:rPr>
          <w:rFonts w:ascii="Verdana" w:hAnsi="Verdana"/>
          <w:sz w:val="18"/>
          <w:szCs w:val="18"/>
          <w:lang w:val="es-BO"/>
        </w:rPr>
        <w:t>el</w:t>
      </w:r>
      <w:r w:rsidRPr="00BA6C2C">
        <w:rPr>
          <w:rFonts w:ascii="Verdana" w:hAnsi="Verdana"/>
          <w:spacing w:val="-11"/>
          <w:sz w:val="18"/>
          <w:szCs w:val="18"/>
          <w:lang w:val="es-BO"/>
        </w:rPr>
        <w:t xml:space="preserve"> </w:t>
      </w:r>
      <w:r w:rsidRPr="00BA6C2C">
        <w:rPr>
          <w:rFonts w:ascii="Verdana" w:hAnsi="Verdana"/>
          <w:sz w:val="18"/>
          <w:szCs w:val="18"/>
          <w:lang w:val="es-BO"/>
        </w:rPr>
        <w:t>desempeño del</w:t>
      </w:r>
      <w:r w:rsidRPr="00BA6C2C">
        <w:rPr>
          <w:rFonts w:ascii="Verdana" w:hAnsi="Verdana"/>
          <w:spacing w:val="-3"/>
          <w:sz w:val="18"/>
          <w:szCs w:val="18"/>
          <w:lang w:val="es-BO"/>
        </w:rPr>
        <w:t xml:space="preserve"> </w:t>
      </w:r>
      <w:r w:rsidRPr="00BA6C2C">
        <w:rPr>
          <w:rFonts w:ascii="Verdana" w:hAnsi="Verdana"/>
          <w:sz w:val="18"/>
          <w:szCs w:val="18"/>
          <w:lang w:val="es-BO"/>
        </w:rPr>
        <w:t>trabajo.</w:t>
      </w:r>
    </w:p>
    <w:p w:rsidR="00BA6C2C" w:rsidRPr="00BA6C2C" w:rsidRDefault="00BA6C2C" w:rsidP="00222B67">
      <w:pPr>
        <w:pStyle w:val="Textoindependiente"/>
        <w:spacing w:before="33"/>
        <w:rPr>
          <w:rFonts w:ascii="Verdana" w:hAnsi="Verdana"/>
          <w:sz w:val="18"/>
          <w:szCs w:val="18"/>
          <w:lang w:val="es-BO"/>
        </w:rPr>
      </w:pPr>
    </w:p>
    <w:p w:rsidR="00BA6C2C" w:rsidRPr="00BA6C2C" w:rsidRDefault="00BA6C2C" w:rsidP="00222B67">
      <w:pPr>
        <w:pStyle w:val="Textoindependiente"/>
        <w:spacing w:line="276" w:lineRule="auto"/>
        <w:ind w:left="360"/>
        <w:rPr>
          <w:rFonts w:ascii="Verdana" w:hAnsi="Verdana"/>
          <w:sz w:val="18"/>
          <w:szCs w:val="18"/>
          <w:lang w:val="es-BO"/>
        </w:rPr>
      </w:pPr>
      <w:r w:rsidRPr="00BA6C2C">
        <w:rPr>
          <w:rFonts w:ascii="Verdana" w:hAnsi="Verdana"/>
          <w:sz w:val="18"/>
          <w:szCs w:val="18"/>
          <w:lang w:val="es-BO"/>
        </w:rPr>
        <w:t>El lugar de la prestación de servicio de la Consultoría o el Consultor como</w:t>
      </w:r>
      <w:r w:rsidRPr="00BA6C2C">
        <w:rPr>
          <w:rFonts w:ascii="Verdana" w:hAnsi="Verdana"/>
          <w:spacing w:val="-4"/>
          <w:sz w:val="18"/>
          <w:szCs w:val="18"/>
          <w:lang w:val="es-BO"/>
        </w:rPr>
        <w:t xml:space="preserve"> </w:t>
      </w:r>
      <w:r w:rsidRPr="00BA6C2C">
        <w:rPr>
          <w:rFonts w:ascii="Verdana" w:hAnsi="Verdana"/>
          <w:sz w:val="18"/>
          <w:szCs w:val="18"/>
          <w:lang w:val="es-BO"/>
        </w:rPr>
        <w:t xml:space="preserve">Defensor </w:t>
      </w:r>
      <w:proofErr w:type="spellStart"/>
      <w:r w:rsidRPr="00BA6C2C">
        <w:rPr>
          <w:rFonts w:ascii="Verdana" w:hAnsi="Verdana"/>
          <w:sz w:val="18"/>
          <w:szCs w:val="18"/>
          <w:lang w:val="es-BO"/>
        </w:rPr>
        <w:t>Publico</w:t>
      </w:r>
      <w:proofErr w:type="spellEnd"/>
      <w:r w:rsidRPr="00BA6C2C">
        <w:rPr>
          <w:rFonts w:ascii="Verdana" w:hAnsi="Verdana"/>
          <w:sz w:val="18"/>
          <w:szCs w:val="18"/>
          <w:lang w:val="es-BO"/>
        </w:rPr>
        <w:t>, es la</w:t>
      </w:r>
      <w:r w:rsidRPr="00BA6C2C">
        <w:rPr>
          <w:rFonts w:ascii="Verdana" w:hAnsi="Verdana"/>
          <w:spacing w:val="-4"/>
          <w:sz w:val="18"/>
          <w:szCs w:val="18"/>
          <w:lang w:val="es-BO"/>
        </w:rPr>
        <w:t xml:space="preserve"> </w:t>
      </w:r>
      <w:r w:rsidRPr="00BA6C2C">
        <w:rPr>
          <w:rFonts w:ascii="Verdana" w:hAnsi="Verdana"/>
          <w:sz w:val="18"/>
          <w:szCs w:val="18"/>
          <w:lang w:val="es-BO"/>
        </w:rPr>
        <w:t>Base de Operaciones al cual se postula, con desplazamiento a otros asientos judiciales de acuerdo a los requerimientos, necesidades e instrucciones, con</w:t>
      </w:r>
      <w:r w:rsidRPr="00BA6C2C">
        <w:rPr>
          <w:rFonts w:ascii="Verdana" w:hAnsi="Verdana"/>
          <w:spacing w:val="-8"/>
          <w:sz w:val="18"/>
          <w:szCs w:val="18"/>
          <w:lang w:val="es-BO"/>
        </w:rPr>
        <w:t xml:space="preserve"> </w:t>
      </w:r>
      <w:r w:rsidRPr="00BA6C2C">
        <w:rPr>
          <w:rFonts w:ascii="Verdana" w:hAnsi="Verdana"/>
          <w:sz w:val="18"/>
          <w:szCs w:val="18"/>
          <w:lang w:val="es-BO"/>
        </w:rPr>
        <w:t>presencia en; Órgano Judicial, Ministerio Público</w:t>
      </w:r>
      <w:r w:rsidRPr="00BA6C2C">
        <w:rPr>
          <w:rFonts w:ascii="Verdana" w:hAnsi="Verdana"/>
          <w:spacing w:val="-4"/>
          <w:sz w:val="18"/>
          <w:szCs w:val="18"/>
          <w:lang w:val="es-BO"/>
        </w:rPr>
        <w:t xml:space="preserve"> </w:t>
      </w:r>
      <w:r w:rsidRPr="00BA6C2C">
        <w:rPr>
          <w:rFonts w:ascii="Verdana" w:hAnsi="Verdana"/>
          <w:sz w:val="18"/>
          <w:szCs w:val="18"/>
          <w:lang w:val="es-BO"/>
        </w:rPr>
        <w:t>, Fuerza Especial de Lucha Contra el Crimen, Fuerza Especial de Lucha Narcotráfico, Aduana Nacional, Policía Boliviana, en coordinación de</w:t>
      </w:r>
      <w:r w:rsidRPr="00BA6C2C">
        <w:rPr>
          <w:rFonts w:ascii="Verdana" w:hAnsi="Verdana"/>
          <w:spacing w:val="17"/>
          <w:sz w:val="18"/>
          <w:szCs w:val="18"/>
          <w:lang w:val="es-BO"/>
        </w:rPr>
        <w:t xml:space="preserve"> </w:t>
      </w:r>
      <w:r w:rsidRPr="00BA6C2C">
        <w:rPr>
          <w:rFonts w:ascii="Verdana" w:hAnsi="Verdana"/>
          <w:sz w:val="18"/>
          <w:szCs w:val="18"/>
          <w:lang w:val="es-BO"/>
        </w:rPr>
        <w:t>las</w:t>
      </w:r>
      <w:r w:rsidRPr="00BA6C2C">
        <w:rPr>
          <w:rFonts w:ascii="Verdana" w:hAnsi="Verdana"/>
          <w:spacing w:val="14"/>
          <w:sz w:val="18"/>
          <w:szCs w:val="18"/>
          <w:lang w:val="es-BO"/>
        </w:rPr>
        <w:t xml:space="preserve"> </w:t>
      </w:r>
      <w:r w:rsidRPr="00BA6C2C">
        <w:rPr>
          <w:rFonts w:ascii="Verdana" w:hAnsi="Verdana"/>
          <w:sz w:val="18"/>
          <w:szCs w:val="18"/>
          <w:lang w:val="es-BO"/>
        </w:rPr>
        <w:t>autoridades del sistema de justicia penal y administrativa ante las cuales</w:t>
      </w:r>
      <w:r w:rsidRPr="00BA6C2C">
        <w:rPr>
          <w:rFonts w:ascii="Verdana" w:hAnsi="Verdana"/>
          <w:spacing w:val="40"/>
          <w:sz w:val="18"/>
          <w:szCs w:val="18"/>
          <w:lang w:val="es-BO"/>
        </w:rPr>
        <w:t xml:space="preserve"> </w:t>
      </w:r>
      <w:r w:rsidRPr="00BA6C2C">
        <w:rPr>
          <w:rFonts w:ascii="Verdana" w:hAnsi="Verdana"/>
          <w:sz w:val="18"/>
          <w:szCs w:val="18"/>
          <w:lang w:val="es-BO"/>
        </w:rPr>
        <w:t>le</w:t>
      </w:r>
      <w:r w:rsidRPr="00BA6C2C">
        <w:rPr>
          <w:rFonts w:ascii="Verdana" w:hAnsi="Verdana"/>
          <w:spacing w:val="-1"/>
          <w:sz w:val="18"/>
          <w:szCs w:val="18"/>
          <w:lang w:val="es-BO"/>
        </w:rPr>
        <w:t xml:space="preserve"> </w:t>
      </w:r>
      <w:r w:rsidRPr="00BA6C2C">
        <w:rPr>
          <w:rFonts w:ascii="Verdana" w:hAnsi="Verdana"/>
          <w:sz w:val="18"/>
          <w:szCs w:val="18"/>
          <w:lang w:val="es-BO"/>
        </w:rPr>
        <w:t>corresponda intervenir</w:t>
      </w:r>
      <w:r w:rsidRPr="00BA6C2C">
        <w:rPr>
          <w:rFonts w:ascii="Verdana" w:hAnsi="Verdana"/>
          <w:spacing w:val="67"/>
          <w:sz w:val="18"/>
          <w:szCs w:val="18"/>
          <w:lang w:val="es-BO"/>
        </w:rPr>
        <w:t xml:space="preserve"> </w:t>
      </w:r>
      <w:r w:rsidRPr="00BA6C2C">
        <w:rPr>
          <w:rFonts w:ascii="Verdana" w:hAnsi="Verdana"/>
          <w:sz w:val="18"/>
          <w:szCs w:val="18"/>
          <w:lang w:val="es-BO"/>
        </w:rPr>
        <w:t>en</w:t>
      </w:r>
      <w:r w:rsidRPr="00BA6C2C">
        <w:rPr>
          <w:rFonts w:ascii="Verdana" w:hAnsi="Verdana"/>
          <w:spacing w:val="-5"/>
          <w:sz w:val="18"/>
          <w:szCs w:val="18"/>
          <w:lang w:val="es-BO"/>
        </w:rPr>
        <w:t xml:space="preserve"> </w:t>
      </w:r>
      <w:r w:rsidRPr="00BA6C2C">
        <w:rPr>
          <w:rFonts w:ascii="Verdana" w:hAnsi="Verdana"/>
          <w:sz w:val="18"/>
          <w:szCs w:val="18"/>
          <w:lang w:val="es-BO"/>
        </w:rPr>
        <w:t>uso de</w:t>
      </w:r>
      <w:r w:rsidRPr="00BA6C2C">
        <w:rPr>
          <w:rFonts w:ascii="Verdana" w:hAnsi="Verdana"/>
          <w:spacing w:val="-8"/>
          <w:sz w:val="18"/>
          <w:szCs w:val="18"/>
          <w:lang w:val="es-BO"/>
        </w:rPr>
        <w:t xml:space="preserve"> </w:t>
      </w:r>
      <w:r w:rsidRPr="00BA6C2C">
        <w:rPr>
          <w:rFonts w:ascii="Verdana" w:hAnsi="Verdana"/>
          <w:sz w:val="18"/>
          <w:szCs w:val="18"/>
          <w:lang w:val="es-BO"/>
        </w:rPr>
        <w:t>sus</w:t>
      </w:r>
      <w:r w:rsidRPr="00BA6C2C">
        <w:rPr>
          <w:rFonts w:ascii="Verdana" w:hAnsi="Verdana"/>
          <w:spacing w:val="-2"/>
          <w:sz w:val="18"/>
          <w:szCs w:val="18"/>
          <w:lang w:val="es-BO"/>
        </w:rPr>
        <w:t xml:space="preserve"> </w:t>
      </w:r>
      <w:r w:rsidRPr="00BA6C2C">
        <w:rPr>
          <w:rFonts w:ascii="Verdana" w:hAnsi="Verdana"/>
          <w:sz w:val="18"/>
          <w:szCs w:val="18"/>
          <w:lang w:val="es-BO"/>
        </w:rPr>
        <w:t>funciones</w:t>
      </w:r>
      <w:r w:rsidRPr="00BA6C2C">
        <w:rPr>
          <w:rFonts w:ascii="Verdana" w:hAnsi="Verdana"/>
          <w:spacing w:val="-3"/>
          <w:sz w:val="18"/>
          <w:szCs w:val="18"/>
          <w:lang w:val="es-BO"/>
        </w:rPr>
        <w:t xml:space="preserve"> </w:t>
      </w:r>
      <w:r w:rsidRPr="00BA6C2C">
        <w:rPr>
          <w:rFonts w:ascii="Verdana" w:hAnsi="Verdana"/>
          <w:sz w:val="18"/>
          <w:szCs w:val="18"/>
          <w:lang w:val="es-BO"/>
        </w:rPr>
        <w:t>de patrocinio</w:t>
      </w:r>
      <w:r w:rsidRPr="00BA6C2C">
        <w:rPr>
          <w:rFonts w:ascii="Verdana" w:hAnsi="Verdana"/>
          <w:spacing w:val="-4"/>
          <w:sz w:val="18"/>
          <w:szCs w:val="18"/>
          <w:lang w:val="es-BO"/>
        </w:rPr>
        <w:t xml:space="preserve"> </w:t>
      </w:r>
      <w:r w:rsidRPr="00BA6C2C">
        <w:rPr>
          <w:rFonts w:ascii="Verdana" w:hAnsi="Verdana"/>
          <w:sz w:val="18"/>
          <w:szCs w:val="18"/>
          <w:lang w:val="es-BO"/>
        </w:rPr>
        <w:t>legal</w:t>
      </w:r>
      <w:r w:rsidRPr="00BA6C2C">
        <w:rPr>
          <w:rFonts w:ascii="Verdana" w:hAnsi="Verdana"/>
          <w:spacing w:val="-1"/>
          <w:sz w:val="18"/>
          <w:szCs w:val="18"/>
          <w:lang w:val="es-BO"/>
        </w:rPr>
        <w:t xml:space="preserve"> </w:t>
      </w:r>
      <w:r w:rsidRPr="00BA6C2C">
        <w:rPr>
          <w:rFonts w:ascii="Verdana" w:hAnsi="Verdana"/>
          <w:sz w:val="18"/>
          <w:szCs w:val="18"/>
          <w:lang w:val="es-BO"/>
        </w:rPr>
        <w:t>y representación</w:t>
      </w:r>
      <w:r w:rsidRPr="00BA6C2C">
        <w:rPr>
          <w:rFonts w:ascii="Verdana" w:hAnsi="Verdana"/>
          <w:spacing w:val="-1"/>
          <w:sz w:val="18"/>
          <w:szCs w:val="18"/>
          <w:lang w:val="es-BO"/>
        </w:rPr>
        <w:t xml:space="preserve"> </w:t>
      </w:r>
      <w:r w:rsidRPr="00BA6C2C">
        <w:rPr>
          <w:rFonts w:ascii="Verdana" w:hAnsi="Verdana"/>
          <w:sz w:val="18"/>
          <w:szCs w:val="18"/>
          <w:lang w:val="es-BO"/>
        </w:rPr>
        <w:t>legal</w:t>
      </w:r>
      <w:r w:rsidRPr="00BA6C2C">
        <w:rPr>
          <w:rFonts w:ascii="Verdana" w:hAnsi="Verdana"/>
          <w:spacing w:val="-5"/>
          <w:sz w:val="18"/>
          <w:szCs w:val="18"/>
          <w:lang w:val="es-BO"/>
        </w:rPr>
        <w:t xml:space="preserve"> </w:t>
      </w:r>
      <w:r w:rsidRPr="00BA6C2C">
        <w:rPr>
          <w:rFonts w:ascii="Verdana" w:hAnsi="Verdana"/>
          <w:sz w:val="18"/>
          <w:szCs w:val="18"/>
          <w:lang w:val="es-BO"/>
        </w:rPr>
        <w:t>de las usuarias o los usuarios del Servicio.</w:t>
      </w:r>
    </w:p>
    <w:p w:rsidR="00BA6C2C" w:rsidRPr="00BA6C2C" w:rsidRDefault="00BA6C2C" w:rsidP="00222B67">
      <w:pPr>
        <w:pStyle w:val="Textoindependiente"/>
        <w:spacing w:before="61"/>
        <w:rPr>
          <w:rFonts w:ascii="Verdana" w:hAnsi="Verdana"/>
          <w:sz w:val="18"/>
          <w:szCs w:val="18"/>
          <w:lang w:val="es-BO"/>
        </w:rPr>
      </w:pPr>
    </w:p>
    <w:p w:rsidR="00BA6C2C" w:rsidRPr="00BA6C2C" w:rsidRDefault="00BA6C2C" w:rsidP="00222B67">
      <w:pPr>
        <w:pStyle w:val="Ttulo1"/>
        <w:keepNext w:val="0"/>
        <w:widowControl w:val="0"/>
        <w:numPr>
          <w:ilvl w:val="0"/>
          <w:numId w:val="39"/>
        </w:numPr>
        <w:tabs>
          <w:tab w:val="clear" w:pos="360"/>
          <w:tab w:val="left" w:pos="978"/>
        </w:tabs>
        <w:autoSpaceDE w:val="0"/>
        <w:autoSpaceDN w:val="0"/>
        <w:ind w:left="978" w:hanging="358"/>
        <w:jc w:val="both"/>
        <w:rPr>
          <w:rFonts w:ascii="Verdana" w:hAnsi="Verdana"/>
          <w:sz w:val="18"/>
          <w:szCs w:val="18"/>
          <w:lang w:val="es-BO"/>
        </w:rPr>
      </w:pPr>
      <w:r w:rsidRPr="00BA6C2C">
        <w:rPr>
          <w:rFonts w:ascii="Verdana" w:hAnsi="Verdana"/>
          <w:spacing w:val="-2"/>
          <w:sz w:val="18"/>
          <w:szCs w:val="18"/>
          <w:lang w:val="es-BO"/>
        </w:rPr>
        <w:t>CONTRAPARTE</w:t>
      </w:r>
    </w:p>
    <w:p w:rsidR="00BA6C2C" w:rsidRPr="00BA6C2C" w:rsidRDefault="00BA6C2C" w:rsidP="00222B67">
      <w:pPr>
        <w:pStyle w:val="Textoindependiente"/>
        <w:spacing w:before="62"/>
        <w:rPr>
          <w:rFonts w:ascii="Verdana" w:hAnsi="Verdana"/>
          <w:b/>
          <w:sz w:val="18"/>
          <w:szCs w:val="18"/>
          <w:lang w:val="es-BO"/>
        </w:rPr>
      </w:pPr>
    </w:p>
    <w:p w:rsidR="00BA6C2C" w:rsidRPr="00BA6C2C" w:rsidRDefault="00BA6C2C" w:rsidP="00222B67">
      <w:pPr>
        <w:pStyle w:val="Textoindependiente"/>
        <w:spacing w:line="273" w:lineRule="auto"/>
        <w:ind w:left="360"/>
        <w:rPr>
          <w:rFonts w:ascii="Verdana" w:hAnsi="Verdana"/>
          <w:sz w:val="18"/>
          <w:szCs w:val="18"/>
          <w:lang w:val="es-BO"/>
        </w:rPr>
      </w:pPr>
      <w:r w:rsidRPr="00BA6C2C">
        <w:rPr>
          <w:rFonts w:ascii="Verdana" w:hAnsi="Verdana"/>
          <w:sz w:val="18"/>
          <w:szCs w:val="18"/>
          <w:lang w:val="es-BO"/>
        </w:rPr>
        <w:t>El Director (a) Departamental estará a cargo de realizar el seguimiento al consultor contratado y posterior aval de la Dirección de Supervisión y Control, a través de las siguientes funciones:</w:t>
      </w:r>
    </w:p>
    <w:p w:rsidR="00BA6C2C" w:rsidRPr="00BA6C2C" w:rsidRDefault="00BA6C2C" w:rsidP="00222B67">
      <w:pPr>
        <w:pStyle w:val="Textoindependiente"/>
        <w:spacing w:before="9"/>
        <w:rPr>
          <w:rFonts w:ascii="Verdana" w:hAnsi="Verdana"/>
          <w:sz w:val="18"/>
          <w:szCs w:val="18"/>
          <w:lang w:val="es-BO"/>
        </w:rPr>
      </w:pPr>
    </w:p>
    <w:p w:rsidR="00BA6C2C" w:rsidRPr="00BA6C2C" w:rsidRDefault="00BA6C2C" w:rsidP="00222B67">
      <w:pPr>
        <w:pStyle w:val="Prrafodelista"/>
        <w:widowControl w:val="0"/>
        <w:numPr>
          <w:ilvl w:val="0"/>
          <w:numId w:val="44"/>
        </w:numPr>
        <w:tabs>
          <w:tab w:val="left" w:pos="1648"/>
        </w:tabs>
        <w:autoSpaceDE w:val="0"/>
        <w:autoSpaceDN w:val="0"/>
        <w:spacing w:line="211" w:lineRule="exact"/>
        <w:ind w:left="1648"/>
        <w:rPr>
          <w:rFonts w:ascii="Verdana" w:hAnsi="Verdana"/>
          <w:sz w:val="18"/>
          <w:szCs w:val="18"/>
          <w:lang w:val="es-BO"/>
        </w:rPr>
      </w:pPr>
      <w:r w:rsidRPr="00BA6C2C">
        <w:rPr>
          <w:rFonts w:ascii="Verdana" w:hAnsi="Verdana"/>
          <w:sz w:val="18"/>
          <w:szCs w:val="18"/>
          <w:lang w:val="es-BO"/>
        </w:rPr>
        <w:t>Supervisar</w:t>
      </w:r>
      <w:r w:rsidRPr="00BA6C2C">
        <w:rPr>
          <w:rFonts w:ascii="Verdana" w:hAnsi="Verdana"/>
          <w:spacing w:val="-4"/>
          <w:sz w:val="18"/>
          <w:szCs w:val="18"/>
          <w:lang w:val="es-BO"/>
        </w:rPr>
        <w:t xml:space="preserve"> </w:t>
      </w:r>
      <w:r w:rsidRPr="00BA6C2C">
        <w:rPr>
          <w:rFonts w:ascii="Verdana" w:hAnsi="Verdana"/>
          <w:sz w:val="18"/>
          <w:szCs w:val="18"/>
          <w:lang w:val="es-BO"/>
        </w:rPr>
        <w:t>y</w:t>
      </w:r>
      <w:r w:rsidRPr="00BA6C2C">
        <w:rPr>
          <w:rFonts w:ascii="Verdana" w:hAnsi="Verdana"/>
          <w:spacing w:val="4"/>
          <w:sz w:val="18"/>
          <w:szCs w:val="18"/>
          <w:lang w:val="es-BO"/>
        </w:rPr>
        <w:t xml:space="preserve"> </w:t>
      </w:r>
      <w:r w:rsidRPr="00BA6C2C">
        <w:rPr>
          <w:rFonts w:ascii="Verdana" w:hAnsi="Verdana"/>
          <w:sz w:val="18"/>
          <w:szCs w:val="18"/>
          <w:lang w:val="es-BO"/>
        </w:rPr>
        <w:t>aprobar</w:t>
      </w:r>
      <w:r w:rsidRPr="00BA6C2C">
        <w:rPr>
          <w:rFonts w:ascii="Verdana" w:hAnsi="Verdana"/>
          <w:spacing w:val="-3"/>
          <w:sz w:val="18"/>
          <w:szCs w:val="18"/>
          <w:lang w:val="es-BO"/>
        </w:rPr>
        <w:t xml:space="preserve"> </w:t>
      </w:r>
      <w:r w:rsidRPr="00BA6C2C">
        <w:rPr>
          <w:rFonts w:ascii="Verdana" w:hAnsi="Verdana"/>
          <w:sz w:val="18"/>
          <w:szCs w:val="18"/>
          <w:lang w:val="es-BO"/>
        </w:rPr>
        <w:t>el</w:t>
      </w:r>
      <w:r w:rsidRPr="00BA6C2C">
        <w:rPr>
          <w:rFonts w:ascii="Verdana" w:hAnsi="Verdana"/>
          <w:spacing w:val="-6"/>
          <w:sz w:val="18"/>
          <w:szCs w:val="18"/>
          <w:lang w:val="es-BO"/>
        </w:rPr>
        <w:t xml:space="preserve"> </w:t>
      </w:r>
      <w:r w:rsidRPr="00BA6C2C">
        <w:rPr>
          <w:rFonts w:ascii="Verdana" w:hAnsi="Verdana"/>
          <w:sz w:val="18"/>
          <w:szCs w:val="18"/>
          <w:lang w:val="es-BO"/>
        </w:rPr>
        <w:t>trabajo asignado</w:t>
      </w:r>
      <w:r w:rsidRPr="00BA6C2C">
        <w:rPr>
          <w:rFonts w:ascii="Verdana" w:hAnsi="Verdana"/>
          <w:spacing w:val="1"/>
          <w:sz w:val="18"/>
          <w:szCs w:val="18"/>
          <w:lang w:val="es-BO"/>
        </w:rPr>
        <w:t xml:space="preserve"> </w:t>
      </w:r>
      <w:r w:rsidRPr="00BA6C2C">
        <w:rPr>
          <w:rFonts w:ascii="Verdana" w:hAnsi="Verdana"/>
          <w:sz w:val="18"/>
          <w:szCs w:val="18"/>
          <w:lang w:val="es-BO"/>
        </w:rPr>
        <w:t>al</w:t>
      </w:r>
      <w:r w:rsidRPr="00BA6C2C">
        <w:rPr>
          <w:rFonts w:ascii="Verdana" w:hAnsi="Verdana"/>
          <w:spacing w:val="-2"/>
          <w:sz w:val="18"/>
          <w:szCs w:val="18"/>
          <w:lang w:val="es-BO"/>
        </w:rPr>
        <w:t xml:space="preserve"> consultor.</w:t>
      </w:r>
    </w:p>
    <w:p w:rsidR="00BA6C2C" w:rsidRPr="00BA6C2C" w:rsidRDefault="00BA6C2C" w:rsidP="00222B67">
      <w:pPr>
        <w:pStyle w:val="Prrafodelista"/>
        <w:widowControl w:val="0"/>
        <w:numPr>
          <w:ilvl w:val="0"/>
          <w:numId w:val="44"/>
        </w:numPr>
        <w:tabs>
          <w:tab w:val="left" w:pos="1648"/>
        </w:tabs>
        <w:autoSpaceDE w:val="0"/>
        <w:autoSpaceDN w:val="0"/>
        <w:spacing w:line="205" w:lineRule="exact"/>
        <w:ind w:left="1648"/>
        <w:rPr>
          <w:rFonts w:ascii="Verdana" w:hAnsi="Verdana"/>
          <w:position w:val="1"/>
          <w:sz w:val="18"/>
          <w:szCs w:val="18"/>
          <w:lang w:val="es-BO"/>
        </w:rPr>
      </w:pPr>
      <w:r w:rsidRPr="00BA6C2C">
        <w:rPr>
          <w:rFonts w:ascii="Verdana" w:hAnsi="Verdana"/>
          <w:sz w:val="18"/>
          <w:szCs w:val="18"/>
          <w:lang w:val="es-BO"/>
        </w:rPr>
        <w:t>Aprobar</w:t>
      </w:r>
      <w:r w:rsidRPr="00BA6C2C">
        <w:rPr>
          <w:rFonts w:ascii="Verdana" w:hAnsi="Verdana"/>
          <w:spacing w:val="2"/>
          <w:sz w:val="18"/>
          <w:szCs w:val="18"/>
          <w:lang w:val="es-BO"/>
        </w:rPr>
        <w:t xml:space="preserve"> </w:t>
      </w:r>
      <w:r w:rsidRPr="00BA6C2C">
        <w:rPr>
          <w:rFonts w:ascii="Verdana" w:hAnsi="Verdana"/>
          <w:sz w:val="18"/>
          <w:szCs w:val="18"/>
          <w:lang w:val="es-BO"/>
        </w:rPr>
        <w:t>los</w:t>
      </w:r>
      <w:r w:rsidRPr="00BA6C2C">
        <w:rPr>
          <w:rFonts w:ascii="Verdana" w:hAnsi="Verdana"/>
          <w:spacing w:val="1"/>
          <w:sz w:val="18"/>
          <w:szCs w:val="18"/>
          <w:lang w:val="es-BO"/>
        </w:rPr>
        <w:t xml:space="preserve"> </w:t>
      </w:r>
      <w:r w:rsidRPr="00BA6C2C">
        <w:rPr>
          <w:rFonts w:ascii="Verdana" w:hAnsi="Verdana"/>
          <w:sz w:val="18"/>
          <w:szCs w:val="18"/>
          <w:lang w:val="es-BO"/>
        </w:rPr>
        <w:t>informes</w:t>
      </w:r>
      <w:r w:rsidRPr="00BA6C2C">
        <w:rPr>
          <w:rFonts w:ascii="Verdana" w:hAnsi="Verdana"/>
          <w:spacing w:val="1"/>
          <w:sz w:val="18"/>
          <w:szCs w:val="18"/>
          <w:lang w:val="es-BO"/>
        </w:rPr>
        <w:t xml:space="preserve"> </w:t>
      </w:r>
      <w:r w:rsidRPr="00BA6C2C">
        <w:rPr>
          <w:rFonts w:ascii="Verdana" w:hAnsi="Verdana"/>
          <w:sz w:val="18"/>
          <w:szCs w:val="18"/>
          <w:lang w:val="es-BO"/>
        </w:rPr>
        <w:t>de</w:t>
      </w:r>
      <w:r w:rsidRPr="00BA6C2C">
        <w:rPr>
          <w:rFonts w:ascii="Verdana" w:hAnsi="Verdana"/>
          <w:spacing w:val="-6"/>
          <w:sz w:val="18"/>
          <w:szCs w:val="18"/>
          <w:lang w:val="es-BO"/>
        </w:rPr>
        <w:t xml:space="preserve"> </w:t>
      </w:r>
      <w:r w:rsidRPr="00BA6C2C">
        <w:rPr>
          <w:rFonts w:ascii="Verdana" w:hAnsi="Verdana"/>
          <w:sz w:val="18"/>
          <w:szCs w:val="18"/>
          <w:lang w:val="es-BO"/>
        </w:rPr>
        <w:t>actividades</w:t>
      </w:r>
      <w:r w:rsidRPr="00BA6C2C">
        <w:rPr>
          <w:rFonts w:ascii="Verdana" w:hAnsi="Verdana"/>
          <w:spacing w:val="1"/>
          <w:sz w:val="18"/>
          <w:szCs w:val="18"/>
          <w:lang w:val="es-BO"/>
        </w:rPr>
        <w:t xml:space="preserve"> </w:t>
      </w:r>
      <w:r w:rsidRPr="00BA6C2C">
        <w:rPr>
          <w:rFonts w:ascii="Verdana" w:hAnsi="Verdana"/>
          <w:sz w:val="18"/>
          <w:szCs w:val="18"/>
          <w:lang w:val="es-BO"/>
        </w:rPr>
        <w:t>de</w:t>
      </w:r>
      <w:r w:rsidRPr="00BA6C2C">
        <w:rPr>
          <w:rFonts w:ascii="Verdana" w:hAnsi="Verdana"/>
          <w:spacing w:val="-6"/>
          <w:sz w:val="18"/>
          <w:szCs w:val="18"/>
          <w:lang w:val="es-BO"/>
        </w:rPr>
        <w:t xml:space="preserve"> </w:t>
      </w:r>
      <w:r w:rsidRPr="00BA6C2C">
        <w:rPr>
          <w:rFonts w:ascii="Verdana" w:hAnsi="Verdana"/>
          <w:sz w:val="18"/>
          <w:szCs w:val="18"/>
          <w:lang w:val="es-BO"/>
        </w:rPr>
        <w:t>la</w:t>
      </w:r>
      <w:r w:rsidRPr="00BA6C2C">
        <w:rPr>
          <w:rFonts w:ascii="Verdana" w:hAnsi="Verdana"/>
          <w:spacing w:val="-9"/>
          <w:sz w:val="18"/>
          <w:szCs w:val="18"/>
          <w:lang w:val="es-BO"/>
        </w:rPr>
        <w:t xml:space="preserve"> </w:t>
      </w:r>
      <w:r w:rsidRPr="00BA6C2C">
        <w:rPr>
          <w:rFonts w:ascii="Verdana" w:hAnsi="Verdana"/>
          <w:spacing w:val="-2"/>
          <w:sz w:val="18"/>
          <w:szCs w:val="18"/>
          <w:lang w:val="es-BO"/>
        </w:rPr>
        <w:t>consultoría.</w:t>
      </w:r>
    </w:p>
    <w:p w:rsidR="00BA6C2C" w:rsidRPr="00BA6C2C" w:rsidRDefault="00BA6C2C" w:rsidP="00222B67">
      <w:pPr>
        <w:pStyle w:val="Prrafodelista"/>
        <w:widowControl w:val="0"/>
        <w:numPr>
          <w:ilvl w:val="0"/>
          <w:numId w:val="44"/>
        </w:numPr>
        <w:tabs>
          <w:tab w:val="left" w:pos="1648"/>
        </w:tabs>
        <w:autoSpaceDE w:val="0"/>
        <w:autoSpaceDN w:val="0"/>
        <w:spacing w:line="200" w:lineRule="exact"/>
        <w:ind w:left="1648"/>
        <w:rPr>
          <w:rFonts w:ascii="Verdana" w:hAnsi="Verdana"/>
          <w:position w:val="1"/>
          <w:sz w:val="18"/>
          <w:szCs w:val="18"/>
          <w:lang w:val="es-BO"/>
        </w:rPr>
      </w:pPr>
      <w:r w:rsidRPr="00BA6C2C">
        <w:rPr>
          <w:rFonts w:ascii="Verdana" w:hAnsi="Verdana"/>
          <w:sz w:val="18"/>
          <w:szCs w:val="18"/>
          <w:lang w:val="es-BO"/>
        </w:rPr>
        <w:t>Verificar el</w:t>
      </w:r>
      <w:r w:rsidRPr="00BA6C2C">
        <w:rPr>
          <w:rFonts w:ascii="Verdana" w:hAnsi="Verdana"/>
          <w:spacing w:val="-6"/>
          <w:sz w:val="18"/>
          <w:szCs w:val="18"/>
          <w:lang w:val="es-BO"/>
        </w:rPr>
        <w:t xml:space="preserve"> </w:t>
      </w:r>
      <w:r w:rsidRPr="00BA6C2C">
        <w:rPr>
          <w:rFonts w:ascii="Verdana" w:hAnsi="Verdana"/>
          <w:sz w:val="18"/>
          <w:szCs w:val="18"/>
          <w:lang w:val="es-BO"/>
        </w:rPr>
        <w:t>cumplimiento de</w:t>
      </w:r>
      <w:r w:rsidRPr="00BA6C2C">
        <w:rPr>
          <w:rFonts w:ascii="Verdana" w:hAnsi="Verdana"/>
          <w:spacing w:val="-3"/>
          <w:sz w:val="18"/>
          <w:szCs w:val="18"/>
          <w:lang w:val="es-BO"/>
        </w:rPr>
        <w:t xml:space="preserve"> </w:t>
      </w:r>
      <w:r w:rsidRPr="00BA6C2C">
        <w:rPr>
          <w:rFonts w:ascii="Verdana" w:hAnsi="Verdana"/>
          <w:sz w:val="18"/>
          <w:szCs w:val="18"/>
          <w:lang w:val="es-BO"/>
        </w:rPr>
        <w:t>lo</w:t>
      </w:r>
      <w:r w:rsidRPr="00BA6C2C">
        <w:rPr>
          <w:rFonts w:ascii="Verdana" w:hAnsi="Verdana"/>
          <w:spacing w:val="-1"/>
          <w:sz w:val="18"/>
          <w:szCs w:val="18"/>
          <w:lang w:val="es-BO"/>
        </w:rPr>
        <w:t xml:space="preserve"> </w:t>
      </w:r>
      <w:r w:rsidRPr="00BA6C2C">
        <w:rPr>
          <w:rFonts w:ascii="Verdana" w:hAnsi="Verdana"/>
          <w:sz w:val="18"/>
          <w:szCs w:val="18"/>
          <w:lang w:val="es-BO"/>
        </w:rPr>
        <w:t>establecido en</w:t>
      </w:r>
      <w:r w:rsidRPr="00BA6C2C">
        <w:rPr>
          <w:rFonts w:ascii="Verdana" w:hAnsi="Verdana"/>
          <w:spacing w:val="-4"/>
          <w:sz w:val="18"/>
          <w:szCs w:val="18"/>
          <w:lang w:val="es-BO"/>
        </w:rPr>
        <w:t xml:space="preserve"> </w:t>
      </w:r>
      <w:r w:rsidRPr="00BA6C2C">
        <w:rPr>
          <w:rFonts w:ascii="Verdana" w:hAnsi="Verdana"/>
          <w:sz w:val="18"/>
          <w:szCs w:val="18"/>
          <w:lang w:val="es-BO"/>
        </w:rPr>
        <w:t>el</w:t>
      </w:r>
      <w:r w:rsidRPr="00BA6C2C">
        <w:rPr>
          <w:rFonts w:ascii="Verdana" w:hAnsi="Verdana"/>
          <w:spacing w:val="-2"/>
          <w:sz w:val="18"/>
          <w:szCs w:val="18"/>
          <w:lang w:val="es-BO"/>
        </w:rPr>
        <w:t xml:space="preserve"> contrato.</w:t>
      </w:r>
    </w:p>
    <w:p w:rsidR="00BA6C2C" w:rsidRPr="00BA6C2C" w:rsidRDefault="00BA6C2C" w:rsidP="00222B67">
      <w:pPr>
        <w:pStyle w:val="Prrafodelista"/>
        <w:widowControl w:val="0"/>
        <w:numPr>
          <w:ilvl w:val="0"/>
          <w:numId w:val="44"/>
        </w:numPr>
        <w:tabs>
          <w:tab w:val="left" w:pos="1648"/>
        </w:tabs>
        <w:autoSpaceDE w:val="0"/>
        <w:autoSpaceDN w:val="0"/>
        <w:spacing w:line="215" w:lineRule="exact"/>
        <w:ind w:left="1648"/>
        <w:rPr>
          <w:rFonts w:ascii="Verdana" w:hAnsi="Verdana"/>
          <w:position w:val="1"/>
          <w:sz w:val="18"/>
          <w:szCs w:val="18"/>
          <w:lang w:val="es-BO"/>
        </w:rPr>
      </w:pPr>
      <w:r w:rsidRPr="00BA6C2C">
        <w:rPr>
          <w:rFonts w:ascii="Verdana" w:hAnsi="Verdana"/>
          <w:sz w:val="18"/>
          <w:szCs w:val="18"/>
          <w:lang w:val="es-BO"/>
        </w:rPr>
        <w:t>Emitir</w:t>
      </w:r>
      <w:r w:rsidRPr="00BA6C2C">
        <w:rPr>
          <w:rFonts w:ascii="Verdana" w:hAnsi="Verdana"/>
          <w:spacing w:val="-1"/>
          <w:sz w:val="18"/>
          <w:szCs w:val="18"/>
          <w:lang w:val="es-BO"/>
        </w:rPr>
        <w:t xml:space="preserve"> </w:t>
      </w:r>
      <w:r w:rsidRPr="00BA6C2C">
        <w:rPr>
          <w:rFonts w:ascii="Verdana" w:hAnsi="Verdana"/>
          <w:sz w:val="18"/>
          <w:szCs w:val="18"/>
          <w:lang w:val="es-BO"/>
        </w:rPr>
        <w:t>conformidad</w:t>
      </w:r>
      <w:r w:rsidRPr="00BA6C2C">
        <w:rPr>
          <w:rFonts w:ascii="Verdana" w:hAnsi="Verdana"/>
          <w:spacing w:val="-1"/>
          <w:sz w:val="18"/>
          <w:szCs w:val="18"/>
          <w:lang w:val="es-BO"/>
        </w:rPr>
        <w:t xml:space="preserve"> </w:t>
      </w:r>
      <w:r w:rsidRPr="00BA6C2C">
        <w:rPr>
          <w:rFonts w:ascii="Verdana" w:hAnsi="Verdana"/>
          <w:spacing w:val="-2"/>
          <w:sz w:val="18"/>
          <w:szCs w:val="18"/>
          <w:lang w:val="es-BO"/>
        </w:rPr>
        <w:t>correspondiente.</w:t>
      </w:r>
    </w:p>
    <w:p w:rsidR="00BA6C2C" w:rsidRPr="00BA6C2C" w:rsidRDefault="00BA6C2C" w:rsidP="00222B67">
      <w:pPr>
        <w:pStyle w:val="Textoindependiente"/>
        <w:spacing w:before="50"/>
        <w:rPr>
          <w:rFonts w:ascii="Verdana" w:hAnsi="Verdana"/>
          <w:sz w:val="18"/>
          <w:szCs w:val="18"/>
          <w:lang w:val="es-BO"/>
        </w:rPr>
      </w:pPr>
    </w:p>
    <w:p w:rsidR="00BA6C2C" w:rsidRPr="00BA6C2C" w:rsidRDefault="00BA6C2C" w:rsidP="00222B67">
      <w:pPr>
        <w:pStyle w:val="Textoindependiente"/>
        <w:spacing w:line="278" w:lineRule="auto"/>
        <w:ind w:left="360"/>
        <w:rPr>
          <w:rFonts w:ascii="Verdana" w:hAnsi="Verdana"/>
          <w:sz w:val="18"/>
          <w:szCs w:val="18"/>
          <w:lang w:val="es-BO"/>
        </w:rPr>
      </w:pPr>
      <w:r w:rsidRPr="00BA6C2C">
        <w:rPr>
          <w:rFonts w:ascii="Verdana" w:hAnsi="Verdana"/>
          <w:sz w:val="18"/>
          <w:szCs w:val="18"/>
          <w:lang w:val="es-BO"/>
        </w:rPr>
        <w:t>El pago de salarios por la consultoría, estará supeditada a la presentación de informes mensuales del Consultor, previa aprobación.</w:t>
      </w:r>
    </w:p>
    <w:p w:rsidR="00BA6C2C" w:rsidRPr="00BA6C2C" w:rsidRDefault="00BA6C2C" w:rsidP="00222B67">
      <w:pPr>
        <w:pStyle w:val="Ttulo1"/>
        <w:keepNext w:val="0"/>
        <w:widowControl w:val="0"/>
        <w:numPr>
          <w:ilvl w:val="0"/>
          <w:numId w:val="39"/>
        </w:numPr>
        <w:tabs>
          <w:tab w:val="clear" w:pos="360"/>
          <w:tab w:val="left" w:pos="978"/>
        </w:tabs>
        <w:autoSpaceDE w:val="0"/>
        <w:autoSpaceDN w:val="0"/>
        <w:ind w:left="978" w:hanging="358"/>
        <w:jc w:val="both"/>
        <w:rPr>
          <w:rFonts w:ascii="Verdana" w:hAnsi="Verdana"/>
          <w:sz w:val="18"/>
          <w:szCs w:val="18"/>
          <w:lang w:val="es-BO"/>
        </w:rPr>
      </w:pPr>
      <w:r w:rsidRPr="00BA6C2C">
        <w:rPr>
          <w:rFonts w:ascii="Verdana" w:hAnsi="Verdana"/>
          <w:sz w:val="18"/>
          <w:szCs w:val="18"/>
          <w:lang w:val="es-BO"/>
        </w:rPr>
        <w:t>RESPONSABILIDAD</w:t>
      </w:r>
      <w:r w:rsidRPr="00BA6C2C">
        <w:rPr>
          <w:rFonts w:ascii="Verdana" w:hAnsi="Verdana"/>
          <w:spacing w:val="-7"/>
          <w:sz w:val="18"/>
          <w:szCs w:val="18"/>
          <w:lang w:val="es-BO"/>
        </w:rPr>
        <w:t xml:space="preserve"> </w:t>
      </w:r>
      <w:r w:rsidRPr="00BA6C2C">
        <w:rPr>
          <w:rFonts w:ascii="Verdana" w:hAnsi="Verdana"/>
          <w:spacing w:val="-2"/>
          <w:sz w:val="18"/>
          <w:szCs w:val="18"/>
          <w:lang w:val="es-BO"/>
        </w:rPr>
        <w:t>PROFESIONAL</w:t>
      </w:r>
    </w:p>
    <w:p w:rsidR="00BA6C2C" w:rsidRPr="00BA6C2C" w:rsidRDefault="00BA6C2C" w:rsidP="00222B67">
      <w:pPr>
        <w:pStyle w:val="Textoindependiente"/>
        <w:spacing w:before="62"/>
        <w:rPr>
          <w:rFonts w:ascii="Verdana" w:hAnsi="Verdana"/>
          <w:b/>
          <w:sz w:val="18"/>
          <w:szCs w:val="18"/>
          <w:lang w:val="es-BO"/>
        </w:rPr>
      </w:pPr>
    </w:p>
    <w:p w:rsidR="00BA6C2C" w:rsidRPr="00BA6C2C" w:rsidRDefault="00BA6C2C" w:rsidP="00222B67">
      <w:pPr>
        <w:pStyle w:val="Textoindependiente"/>
        <w:spacing w:line="276" w:lineRule="auto"/>
        <w:ind w:left="360"/>
        <w:rPr>
          <w:rFonts w:ascii="Verdana" w:hAnsi="Verdana"/>
          <w:sz w:val="18"/>
          <w:szCs w:val="18"/>
          <w:lang w:val="es-BO"/>
        </w:rPr>
      </w:pPr>
      <w:r w:rsidRPr="00BA6C2C">
        <w:rPr>
          <w:rFonts w:ascii="Verdana" w:hAnsi="Verdana"/>
          <w:sz w:val="18"/>
          <w:szCs w:val="18"/>
          <w:lang w:val="es-BO"/>
        </w:rPr>
        <w:t>La</w:t>
      </w:r>
      <w:r w:rsidRPr="00BA6C2C">
        <w:rPr>
          <w:rFonts w:ascii="Verdana" w:hAnsi="Verdana"/>
          <w:spacing w:val="-10"/>
          <w:sz w:val="18"/>
          <w:szCs w:val="18"/>
          <w:lang w:val="es-BO"/>
        </w:rPr>
        <w:t xml:space="preserve"> </w:t>
      </w:r>
      <w:r w:rsidRPr="00BA6C2C">
        <w:rPr>
          <w:rFonts w:ascii="Verdana" w:hAnsi="Verdana"/>
          <w:sz w:val="18"/>
          <w:szCs w:val="18"/>
          <w:lang w:val="es-BO"/>
        </w:rPr>
        <w:t>Consultora</w:t>
      </w:r>
      <w:r w:rsidRPr="00BA6C2C">
        <w:rPr>
          <w:rFonts w:ascii="Verdana" w:hAnsi="Verdana"/>
          <w:spacing w:val="-7"/>
          <w:sz w:val="18"/>
          <w:szCs w:val="18"/>
          <w:lang w:val="es-BO"/>
        </w:rPr>
        <w:t xml:space="preserve"> </w:t>
      </w:r>
      <w:r w:rsidRPr="00BA6C2C">
        <w:rPr>
          <w:rFonts w:ascii="Verdana" w:hAnsi="Verdana"/>
          <w:sz w:val="18"/>
          <w:szCs w:val="18"/>
          <w:lang w:val="es-BO"/>
        </w:rPr>
        <w:t>o</w:t>
      </w:r>
      <w:r w:rsidRPr="00BA6C2C">
        <w:rPr>
          <w:rFonts w:ascii="Verdana" w:hAnsi="Verdana"/>
          <w:spacing w:val="-8"/>
          <w:sz w:val="18"/>
          <w:szCs w:val="18"/>
          <w:lang w:val="es-BO"/>
        </w:rPr>
        <w:t xml:space="preserve"> </w:t>
      </w:r>
      <w:r w:rsidRPr="00BA6C2C">
        <w:rPr>
          <w:rFonts w:ascii="Verdana" w:hAnsi="Verdana"/>
          <w:sz w:val="18"/>
          <w:szCs w:val="18"/>
          <w:lang w:val="es-BO"/>
        </w:rPr>
        <w:t>el</w:t>
      </w:r>
      <w:r w:rsidRPr="00BA6C2C">
        <w:rPr>
          <w:rFonts w:ascii="Verdana" w:hAnsi="Verdana"/>
          <w:spacing w:val="-13"/>
          <w:sz w:val="18"/>
          <w:szCs w:val="18"/>
          <w:lang w:val="es-BO"/>
        </w:rPr>
        <w:t xml:space="preserve"> </w:t>
      </w:r>
      <w:r w:rsidRPr="00BA6C2C">
        <w:rPr>
          <w:rFonts w:ascii="Verdana" w:hAnsi="Verdana"/>
          <w:sz w:val="18"/>
          <w:szCs w:val="18"/>
          <w:lang w:val="es-BO"/>
        </w:rPr>
        <w:t>Consultor,</w:t>
      </w:r>
      <w:r w:rsidRPr="00BA6C2C">
        <w:rPr>
          <w:rFonts w:ascii="Verdana" w:hAnsi="Verdana"/>
          <w:spacing w:val="-4"/>
          <w:sz w:val="18"/>
          <w:szCs w:val="18"/>
          <w:lang w:val="es-BO"/>
        </w:rPr>
        <w:t xml:space="preserve"> </w:t>
      </w:r>
      <w:r w:rsidRPr="00BA6C2C">
        <w:rPr>
          <w:rFonts w:ascii="Verdana" w:hAnsi="Verdana"/>
          <w:sz w:val="18"/>
          <w:szCs w:val="18"/>
          <w:lang w:val="es-BO"/>
        </w:rPr>
        <w:t>en</w:t>
      </w:r>
      <w:r w:rsidRPr="00BA6C2C">
        <w:rPr>
          <w:rFonts w:ascii="Verdana" w:hAnsi="Verdana"/>
          <w:spacing w:val="-8"/>
          <w:sz w:val="18"/>
          <w:szCs w:val="18"/>
          <w:lang w:val="es-BO"/>
        </w:rPr>
        <w:t xml:space="preserve"> </w:t>
      </w:r>
      <w:r w:rsidRPr="00BA6C2C">
        <w:rPr>
          <w:rFonts w:ascii="Verdana" w:hAnsi="Verdana"/>
          <w:sz w:val="18"/>
          <w:szCs w:val="18"/>
          <w:lang w:val="es-BO"/>
        </w:rPr>
        <w:t>el</w:t>
      </w:r>
      <w:r w:rsidRPr="00BA6C2C">
        <w:rPr>
          <w:rFonts w:ascii="Verdana" w:hAnsi="Verdana"/>
          <w:spacing w:val="-11"/>
          <w:sz w:val="18"/>
          <w:szCs w:val="18"/>
          <w:lang w:val="es-BO"/>
        </w:rPr>
        <w:t xml:space="preserve"> </w:t>
      </w:r>
      <w:r w:rsidRPr="00BA6C2C">
        <w:rPr>
          <w:rFonts w:ascii="Verdana" w:hAnsi="Verdana"/>
          <w:sz w:val="18"/>
          <w:szCs w:val="18"/>
          <w:lang w:val="es-BO"/>
        </w:rPr>
        <w:t>marco</w:t>
      </w:r>
      <w:r w:rsidRPr="00BA6C2C">
        <w:rPr>
          <w:rFonts w:ascii="Verdana" w:hAnsi="Verdana"/>
          <w:spacing w:val="-8"/>
          <w:sz w:val="18"/>
          <w:szCs w:val="18"/>
          <w:lang w:val="es-BO"/>
        </w:rPr>
        <w:t xml:space="preserve"> </w:t>
      </w:r>
      <w:r w:rsidRPr="00BA6C2C">
        <w:rPr>
          <w:rFonts w:ascii="Verdana" w:hAnsi="Verdana"/>
          <w:sz w:val="18"/>
          <w:szCs w:val="18"/>
          <w:lang w:val="es-BO"/>
        </w:rPr>
        <w:t>del</w:t>
      </w:r>
      <w:r w:rsidRPr="00BA6C2C">
        <w:rPr>
          <w:rFonts w:ascii="Verdana" w:hAnsi="Verdana"/>
          <w:spacing w:val="-7"/>
          <w:sz w:val="18"/>
          <w:szCs w:val="18"/>
          <w:lang w:val="es-BO"/>
        </w:rPr>
        <w:t xml:space="preserve"> </w:t>
      </w:r>
      <w:r w:rsidRPr="00BA6C2C">
        <w:rPr>
          <w:rFonts w:ascii="Verdana" w:hAnsi="Verdana"/>
          <w:sz w:val="18"/>
          <w:szCs w:val="18"/>
          <w:lang w:val="es-BO"/>
        </w:rPr>
        <w:t>ordenamiento</w:t>
      </w:r>
      <w:r w:rsidRPr="00BA6C2C">
        <w:rPr>
          <w:rFonts w:ascii="Verdana" w:hAnsi="Verdana"/>
          <w:spacing w:val="-8"/>
          <w:sz w:val="18"/>
          <w:szCs w:val="18"/>
          <w:lang w:val="es-BO"/>
        </w:rPr>
        <w:t xml:space="preserve"> </w:t>
      </w:r>
      <w:r w:rsidRPr="00BA6C2C">
        <w:rPr>
          <w:rFonts w:ascii="Verdana" w:hAnsi="Verdana"/>
          <w:sz w:val="18"/>
          <w:szCs w:val="18"/>
          <w:lang w:val="es-BO"/>
        </w:rPr>
        <w:t>jurídico</w:t>
      </w:r>
      <w:r w:rsidRPr="00BA6C2C">
        <w:rPr>
          <w:rFonts w:ascii="Verdana" w:hAnsi="Verdana"/>
          <w:spacing w:val="-7"/>
          <w:sz w:val="18"/>
          <w:szCs w:val="18"/>
          <w:lang w:val="es-BO"/>
        </w:rPr>
        <w:t xml:space="preserve"> </w:t>
      </w:r>
      <w:r w:rsidRPr="00BA6C2C">
        <w:rPr>
          <w:rFonts w:ascii="Verdana" w:hAnsi="Verdana"/>
          <w:sz w:val="18"/>
          <w:szCs w:val="18"/>
          <w:lang w:val="es-BO"/>
        </w:rPr>
        <w:t>aplicable,</w:t>
      </w:r>
      <w:r w:rsidRPr="00BA6C2C">
        <w:rPr>
          <w:rFonts w:ascii="Verdana" w:hAnsi="Verdana"/>
          <w:spacing w:val="-6"/>
          <w:sz w:val="18"/>
          <w:szCs w:val="18"/>
          <w:lang w:val="es-BO"/>
        </w:rPr>
        <w:t xml:space="preserve"> </w:t>
      </w:r>
      <w:r w:rsidRPr="00BA6C2C">
        <w:rPr>
          <w:rFonts w:ascii="Verdana" w:hAnsi="Verdana"/>
          <w:sz w:val="18"/>
          <w:szCs w:val="18"/>
          <w:lang w:val="es-BO"/>
        </w:rPr>
        <w:t>es</w:t>
      </w:r>
      <w:r w:rsidRPr="00BA6C2C">
        <w:rPr>
          <w:rFonts w:ascii="Verdana" w:hAnsi="Verdana"/>
          <w:spacing w:val="-6"/>
          <w:sz w:val="18"/>
          <w:szCs w:val="18"/>
          <w:lang w:val="es-BO"/>
        </w:rPr>
        <w:t xml:space="preserve"> </w:t>
      </w:r>
      <w:r w:rsidRPr="00BA6C2C">
        <w:rPr>
          <w:rFonts w:ascii="Verdana" w:hAnsi="Verdana"/>
          <w:sz w:val="18"/>
          <w:szCs w:val="18"/>
          <w:lang w:val="es-BO"/>
        </w:rPr>
        <w:t>responsable</w:t>
      </w:r>
      <w:r w:rsidRPr="00BA6C2C">
        <w:rPr>
          <w:rFonts w:ascii="Verdana" w:hAnsi="Verdana"/>
          <w:spacing w:val="-7"/>
          <w:sz w:val="18"/>
          <w:szCs w:val="18"/>
          <w:lang w:val="es-BO"/>
        </w:rPr>
        <w:t xml:space="preserve"> </w:t>
      </w:r>
      <w:r w:rsidRPr="00BA6C2C">
        <w:rPr>
          <w:rFonts w:ascii="Verdana" w:hAnsi="Verdana"/>
          <w:sz w:val="18"/>
          <w:szCs w:val="18"/>
          <w:lang w:val="es-BO"/>
        </w:rPr>
        <w:t>de</w:t>
      </w:r>
      <w:r w:rsidRPr="00BA6C2C">
        <w:rPr>
          <w:rFonts w:ascii="Verdana" w:hAnsi="Verdana"/>
          <w:spacing w:val="-8"/>
          <w:sz w:val="18"/>
          <w:szCs w:val="18"/>
          <w:lang w:val="es-BO"/>
        </w:rPr>
        <w:t xml:space="preserve"> </w:t>
      </w:r>
      <w:r w:rsidRPr="00BA6C2C">
        <w:rPr>
          <w:rFonts w:ascii="Verdana" w:hAnsi="Verdana"/>
          <w:sz w:val="18"/>
          <w:szCs w:val="18"/>
          <w:lang w:val="es-BO"/>
        </w:rPr>
        <w:t>los</w:t>
      </w:r>
      <w:r w:rsidRPr="00BA6C2C">
        <w:rPr>
          <w:rFonts w:ascii="Verdana" w:hAnsi="Verdana"/>
          <w:spacing w:val="-9"/>
          <w:sz w:val="18"/>
          <w:szCs w:val="18"/>
          <w:lang w:val="es-BO"/>
        </w:rPr>
        <w:t xml:space="preserve"> </w:t>
      </w:r>
      <w:r w:rsidRPr="00BA6C2C">
        <w:rPr>
          <w:rFonts w:ascii="Verdana" w:hAnsi="Verdana"/>
          <w:sz w:val="18"/>
          <w:szCs w:val="18"/>
          <w:lang w:val="es-BO"/>
        </w:rPr>
        <w:t>informes que emita y el patrocinio legal de las causas penales asumidas en el ejercicio de sus funciones. Tiene la obligación de observar en todo momento el principio de probidad, desarrollando su trabajo de manera honesta, transparente, empleando toda</w:t>
      </w:r>
      <w:r w:rsidRPr="00BA6C2C">
        <w:rPr>
          <w:rFonts w:ascii="Verdana" w:hAnsi="Verdana"/>
          <w:spacing w:val="-3"/>
          <w:sz w:val="18"/>
          <w:szCs w:val="18"/>
          <w:lang w:val="es-BO"/>
        </w:rPr>
        <w:t xml:space="preserve"> </w:t>
      </w:r>
      <w:r w:rsidRPr="00BA6C2C">
        <w:rPr>
          <w:rFonts w:ascii="Verdana" w:hAnsi="Verdana"/>
          <w:sz w:val="18"/>
          <w:szCs w:val="18"/>
          <w:lang w:val="es-BO"/>
        </w:rPr>
        <w:t>su</w:t>
      </w:r>
      <w:r w:rsidRPr="00BA6C2C">
        <w:rPr>
          <w:rFonts w:ascii="Verdana" w:hAnsi="Verdana"/>
          <w:spacing w:val="-4"/>
          <w:sz w:val="18"/>
          <w:szCs w:val="18"/>
          <w:lang w:val="es-BO"/>
        </w:rPr>
        <w:t xml:space="preserve"> </w:t>
      </w:r>
      <w:r w:rsidRPr="00BA6C2C">
        <w:rPr>
          <w:rFonts w:ascii="Verdana" w:hAnsi="Verdana"/>
          <w:sz w:val="18"/>
          <w:szCs w:val="18"/>
          <w:lang w:val="es-BO"/>
        </w:rPr>
        <w:t>capacidad y conocimientos</w:t>
      </w:r>
      <w:r w:rsidRPr="00BA6C2C">
        <w:rPr>
          <w:rFonts w:ascii="Verdana" w:hAnsi="Verdana"/>
          <w:spacing w:val="-2"/>
          <w:sz w:val="18"/>
          <w:szCs w:val="18"/>
          <w:lang w:val="es-BO"/>
        </w:rPr>
        <w:t xml:space="preserve"> </w:t>
      </w:r>
      <w:r w:rsidRPr="00BA6C2C">
        <w:rPr>
          <w:rFonts w:ascii="Verdana" w:hAnsi="Verdana"/>
          <w:sz w:val="18"/>
          <w:szCs w:val="18"/>
          <w:lang w:val="es-BO"/>
        </w:rPr>
        <w:t xml:space="preserve">técnicos y profesionales, sometiendo a la defensa técnica a lo establecido en la Constitución Política del Estado, los Tratados y Convenios internacionales, y las Leyes, especialmente los vinculados a la protección y defensa de los Derechos </w:t>
      </w:r>
      <w:r w:rsidRPr="00BA6C2C">
        <w:rPr>
          <w:rFonts w:ascii="Verdana" w:hAnsi="Verdana"/>
          <w:spacing w:val="-2"/>
          <w:sz w:val="18"/>
          <w:szCs w:val="18"/>
          <w:lang w:val="es-BO"/>
        </w:rPr>
        <w:t>Humanos.</w:t>
      </w:r>
    </w:p>
    <w:p w:rsidR="00BA6C2C" w:rsidRPr="00BA6C2C" w:rsidRDefault="00BA6C2C" w:rsidP="00222B67">
      <w:pPr>
        <w:pStyle w:val="Textoindependiente"/>
        <w:spacing w:before="27"/>
        <w:rPr>
          <w:rFonts w:ascii="Verdana" w:hAnsi="Verdana"/>
          <w:sz w:val="18"/>
          <w:szCs w:val="18"/>
          <w:lang w:val="es-BO"/>
        </w:rPr>
      </w:pPr>
    </w:p>
    <w:p w:rsidR="00BA6C2C" w:rsidRPr="00BA6C2C" w:rsidRDefault="00BA6C2C" w:rsidP="00222B67">
      <w:pPr>
        <w:pStyle w:val="Ttulo1"/>
        <w:keepNext w:val="0"/>
        <w:widowControl w:val="0"/>
        <w:numPr>
          <w:ilvl w:val="0"/>
          <w:numId w:val="39"/>
        </w:numPr>
        <w:tabs>
          <w:tab w:val="clear" w:pos="360"/>
          <w:tab w:val="left" w:pos="978"/>
        </w:tabs>
        <w:autoSpaceDE w:val="0"/>
        <w:autoSpaceDN w:val="0"/>
        <w:ind w:left="978" w:hanging="358"/>
        <w:jc w:val="both"/>
        <w:rPr>
          <w:rFonts w:ascii="Verdana" w:hAnsi="Verdana"/>
          <w:sz w:val="18"/>
          <w:szCs w:val="18"/>
          <w:lang w:val="es-BO"/>
        </w:rPr>
      </w:pPr>
      <w:r w:rsidRPr="00BA6C2C">
        <w:rPr>
          <w:rFonts w:ascii="Verdana" w:hAnsi="Verdana"/>
          <w:sz w:val="18"/>
          <w:szCs w:val="18"/>
          <w:lang w:val="es-BO"/>
        </w:rPr>
        <w:t>HORARIO</w:t>
      </w:r>
      <w:r w:rsidRPr="00BA6C2C">
        <w:rPr>
          <w:rFonts w:ascii="Verdana" w:hAnsi="Verdana"/>
          <w:spacing w:val="-8"/>
          <w:sz w:val="18"/>
          <w:szCs w:val="18"/>
          <w:lang w:val="es-BO"/>
        </w:rPr>
        <w:t xml:space="preserve"> </w:t>
      </w:r>
      <w:r w:rsidRPr="00BA6C2C">
        <w:rPr>
          <w:rFonts w:ascii="Verdana" w:hAnsi="Verdana"/>
          <w:sz w:val="18"/>
          <w:szCs w:val="18"/>
          <w:lang w:val="es-BO"/>
        </w:rPr>
        <w:t>DE</w:t>
      </w:r>
      <w:r w:rsidRPr="00BA6C2C">
        <w:rPr>
          <w:rFonts w:ascii="Verdana" w:hAnsi="Verdana"/>
          <w:spacing w:val="-5"/>
          <w:sz w:val="18"/>
          <w:szCs w:val="18"/>
          <w:lang w:val="es-BO"/>
        </w:rPr>
        <w:t xml:space="preserve"> </w:t>
      </w:r>
      <w:r w:rsidRPr="00BA6C2C">
        <w:rPr>
          <w:rFonts w:ascii="Verdana" w:hAnsi="Verdana"/>
          <w:sz w:val="18"/>
          <w:szCs w:val="18"/>
          <w:lang w:val="es-BO"/>
        </w:rPr>
        <w:t>TRABAJO</w:t>
      </w:r>
      <w:r w:rsidRPr="00BA6C2C">
        <w:rPr>
          <w:rFonts w:ascii="Verdana" w:hAnsi="Verdana"/>
          <w:spacing w:val="-4"/>
          <w:sz w:val="18"/>
          <w:szCs w:val="18"/>
          <w:lang w:val="es-BO"/>
        </w:rPr>
        <w:t xml:space="preserve"> </w:t>
      </w:r>
      <w:r w:rsidRPr="00BA6C2C">
        <w:rPr>
          <w:rFonts w:ascii="Verdana" w:hAnsi="Verdana"/>
          <w:sz w:val="18"/>
          <w:szCs w:val="18"/>
          <w:lang w:val="es-BO"/>
        </w:rPr>
        <w:t>TOLERANCIA</w:t>
      </w:r>
      <w:r w:rsidRPr="00BA6C2C">
        <w:rPr>
          <w:rFonts w:ascii="Verdana" w:hAnsi="Verdana"/>
          <w:spacing w:val="-6"/>
          <w:sz w:val="18"/>
          <w:szCs w:val="18"/>
          <w:lang w:val="es-BO"/>
        </w:rPr>
        <w:t xml:space="preserve"> </w:t>
      </w:r>
      <w:r w:rsidRPr="00BA6C2C">
        <w:rPr>
          <w:rFonts w:ascii="Verdana" w:hAnsi="Verdana"/>
          <w:sz w:val="18"/>
          <w:szCs w:val="18"/>
          <w:lang w:val="es-BO"/>
        </w:rPr>
        <w:t>Y</w:t>
      </w:r>
      <w:r w:rsidRPr="00BA6C2C">
        <w:rPr>
          <w:rFonts w:ascii="Verdana" w:hAnsi="Verdana"/>
          <w:spacing w:val="-8"/>
          <w:sz w:val="18"/>
          <w:szCs w:val="18"/>
          <w:lang w:val="es-BO"/>
        </w:rPr>
        <w:t xml:space="preserve"> </w:t>
      </w:r>
      <w:r w:rsidRPr="00BA6C2C">
        <w:rPr>
          <w:rFonts w:ascii="Verdana" w:hAnsi="Verdana"/>
          <w:spacing w:val="-2"/>
          <w:sz w:val="18"/>
          <w:szCs w:val="18"/>
          <w:lang w:val="es-BO"/>
        </w:rPr>
        <w:t>SANCIONES</w:t>
      </w:r>
    </w:p>
    <w:p w:rsidR="00BA6C2C" w:rsidRPr="00BA6C2C" w:rsidRDefault="00BA6C2C" w:rsidP="00222B67">
      <w:pPr>
        <w:pStyle w:val="Textoindependiente"/>
        <w:spacing w:before="58"/>
        <w:rPr>
          <w:rFonts w:ascii="Verdana" w:hAnsi="Verdana"/>
          <w:b/>
          <w:sz w:val="18"/>
          <w:szCs w:val="18"/>
          <w:lang w:val="es-BO"/>
        </w:rPr>
      </w:pPr>
    </w:p>
    <w:p w:rsidR="00BA6C2C" w:rsidRPr="00BA6C2C" w:rsidRDefault="00BA6C2C" w:rsidP="00222B67">
      <w:pPr>
        <w:pStyle w:val="Prrafodelista"/>
        <w:widowControl w:val="0"/>
        <w:numPr>
          <w:ilvl w:val="1"/>
          <w:numId w:val="39"/>
        </w:numPr>
        <w:tabs>
          <w:tab w:val="left" w:pos="1676"/>
        </w:tabs>
        <w:autoSpaceDE w:val="0"/>
        <w:autoSpaceDN w:val="0"/>
        <w:spacing w:before="1"/>
        <w:ind w:left="1676" w:hanging="1056"/>
        <w:jc w:val="both"/>
        <w:rPr>
          <w:rFonts w:ascii="Verdana" w:hAnsi="Verdana"/>
          <w:b/>
          <w:sz w:val="18"/>
          <w:szCs w:val="18"/>
          <w:lang w:val="es-BO"/>
        </w:rPr>
      </w:pPr>
      <w:r w:rsidRPr="00BA6C2C">
        <w:rPr>
          <w:rFonts w:ascii="Verdana" w:hAnsi="Verdana"/>
          <w:b/>
          <w:sz w:val="18"/>
          <w:szCs w:val="18"/>
          <w:u w:val="thick"/>
          <w:lang w:val="es-BO"/>
        </w:rPr>
        <w:t>Atrasos</w:t>
      </w:r>
      <w:r w:rsidRPr="00BA6C2C">
        <w:rPr>
          <w:rFonts w:ascii="Verdana" w:hAnsi="Verdana"/>
          <w:b/>
          <w:spacing w:val="16"/>
          <w:sz w:val="18"/>
          <w:szCs w:val="18"/>
          <w:u w:val="thick"/>
          <w:lang w:val="es-BO"/>
        </w:rPr>
        <w:t xml:space="preserve"> </w:t>
      </w:r>
      <w:r w:rsidRPr="00BA6C2C">
        <w:rPr>
          <w:rFonts w:ascii="Verdana" w:hAnsi="Verdana"/>
          <w:b/>
          <w:sz w:val="18"/>
          <w:szCs w:val="18"/>
          <w:u w:val="thick"/>
          <w:lang w:val="es-BO"/>
        </w:rPr>
        <w:t>en</w:t>
      </w:r>
      <w:r w:rsidRPr="00BA6C2C">
        <w:rPr>
          <w:rFonts w:ascii="Verdana" w:hAnsi="Verdana"/>
          <w:b/>
          <w:spacing w:val="-1"/>
          <w:sz w:val="18"/>
          <w:szCs w:val="18"/>
          <w:u w:val="thick"/>
          <w:lang w:val="es-BO"/>
        </w:rPr>
        <w:t xml:space="preserve"> </w:t>
      </w:r>
      <w:r w:rsidRPr="00BA6C2C">
        <w:rPr>
          <w:rFonts w:ascii="Verdana" w:hAnsi="Verdana"/>
          <w:b/>
          <w:sz w:val="18"/>
          <w:szCs w:val="18"/>
          <w:u w:val="thick"/>
          <w:lang w:val="es-BO"/>
        </w:rPr>
        <w:t>los</w:t>
      </w:r>
      <w:r w:rsidRPr="00BA6C2C">
        <w:rPr>
          <w:rFonts w:ascii="Verdana" w:hAnsi="Verdana"/>
          <w:b/>
          <w:spacing w:val="2"/>
          <w:sz w:val="18"/>
          <w:szCs w:val="18"/>
          <w:u w:val="thick"/>
          <w:lang w:val="es-BO"/>
        </w:rPr>
        <w:t xml:space="preserve"> </w:t>
      </w:r>
      <w:r w:rsidRPr="00BA6C2C">
        <w:rPr>
          <w:rFonts w:ascii="Verdana" w:hAnsi="Verdana"/>
          <w:b/>
          <w:sz w:val="18"/>
          <w:szCs w:val="18"/>
          <w:u w:val="thick"/>
          <w:lang w:val="es-BO"/>
        </w:rPr>
        <w:t>horarios</w:t>
      </w:r>
      <w:r w:rsidRPr="00BA6C2C">
        <w:rPr>
          <w:rFonts w:ascii="Verdana" w:hAnsi="Verdana"/>
          <w:b/>
          <w:spacing w:val="1"/>
          <w:sz w:val="18"/>
          <w:szCs w:val="18"/>
          <w:u w:val="thick"/>
          <w:lang w:val="es-BO"/>
        </w:rPr>
        <w:t xml:space="preserve"> </w:t>
      </w:r>
      <w:r w:rsidRPr="00BA6C2C">
        <w:rPr>
          <w:rFonts w:ascii="Verdana" w:hAnsi="Verdana"/>
          <w:b/>
          <w:sz w:val="18"/>
          <w:szCs w:val="18"/>
          <w:u w:val="thick"/>
          <w:lang w:val="es-BO"/>
        </w:rPr>
        <w:t>de</w:t>
      </w:r>
      <w:r w:rsidRPr="00BA6C2C">
        <w:rPr>
          <w:rFonts w:ascii="Verdana" w:hAnsi="Verdana"/>
          <w:b/>
          <w:spacing w:val="-4"/>
          <w:sz w:val="18"/>
          <w:szCs w:val="18"/>
          <w:u w:val="thick"/>
          <w:lang w:val="es-BO"/>
        </w:rPr>
        <w:t xml:space="preserve"> </w:t>
      </w:r>
      <w:r w:rsidRPr="00BA6C2C">
        <w:rPr>
          <w:rFonts w:ascii="Verdana" w:hAnsi="Verdana"/>
          <w:b/>
          <w:spacing w:val="-2"/>
          <w:sz w:val="18"/>
          <w:szCs w:val="18"/>
          <w:u w:val="thick"/>
          <w:lang w:val="es-BO"/>
        </w:rPr>
        <w:t>ingreso:</w:t>
      </w:r>
    </w:p>
    <w:p w:rsidR="00BA6C2C" w:rsidRPr="00BA6C2C" w:rsidRDefault="00BA6C2C" w:rsidP="00222B67">
      <w:pPr>
        <w:pStyle w:val="Textoindependiente"/>
        <w:spacing w:before="2"/>
        <w:rPr>
          <w:rFonts w:ascii="Verdana" w:hAnsi="Verdana"/>
          <w:b/>
          <w:sz w:val="18"/>
          <w:szCs w:val="18"/>
          <w:lang w:val="es-BO"/>
        </w:rPr>
      </w:pPr>
    </w:p>
    <w:p w:rsidR="00BA6C2C" w:rsidRDefault="00BA6C2C" w:rsidP="00222B67">
      <w:pPr>
        <w:pStyle w:val="Textoindependiente"/>
        <w:ind w:left="260"/>
        <w:rPr>
          <w:rFonts w:ascii="Verdana" w:hAnsi="Verdana"/>
          <w:spacing w:val="-2"/>
          <w:sz w:val="18"/>
          <w:szCs w:val="18"/>
          <w:lang w:val="es-BO"/>
        </w:rPr>
      </w:pPr>
      <w:r w:rsidRPr="00BA6C2C">
        <w:rPr>
          <w:rFonts w:ascii="Verdana" w:hAnsi="Verdana"/>
          <w:sz w:val="18"/>
          <w:szCs w:val="18"/>
          <w:lang w:val="es-BO"/>
        </w:rPr>
        <w:t>Los minutos de atraso que</w:t>
      </w:r>
      <w:r w:rsidRPr="00BA6C2C">
        <w:rPr>
          <w:rFonts w:ascii="Verdana" w:hAnsi="Verdana"/>
          <w:spacing w:val="-3"/>
          <w:sz w:val="18"/>
          <w:szCs w:val="18"/>
          <w:lang w:val="es-BO"/>
        </w:rPr>
        <w:t xml:space="preserve"> </w:t>
      </w:r>
      <w:r w:rsidRPr="00BA6C2C">
        <w:rPr>
          <w:rFonts w:ascii="Verdana" w:hAnsi="Verdana"/>
          <w:sz w:val="18"/>
          <w:szCs w:val="18"/>
          <w:lang w:val="es-BO"/>
        </w:rPr>
        <w:t>se registren posteriores a los cinco (5) minutos de</w:t>
      </w:r>
      <w:r w:rsidRPr="00BA6C2C">
        <w:rPr>
          <w:rFonts w:ascii="Verdana" w:hAnsi="Verdana"/>
          <w:spacing w:val="-12"/>
          <w:sz w:val="18"/>
          <w:szCs w:val="18"/>
          <w:lang w:val="es-BO"/>
        </w:rPr>
        <w:t xml:space="preserve"> </w:t>
      </w:r>
      <w:r w:rsidRPr="00BA6C2C">
        <w:rPr>
          <w:rFonts w:ascii="Verdana" w:hAnsi="Verdana"/>
          <w:sz w:val="18"/>
          <w:szCs w:val="18"/>
          <w:lang w:val="es-BO"/>
        </w:rPr>
        <w:t>tolerancia en los horarios de ingreso</w:t>
      </w:r>
      <w:r w:rsidRPr="00BA6C2C">
        <w:rPr>
          <w:rFonts w:ascii="Verdana" w:hAnsi="Verdana"/>
          <w:spacing w:val="-13"/>
          <w:sz w:val="18"/>
          <w:szCs w:val="18"/>
          <w:lang w:val="es-BO"/>
        </w:rPr>
        <w:t xml:space="preserve"> </w:t>
      </w:r>
      <w:r w:rsidRPr="00BA6C2C">
        <w:rPr>
          <w:rFonts w:ascii="Verdana" w:hAnsi="Verdana"/>
          <w:sz w:val="18"/>
          <w:szCs w:val="18"/>
          <w:lang w:val="es-BO"/>
        </w:rPr>
        <w:t>a</w:t>
      </w:r>
      <w:r w:rsidRPr="00BA6C2C">
        <w:rPr>
          <w:rFonts w:ascii="Verdana" w:hAnsi="Verdana"/>
          <w:spacing w:val="-11"/>
          <w:sz w:val="18"/>
          <w:szCs w:val="18"/>
          <w:lang w:val="es-BO"/>
        </w:rPr>
        <w:t xml:space="preserve"> </w:t>
      </w:r>
      <w:r w:rsidRPr="00BA6C2C">
        <w:rPr>
          <w:rFonts w:ascii="Verdana" w:hAnsi="Verdana"/>
          <w:sz w:val="18"/>
          <w:szCs w:val="18"/>
          <w:lang w:val="es-BO"/>
        </w:rPr>
        <w:t>la</w:t>
      </w:r>
      <w:r w:rsidRPr="00BA6C2C">
        <w:rPr>
          <w:rFonts w:ascii="Verdana" w:hAnsi="Verdana"/>
          <w:spacing w:val="-12"/>
          <w:sz w:val="18"/>
          <w:szCs w:val="18"/>
          <w:lang w:val="es-BO"/>
        </w:rPr>
        <w:t xml:space="preserve"> </w:t>
      </w:r>
      <w:r w:rsidRPr="00BA6C2C">
        <w:rPr>
          <w:rFonts w:ascii="Verdana" w:hAnsi="Verdana"/>
          <w:sz w:val="18"/>
          <w:szCs w:val="18"/>
          <w:lang w:val="es-BO"/>
        </w:rPr>
        <w:t>entidad,</w:t>
      </w:r>
      <w:r w:rsidRPr="00BA6C2C">
        <w:rPr>
          <w:rFonts w:ascii="Verdana" w:hAnsi="Verdana"/>
          <w:spacing w:val="-1"/>
          <w:sz w:val="18"/>
          <w:szCs w:val="18"/>
          <w:lang w:val="es-BO"/>
        </w:rPr>
        <w:t xml:space="preserve"> </w:t>
      </w:r>
      <w:r w:rsidRPr="00BA6C2C">
        <w:rPr>
          <w:rFonts w:ascii="Verdana" w:hAnsi="Verdana"/>
          <w:sz w:val="18"/>
          <w:szCs w:val="18"/>
          <w:lang w:val="es-BO"/>
        </w:rPr>
        <w:t>generarán</w:t>
      </w:r>
      <w:r w:rsidRPr="00BA6C2C">
        <w:rPr>
          <w:rFonts w:ascii="Verdana" w:hAnsi="Verdana"/>
          <w:spacing w:val="-13"/>
          <w:sz w:val="18"/>
          <w:szCs w:val="18"/>
          <w:lang w:val="es-BO"/>
        </w:rPr>
        <w:t xml:space="preserve"> </w:t>
      </w:r>
      <w:r w:rsidRPr="00BA6C2C">
        <w:rPr>
          <w:rFonts w:ascii="Verdana" w:hAnsi="Verdana"/>
          <w:sz w:val="18"/>
          <w:szCs w:val="18"/>
          <w:lang w:val="es-BO"/>
        </w:rPr>
        <w:t>sanciones</w:t>
      </w:r>
      <w:r w:rsidRPr="00BA6C2C">
        <w:rPr>
          <w:rFonts w:ascii="Verdana" w:hAnsi="Verdana"/>
          <w:spacing w:val="-4"/>
          <w:sz w:val="18"/>
          <w:szCs w:val="18"/>
          <w:lang w:val="es-BO"/>
        </w:rPr>
        <w:t xml:space="preserve"> </w:t>
      </w:r>
      <w:r w:rsidRPr="00BA6C2C">
        <w:rPr>
          <w:rFonts w:ascii="Verdana" w:hAnsi="Verdana"/>
          <w:sz w:val="18"/>
          <w:szCs w:val="18"/>
          <w:lang w:val="es-BO"/>
        </w:rPr>
        <w:t>económicas en</w:t>
      </w:r>
      <w:r w:rsidRPr="00BA6C2C">
        <w:rPr>
          <w:rFonts w:ascii="Verdana" w:hAnsi="Verdana"/>
          <w:spacing w:val="-10"/>
          <w:sz w:val="18"/>
          <w:szCs w:val="18"/>
          <w:lang w:val="es-BO"/>
        </w:rPr>
        <w:t xml:space="preserve"> </w:t>
      </w:r>
      <w:r w:rsidRPr="00BA6C2C">
        <w:rPr>
          <w:rFonts w:ascii="Verdana" w:hAnsi="Verdana"/>
          <w:sz w:val="18"/>
          <w:szCs w:val="18"/>
          <w:lang w:val="es-BO"/>
        </w:rPr>
        <w:t>la</w:t>
      </w:r>
      <w:r w:rsidRPr="00BA6C2C">
        <w:rPr>
          <w:rFonts w:ascii="Verdana" w:hAnsi="Verdana"/>
          <w:spacing w:val="-3"/>
          <w:sz w:val="18"/>
          <w:szCs w:val="18"/>
          <w:lang w:val="es-BO"/>
        </w:rPr>
        <w:t xml:space="preserve"> </w:t>
      </w:r>
      <w:r w:rsidRPr="00BA6C2C">
        <w:rPr>
          <w:rFonts w:ascii="Verdana" w:hAnsi="Verdana"/>
          <w:sz w:val="18"/>
          <w:szCs w:val="18"/>
          <w:lang w:val="es-BO"/>
        </w:rPr>
        <w:t>remuneración</w:t>
      </w:r>
      <w:r w:rsidRPr="00BA6C2C">
        <w:rPr>
          <w:rFonts w:ascii="Verdana" w:hAnsi="Verdana"/>
          <w:spacing w:val="-13"/>
          <w:sz w:val="18"/>
          <w:szCs w:val="18"/>
          <w:lang w:val="es-BO"/>
        </w:rPr>
        <w:t xml:space="preserve"> </w:t>
      </w:r>
      <w:r w:rsidRPr="00BA6C2C">
        <w:rPr>
          <w:rFonts w:ascii="Verdana" w:hAnsi="Verdana"/>
          <w:sz w:val="18"/>
          <w:szCs w:val="18"/>
          <w:lang w:val="es-BO"/>
        </w:rPr>
        <w:t>mensual,</w:t>
      </w:r>
      <w:r w:rsidRPr="00BA6C2C">
        <w:rPr>
          <w:rFonts w:ascii="Verdana" w:hAnsi="Verdana"/>
          <w:spacing w:val="-3"/>
          <w:sz w:val="18"/>
          <w:szCs w:val="18"/>
          <w:lang w:val="es-BO"/>
        </w:rPr>
        <w:t xml:space="preserve"> </w:t>
      </w:r>
      <w:r w:rsidRPr="00BA6C2C">
        <w:rPr>
          <w:rFonts w:ascii="Verdana" w:hAnsi="Verdana"/>
          <w:sz w:val="18"/>
          <w:szCs w:val="18"/>
          <w:lang w:val="es-BO"/>
        </w:rPr>
        <w:t>de</w:t>
      </w:r>
      <w:r w:rsidRPr="00BA6C2C">
        <w:rPr>
          <w:rFonts w:ascii="Verdana" w:hAnsi="Verdana"/>
          <w:spacing w:val="-10"/>
          <w:sz w:val="18"/>
          <w:szCs w:val="18"/>
          <w:lang w:val="es-BO"/>
        </w:rPr>
        <w:t xml:space="preserve"> </w:t>
      </w:r>
      <w:r w:rsidRPr="00BA6C2C">
        <w:rPr>
          <w:rFonts w:ascii="Verdana" w:hAnsi="Verdana"/>
          <w:sz w:val="18"/>
          <w:szCs w:val="18"/>
          <w:lang w:val="es-BO"/>
        </w:rPr>
        <w:t>acuerdo</w:t>
      </w:r>
      <w:r w:rsidRPr="00BA6C2C">
        <w:rPr>
          <w:rFonts w:ascii="Verdana" w:hAnsi="Verdana"/>
          <w:spacing w:val="-9"/>
          <w:sz w:val="18"/>
          <w:szCs w:val="18"/>
          <w:lang w:val="es-BO"/>
        </w:rPr>
        <w:t xml:space="preserve"> </w:t>
      </w:r>
      <w:r w:rsidRPr="00BA6C2C">
        <w:rPr>
          <w:rFonts w:ascii="Verdana" w:hAnsi="Verdana"/>
          <w:sz w:val="18"/>
          <w:szCs w:val="18"/>
          <w:lang w:val="es-BO"/>
        </w:rPr>
        <w:t>a</w:t>
      </w:r>
      <w:r w:rsidRPr="00BA6C2C">
        <w:rPr>
          <w:rFonts w:ascii="Verdana" w:hAnsi="Verdana"/>
          <w:spacing w:val="-13"/>
          <w:sz w:val="18"/>
          <w:szCs w:val="18"/>
          <w:lang w:val="es-BO"/>
        </w:rPr>
        <w:t xml:space="preserve"> </w:t>
      </w:r>
      <w:r w:rsidRPr="00BA6C2C">
        <w:rPr>
          <w:rFonts w:ascii="Verdana" w:hAnsi="Verdana"/>
          <w:sz w:val="18"/>
          <w:szCs w:val="18"/>
          <w:lang w:val="es-BO"/>
        </w:rPr>
        <w:t>la</w:t>
      </w:r>
      <w:r w:rsidRPr="00BA6C2C">
        <w:rPr>
          <w:rFonts w:ascii="Verdana" w:hAnsi="Verdana"/>
          <w:spacing w:val="-2"/>
          <w:sz w:val="18"/>
          <w:szCs w:val="18"/>
          <w:lang w:val="es-BO"/>
        </w:rPr>
        <w:t xml:space="preserve"> </w:t>
      </w:r>
      <w:r w:rsidRPr="00BA6C2C">
        <w:rPr>
          <w:rFonts w:ascii="Verdana" w:hAnsi="Verdana"/>
          <w:sz w:val="18"/>
          <w:szCs w:val="18"/>
          <w:lang w:val="es-BO"/>
        </w:rPr>
        <w:t xml:space="preserve">siguiente </w:t>
      </w:r>
      <w:r w:rsidRPr="00BA6C2C">
        <w:rPr>
          <w:rFonts w:ascii="Verdana" w:hAnsi="Verdana"/>
          <w:spacing w:val="-2"/>
          <w:sz w:val="18"/>
          <w:szCs w:val="18"/>
          <w:lang w:val="es-BO"/>
        </w:rPr>
        <w:t>escala:</w:t>
      </w:r>
    </w:p>
    <w:p w:rsidR="004A5705" w:rsidRDefault="004A5705" w:rsidP="00222B67">
      <w:pPr>
        <w:pStyle w:val="Textoindependiente"/>
        <w:ind w:left="260"/>
        <w:rPr>
          <w:rFonts w:ascii="Verdana" w:hAnsi="Verdana"/>
          <w:spacing w:val="-2"/>
          <w:sz w:val="18"/>
          <w:szCs w:val="18"/>
          <w:lang w:val="es-BO"/>
        </w:rPr>
      </w:pPr>
    </w:p>
    <w:p w:rsidR="004A5705" w:rsidRDefault="004A5705" w:rsidP="00222B67">
      <w:pPr>
        <w:pStyle w:val="Textoindependiente"/>
        <w:ind w:left="260"/>
        <w:rPr>
          <w:rFonts w:ascii="Verdana" w:hAnsi="Verdana"/>
          <w:spacing w:val="-2"/>
          <w:sz w:val="18"/>
          <w:szCs w:val="18"/>
          <w:lang w:val="es-BO"/>
        </w:rPr>
      </w:pPr>
    </w:p>
    <w:p w:rsidR="004A5705" w:rsidRPr="00BA6C2C" w:rsidRDefault="004A5705" w:rsidP="00222B67">
      <w:pPr>
        <w:pStyle w:val="Textoindependiente"/>
        <w:ind w:left="260"/>
        <w:rPr>
          <w:rFonts w:ascii="Verdana" w:hAnsi="Verdana"/>
          <w:sz w:val="18"/>
          <w:szCs w:val="18"/>
          <w:lang w:val="es-BO"/>
        </w:rPr>
      </w:pPr>
    </w:p>
    <w:p w:rsidR="00BA6C2C" w:rsidRPr="00BA6C2C" w:rsidRDefault="00BA6C2C" w:rsidP="00222B67">
      <w:pPr>
        <w:pStyle w:val="Textoindependiente"/>
        <w:spacing w:before="18"/>
        <w:rPr>
          <w:rFonts w:ascii="Verdana" w:hAnsi="Verdana"/>
          <w:sz w:val="18"/>
          <w:szCs w:val="18"/>
          <w:lang w:val="es-BO"/>
        </w:rPr>
      </w:pPr>
    </w:p>
    <w:tbl>
      <w:tblPr>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373"/>
        <w:gridCol w:w="3104"/>
      </w:tblGrid>
      <w:tr w:rsidR="00BA6C2C" w:rsidRPr="00BA6C2C" w:rsidTr="00222B67">
        <w:trPr>
          <w:trHeight w:val="621"/>
        </w:trPr>
        <w:tc>
          <w:tcPr>
            <w:tcW w:w="3373" w:type="dxa"/>
            <w:vAlign w:val="center"/>
          </w:tcPr>
          <w:p w:rsidR="00BA6C2C" w:rsidRPr="00BA6C2C" w:rsidRDefault="00BA6C2C" w:rsidP="00222B67">
            <w:pPr>
              <w:pStyle w:val="TableParagraph"/>
              <w:spacing w:line="197" w:lineRule="exact"/>
              <w:ind w:left="409"/>
              <w:jc w:val="both"/>
              <w:rPr>
                <w:rFonts w:ascii="Verdana" w:hAnsi="Verdana"/>
                <w:b/>
                <w:sz w:val="18"/>
                <w:szCs w:val="18"/>
                <w:lang w:val="es-BO"/>
              </w:rPr>
            </w:pPr>
            <w:r w:rsidRPr="00BA6C2C">
              <w:rPr>
                <w:rFonts w:ascii="Verdana" w:hAnsi="Verdana"/>
                <w:b/>
                <w:spacing w:val="-2"/>
                <w:sz w:val="18"/>
                <w:szCs w:val="18"/>
                <w:lang w:val="es-BO"/>
              </w:rPr>
              <w:lastRenderedPageBreak/>
              <w:t>CAUSAL</w:t>
            </w:r>
          </w:p>
          <w:p w:rsidR="00BA6C2C" w:rsidRPr="00BA6C2C" w:rsidRDefault="00BA6C2C" w:rsidP="00222B67">
            <w:pPr>
              <w:pStyle w:val="TableParagraph"/>
              <w:spacing w:before="5" w:line="200" w:lineRule="exact"/>
              <w:ind w:left="0"/>
              <w:jc w:val="both"/>
              <w:rPr>
                <w:rFonts w:ascii="Verdana" w:hAnsi="Verdana"/>
                <w:b/>
                <w:sz w:val="18"/>
                <w:szCs w:val="18"/>
                <w:lang w:val="es-BO"/>
              </w:rPr>
            </w:pPr>
            <w:r w:rsidRPr="00BA6C2C">
              <w:rPr>
                <w:rFonts w:ascii="Verdana" w:hAnsi="Verdana"/>
                <w:b/>
                <w:sz w:val="18"/>
                <w:szCs w:val="18"/>
                <w:lang w:val="es-BO"/>
              </w:rPr>
              <w:t>En</w:t>
            </w:r>
            <w:r w:rsidRPr="00BA6C2C">
              <w:rPr>
                <w:rFonts w:ascii="Verdana" w:hAnsi="Verdana"/>
                <w:b/>
                <w:spacing w:val="40"/>
                <w:sz w:val="18"/>
                <w:szCs w:val="18"/>
                <w:lang w:val="es-BO"/>
              </w:rPr>
              <w:t xml:space="preserve"> </w:t>
            </w:r>
            <w:r w:rsidRPr="00BA6C2C">
              <w:rPr>
                <w:rFonts w:ascii="Verdana" w:hAnsi="Verdana"/>
                <w:b/>
                <w:sz w:val="18"/>
                <w:szCs w:val="18"/>
                <w:lang w:val="es-BO"/>
              </w:rPr>
              <w:t>minutos de</w:t>
            </w:r>
            <w:r w:rsidRPr="00BA6C2C">
              <w:rPr>
                <w:rFonts w:ascii="Verdana" w:hAnsi="Verdana"/>
                <w:b/>
                <w:spacing w:val="36"/>
                <w:sz w:val="18"/>
                <w:szCs w:val="18"/>
                <w:lang w:val="es-BO"/>
              </w:rPr>
              <w:t xml:space="preserve"> </w:t>
            </w:r>
            <w:r w:rsidRPr="00BA6C2C">
              <w:rPr>
                <w:rFonts w:ascii="Verdana" w:hAnsi="Verdana"/>
                <w:b/>
                <w:sz w:val="18"/>
                <w:szCs w:val="18"/>
                <w:lang w:val="es-BO"/>
              </w:rPr>
              <w:t>atraso acumulados</w:t>
            </w:r>
            <w:r w:rsidRPr="00BA6C2C">
              <w:rPr>
                <w:rFonts w:ascii="Verdana" w:hAnsi="Verdana"/>
                <w:b/>
                <w:spacing w:val="1"/>
                <w:sz w:val="18"/>
                <w:szCs w:val="18"/>
                <w:lang w:val="es-BO"/>
              </w:rPr>
              <w:t xml:space="preserve"> </w:t>
            </w:r>
            <w:r w:rsidRPr="00BA6C2C">
              <w:rPr>
                <w:rFonts w:ascii="Verdana" w:hAnsi="Verdana"/>
                <w:b/>
                <w:sz w:val="18"/>
                <w:szCs w:val="18"/>
                <w:lang w:val="es-BO"/>
              </w:rPr>
              <w:t>en</w:t>
            </w:r>
            <w:r w:rsidRPr="00BA6C2C">
              <w:rPr>
                <w:rFonts w:ascii="Verdana" w:hAnsi="Verdana"/>
                <w:b/>
                <w:spacing w:val="4"/>
                <w:sz w:val="18"/>
                <w:szCs w:val="18"/>
                <w:lang w:val="es-BO"/>
              </w:rPr>
              <w:t xml:space="preserve"> </w:t>
            </w:r>
            <w:r w:rsidRPr="00BA6C2C">
              <w:rPr>
                <w:rFonts w:ascii="Verdana" w:hAnsi="Verdana"/>
                <w:b/>
                <w:sz w:val="18"/>
                <w:szCs w:val="18"/>
                <w:lang w:val="es-BO"/>
              </w:rPr>
              <w:t>el</w:t>
            </w:r>
            <w:r w:rsidRPr="00BA6C2C">
              <w:rPr>
                <w:rFonts w:ascii="Verdana" w:hAnsi="Verdana"/>
                <w:b/>
                <w:spacing w:val="4"/>
                <w:sz w:val="18"/>
                <w:szCs w:val="18"/>
                <w:lang w:val="es-BO"/>
              </w:rPr>
              <w:t xml:space="preserve"> </w:t>
            </w:r>
            <w:r w:rsidRPr="00BA6C2C">
              <w:rPr>
                <w:rFonts w:ascii="Verdana" w:hAnsi="Verdana"/>
                <w:b/>
                <w:spacing w:val="-5"/>
                <w:sz w:val="18"/>
                <w:szCs w:val="18"/>
                <w:lang w:val="es-BO"/>
              </w:rPr>
              <w:t>mes</w:t>
            </w:r>
          </w:p>
        </w:tc>
        <w:tc>
          <w:tcPr>
            <w:tcW w:w="3104" w:type="dxa"/>
            <w:vAlign w:val="center"/>
          </w:tcPr>
          <w:p w:rsidR="00222B67" w:rsidRDefault="00BA6C2C" w:rsidP="00222B67">
            <w:pPr>
              <w:pStyle w:val="TableParagraph"/>
              <w:spacing w:line="232" w:lineRule="auto"/>
              <w:ind w:left="579" w:hanging="4"/>
              <w:jc w:val="both"/>
              <w:rPr>
                <w:rFonts w:ascii="Verdana" w:hAnsi="Verdana"/>
                <w:b/>
                <w:sz w:val="18"/>
                <w:szCs w:val="18"/>
                <w:lang w:val="es-BO"/>
              </w:rPr>
            </w:pPr>
            <w:r w:rsidRPr="00BA6C2C">
              <w:rPr>
                <w:rFonts w:ascii="Verdana" w:hAnsi="Verdana"/>
                <w:b/>
                <w:sz w:val="18"/>
                <w:szCs w:val="18"/>
                <w:lang w:val="es-BO"/>
              </w:rPr>
              <w:t xml:space="preserve">SANCIÓN </w:t>
            </w:r>
          </w:p>
          <w:p w:rsidR="00BA6C2C" w:rsidRPr="00BA6C2C" w:rsidRDefault="00BA6C2C" w:rsidP="00222B67">
            <w:pPr>
              <w:pStyle w:val="TableParagraph"/>
              <w:spacing w:line="232" w:lineRule="auto"/>
              <w:ind w:left="127" w:right="-44" w:hanging="4"/>
              <w:jc w:val="both"/>
              <w:rPr>
                <w:rFonts w:ascii="Verdana" w:hAnsi="Verdana"/>
                <w:b/>
                <w:sz w:val="18"/>
                <w:szCs w:val="18"/>
                <w:lang w:val="es-BO"/>
              </w:rPr>
            </w:pPr>
            <w:r w:rsidRPr="00BA6C2C">
              <w:rPr>
                <w:rFonts w:ascii="Verdana" w:hAnsi="Verdana"/>
                <w:b/>
                <w:sz w:val="18"/>
                <w:szCs w:val="18"/>
                <w:lang w:val="es-BO"/>
              </w:rPr>
              <w:t>En días</w:t>
            </w:r>
            <w:r w:rsidRPr="00BA6C2C">
              <w:rPr>
                <w:rFonts w:ascii="Verdana" w:hAnsi="Verdana"/>
                <w:b/>
                <w:spacing w:val="-1"/>
                <w:sz w:val="18"/>
                <w:szCs w:val="18"/>
                <w:lang w:val="es-BO"/>
              </w:rPr>
              <w:t xml:space="preserve"> </w:t>
            </w:r>
            <w:r w:rsidRPr="00BA6C2C">
              <w:rPr>
                <w:rFonts w:ascii="Verdana" w:hAnsi="Verdana"/>
                <w:b/>
                <w:sz w:val="18"/>
                <w:szCs w:val="18"/>
                <w:lang w:val="es-BO"/>
              </w:rPr>
              <w:t>de</w:t>
            </w:r>
            <w:r w:rsidRPr="00BA6C2C">
              <w:rPr>
                <w:rFonts w:ascii="Verdana" w:hAnsi="Verdana"/>
                <w:b/>
                <w:spacing w:val="-2"/>
                <w:sz w:val="18"/>
                <w:szCs w:val="18"/>
                <w:lang w:val="es-BO"/>
              </w:rPr>
              <w:t xml:space="preserve"> </w:t>
            </w:r>
            <w:r w:rsidRPr="00BA6C2C">
              <w:rPr>
                <w:rFonts w:ascii="Verdana" w:hAnsi="Verdana"/>
                <w:b/>
                <w:sz w:val="18"/>
                <w:szCs w:val="18"/>
                <w:lang w:val="es-BO"/>
              </w:rPr>
              <w:t>la remuneración</w:t>
            </w:r>
            <w:r w:rsidRPr="00BA6C2C">
              <w:rPr>
                <w:rFonts w:ascii="Verdana" w:hAnsi="Verdana"/>
                <w:b/>
                <w:spacing w:val="10"/>
                <w:sz w:val="18"/>
                <w:szCs w:val="18"/>
                <w:lang w:val="es-BO"/>
              </w:rPr>
              <w:t xml:space="preserve"> </w:t>
            </w:r>
            <w:r w:rsidRPr="00BA6C2C">
              <w:rPr>
                <w:rFonts w:ascii="Verdana" w:hAnsi="Verdana"/>
                <w:b/>
                <w:spacing w:val="-2"/>
                <w:sz w:val="18"/>
                <w:szCs w:val="18"/>
                <w:lang w:val="es-BO"/>
              </w:rPr>
              <w:t>mensual</w:t>
            </w:r>
          </w:p>
        </w:tc>
      </w:tr>
      <w:tr w:rsidR="00BA6C2C" w:rsidRPr="00BA6C2C" w:rsidTr="00222B67">
        <w:trPr>
          <w:trHeight w:val="426"/>
        </w:trPr>
        <w:tc>
          <w:tcPr>
            <w:tcW w:w="3373" w:type="dxa"/>
            <w:vAlign w:val="center"/>
          </w:tcPr>
          <w:p w:rsidR="00BA6C2C" w:rsidRPr="00BA6C2C" w:rsidRDefault="00BA6C2C" w:rsidP="00222B67">
            <w:pPr>
              <w:pStyle w:val="TableParagraph"/>
              <w:spacing w:before="106"/>
              <w:ind w:left="471"/>
              <w:jc w:val="both"/>
              <w:rPr>
                <w:rFonts w:ascii="Verdana" w:hAnsi="Verdana"/>
                <w:sz w:val="18"/>
                <w:szCs w:val="18"/>
                <w:lang w:val="es-BO"/>
              </w:rPr>
            </w:pPr>
            <w:r w:rsidRPr="00BA6C2C">
              <w:rPr>
                <w:rFonts w:ascii="Verdana" w:hAnsi="Verdana"/>
                <w:sz w:val="18"/>
                <w:szCs w:val="18"/>
                <w:lang w:val="es-BO"/>
              </w:rPr>
              <w:t>1</w:t>
            </w:r>
            <w:r w:rsidRPr="00BA6C2C">
              <w:rPr>
                <w:rFonts w:ascii="Verdana" w:hAnsi="Verdana"/>
                <w:spacing w:val="10"/>
                <w:sz w:val="18"/>
                <w:szCs w:val="18"/>
                <w:lang w:val="es-BO"/>
              </w:rPr>
              <w:t xml:space="preserve"> </w:t>
            </w:r>
            <w:r w:rsidRPr="00BA6C2C">
              <w:rPr>
                <w:rFonts w:ascii="Verdana" w:hAnsi="Verdana"/>
                <w:sz w:val="18"/>
                <w:szCs w:val="18"/>
                <w:lang w:val="es-BO"/>
              </w:rPr>
              <w:t>a</w:t>
            </w:r>
            <w:r w:rsidRPr="00BA6C2C">
              <w:rPr>
                <w:rFonts w:ascii="Verdana" w:hAnsi="Verdana"/>
                <w:spacing w:val="2"/>
                <w:sz w:val="18"/>
                <w:szCs w:val="18"/>
                <w:lang w:val="es-BO"/>
              </w:rPr>
              <w:t xml:space="preserve"> </w:t>
            </w:r>
            <w:r w:rsidRPr="00BA6C2C">
              <w:rPr>
                <w:rFonts w:ascii="Verdana" w:hAnsi="Verdana"/>
                <w:spacing w:val="-5"/>
                <w:sz w:val="18"/>
                <w:szCs w:val="18"/>
                <w:lang w:val="es-BO"/>
              </w:rPr>
              <w:t>30</w:t>
            </w:r>
          </w:p>
        </w:tc>
        <w:tc>
          <w:tcPr>
            <w:tcW w:w="3104" w:type="dxa"/>
            <w:vAlign w:val="center"/>
          </w:tcPr>
          <w:p w:rsidR="00BA6C2C" w:rsidRPr="00BA6C2C" w:rsidRDefault="00BA6C2C" w:rsidP="00222B67">
            <w:pPr>
              <w:pStyle w:val="TableParagraph"/>
              <w:spacing w:before="106"/>
              <w:ind w:left="475"/>
              <w:jc w:val="both"/>
              <w:rPr>
                <w:rFonts w:ascii="Verdana" w:hAnsi="Verdana"/>
                <w:sz w:val="18"/>
                <w:szCs w:val="18"/>
                <w:lang w:val="es-BO"/>
              </w:rPr>
            </w:pPr>
            <w:r w:rsidRPr="00BA6C2C">
              <w:rPr>
                <w:rFonts w:ascii="Verdana" w:hAnsi="Verdana"/>
                <w:sz w:val="18"/>
                <w:szCs w:val="18"/>
                <w:lang w:val="es-BO"/>
              </w:rPr>
              <w:t>Sin</w:t>
            </w:r>
            <w:r w:rsidRPr="00BA6C2C">
              <w:rPr>
                <w:rFonts w:ascii="Verdana" w:hAnsi="Verdana"/>
                <w:spacing w:val="-2"/>
                <w:sz w:val="18"/>
                <w:szCs w:val="18"/>
                <w:lang w:val="es-BO"/>
              </w:rPr>
              <w:t xml:space="preserve"> sanción</w:t>
            </w:r>
          </w:p>
        </w:tc>
      </w:tr>
      <w:tr w:rsidR="00BA6C2C" w:rsidRPr="00BA6C2C" w:rsidTr="00222B67">
        <w:trPr>
          <w:trHeight w:val="499"/>
        </w:trPr>
        <w:tc>
          <w:tcPr>
            <w:tcW w:w="3373" w:type="dxa"/>
            <w:vAlign w:val="center"/>
          </w:tcPr>
          <w:p w:rsidR="00BA6C2C" w:rsidRPr="00BA6C2C" w:rsidRDefault="00BA6C2C" w:rsidP="00222B67">
            <w:pPr>
              <w:pStyle w:val="TableParagraph"/>
              <w:spacing w:line="190" w:lineRule="exact"/>
              <w:ind w:left="471"/>
              <w:jc w:val="both"/>
              <w:rPr>
                <w:rFonts w:ascii="Verdana" w:hAnsi="Verdana"/>
                <w:sz w:val="18"/>
                <w:szCs w:val="18"/>
                <w:lang w:val="es-BO"/>
              </w:rPr>
            </w:pPr>
            <w:r w:rsidRPr="00BA6C2C">
              <w:rPr>
                <w:rFonts w:ascii="Verdana" w:hAnsi="Verdana"/>
                <w:sz w:val="18"/>
                <w:szCs w:val="18"/>
                <w:lang w:val="es-BO"/>
              </w:rPr>
              <w:t>31</w:t>
            </w:r>
            <w:r w:rsidRPr="00BA6C2C">
              <w:rPr>
                <w:rFonts w:ascii="Verdana" w:hAnsi="Verdana"/>
                <w:spacing w:val="9"/>
                <w:sz w:val="18"/>
                <w:szCs w:val="18"/>
                <w:lang w:val="es-BO"/>
              </w:rPr>
              <w:t xml:space="preserve"> </w:t>
            </w:r>
            <w:r w:rsidRPr="00BA6C2C">
              <w:rPr>
                <w:rFonts w:ascii="Verdana" w:hAnsi="Verdana"/>
                <w:sz w:val="18"/>
                <w:szCs w:val="18"/>
                <w:lang w:val="es-BO"/>
              </w:rPr>
              <w:t>a</w:t>
            </w:r>
            <w:r w:rsidRPr="00BA6C2C">
              <w:rPr>
                <w:rFonts w:ascii="Verdana" w:hAnsi="Verdana"/>
                <w:spacing w:val="1"/>
                <w:sz w:val="18"/>
                <w:szCs w:val="18"/>
                <w:lang w:val="es-BO"/>
              </w:rPr>
              <w:t xml:space="preserve"> </w:t>
            </w:r>
            <w:r w:rsidRPr="00BA6C2C">
              <w:rPr>
                <w:rFonts w:ascii="Verdana" w:hAnsi="Verdana"/>
                <w:spacing w:val="-5"/>
                <w:sz w:val="18"/>
                <w:szCs w:val="18"/>
                <w:lang w:val="es-BO"/>
              </w:rPr>
              <w:t>45</w:t>
            </w:r>
          </w:p>
        </w:tc>
        <w:tc>
          <w:tcPr>
            <w:tcW w:w="3104" w:type="dxa"/>
            <w:vAlign w:val="center"/>
          </w:tcPr>
          <w:p w:rsidR="00BA6C2C" w:rsidRPr="00BA6C2C" w:rsidRDefault="00BA6C2C" w:rsidP="00222B67">
            <w:pPr>
              <w:pStyle w:val="TableParagraph"/>
              <w:spacing w:line="190" w:lineRule="exact"/>
              <w:ind w:left="475"/>
              <w:jc w:val="both"/>
              <w:rPr>
                <w:rFonts w:ascii="Verdana" w:hAnsi="Verdana"/>
                <w:sz w:val="18"/>
                <w:szCs w:val="18"/>
                <w:lang w:val="es-BO"/>
              </w:rPr>
            </w:pPr>
            <w:r w:rsidRPr="00BA6C2C">
              <w:rPr>
                <w:rFonts w:ascii="Verdana" w:hAnsi="Verdana"/>
                <w:sz w:val="18"/>
                <w:szCs w:val="18"/>
                <w:lang w:val="es-BO"/>
              </w:rPr>
              <w:t>Medio</w:t>
            </w:r>
            <w:r w:rsidRPr="00BA6C2C">
              <w:rPr>
                <w:rFonts w:ascii="Verdana" w:hAnsi="Verdana"/>
                <w:spacing w:val="3"/>
                <w:sz w:val="18"/>
                <w:szCs w:val="18"/>
                <w:lang w:val="es-BO"/>
              </w:rPr>
              <w:t xml:space="preserve"> </w:t>
            </w:r>
            <w:r w:rsidRPr="00BA6C2C">
              <w:rPr>
                <w:rFonts w:ascii="Verdana" w:hAnsi="Verdana"/>
                <w:sz w:val="18"/>
                <w:szCs w:val="18"/>
                <w:lang w:val="es-BO"/>
              </w:rPr>
              <w:t>(½)</w:t>
            </w:r>
            <w:r w:rsidRPr="00BA6C2C">
              <w:rPr>
                <w:rFonts w:ascii="Verdana" w:hAnsi="Verdana"/>
                <w:spacing w:val="-1"/>
                <w:sz w:val="18"/>
                <w:szCs w:val="18"/>
                <w:lang w:val="es-BO"/>
              </w:rPr>
              <w:t xml:space="preserve"> </w:t>
            </w:r>
            <w:r w:rsidRPr="00BA6C2C">
              <w:rPr>
                <w:rFonts w:ascii="Verdana" w:hAnsi="Verdana"/>
                <w:spacing w:val="-5"/>
                <w:sz w:val="18"/>
                <w:szCs w:val="18"/>
                <w:lang w:val="es-BO"/>
              </w:rPr>
              <w:t>día</w:t>
            </w:r>
          </w:p>
        </w:tc>
      </w:tr>
      <w:tr w:rsidR="00BA6C2C" w:rsidRPr="00BA6C2C" w:rsidTr="00222B67">
        <w:trPr>
          <w:trHeight w:val="420"/>
        </w:trPr>
        <w:tc>
          <w:tcPr>
            <w:tcW w:w="3373" w:type="dxa"/>
            <w:vAlign w:val="center"/>
          </w:tcPr>
          <w:p w:rsidR="00BA6C2C" w:rsidRPr="00BA6C2C" w:rsidRDefault="00BA6C2C" w:rsidP="00222B67">
            <w:pPr>
              <w:pStyle w:val="TableParagraph"/>
              <w:spacing w:line="186" w:lineRule="exact"/>
              <w:ind w:left="471"/>
              <w:jc w:val="both"/>
              <w:rPr>
                <w:rFonts w:ascii="Verdana" w:hAnsi="Verdana"/>
                <w:sz w:val="18"/>
                <w:szCs w:val="18"/>
                <w:lang w:val="es-BO"/>
              </w:rPr>
            </w:pPr>
            <w:r w:rsidRPr="00BA6C2C">
              <w:rPr>
                <w:rFonts w:ascii="Verdana" w:hAnsi="Verdana"/>
                <w:sz w:val="18"/>
                <w:szCs w:val="18"/>
                <w:lang w:val="es-BO"/>
              </w:rPr>
              <w:t>46</w:t>
            </w:r>
            <w:r w:rsidRPr="00BA6C2C">
              <w:rPr>
                <w:rFonts w:ascii="Verdana" w:hAnsi="Verdana"/>
                <w:spacing w:val="9"/>
                <w:sz w:val="18"/>
                <w:szCs w:val="18"/>
                <w:lang w:val="es-BO"/>
              </w:rPr>
              <w:t xml:space="preserve"> </w:t>
            </w:r>
            <w:r w:rsidRPr="00BA6C2C">
              <w:rPr>
                <w:rFonts w:ascii="Verdana" w:hAnsi="Verdana"/>
                <w:sz w:val="18"/>
                <w:szCs w:val="18"/>
                <w:lang w:val="es-BO"/>
              </w:rPr>
              <w:t>a</w:t>
            </w:r>
            <w:r w:rsidRPr="00BA6C2C">
              <w:rPr>
                <w:rFonts w:ascii="Verdana" w:hAnsi="Verdana"/>
                <w:spacing w:val="1"/>
                <w:sz w:val="18"/>
                <w:szCs w:val="18"/>
                <w:lang w:val="es-BO"/>
              </w:rPr>
              <w:t xml:space="preserve"> </w:t>
            </w:r>
            <w:r w:rsidRPr="00BA6C2C">
              <w:rPr>
                <w:rFonts w:ascii="Verdana" w:hAnsi="Verdana"/>
                <w:spacing w:val="-5"/>
                <w:sz w:val="18"/>
                <w:szCs w:val="18"/>
                <w:lang w:val="es-BO"/>
              </w:rPr>
              <w:t>60</w:t>
            </w:r>
          </w:p>
        </w:tc>
        <w:tc>
          <w:tcPr>
            <w:tcW w:w="3104" w:type="dxa"/>
            <w:vAlign w:val="center"/>
          </w:tcPr>
          <w:p w:rsidR="00BA6C2C" w:rsidRPr="00BA6C2C" w:rsidRDefault="00BA6C2C" w:rsidP="00222B67">
            <w:pPr>
              <w:pStyle w:val="TableParagraph"/>
              <w:spacing w:line="186" w:lineRule="exact"/>
              <w:ind w:left="475"/>
              <w:jc w:val="both"/>
              <w:rPr>
                <w:rFonts w:ascii="Verdana" w:hAnsi="Verdana"/>
                <w:sz w:val="18"/>
                <w:szCs w:val="18"/>
                <w:lang w:val="es-BO"/>
              </w:rPr>
            </w:pPr>
            <w:r w:rsidRPr="00BA6C2C">
              <w:rPr>
                <w:rFonts w:ascii="Verdana" w:hAnsi="Verdana"/>
                <w:sz w:val="18"/>
                <w:szCs w:val="18"/>
                <w:lang w:val="es-BO"/>
              </w:rPr>
              <w:t>Un</w:t>
            </w:r>
            <w:r w:rsidRPr="00BA6C2C">
              <w:rPr>
                <w:rFonts w:ascii="Verdana" w:hAnsi="Verdana"/>
                <w:spacing w:val="5"/>
                <w:sz w:val="18"/>
                <w:szCs w:val="18"/>
                <w:lang w:val="es-BO"/>
              </w:rPr>
              <w:t xml:space="preserve"> </w:t>
            </w:r>
            <w:r w:rsidRPr="00BA6C2C">
              <w:rPr>
                <w:rFonts w:ascii="Verdana" w:hAnsi="Verdana"/>
                <w:sz w:val="18"/>
                <w:szCs w:val="18"/>
                <w:lang w:val="es-BO"/>
              </w:rPr>
              <w:t>(1)</w:t>
            </w:r>
            <w:r w:rsidRPr="00BA6C2C">
              <w:rPr>
                <w:rFonts w:ascii="Verdana" w:hAnsi="Verdana"/>
                <w:spacing w:val="6"/>
                <w:sz w:val="18"/>
                <w:szCs w:val="18"/>
                <w:lang w:val="es-BO"/>
              </w:rPr>
              <w:t xml:space="preserve"> </w:t>
            </w:r>
            <w:r w:rsidRPr="00BA6C2C">
              <w:rPr>
                <w:rFonts w:ascii="Verdana" w:hAnsi="Verdana"/>
                <w:spacing w:val="-5"/>
                <w:sz w:val="18"/>
                <w:szCs w:val="18"/>
                <w:lang w:val="es-BO"/>
              </w:rPr>
              <w:t>día</w:t>
            </w:r>
          </w:p>
        </w:tc>
      </w:tr>
      <w:tr w:rsidR="00BA6C2C" w:rsidRPr="00BA6C2C" w:rsidTr="00222B67">
        <w:trPr>
          <w:trHeight w:val="414"/>
        </w:trPr>
        <w:tc>
          <w:tcPr>
            <w:tcW w:w="3373" w:type="dxa"/>
            <w:vAlign w:val="center"/>
          </w:tcPr>
          <w:p w:rsidR="00BA6C2C" w:rsidRPr="00BA6C2C" w:rsidRDefault="00BA6C2C" w:rsidP="00222B67">
            <w:pPr>
              <w:pStyle w:val="TableParagraph"/>
              <w:spacing w:line="186" w:lineRule="exact"/>
              <w:ind w:left="471"/>
              <w:jc w:val="both"/>
              <w:rPr>
                <w:rFonts w:ascii="Verdana" w:hAnsi="Verdana"/>
                <w:sz w:val="18"/>
                <w:szCs w:val="18"/>
                <w:lang w:val="es-BO"/>
              </w:rPr>
            </w:pPr>
            <w:r w:rsidRPr="00BA6C2C">
              <w:rPr>
                <w:rFonts w:ascii="Verdana" w:hAnsi="Verdana"/>
                <w:sz w:val="18"/>
                <w:szCs w:val="18"/>
                <w:lang w:val="es-BO"/>
              </w:rPr>
              <w:t>61</w:t>
            </w:r>
            <w:r w:rsidRPr="00BA6C2C">
              <w:rPr>
                <w:rFonts w:ascii="Verdana" w:hAnsi="Verdana"/>
                <w:spacing w:val="9"/>
                <w:sz w:val="18"/>
                <w:szCs w:val="18"/>
                <w:lang w:val="es-BO"/>
              </w:rPr>
              <w:t xml:space="preserve"> </w:t>
            </w:r>
            <w:r w:rsidRPr="00BA6C2C">
              <w:rPr>
                <w:rFonts w:ascii="Verdana" w:hAnsi="Verdana"/>
                <w:sz w:val="18"/>
                <w:szCs w:val="18"/>
                <w:lang w:val="es-BO"/>
              </w:rPr>
              <w:t>a</w:t>
            </w:r>
            <w:r w:rsidRPr="00BA6C2C">
              <w:rPr>
                <w:rFonts w:ascii="Verdana" w:hAnsi="Verdana"/>
                <w:spacing w:val="1"/>
                <w:sz w:val="18"/>
                <w:szCs w:val="18"/>
                <w:lang w:val="es-BO"/>
              </w:rPr>
              <w:t xml:space="preserve"> </w:t>
            </w:r>
            <w:r w:rsidRPr="00BA6C2C">
              <w:rPr>
                <w:rFonts w:ascii="Verdana" w:hAnsi="Verdana"/>
                <w:spacing w:val="-5"/>
                <w:sz w:val="18"/>
                <w:szCs w:val="18"/>
                <w:lang w:val="es-BO"/>
              </w:rPr>
              <w:t>90</w:t>
            </w:r>
          </w:p>
        </w:tc>
        <w:tc>
          <w:tcPr>
            <w:tcW w:w="3104" w:type="dxa"/>
            <w:vAlign w:val="center"/>
          </w:tcPr>
          <w:p w:rsidR="00BA6C2C" w:rsidRPr="00BA6C2C" w:rsidRDefault="00BA6C2C" w:rsidP="00222B67">
            <w:pPr>
              <w:pStyle w:val="TableParagraph"/>
              <w:spacing w:line="186" w:lineRule="exact"/>
              <w:ind w:left="475"/>
              <w:jc w:val="both"/>
              <w:rPr>
                <w:rFonts w:ascii="Verdana" w:hAnsi="Verdana"/>
                <w:sz w:val="18"/>
                <w:szCs w:val="18"/>
                <w:lang w:val="es-BO"/>
              </w:rPr>
            </w:pPr>
            <w:r w:rsidRPr="00BA6C2C">
              <w:rPr>
                <w:rFonts w:ascii="Verdana" w:hAnsi="Verdana"/>
                <w:sz w:val="18"/>
                <w:szCs w:val="18"/>
                <w:lang w:val="es-BO"/>
              </w:rPr>
              <w:t>Dos</w:t>
            </w:r>
            <w:r w:rsidRPr="00BA6C2C">
              <w:rPr>
                <w:rFonts w:ascii="Verdana" w:hAnsi="Verdana"/>
                <w:spacing w:val="7"/>
                <w:sz w:val="18"/>
                <w:szCs w:val="18"/>
                <w:lang w:val="es-BO"/>
              </w:rPr>
              <w:t xml:space="preserve"> </w:t>
            </w:r>
            <w:r w:rsidRPr="00BA6C2C">
              <w:rPr>
                <w:rFonts w:ascii="Verdana" w:hAnsi="Verdana"/>
                <w:sz w:val="18"/>
                <w:szCs w:val="18"/>
                <w:lang w:val="es-BO"/>
              </w:rPr>
              <w:t>(2)</w:t>
            </w:r>
            <w:r w:rsidRPr="00BA6C2C">
              <w:rPr>
                <w:rFonts w:ascii="Verdana" w:hAnsi="Verdana"/>
                <w:spacing w:val="1"/>
                <w:sz w:val="18"/>
                <w:szCs w:val="18"/>
                <w:lang w:val="es-BO"/>
              </w:rPr>
              <w:t xml:space="preserve"> </w:t>
            </w:r>
            <w:r w:rsidRPr="00BA6C2C">
              <w:rPr>
                <w:rFonts w:ascii="Verdana" w:hAnsi="Verdana"/>
                <w:spacing w:val="-4"/>
                <w:sz w:val="18"/>
                <w:szCs w:val="18"/>
                <w:lang w:val="es-BO"/>
              </w:rPr>
              <w:t>días</w:t>
            </w:r>
          </w:p>
        </w:tc>
      </w:tr>
      <w:tr w:rsidR="00BA6C2C" w:rsidRPr="00BA6C2C" w:rsidTr="00222B67">
        <w:trPr>
          <w:trHeight w:val="420"/>
        </w:trPr>
        <w:tc>
          <w:tcPr>
            <w:tcW w:w="3373" w:type="dxa"/>
            <w:vAlign w:val="center"/>
          </w:tcPr>
          <w:p w:rsidR="00BA6C2C" w:rsidRPr="00BA6C2C" w:rsidRDefault="00BA6C2C" w:rsidP="00222B67">
            <w:pPr>
              <w:pStyle w:val="TableParagraph"/>
              <w:spacing w:line="190" w:lineRule="exact"/>
              <w:ind w:left="471"/>
              <w:jc w:val="both"/>
              <w:rPr>
                <w:rFonts w:ascii="Verdana" w:hAnsi="Verdana"/>
                <w:sz w:val="18"/>
                <w:szCs w:val="18"/>
                <w:lang w:val="es-BO"/>
              </w:rPr>
            </w:pPr>
            <w:r w:rsidRPr="00BA6C2C">
              <w:rPr>
                <w:rFonts w:ascii="Verdana" w:hAnsi="Verdana"/>
                <w:sz w:val="18"/>
                <w:szCs w:val="18"/>
                <w:lang w:val="es-BO"/>
              </w:rPr>
              <w:t>90</w:t>
            </w:r>
            <w:r w:rsidRPr="00BA6C2C">
              <w:rPr>
                <w:rFonts w:ascii="Verdana" w:hAnsi="Verdana"/>
                <w:spacing w:val="9"/>
                <w:sz w:val="18"/>
                <w:szCs w:val="18"/>
                <w:lang w:val="es-BO"/>
              </w:rPr>
              <w:t xml:space="preserve"> </w:t>
            </w:r>
            <w:r w:rsidRPr="00BA6C2C">
              <w:rPr>
                <w:rFonts w:ascii="Verdana" w:hAnsi="Verdana"/>
                <w:sz w:val="18"/>
                <w:szCs w:val="18"/>
                <w:lang w:val="es-BO"/>
              </w:rPr>
              <w:t>a</w:t>
            </w:r>
            <w:r w:rsidRPr="00BA6C2C">
              <w:rPr>
                <w:rFonts w:ascii="Verdana" w:hAnsi="Verdana"/>
                <w:spacing w:val="1"/>
                <w:sz w:val="18"/>
                <w:szCs w:val="18"/>
                <w:lang w:val="es-BO"/>
              </w:rPr>
              <w:t xml:space="preserve"> </w:t>
            </w:r>
            <w:r w:rsidRPr="00BA6C2C">
              <w:rPr>
                <w:rFonts w:ascii="Verdana" w:hAnsi="Verdana"/>
                <w:spacing w:val="-5"/>
                <w:sz w:val="18"/>
                <w:szCs w:val="18"/>
                <w:lang w:val="es-BO"/>
              </w:rPr>
              <w:t>120</w:t>
            </w:r>
          </w:p>
        </w:tc>
        <w:tc>
          <w:tcPr>
            <w:tcW w:w="3104" w:type="dxa"/>
            <w:vAlign w:val="center"/>
          </w:tcPr>
          <w:p w:rsidR="00BA6C2C" w:rsidRPr="00BA6C2C" w:rsidRDefault="00BA6C2C" w:rsidP="00222B67">
            <w:pPr>
              <w:pStyle w:val="TableParagraph"/>
              <w:spacing w:line="190" w:lineRule="exact"/>
              <w:ind w:left="475"/>
              <w:jc w:val="both"/>
              <w:rPr>
                <w:rFonts w:ascii="Verdana" w:hAnsi="Verdana"/>
                <w:sz w:val="18"/>
                <w:szCs w:val="18"/>
                <w:lang w:val="es-BO"/>
              </w:rPr>
            </w:pPr>
            <w:r w:rsidRPr="00BA6C2C">
              <w:rPr>
                <w:rFonts w:ascii="Verdana" w:hAnsi="Verdana"/>
                <w:sz w:val="18"/>
                <w:szCs w:val="18"/>
                <w:lang w:val="es-BO"/>
              </w:rPr>
              <w:t>Tres</w:t>
            </w:r>
            <w:r w:rsidRPr="00BA6C2C">
              <w:rPr>
                <w:rFonts w:ascii="Verdana" w:hAnsi="Verdana"/>
                <w:spacing w:val="4"/>
                <w:sz w:val="18"/>
                <w:szCs w:val="18"/>
                <w:lang w:val="es-BO"/>
              </w:rPr>
              <w:t xml:space="preserve"> </w:t>
            </w:r>
            <w:r w:rsidRPr="00BA6C2C">
              <w:rPr>
                <w:rFonts w:ascii="Verdana" w:hAnsi="Verdana"/>
                <w:sz w:val="18"/>
                <w:szCs w:val="18"/>
                <w:lang w:val="es-BO"/>
              </w:rPr>
              <w:t>(3)</w:t>
            </w:r>
            <w:r w:rsidRPr="00BA6C2C">
              <w:rPr>
                <w:rFonts w:ascii="Verdana" w:hAnsi="Verdana"/>
                <w:spacing w:val="7"/>
                <w:sz w:val="18"/>
                <w:szCs w:val="18"/>
                <w:lang w:val="es-BO"/>
              </w:rPr>
              <w:t xml:space="preserve"> </w:t>
            </w:r>
            <w:r w:rsidRPr="00BA6C2C">
              <w:rPr>
                <w:rFonts w:ascii="Verdana" w:hAnsi="Verdana"/>
                <w:spacing w:val="-4"/>
                <w:sz w:val="18"/>
                <w:szCs w:val="18"/>
                <w:lang w:val="es-BO"/>
              </w:rPr>
              <w:t>días</w:t>
            </w:r>
          </w:p>
        </w:tc>
      </w:tr>
      <w:tr w:rsidR="00BA6C2C" w:rsidRPr="00BA6C2C" w:rsidTr="00222B67">
        <w:trPr>
          <w:trHeight w:val="418"/>
        </w:trPr>
        <w:tc>
          <w:tcPr>
            <w:tcW w:w="3373" w:type="dxa"/>
            <w:vAlign w:val="center"/>
          </w:tcPr>
          <w:p w:rsidR="00BA6C2C" w:rsidRPr="00BA6C2C" w:rsidRDefault="00BA6C2C" w:rsidP="00222B67">
            <w:pPr>
              <w:pStyle w:val="TableParagraph"/>
              <w:spacing w:line="197" w:lineRule="exact"/>
              <w:ind w:left="471"/>
              <w:jc w:val="both"/>
              <w:rPr>
                <w:rFonts w:ascii="Verdana" w:hAnsi="Verdana"/>
                <w:sz w:val="18"/>
                <w:szCs w:val="18"/>
                <w:lang w:val="es-BO"/>
              </w:rPr>
            </w:pPr>
            <w:r w:rsidRPr="00BA6C2C">
              <w:rPr>
                <w:rFonts w:ascii="Verdana" w:hAnsi="Verdana"/>
                <w:sz w:val="18"/>
                <w:szCs w:val="18"/>
                <w:lang w:val="es-BO"/>
              </w:rPr>
              <w:t>121</w:t>
            </w:r>
            <w:r w:rsidRPr="00BA6C2C">
              <w:rPr>
                <w:rFonts w:ascii="Verdana" w:hAnsi="Verdana"/>
                <w:spacing w:val="8"/>
                <w:sz w:val="18"/>
                <w:szCs w:val="18"/>
                <w:lang w:val="es-BO"/>
              </w:rPr>
              <w:t xml:space="preserve"> </w:t>
            </w:r>
            <w:r w:rsidRPr="00BA6C2C">
              <w:rPr>
                <w:rFonts w:ascii="Verdana" w:hAnsi="Verdana"/>
                <w:sz w:val="18"/>
                <w:szCs w:val="18"/>
                <w:lang w:val="es-BO"/>
              </w:rPr>
              <w:t>o</w:t>
            </w:r>
            <w:r w:rsidRPr="00BA6C2C">
              <w:rPr>
                <w:rFonts w:ascii="Verdana" w:hAnsi="Verdana"/>
                <w:spacing w:val="-12"/>
                <w:sz w:val="18"/>
                <w:szCs w:val="18"/>
                <w:lang w:val="es-BO"/>
              </w:rPr>
              <w:t xml:space="preserve"> </w:t>
            </w:r>
            <w:r w:rsidRPr="00BA6C2C">
              <w:rPr>
                <w:rFonts w:ascii="Verdana" w:hAnsi="Verdana"/>
                <w:spacing w:val="-5"/>
                <w:sz w:val="18"/>
                <w:szCs w:val="18"/>
                <w:lang w:val="es-BO"/>
              </w:rPr>
              <w:t>más</w:t>
            </w:r>
          </w:p>
        </w:tc>
        <w:tc>
          <w:tcPr>
            <w:tcW w:w="3104" w:type="dxa"/>
            <w:vAlign w:val="center"/>
          </w:tcPr>
          <w:p w:rsidR="00BA6C2C" w:rsidRPr="00BA6C2C" w:rsidRDefault="00BA6C2C" w:rsidP="00222B67">
            <w:pPr>
              <w:pStyle w:val="TableParagraph"/>
              <w:spacing w:before="98"/>
              <w:ind w:left="475"/>
              <w:jc w:val="both"/>
              <w:rPr>
                <w:rFonts w:ascii="Verdana" w:hAnsi="Verdana"/>
                <w:sz w:val="18"/>
                <w:szCs w:val="18"/>
                <w:lang w:val="es-BO"/>
              </w:rPr>
            </w:pPr>
            <w:r w:rsidRPr="00BA6C2C">
              <w:rPr>
                <w:rFonts w:ascii="Verdana" w:hAnsi="Verdana"/>
                <w:sz w:val="18"/>
                <w:szCs w:val="18"/>
                <w:lang w:val="es-BO"/>
              </w:rPr>
              <w:t>Cuatro</w:t>
            </w:r>
            <w:r w:rsidRPr="00BA6C2C">
              <w:rPr>
                <w:rFonts w:ascii="Verdana" w:hAnsi="Verdana"/>
                <w:spacing w:val="5"/>
                <w:sz w:val="18"/>
                <w:szCs w:val="18"/>
                <w:lang w:val="es-BO"/>
              </w:rPr>
              <w:t xml:space="preserve"> </w:t>
            </w:r>
            <w:r w:rsidRPr="00BA6C2C">
              <w:rPr>
                <w:rFonts w:ascii="Verdana" w:hAnsi="Verdana"/>
                <w:sz w:val="18"/>
                <w:szCs w:val="18"/>
                <w:lang w:val="es-BO"/>
              </w:rPr>
              <w:t>(4)</w:t>
            </w:r>
            <w:r w:rsidRPr="00BA6C2C">
              <w:rPr>
                <w:rFonts w:ascii="Verdana" w:hAnsi="Verdana"/>
                <w:spacing w:val="3"/>
                <w:sz w:val="18"/>
                <w:szCs w:val="18"/>
                <w:lang w:val="es-BO"/>
              </w:rPr>
              <w:t xml:space="preserve"> </w:t>
            </w:r>
            <w:r w:rsidRPr="00BA6C2C">
              <w:rPr>
                <w:rFonts w:ascii="Verdana" w:hAnsi="Verdana"/>
                <w:spacing w:val="-4"/>
                <w:sz w:val="18"/>
                <w:szCs w:val="18"/>
                <w:lang w:val="es-BO"/>
              </w:rPr>
              <w:t>días</w:t>
            </w:r>
          </w:p>
        </w:tc>
      </w:tr>
    </w:tbl>
    <w:p w:rsidR="00BA6C2C" w:rsidRPr="00BA6C2C" w:rsidRDefault="00BA6C2C" w:rsidP="00222B67">
      <w:pPr>
        <w:pStyle w:val="Textoindependiente"/>
        <w:spacing w:before="7"/>
        <w:rPr>
          <w:rFonts w:ascii="Verdana" w:hAnsi="Verdana"/>
          <w:sz w:val="18"/>
          <w:szCs w:val="18"/>
          <w:lang w:val="es-BO"/>
        </w:rPr>
      </w:pPr>
    </w:p>
    <w:p w:rsidR="00BA6C2C" w:rsidRPr="00BA6C2C" w:rsidRDefault="00BA6C2C" w:rsidP="00222B67">
      <w:pPr>
        <w:pStyle w:val="Textoindependiente"/>
        <w:spacing w:line="273" w:lineRule="auto"/>
        <w:ind w:left="260"/>
        <w:rPr>
          <w:rFonts w:ascii="Verdana" w:hAnsi="Verdana"/>
          <w:sz w:val="18"/>
          <w:szCs w:val="18"/>
          <w:lang w:val="es-BO"/>
        </w:rPr>
      </w:pPr>
      <w:r w:rsidRPr="00BA6C2C">
        <w:rPr>
          <w:rFonts w:ascii="Verdana" w:hAnsi="Verdana"/>
          <w:sz w:val="18"/>
          <w:szCs w:val="18"/>
          <w:lang w:val="es-BO"/>
        </w:rPr>
        <w:t>Inasistencia</w:t>
      </w:r>
      <w:r w:rsidRPr="00BA6C2C">
        <w:rPr>
          <w:rFonts w:ascii="Verdana" w:hAnsi="Verdana"/>
          <w:spacing w:val="17"/>
          <w:sz w:val="18"/>
          <w:szCs w:val="18"/>
          <w:lang w:val="es-BO"/>
        </w:rPr>
        <w:t xml:space="preserve"> </w:t>
      </w:r>
      <w:r w:rsidRPr="00BA6C2C">
        <w:rPr>
          <w:rFonts w:ascii="Verdana" w:hAnsi="Verdana"/>
          <w:sz w:val="18"/>
          <w:szCs w:val="18"/>
          <w:lang w:val="es-BO"/>
        </w:rPr>
        <w:t>y</w:t>
      </w:r>
      <w:r w:rsidRPr="00BA6C2C">
        <w:rPr>
          <w:rFonts w:ascii="Verdana" w:hAnsi="Verdana"/>
          <w:spacing w:val="-4"/>
          <w:sz w:val="18"/>
          <w:szCs w:val="18"/>
          <w:lang w:val="es-BO"/>
        </w:rPr>
        <w:t xml:space="preserve"> </w:t>
      </w:r>
      <w:r w:rsidRPr="00BA6C2C">
        <w:rPr>
          <w:rFonts w:ascii="Verdana" w:hAnsi="Verdana"/>
          <w:sz w:val="18"/>
          <w:szCs w:val="18"/>
          <w:lang w:val="es-BO"/>
        </w:rPr>
        <w:t>Ausencia</w:t>
      </w:r>
      <w:r w:rsidRPr="00BA6C2C">
        <w:rPr>
          <w:rFonts w:ascii="Verdana" w:hAnsi="Verdana"/>
          <w:spacing w:val="26"/>
          <w:sz w:val="18"/>
          <w:szCs w:val="18"/>
          <w:lang w:val="es-BO"/>
        </w:rPr>
        <w:t xml:space="preserve"> </w:t>
      </w:r>
      <w:r w:rsidRPr="00BA6C2C">
        <w:rPr>
          <w:rFonts w:ascii="Verdana" w:hAnsi="Verdana"/>
          <w:sz w:val="18"/>
          <w:szCs w:val="18"/>
          <w:lang w:val="es-BO"/>
        </w:rPr>
        <w:t>en</w:t>
      </w:r>
      <w:r w:rsidRPr="00BA6C2C">
        <w:rPr>
          <w:rFonts w:ascii="Verdana" w:hAnsi="Verdana"/>
          <w:spacing w:val="35"/>
          <w:sz w:val="18"/>
          <w:szCs w:val="18"/>
          <w:lang w:val="es-BO"/>
        </w:rPr>
        <w:t xml:space="preserve"> </w:t>
      </w:r>
      <w:r w:rsidRPr="00BA6C2C">
        <w:rPr>
          <w:rFonts w:ascii="Verdana" w:hAnsi="Verdana"/>
          <w:sz w:val="18"/>
          <w:szCs w:val="18"/>
          <w:lang w:val="es-BO"/>
        </w:rPr>
        <w:t>el</w:t>
      </w:r>
      <w:r w:rsidRPr="00BA6C2C">
        <w:rPr>
          <w:rFonts w:ascii="Verdana" w:hAnsi="Verdana"/>
          <w:spacing w:val="34"/>
          <w:sz w:val="18"/>
          <w:szCs w:val="18"/>
          <w:lang w:val="es-BO"/>
        </w:rPr>
        <w:t xml:space="preserve"> </w:t>
      </w:r>
      <w:r w:rsidRPr="00BA6C2C">
        <w:rPr>
          <w:rFonts w:ascii="Verdana" w:hAnsi="Verdana"/>
          <w:sz w:val="18"/>
          <w:szCs w:val="18"/>
          <w:lang w:val="es-BO"/>
        </w:rPr>
        <w:t>lugar</w:t>
      </w:r>
      <w:r w:rsidRPr="00BA6C2C">
        <w:rPr>
          <w:rFonts w:ascii="Verdana" w:hAnsi="Verdana"/>
          <w:spacing w:val="25"/>
          <w:sz w:val="18"/>
          <w:szCs w:val="18"/>
          <w:lang w:val="es-BO"/>
        </w:rPr>
        <w:t xml:space="preserve"> </w:t>
      </w:r>
      <w:r w:rsidRPr="00BA6C2C">
        <w:rPr>
          <w:rFonts w:ascii="Verdana" w:hAnsi="Verdana"/>
          <w:sz w:val="18"/>
          <w:szCs w:val="18"/>
          <w:lang w:val="es-BO"/>
        </w:rPr>
        <w:t>de</w:t>
      </w:r>
      <w:r w:rsidRPr="00BA6C2C">
        <w:rPr>
          <w:rFonts w:ascii="Verdana" w:hAnsi="Verdana"/>
          <w:spacing w:val="35"/>
          <w:sz w:val="18"/>
          <w:szCs w:val="18"/>
          <w:lang w:val="es-BO"/>
        </w:rPr>
        <w:t xml:space="preserve"> </w:t>
      </w:r>
      <w:r w:rsidRPr="00BA6C2C">
        <w:rPr>
          <w:rFonts w:ascii="Verdana" w:hAnsi="Verdana"/>
          <w:sz w:val="18"/>
          <w:szCs w:val="18"/>
          <w:lang w:val="es-BO"/>
        </w:rPr>
        <w:t>prestación</w:t>
      </w:r>
      <w:r w:rsidRPr="00BA6C2C">
        <w:rPr>
          <w:rFonts w:ascii="Verdana" w:hAnsi="Verdana"/>
          <w:spacing w:val="29"/>
          <w:sz w:val="18"/>
          <w:szCs w:val="18"/>
          <w:lang w:val="es-BO"/>
        </w:rPr>
        <w:t xml:space="preserve"> </w:t>
      </w:r>
      <w:r w:rsidRPr="00BA6C2C">
        <w:rPr>
          <w:rFonts w:ascii="Verdana" w:hAnsi="Verdana"/>
          <w:sz w:val="18"/>
          <w:szCs w:val="18"/>
          <w:lang w:val="es-BO"/>
        </w:rPr>
        <w:t>de</w:t>
      </w:r>
      <w:r w:rsidRPr="00BA6C2C">
        <w:rPr>
          <w:rFonts w:ascii="Verdana" w:hAnsi="Verdana"/>
          <w:spacing w:val="33"/>
          <w:sz w:val="18"/>
          <w:szCs w:val="18"/>
          <w:lang w:val="es-BO"/>
        </w:rPr>
        <w:t xml:space="preserve"> </w:t>
      </w:r>
      <w:r w:rsidRPr="00BA6C2C">
        <w:rPr>
          <w:rFonts w:ascii="Verdana" w:hAnsi="Verdana"/>
          <w:sz w:val="18"/>
          <w:szCs w:val="18"/>
          <w:lang w:val="es-BO"/>
        </w:rPr>
        <w:t>Servicio:</w:t>
      </w:r>
      <w:r w:rsidRPr="00BA6C2C">
        <w:rPr>
          <w:rFonts w:ascii="Verdana" w:hAnsi="Verdana"/>
          <w:spacing w:val="40"/>
          <w:sz w:val="18"/>
          <w:szCs w:val="18"/>
          <w:lang w:val="es-BO"/>
        </w:rPr>
        <w:t xml:space="preserve"> </w:t>
      </w:r>
      <w:r w:rsidRPr="00BA6C2C">
        <w:rPr>
          <w:rFonts w:ascii="Verdana" w:hAnsi="Verdana"/>
          <w:sz w:val="18"/>
          <w:szCs w:val="18"/>
          <w:lang w:val="es-BO"/>
        </w:rPr>
        <w:t>Se considera</w:t>
      </w:r>
      <w:r w:rsidRPr="00BA6C2C">
        <w:rPr>
          <w:rFonts w:ascii="Verdana" w:hAnsi="Verdana"/>
          <w:spacing w:val="33"/>
          <w:sz w:val="18"/>
          <w:szCs w:val="18"/>
          <w:lang w:val="es-BO"/>
        </w:rPr>
        <w:t xml:space="preserve"> </w:t>
      </w:r>
      <w:r w:rsidRPr="00BA6C2C">
        <w:rPr>
          <w:rFonts w:ascii="Verdana" w:hAnsi="Verdana"/>
          <w:sz w:val="18"/>
          <w:szCs w:val="18"/>
          <w:lang w:val="es-BO"/>
        </w:rPr>
        <w:t>inasistencia cuando</w:t>
      </w:r>
      <w:r w:rsidRPr="00BA6C2C">
        <w:rPr>
          <w:rFonts w:ascii="Verdana" w:hAnsi="Verdana"/>
          <w:spacing w:val="-7"/>
          <w:sz w:val="18"/>
          <w:szCs w:val="18"/>
          <w:lang w:val="es-BO"/>
        </w:rPr>
        <w:t xml:space="preserve"> </w:t>
      </w:r>
      <w:r w:rsidRPr="00BA6C2C">
        <w:rPr>
          <w:rFonts w:ascii="Verdana" w:hAnsi="Verdana"/>
          <w:sz w:val="18"/>
          <w:szCs w:val="18"/>
          <w:lang w:val="es-BO"/>
        </w:rPr>
        <w:t xml:space="preserve">consultor de </w:t>
      </w:r>
      <w:r w:rsidR="00803854" w:rsidRPr="00BA6C2C">
        <w:rPr>
          <w:rFonts w:ascii="Verdana" w:hAnsi="Verdana"/>
          <w:sz w:val="18"/>
          <w:szCs w:val="18"/>
          <w:lang w:val="es-BO"/>
        </w:rPr>
        <w:t>línea</w:t>
      </w:r>
      <w:r w:rsidRPr="00BA6C2C">
        <w:rPr>
          <w:rFonts w:ascii="Verdana" w:hAnsi="Verdana"/>
          <w:sz w:val="18"/>
          <w:szCs w:val="18"/>
          <w:lang w:val="es-BO"/>
        </w:rPr>
        <w:t xml:space="preserve"> injustificadamente no asista al</w:t>
      </w:r>
      <w:r w:rsidRPr="00BA6C2C">
        <w:rPr>
          <w:rFonts w:ascii="Verdana" w:hAnsi="Verdana"/>
          <w:spacing w:val="-9"/>
          <w:sz w:val="18"/>
          <w:szCs w:val="18"/>
          <w:lang w:val="es-BO"/>
        </w:rPr>
        <w:t xml:space="preserve"> </w:t>
      </w:r>
      <w:r w:rsidRPr="00BA6C2C">
        <w:rPr>
          <w:rFonts w:ascii="Verdana" w:hAnsi="Verdana"/>
          <w:sz w:val="18"/>
          <w:szCs w:val="18"/>
          <w:lang w:val="es-BO"/>
        </w:rPr>
        <w:t>trabajo (lugar de prestación de Servicio)</w:t>
      </w:r>
      <w:r w:rsidRPr="00BA6C2C">
        <w:rPr>
          <w:rFonts w:ascii="Verdana" w:hAnsi="Verdana"/>
          <w:spacing w:val="-8"/>
          <w:sz w:val="18"/>
          <w:szCs w:val="18"/>
          <w:lang w:val="es-BO"/>
        </w:rPr>
        <w:t xml:space="preserve"> </w:t>
      </w:r>
      <w:r w:rsidRPr="00BA6C2C">
        <w:rPr>
          <w:rFonts w:ascii="Verdana" w:hAnsi="Verdana"/>
          <w:sz w:val="18"/>
          <w:szCs w:val="18"/>
          <w:lang w:val="es-BO"/>
        </w:rPr>
        <w:t>todo el día.</w:t>
      </w:r>
    </w:p>
    <w:p w:rsidR="00BA6C2C" w:rsidRPr="00BA6C2C" w:rsidRDefault="00BA6C2C" w:rsidP="00222B67">
      <w:pPr>
        <w:pStyle w:val="Textoindependiente"/>
        <w:spacing w:before="37" w:line="273" w:lineRule="auto"/>
        <w:ind w:left="260"/>
        <w:rPr>
          <w:rFonts w:ascii="Verdana" w:hAnsi="Verdana"/>
          <w:sz w:val="18"/>
          <w:szCs w:val="18"/>
          <w:lang w:val="es-BO"/>
        </w:rPr>
      </w:pPr>
      <w:r w:rsidRPr="00BA6C2C">
        <w:rPr>
          <w:rFonts w:ascii="Verdana" w:hAnsi="Verdana"/>
          <w:sz w:val="18"/>
          <w:szCs w:val="18"/>
          <w:lang w:val="es-BO"/>
        </w:rPr>
        <w:t>Se considera ausencia en el</w:t>
      </w:r>
      <w:r w:rsidRPr="00BA6C2C">
        <w:rPr>
          <w:rFonts w:ascii="Verdana" w:hAnsi="Verdana"/>
          <w:spacing w:val="-2"/>
          <w:sz w:val="18"/>
          <w:szCs w:val="18"/>
          <w:lang w:val="es-BO"/>
        </w:rPr>
        <w:t xml:space="preserve"> </w:t>
      </w:r>
      <w:r w:rsidRPr="00BA6C2C">
        <w:rPr>
          <w:rFonts w:ascii="Verdana" w:hAnsi="Verdana"/>
          <w:sz w:val="18"/>
          <w:szCs w:val="18"/>
          <w:lang w:val="es-BO"/>
        </w:rPr>
        <w:t>puesto de</w:t>
      </w:r>
      <w:r w:rsidRPr="00BA6C2C">
        <w:rPr>
          <w:rFonts w:ascii="Verdana" w:hAnsi="Verdana"/>
          <w:spacing w:val="-15"/>
          <w:sz w:val="18"/>
          <w:szCs w:val="18"/>
          <w:lang w:val="es-BO"/>
        </w:rPr>
        <w:t xml:space="preserve"> </w:t>
      </w:r>
      <w:r w:rsidRPr="00BA6C2C">
        <w:rPr>
          <w:rFonts w:ascii="Verdana" w:hAnsi="Verdana"/>
          <w:sz w:val="18"/>
          <w:szCs w:val="18"/>
          <w:lang w:val="es-BO"/>
        </w:rPr>
        <w:t>trabajo (lugar de prestación de Servicio)</w:t>
      </w:r>
      <w:r w:rsidRPr="00BA6C2C">
        <w:rPr>
          <w:rFonts w:ascii="Verdana" w:hAnsi="Verdana"/>
          <w:spacing w:val="-6"/>
          <w:sz w:val="18"/>
          <w:szCs w:val="18"/>
          <w:lang w:val="es-BO"/>
        </w:rPr>
        <w:t xml:space="preserve"> </w:t>
      </w:r>
      <w:r w:rsidRPr="00BA6C2C">
        <w:rPr>
          <w:rFonts w:ascii="Verdana" w:hAnsi="Verdana"/>
          <w:sz w:val="18"/>
          <w:szCs w:val="18"/>
          <w:lang w:val="es-BO"/>
        </w:rPr>
        <w:t>cuando después de</w:t>
      </w:r>
      <w:r w:rsidRPr="00BA6C2C">
        <w:rPr>
          <w:rFonts w:ascii="Verdana" w:hAnsi="Verdana"/>
          <w:spacing w:val="-7"/>
          <w:sz w:val="18"/>
          <w:szCs w:val="18"/>
          <w:lang w:val="es-BO"/>
        </w:rPr>
        <w:t xml:space="preserve"> </w:t>
      </w:r>
      <w:r w:rsidRPr="00BA6C2C">
        <w:rPr>
          <w:rFonts w:ascii="Verdana" w:hAnsi="Verdana"/>
          <w:sz w:val="18"/>
          <w:szCs w:val="18"/>
          <w:lang w:val="es-BO"/>
        </w:rPr>
        <w:t>registrar su</w:t>
      </w:r>
      <w:r w:rsidRPr="00BA6C2C">
        <w:rPr>
          <w:rFonts w:ascii="Verdana" w:hAnsi="Verdana"/>
          <w:spacing w:val="29"/>
          <w:sz w:val="18"/>
          <w:szCs w:val="18"/>
          <w:lang w:val="es-BO"/>
        </w:rPr>
        <w:t xml:space="preserve"> </w:t>
      </w:r>
      <w:r w:rsidRPr="00BA6C2C">
        <w:rPr>
          <w:rFonts w:ascii="Verdana" w:hAnsi="Verdana"/>
          <w:sz w:val="18"/>
          <w:szCs w:val="18"/>
          <w:lang w:val="es-BO"/>
        </w:rPr>
        <w:t>asistencia se</w:t>
      </w:r>
      <w:r w:rsidRPr="00BA6C2C">
        <w:rPr>
          <w:rFonts w:ascii="Verdana" w:hAnsi="Verdana"/>
          <w:spacing w:val="29"/>
          <w:sz w:val="18"/>
          <w:szCs w:val="18"/>
          <w:lang w:val="es-BO"/>
        </w:rPr>
        <w:t xml:space="preserve"> </w:t>
      </w:r>
      <w:r w:rsidRPr="00BA6C2C">
        <w:rPr>
          <w:rFonts w:ascii="Verdana" w:hAnsi="Verdana"/>
          <w:sz w:val="18"/>
          <w:szCs w:val="18"/>
          <w:lang w:val="es-BO"/>
        </w:rPr>
        <w:t>ausente</w:t>
      </w:r>
      <w:r w:rsidRPr="00BA6C2C">
        <w:rPr>
          <w:rFonts w:ascii="Verdana" w:hAnsi="Verdana"/>
          <w:spacing w:val="35"/>
          <w:sz w:val="18"/>
          <w:szCs w:val="18"/>
          <w:lang w:val="es-BO"/>
        </w:rPr>
        <w:t xml:space="preserve"> </w:t>
      </w:r>
      <w:r w:rsidRPr="00BA6C2C">
        <w:rPr>
          <w:rFonts w:ascii="Verdana" w:hAnsi="Verdana"/>
          <w:sz w:val="18"/>
          <w:szCs w:val="18"/>
          <w:lang w:val="es-BO"/>
        </w:rPr>
        <w:t>injustificadamente</w:t>
      </w:r>
      <w:r w:rsidRPr="00BA6C2C">
        <w:rPr>
          <w:rFonts w:ascii="Verdana" w:hAnsi="Verdana"/>
          <w:spacing w:val="40"/>
          <w:sz w:val="18"/>
          <w:szCs w:val="18"/>
          <w:lang w:val="es-BO"/>
        </w:rPr>
        <w:t xml:space="preserve"> </w:t>
      </w:r>
      <w:r w:rsidRPr="00BA6C2C">
        <w:rPr>
          <w:rFonts w:ascii="Verdana" w:hAnsi="Verdana"/>
          <w:sz w:val="18"/>
          <w:szCs w:val="18"/>
          <w:lang w:val="es-BO"/>
        </w:rPr>
        <w:t>de su fuente</w:t>
      </w:r>
      <w:r w:rsidRPr="00BA6C2C">
        <w:rPr>
          <w:rFonts w:ascii="Verdana" w:hAnsi="Verdana"/>
          <w:spacing w:val="29"/>
          <w:sz w:val="18"/>
          <w:szCs w:val="18"/>
          <w:lang w:val="es-BO"/>
        </w:rPr>
        <w:t xml:space="preserve"> </w:t>
      </w:r>
      <w:r w:rsidRPr="00BA6C2C">
        <w:rPr>
          <w:rFonts w:ascii="Verdana" w:hAnsi="Verdana"/>
          <w:sz w:val="18"/>
          <w:szCs w:val="18"/>
          <w:lang w:val="es-BO"/>
        </w:rPr>
        <w:t>de trabajo</w:t>
      </w:r>
      <w:r w:rsidRPr="00BA6C2C">
        <w:rPr>
          <w:rFonts w:ascii="Verdana" w:hAnsi="Verdana"/>
          <w:spacing w:val="29"/>
          <w:sz w:val="18"/>
          <w:szCs w:val="18"/>
          <w:lang w:val="es-BO"/>
        </w:rPr>
        <w:t xml:space="preserve"> </w:t>
      </w:r>
      <w:r w:rsidRPr="00BA6C2C">
        <w:rPr>
          <w:rFonts w:ascii="Verdana" w:hAnsi="Verdana"/>
          <w:sz w:val="18"/>
          <w:szCs w:val="18"/>
          <w:lang w:val="es-BO"/>
        </w:rPr>
        <w:t>(lugar</w:t>
      </w:r>
      <w:r w:rsidRPr="00BA6C2C">
        <w:rPr>
          <w:rFonts w:ascii="Verdana" w:hAnsi="Verdana"/>
          <w:spacing w:val="29"/>
          <w:sz w:val="18"/>
          <w:szCs w:val="18"/>
          <w:lang w:val="es-BO"/>
        </w:rPr>
        <w:t xml:space="preserve"> </w:t>
      </w:r>
      <w:r w:rsidRPr="00BA6C2C">
        <w:rPr>
          <w:rFonts w:ascii="Verdana" w:hAnsi="Verdana"/>
          <w:sz w:val="18"/>
          <w:szCs w:val="18"/>
          <w:lang w:val="es-BO"/>
        </w:rPr>
        <w:t>de</w:t>
      </w:r>
      <w:r w:rsidRPr="00BA6C2C">
        <w:rPr>
          <w:rFonts w:ascii="Verdana" w:hAnsi="Verdana"/>
          <w:spacing w:val="35"/>
          <w:sz w:val="18"/>
          <w:szCs w:val="18"/>
          <w:lang w:val="es-BO"/>
        </w:rPr>
        <w:t xml:space="preserve"> </w:t>
      </w:r>
      <w:r w:rsidRPr="00BA6C2C">
        <w:rPr>
          <w:rFonts w:ascii="Verdana" w:hAnsi="Verdana"/>
          <w:sz w:val="18"/>
          <w:szCs w:val="18"/>
          <w:lang w:val="es-BO"/>
        </w:rPr>
        <w:t>prestación de Servicio).</w:t>
      </w:r>
    </w:p>
    <w:p w:rsidR="00BA6C2C" w:rsidRPr="00BA6C2C" w:rsidRDefault="00BA6C2C" w:rsidP="00222B67">
      <w:pPr>
        <w:pStyle w:val="Textoindependiente"/>
        <w:spacing w:before="36" w:line="273" w:lineRule="auto"/>
        <w:ind w:left="260"/>
        <w:rPr>
          <w:rFonts w:ascii="Verdana" w:hAnsi="Verdana"/>
          <w:sz w:val="18"/>
          <w:szCs w:val="18"/>
          <w:lang w:val="es-BO"/>
        </w:rPr>
      </w:pPr>
      <w:r w:rsidRPr="00BA6C2C">
        <w:rPr>
          <w:rFonts w:ascii="Verdana" w:hAnsi="Verdana"/>
          <w:sz w:val="18"/>
          <w:szCs w:val="18"/>
          <w:lang w:val="es-BO"/>
        </w:rPr>
        <w:t>En ambos</w:t>
      </w:r>
      <w:r w:rsidRPr="00BA6C2C">
        <w:rPr>
          <w:rFonts w:ascii="Verdana" w:hAnsi="Verdana"/>
          <w:spacing w:val="35"/>
          <w:sz w:val="18"/>
          <w:szCs w:val="18"/>
          <w:lang w:val="es-BO"/>
        </w:rPr>
        <w:t xml:space="preserve"> </w:t>
      </w:r>
      <w:r w:rsidRPr="00BA6C2C">
        <w:rPr>
          <w:rFonts w:ascii="Verdana" w:hAnsi="Verdana"/>
          <w:sz w:val="18"/>
          <w:szCs w:val="18"/>
          <w:lang w:val="es-BO"/>
        </w:rPr>
        <w:t>casos,</w:t>
      </w:r>
      <w:r w:rsidRPr="00BA6C2C">
        <w:rPr>
          <w:rFonts w:ascii="Verdana" w:hAnsi="Verdana"/>
          <w:spacing w:val="-1"/>
          <w:sz w:val="18"/>
          <w:szCs w:val="18"/>
          <w:lang w:val="es-BO"/>
        </w:rPr>
        <w:t xml:space="preserve"> </w:t>
      </w:r>
      <w:r w:rsidRPr="00BA6C2C">
        <w:rPr>
          <w:rFonts w:ascii="Verdana" w:hAnsi="Verdana"/>
          <w:sz w:val="18"/>
          <w:szCs w:val="18"/>
          <w:lang w:val="es-BO"/>
        </w:rPr>
        <w:t>estas</w:t>
      </w:r>
      <w:r w:rsidRPr="00BA6C2C">
        <w:rPr>
          <w:rFonts w:ascii="Verdana" w:hAnsi="Verdana"/>
          <w:spacing w:val="35"/>
          <w:sz w:val="18"/>
          <w:szCs w:val="18"/>
          <w:lang w:val="es-BO"/>
        </w:rPr>
        <w:t xml:space="preserve"> </w:t>
      </w:r>
      <w:r w:rsidRPr="00BA6C2C">
        <w:rPr>
          <w:rFonts w:ascii="Verdana" w:hAnsi="Verdana"/>
          <w:sz w:val="18"/>
          <w:szCs w:val="18"/>
          <w:lang w:val="es-BO"/>
        </w:rPr>
        <w:t>faltas</w:t>
      </w:r>
      <w:r w:rsidRPr="00BA6C2C">
        <w:rPr>
          <w:rFonts w:ascii="Verdana" w:hAnsi="Verdana"/>
          <w:spacing w:val="40"/>
          <w:sz w:val="18"/>
          <w:szCs w:val="18"/>
          <w:lang w:val="es-BO"/>
        </w:rPr>
        <w:t xml:space="preserve"> </w:t>
      </w:r>
      <w:r w:rsidRPr="00BA6C2C">
        <w:rPr>
          <w:rFonts w:ascii="Verdana" w:hAnsi="Verdana"/>
          <w:sz w:val="18"/>
          <w:szCs w:val="18"/>
          <w:lang w:val="es-BO"/>
        </w:rPr>
        <w:t>generarán</w:t>
      </w:r>
      <w:r w:rsidRPr="00BA6C2C">
        <w:rPr>
          <w:rFonts w:ascii="Verdana" w:hAnsi="Verdana"/>
          <w:spacing w:val="20"/>
          <w:sz w:val="18"/>
          <w:szCs w:val="18"/>
          <w:lang w:val="es-BO"/>
        </w:rPr>
        <w:t xml:space="preserve"> </w:t>
      </w:r>
      <w:r w:rsidRPr="00BA6C2C">
        <w:rPr>
          <w:rFonts w:ascii="Verdana" w:hAnsi="Verdana"/>
          <w:sz w:val="18"/>
          <w:szCs w:val="18"/>
          <w:lang w:val="es-BO"/>
        </w:rPr>
        <w:t>sanciones económicas</w:t>
      </w:r>
      <w:r w:rsidRPr="00BA6C2C">
        <w:rPr>
          <w:rFonts w:ascii="Verdana" w:hAnsi="Verdana"/>
          <w:spacing w:val="59"/>
          <w:sz w:val="18"/>
          <w:szCs w:val="18"/>
          <w:lang w:val="es-BO"/>
        </w:rPr>
        <w:t xml:space="preserve"> </w:t>
      </w:r>
      <w:r w:rsidRPr="00BA6C2C">
        <w:rPr>
          <w:rFonts w:ascii="Verdana" w:hAnsi="Verdana"/>
          <w:sz w:val="18"/>
          <w:szCs w:val="18"/>
          <w:lang w:val="es-BO"/>
        </w:rPr>
        <w:t>en</w:t>
      </w:r>
      <w:r w:rsidRPr="00BA6C2C">
        <w:rPr>
          <w:rFonts w:ascii="Verdana" w:hAnsi="Verdana"/>
          <w:spacing w:val="32"/>
          <w:sz w:val="18"/>
          <w:szCs w:val="18"/>
          <w:lang w:val="es-BO"/>
        </w:rPr>
        <w:t xml:space="preserve"> </w:t>
      </w:r>
      <w:r w:rsidRPr="00BA6C2C">
        <w:rPr>
          <w:rFonts w:ascii="Verdana" w:hAnsi="Verdana"/>
          <w:sz w:val="18"/>
          <w:szCs w:val="18"/>
          <w:lang w:val="es-BO"/>
        </w:rPr>
        <w:t>la</w:t>
      </w:r>
      <w:r w:rsidRPr="00BA6C2C">
        <w:rPr>
          <w:rFonts w:ascii="Verdana" w:hAnsi="Verdana"/>
          <w:spacing w:val="32"/>
          <w:sz w:val="18"/>
          <w:szCs w:val="18"/>
          <w:lang w:val="es-BO"/>
        </w:rPr>
        <w:t xml:space="preserve"> </w:t>
      </w:r>
      <w:r w:rsidRPr="00BA6C2C">
        <w:rPr>
          <w:rFonts w:ascii="Verdana" w:hAnsi="Verdana"/>
          <w:sz w:val="18"/>
          <w:szCs w:val="18"/>
          <w:lang w:val="es-BO"/>
        </w:rPr>
        <w:t>remuneración</w:t>
      </w:r>
      <w:r w:rsidRPr="00BA6C2C">
        <w:rPr>
          <w:rFonts w:ascii="Verdana" w:hAnsi="Verdana"/>
          <w:spacing w:val="18"/>
          <w:sz w:val="18"/>
          <w:szCs w:val="18"/>
          <w:lang w:val="es-BO"/>
        </w:rPr>
        <w:t xml:space="preserve"> </w:t>
      </w:r>
      <w:r w:rsidRPr="00BA6C2C">
        <w:rPr>
          <w:rFonts w:ascii="Verdana" w:hAnsi="Verdana"/>
          <w:sz w:val="18"/>
          <w:szCs w:val="18"/>
          <w:lang w:val="es-BO"/>
        </w:rPr>
        <w:t>mensual,</w:t>
      </w:r>
      <w:r w:rsidRPr="00BA6C2C">
        <w:rPr>
          <w:rFonts w:ascii="Verdana" w:hAnsi="Verdana"/>
          <w:spacing w:val="40"/>
          <w:sz w:val="18"/>
          <w:szCs w:val="18"/>
          <w:lang w:val="es-BO"/>
        </w:rPr>
        <w:t xml:space="preserve"> </w:t>
      </w:r>
      <w:r w:rsidRPr="00BA6C2C">
        <w:rPr>
          <w:rFonts w:ascii="Verdana" w:hAnsi="Verdana"/>
          <w:sz w:val="18"/>
          <w:szCs w:val="18"/>
          <w:lang w:val="es-BO"/>
        </w:rPr>
        <w:t>de</w:t>
      </w:r>
      <w:r w:rsidRPr="00BA6C2C">
        <w:rPr>
          <w:rFonts w:ascii="Verdana" w:hAnsi="Verdana"/>
          <w:spacing w:val="-8"/>
          <w:sz w:val="18"/>
          <w:szCs w:val="18"/>
          <w:lang w:val="es-BO"/>
        </w:rPr>
        <w:t xml:space="preserve"> </w:t>
      </w:r>
      <w:r w:rsidRPr="00BA6C2C">
        <w:rPr>
          <w:rFonts w:ascii="Verdana" w:hAnsi="Verdana"/>
          <w:sz w:val="18"/>
          <w:szCs w:val="18"/>
          <w:lang w:val="es-BO"/>
        </w:rPr>
        <w:t>acuerdo a la siguiente escala:</w:t>
      </w:r>
    </w:p>
    <w:p w:rsidR="00BA6C2C" w:rsidRPr="00BA6C2C" w:rsidRDefault="00BA6C2C" w:rsidP="00222B67">
      <w:pPr>
        <w:pStyle w:val="Textoindependiente"/>
        <w:spacing w:before="23"/>
        <w:rPr>
          <w:rFonts w:ascii="Verdana" w:hAnsi="Verdana"/>
          <w:sz w:val="18"/>
          <w:szCs w:val="18"/>
          <w:lang w:val="es-BO"/>
        </w:rPr>
      </w:pPr>
    </w:p>
    <w:tbl>
      <w:tblPr>
        <w:tblW w:w="0" w:type="auto"/>
        <w:tblInd w:w="1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949"/>
        <w:gridCol w:w="3253"/>
      </w:tblGrid>
      <w:tr w:rsidR="00BA6C2C" w:rsidRPr="00BA6C2C" w:rsidTr="00222B67">
        <w:trPr>
          <w:trHeight w:val="846"/>
        </w:trPr>
        <w:tc>
          <w:tcPr>
            <w:tcW w:w="3949" w:type="dxa"/>
          </w:tcPr>
          <w:p w:rsidR="00BA6C2C" w:rsidRPr="00BA6C2C" w:rsidRDefault="00BA6C2C" w:rsidP="00222B67">
            <w:pPr>
              <w:pStyle w:val="TableParagraph"/>
              <w:spacing w:before="106"/>
              <w:ind w:left="313"/>
              <w:jc w:val="both"/>
              <w:rPr>
                <w:rFonts w:ascii="Verdana" w:hAnsi="Verdana"/>
                <w:b/>
                <w:sz w:val="18"/>
                <w:szCs w:val="18"/>
                <w:lang w:val="es-BO"/>
              </w:rPr>
            </w:pPr>
            <w:r w:rsidRPr="00BA6C2C">
              <w:rPr>
                <w:rFonts w:ascii="Verdana" w:hAnsi="Verdana"/>
                <w:b/>
                <w:spacing w:val="-2"/>
                <w:sz w:val="18"/>
                <w:szCs w:val="18"/>
                <w:lang w:val="es-BO"/>
              </w:rPr>
              <w:t>CAUSAL</w:t>
            </w:r>
          </w:p>
          <w:p w:rsidR="00BA6C2C" w:rsidRPr="00BA6C2C" w:rsidRDefault="00BA6C2C" w:rsidP="00222B67">
            <w:pPr>
              <w:pStyle w:val="TableParagraph"/>
              <w:spacing w:before="6" w:line="232" w:lineRule="auto"/>
              <w:ind w:left="519"/>
              <w:jc w:val="both"/>
              <w:rPr>
                <w:rFonts w:ascii="Verdana" w:hAnsi="Verdana"/>
                <w:b/>
                <w:sz w:val="18"/>
                <w:szCs w:val="18"/>
                <w:lang w:val="es-BO"/>
              </w:rPr>
            </w:pPr>
            <w:r w:rsidRPr="00BA6C2C">
              <w:rPr>
                <w:rFonts w:ascii="Verdana" w:hAnsi="Verdana"/>
                <w:b/>
                <w:sz w:val="18"/>
                <w:szCs w:val="18"/>
                <w:lang w:val="es-BO"/>
              </w:rPr>
              <w:t>En días</w:t>
            </w:r>
            <w:r w:rsidRPr="00BA6C2C">
              <w:rPr>
                <w:rFonts w:ascii="Verdana" w:hAnsi="Verdana"/>
                <w:b/>
                <w:spacing w:val="-6"/>
                <w:sz w:val="18"/>
                <w:szCs w:val="18"/>
                <w:lang w:val="es-BO"/>
              </w:rPr>
              <w:t xml:space="preserve"> </w:t>
            </w:r>
            <w:r w:rsidRPr="00BA6C2C">
              <w:rPr>
                <w:rFonts w:ascii="Verdana" w:hAnsi="Verdana"/>
                <w:b/>
                <w:sz w:val="18"/>
                <w:szCs w:val="18"/>
                <w:lang w:val="es-BO"/>
              </w:rPr>
              <w:t>de</w:t>
            </w:r>
            <w:r w:rsidRPr="00BA6C2C">
              <w:rPr>
                <w:rFonts w:ascii="Verdana" w:hAnsi="Verdana"/>
                <w:b/>
                <w:spacing w:val="-11"/>
                <w:sz w:val="18"/>
                <w:szCs w:val="18"/>
                <w:lang w:val="es-BO"/>
              </w:rPr>
              <w:t xml:space="preserve"> </w:t>
            </w:r>
            <w:r w:rsidRPr="00BA6C2C">
              <w:rPr>
                <w:rFonts w:ascii="Verdana" w:hAnsi="Verdana"/>
                <w:b/>
                <w:sz w:val="18"/>
                <w:szCs w:val="18"/>
                <w:lang w:val="es-BO"/>
              </w:rPr>
              <w:t>inasistencia o ausencia en el</w:t>
            </w:r>
            <w:r w:rsidRPr="00BA6C2C">
              <w:rPr>
                <w:rFonts w:ascii="Verdana" w:hAnsi="Verdana"/>
                <w:b/>
                <w:spacing w:val="40"/>
                <w:sz w:val="18"/>
                <w:szCs w:val="18"/>
                <w:lang w:val="es-BO"/>
              </w:rPr>
              <w:t xml:space="preserve"> </w:t>
            </w:r>
            <w:r w:rsidRPr="00BA6C2C">
              <w:rPr>
                <w:rFonts w:ascii="Verdana" w:hAnsi="Verdana"/>
                <w:b/>
                <w:sz w:val="18"/>
                <w:szCs w:val="18"/>
                <w:lang w:val="es-BO"/>
              </w:rPr>
              <w:t>puesto de trabajo</w:t>
            </w:r>
          </w:p>
        </w:tc>
        <w:tc>
          <w:tcPr>
            <w:tcW w:w="3253" w:type="dxa"/>
          </w:tcPr>
          <w:p w:rsidR="00222B67" w:rsidRDefault="00BA6C2C" w:rsidP="00222B67">
            <w:pPr>
              <w:pStyle w:val="TableParagraph"/>
              <w:spacing w:before="106"/>
              <w:ind w:left="595" w:hanging="8"/>
              <w:jc w:val="both"/>
              <w:rPr>
                <w:rFonts w:ascii="Verdana" w:hAnsi="Verdana"/>
                <w:b/>
                <w:sz w:val="18"/>
                <w:szCs w:val="18"/>
                <w:lang w:val="es-BO"/>
              </w:rPr>
            </w:pPr>
            <w:r w:rsidRPr="00BA6C2C">
              <w:rPr>
                <w:rFonts w:ascii="Verdana" w:hAnsi="Verdana"/>
                <w:b/>
                <w:sz w:val="18"/>
                <w:szCs w:val="18"/>
                <w:lang w:val="es-BO"/>
              </w:rPr>
              <w:t>SANCIÓN</w:t>
            </w:r>
          </w:p>
          <w:p w:rsidR="00BA6C2C" w:rsidRPr="00BA6C2C" w:rsidRDefault="00BA6C2C" w:rsidP="00222B67">
            <w:pPr>
              <w:pStyle w:val="TableParagraph"/>
              <w:spacing w:before="106"/>
              <w:ind w:left="135" w:hanging="8"/>
              <w:jc w:val="both"/>
              <w:rPr>
                <w:rFonts w:ascii="Verdana" w:hAnsi="Verdana"/>
                <w:b/>
                <w:sz w:val="18"/>
                <w:szCs w:val="18"/>
                <w:lang w:val="es-BO"/>
              </w:rPr>
            </w:pPr>
            <w:r w:rsidRPr="00BA6C2C">
              <w:rPr>
                <w:rFonts w:ascii="Verdana" w:hAnsi="Verdana"/>
                <w:b/>
                <w:sz w:val="18"/>
                <w:szCs w:val="18"/>
                <w:lang w:val="es-BO"/>
              </w:rPr>
              <w:t xml:space="preserve"> En días</w:t>
            </w:r>
            <w:r w:rsidRPr="00BA6C2C">
              <w:rPr>
                <w:rFonts w:ascii="Verdana" w:hAnsi="Verdana"/>
                <w:b/>
                <w:spacing w:val="-1"/>
                <w:sz w:val="18"/>
                <w:szCs w:val="18"/>
                <w:lang w:val="es-BO"/>
              </w:rPr>
              <w:t xml:space="preserve"> </w:t>
            </w:r>
            <w:r w:rsidRPr="00BA6C2C">
              <w:rPr>
                <w:rFonts w:ascii="Verdana" w:hAnsi="Verdana"/>
                <w:b/>
                <w:sz w:val="18"/>
                <w:szCs w:val="18"/>
                <w:lang w:val="es-BO"/>
              </w:rPr>
              <w:t>de</w:t>
            </w:r>
            <w:r w:rsidRPr="00BA6C2C">
              <w:rPr>
                <w:rFonts w:ascii="Verdana" w:hAnsi="Verdana"/>
                <w:b/>
                <w:spacing w:val="-1"/>
                <w:sz w:val="18"/>
                <w:szCs w:val="18"/>
                <w:lang w:val="es-BO"/>
              </w:rPr>
              <w:t xml:space="preserve"> </w:t>
            </w:r>
            <w:r w:rsidRPr="00BA6C2C">
              <w:rPr>
                <w:rFonts w:ascii="Verdana" w:hAnsi="Verdana"/>
                <w:b/>
                <w:sz w:val="18"/>
                <w:szCs w:val="18"/>
                <w:lang w:val="es-BO"/>
              </w:rPr>
              <w:t>la remuneración</w:t>
            </w:r>
            <w:r w:rsidRPr="00BA6C2C">
              <w:rPr>
                <w:rFonts w:ascii="Verdana" w:hAnsi="Verdana"/>
                <w:b/>
                <w:spacing w:val="9"/>
                <w:sz w:val="18"/>
                <w:szCs w:val="18"/>
                <w:lang w:val="es-BO"/>
              </w:rPr>
              <w:t xml:space="preserve"> </w:t>
            </w:r>
            <w:r w:rsidRPr="00BA6C2C">
              <w:rPr>
                <w:rFonts w:ascii="Verdana" w:hAnsi="Verdana"/>
                <w:b/>
                <w:spacing w:val="-2"/>
                <w:sz w:val="18"/>
                <w:szCs w:val="18"/>
                <w:lang w:val="es-BO"/>
              </w:rPr>
              <w:t>mensual</w:t>
            </w:r>
          </w:p>
        </w:tc>
      </w:tr>
      <w:tr w:rsidR="00BA6C2C" w:rsidRPr="00BA6C2C" w:rsidTr="00222B67">
        <w:trPr>
          <w:trHeight w:val="417"/>
        </w:trPr>
        <w:tc>
          <w:tcPr>
            <w:tcW w:w="3949" w:type="dxa"/>
            <w:vAlign w:val="center"/>
          </w:tcPr>
          <w:p w:rsidR="00BA6C2C" w:rsidRPr="00BA6C2C" w:rsidRDefault="00BA6C2C" w:rsidP="00222B67">
            <w:pPr>
              <w:pStyle w:val="TableParagraph"/>
              <w:spacing w:before="102"/>
              <w:ind w:left="471"/>
              <w:jc w:val="both"/>
              <w:rPr>
                <w:rFonts w:ascii="Verdana" w:hAnsi="Verdana"/>
                <w:sz w:val="18"/>
                <w:szCs w:val="18"/>
                <w:lang w:val="es-BO"/>
              </w:rPr>
            </w:pPr>
            <w:r w:rsidRPr="00BA6C2C">
              <w:rPr>
                <w:rFonts w:ascii="Verdana" w:hAnsi="Verdana"/>
                <w:sz w:val="18"/>
                <w:szCs w:val="18"/>
                <w:lang w:val="es-BO"/>
              </w:rPr>
              <w:t>Medio</w:t>
            </w:r>
            <w:r w:rsidRPr="00BA6C2C">
              <w:rPr>
                <w:rFonts w:ascii="Verdana" w:hAnsi="Verdana"/>
                <w:spacing w:val="3"/>
                <w:sz w:val="18"/>
                <w:szCs w:val="18"/>
                <w:lang w:val="es-BO"/>
              </w:rPr>
              <w:t xml:space="preserve"> </w:t>
            </w:r>
            <w:r w:rsidRPr="00BA6C2C">
              <w:rPr>
                <w:rFonts w:ascii="Verdana" w:hAnsi="Verdana"/>
                <w:sz w:val="18"/>
                <w:szCs w:val="18"/>
                <w:lang w:val="es-BO"/>
              </w:rPr>
              <w:t xml:space="preserve">(½) </w:t>
            </w:r>
            <w:r w:rsidRPr="00BA6C2C">
              <w:rPr>
                <w:rFonts w:ascii="Verdana" w:hAnsi="Verdana"/>
                <w:spacing w:val="-5"/>
                <w:sz w:val="18"/>
                <w:szCs w:val="18"/>
                <w:lang w:val="es-BO"/>
              </w:rPr>
              <w:t>día</w:t>
            </w:r>
          </w:p>
        </w:tc>
        <w:tc>
          <w:tcPr>
            <w:tcW w:w="3253" w:type="dxa"/>
            <w:vAlign w:val="center"/>
          </w:tcPr>
          <w:p w:rsidR="00BA6C2C" w:rsidRPr="00BA6C2C" w:rsidRDefault="00BA6C2C" w:rsidP="00222B67">
            <w:pPr>
              <w:pStyle w:val="TableParagraph"/>
              <w:spacing w:before="102"/>
              <w:ind w:left="479"/>
              <w:jc w:val="both"/>
              <w:rPr>
                <w:rFonts w:ascii="Verdana" w:hAnsi="Verdana"/>
                <w:sz w:val="18"/>
                <w:szCs w:val="18"/>
                <w:lang w:val="es-BO"/>
              </w:rPr>
            </w:pPr>
            <w:r w:rsidRPr="00BA6C2C">
              <w:rPr>
                <w:rFonts w:ascii="Verdana" w:hAnsi="Verdana"/>
                <w:sz w:val="18"/>
                <w:szCs w:val="18"/>
                <w:lang w:val="es-BO"/>
              </w:rPr>
              <w:t>Un</w:t>
            </w:r>
            <w:r w:rsidRPr="00BA6C2C">
              <w:rPr>
                <w:rFonts w:ascii="Verdana" w:hAnsi="Verdana"/>
                <w:spacing w:val="6"/>
                <w:sz w:val="18"/>
                <w:szCs w:val="18"/>
                <w:lang w:val="es-BO"/>
              </w:rPr>
              <w:t xml:space="preserve"> </w:t>
            </w:r>
            <w:r w:rsidRPr="00BA6C2C">
              <w:rPr>
                <w:rFonts w:ascii="Verdana" w:hAnsi="Verdana"/>
                <w:sz w:val="18"/>
                <w:szCs w:val="18"/>
                <w:lang w:val="es-BO"/>
              </w:rPr>
              <w:t>(1)</w:t>
            </w:r>
            <w:r w:rsidRPr="00BA6C2C">
              <w:rPr>
                <w:rFonts w:ascii="Verdana" w:hAnsi="Verdana"/>
                <w:spacing w:val="7"/>
                <w:sz w:val="18"/>
                <w:szCs w:val="18"/>
                <w:lang w:val="es-BO"/>
              </w:rPr>
              <w:t xml:space="preserve"> </w:t>
            </w:r>
            <w:r w:rsidRPr="00BA6C2C">
              <w:rPr>
                <w:rFonts w:ascii="Verdana" w:hAnsi="Verdana"/>
                <w:spacing w:val="-5"/>
                <w:sz w:val="18"/>
                <w:szCs w:val="18"/>
                <w:lang w:val="es-BO"/>
              </w:rPr>
              <w:t>día</w:t>
            </w:r>
          </w:p>
        </w:tc>
      </w:tr>
      <w:tr w:rsidR="00BA6C2C" w:rsidRPr="00BA6C2C" w:rsidTr="00222B67">
        <w:trPr>
          <w:trHeight w:val="445"/>
        </w:trPr>
        <w:tc>
          <w:tcPr>
            <w:tcW w:w="3949" w:type="dxa"/>
            <w:vAlign w:val="center"/>
          </w:tcPr>
          <w:p w:rsidR="00BA6C2C" w:rsidRPr="00BA6C2C" w:rsidRDefault="00BA6C2C" w:rsidP="00222B67">
            <w:pPr>
              <w:pStyle w:val="TableParagraph"/>
              <w:spacing w:before="18" w:line="172" w:lineRule="exact"/>
              <w:ind w:left="471"/>
              <w:jc w:val="both"/>
              <w:rPr>
                <w:rFonts w:ascii="Verdana" w:hAnsi="Verdana"/>
                <w:sz w:val="18"/>
                <w:szCs w:val="18"/>
                <w:lang w:val="es-BO"/>
              </w:rPr>
            </w:pPr>
            <w:r w:rsidRPr="00BA6C2C">
              <w:rPr>
                <w:rFonts w:ascii="Verdana" w:hAnsi="Verdana"/>
                <w:sz w:val="18"/>
                <w:szCs w:val="18"/>
                <w:lang w:val="es-BO"/>
              </w:rPr>
              <w:t>Un</w:t>
            </w:r>
            <w:r w:rsidRPr="00BA6C2C">
              <w:rPr>
                <w:rFonts w:ascii="Verdana" w:hAnsi="Verdana"/>
                <w:spacing w:val="6"/>
                <w:sz w:val="18"/>
                <w:szCs w:val="18"/>
                <w:lang w:val="es-BO"/>
              </w:rPr>
              <w:t xml:space="preserve"> </w:t>
            </w:r>
            <w:r w:rsidRPr="00BA6C2C">
              <w:rPr>
                <w:rFonts w:ascii="Verdana" w:hAnsi="Verdana"/>
                <w:sz w:val="18"/>
                <w:szCs w:val="18"/>
                <w:lang w:val="es-BO"/>
              </w:rPr>
              <w:t>(1)</w:t>
            </w:r>
            <w:r w:rsidRPr="00BA6C2C">
              <w:rPr>
                <w:rFonts w:ascii="Verdana" w:hAnsi="Verdana"/>
                <w:spacing w:val="7"/>
                <w:sz w:val="18"/>
                <w:szCs w:val="18"/>
                <w:lang w:val="es-BO"/>
              </w:rPr>
              <w:t xml:space="preserve"> </w:t>
            </w:r>
            <w:r w:rsidRPr="00BA6C2C">
              <w:rPr>
                <w:rFonts w:ascii="Verdana" w:hAnsi="Verdana"/>
                <w:spacing w:val="-5"/>
                <w:sz w:val="18"/>
                <w:szCs w:val="18"/>
                <w:lang w:val="es-BO"/>
              </w:rPr>
              <w:t>día</w:t>
            </w:r>
          </w:p>
        </w:tc>
        <w:tc>
          <w:tcPr>
            <w:tcW w:w="3253" w:type="dxa"/>
            <w:vAlign w:val="center"/>
          </w:tcPr>
          <w:p w:rsidR="00BA6C2C" w:rsidRPr="00BA6C2C" w:rsidRDefault="00BA6C2C" w:rsidP="00222B67">
            <w:pPr>
              <w:pStyle w:val="TableParagraph"/>
              <w:spacing w:before="18" w:line="172" w:lineRule="exact"/>
              <w:ind w:left="479"/>
              <w:jc w:val="both"/>
              <w:rPr>
                <w:rFonts w:ascii="Verdana" w:hAnsi="Verdana"/>
                <w:sz w:val="18"/>
                <w:szCs w:val="18"/>
                <w:lang w:val="es-BO"/>
              </w:rPr>
            </w:pPr>
            <w:r w:rsidRPr="00BA6C2C">
              <w:rPr>
                <w:rFonts w:ascii="Verdana" w:hAnsi="Verdana"/>
                <w:sz w:val="18"/>
                <w:szCs w:val="18"/>
                <w:lang w:val="es-BO"/>
              </w:rPr>
              <w:t>Dos</w:t>
            </w:r>
            <w:r w:rsidRPr="00BA6C2C">
              <w:rPr>
                <w:rFonts w:ascii="Verdana" w:hAnsi="Verdana"/>
                <w:spacing w:val="8"/>
                <w:sz w:val="18"/>
                <w:szCs w:val="18"/>
                <w:lang w:val="es-BO"/>
              </w:rPr>
              <w:t xml:space="preserve"> </w:t>
            </w:r>
            <w:r w:rsidRPr="00BA6C2C">
              <w:rPr>
                <w:rFonts w:ascii="Verdana" w:hAnsi="Verdana"/>
                <w:sz w:val="18"/>
                <w:szCs w:val="18"/>
                <w:lang w:val="es-BO"/>
              </w:rPr>
              <w:t>(2)</w:t>
            </w:r>
            <w:r w:rsidRPr="00BA6C2C">
              <w:rPr>
                <w:rFonts w:ascii="Verdana" w:hAnsi="Verdana"/>
                <w:spacing w:val="1"/>
                <w:sz w:val="18"/>
                <w:szCs w:val="18"/>
                <w:lang w:val="es-BO"/>
              </w:rPr>
              <w:t xml:space="preserve"> </w:t>
            </w:r>
            <w:r w:rsidRPr="00BA6C2C">
              <w:rPr>
                <w:rFonts w:ascii="Verdana" w:hAnsi="Verdana"/>
                <w:spacing w:val="-4"/>
                <w:sz w:val="18"/>
                <w:szCs w:val="18"/>
                <w:lang w:val="es-BO"/>
              </w:rPr>
              <w:t>días</w:t>
            </w:r>
          </w:p>
        </w:tc>
      </w:tr>
    </w:tbl>
    <w:p w:rsidR="00BA6C2C" w:rsidRPr="00BA6C2C" w:rsidRDefault="00BA6C2C" w:rsidP="00222B67">
      <w:pPr>
        <w:pStyle w:val="Textoindependiente"/>
        <w:spacing w:before="149"/>
        <w:rPr>
          <w:rFonts w:ascii="Verdana" w:hAnsi="Verdana"/>
          <w:sz w:val="18"/>
          <w:szCs w:val="18"/>
          <w:lang w:val="es-BO"/>
        </w:rPr>
      </w:pPr>
    </w:p>
    <w:p w:rsidR="00BA6C2C" w:rsidRPr="00BA6C2C" w:rsidRDefault="00BA6C2C" w:rsidP="00222B67">
      <w:pPr>
        <w:pStyle w:val="Textoindependiente"/>
        <w:spacing w:line="208" w:lineRule="auto"/>
        <w:ind w:left="260"/>
        <w:rPr>
          <w:rFonts w:ascii="Verdana" w:hAnsi="Verdana"/>
          <w:sz w:val="18"/>
          <w:szCs w:val="18"/>
          <w:lang w:val="es-BO"/>
        </w:rPr>
      </w:pPr>
      <w:r w:rsidRPr="00BA6C2C">
        <w:rPr>
          <w:rFonts w:ascii="Verdana" w:hAnsi="Verdana"/>
          <w:b/>
          <w:sz w:val="18"/>
          <w:szCs w:val="18"/>
          <w:lang w:val="es-BO"/>
        </w:rPr>
        <w:t>Nota:</w:t>
      </w:r>
      <w:r w:rsidRPr="00BA6C2C">
        <w:rPr>
          <w:rFonts w:ascii="Verdana" w:hAnsi="Verdana"/>
          <w:b/>
          <w:spacing w:val="40"/>
          <w:sz w:val="18"/>
          <w:szCs w:val="18"/>
          <w:lang w:val="es-BO"/>
        </w:rPr>
        <w:t xml:space="preserve"> </w:t>
      </w:r>
      <w:r w:rsidRPr="00BA6C2C">
        <w:rPr>
          <w:rFonts w:ascii="Verdana" w:hAnsi="Verdana"/>
          <w:sz w:val="18"/>
          <w:szCs w:val="18"/>
          <w:lang w:val="es-BO"/>
        </w:rPr>
        <w:t>Las</w:t>
      </w:r>
      <w:r w:rsidRPr="00BA6C2C">
        <w:rPr>
          <w:rFonts w:ascii="Verdana" w:hAnsi="Verdana"/>
          <w:spacing w:val="37"/>
          <w:sz w:val="18"/>
          <w:szCs w:val="18"/>
          <w:lang w:val="es-BO"/>
        </w:rPr>
        <w:t xml:space="preserve"> </w:t>
      </w:r>
      <w:r w:rsidRPr="00BA6C2C">
        <w:rPr>
          <w:rFonts w:ascii="Verdana" w:hAnsi="Verdana"/>
          <w:sz w:val="18"/>
          <w:szCs w:val="18"/>
          <w:lang w:val="es-BO"/>
        </w:rPr>
        <w:t>sanciones</w:t>
      </w:r>
      <w:r w:rsidRPr="00BA6C2C">
        <w:rPr>
          <w:rFonts w:ascii="Verdana" w:hAnsi="Verdana"/>
          <w:spacing w:val="40"/>
          <w:sz w:val="18"/>
          <w:szCs w:val="18"/>
          <w:lang w:val="es-BO"/>
        </w:rPr>
        <w:t xml:space="preserve"> </w:t>
      </w:r>
      <w:r w:rsidRPr="00BA6C2C">
        <w:rPr>
          <w:rFonts w:ascii="Verdana" w:hAnsi="Verdana"/>
          <w:sz w:val="18"/>
          <w:szCs w:val="18"/>
          <w:lang w:val="es-BO"/>
        </w:rPr>
        <w:t>establecidas</w:t>
      </w:r>
      <w:r w:rsidRPr="00BA6C2C">
        <w:rPr>
          <w:rFonts w:ascii="Verdana" w:hAnsi="Verdana"/>
          <w:spacing w:val="40"/>
          <w:sz w:val="18"/>
          <w:szCs w:val="18"/>
          <w:lang w:val="es-BO"/>
        </w:rPr>
        <w:t xml:space="preserve"> </w:t>
      </w:r>
      <w:r w:rsidRPr="00BA6C2C">
        <w:rPr>
          <w:rFonts w:ascii="Verdana" w:hAnsi="Verdana"/>
          <w:sz w:val="18"/>
          <w:szCs w:val="18"/>
          <w:lang w:val="es-BO"/>
        </w:rPr>
        <w:t>por</w:t>
      </w:r>
      <w:r w:rsidRPr="00BA6C2C">
        <w:rPr>
          <w:rFonts w:ascii="Verdana" w:hAnsi="Verdana"/>
          <w:spacing w:val="31"/>
          <w:sz w:val="18"/>
          <w:szCs w:val="18"/>
          <w:lang w:val="es-BO"/>
        </w:rPr>
        <w:t xml:space="preserve"> </w:t>
      </w:r>
      <w:r w:rsidRPr="00BA6C2C">
        <w:rPr>
          <w:rFonts w:ascii="Verdana" w:hAnsi="Verdana"/>
          <w:sz w:val="18"/>
          <w:szCs w:val="18"/>
          <w:lang w:val="es-BO"/>
        </w:rPr>
        <w:t>concepto</w:t>
      </w:r>
      <w:r w:rsidRPr="00BA6C2C">
        <w:rPr>
          <w:rFonts w:ascii="Verdana" w:hAnsi="Verdana"/>
          <w:spacing w:val="40"/>
          <w:sz w:val="18"/>
          <w:szCs w:val="18"/>
          <w:lang w:val="es-BO"/>
        </w:rPr>
        <w:t xml:space="preserve"> </w:t>
      </w:r>
      <w:r w:rsidRPr="00BA6C2C">
        <w:rPr>
          <w:rFonts w:ascii="Verdana" w:hAnsi="Verdana"/>
          <w:sz w:val="18"/>
          <w:szCs w:val="18"/>
          <w:lang w:val="es-BO"/>
        </w:rPr>
        <w:t>de</w:t>
      </w:r>
      <w:r w:rsidRPr="00BA6C2C">
        <w:rPr>
          <w:rFonts w:ascii="Verdana" w:hAnsi="Verdana"/>
          <w:spacing w:val="35"/>
          <w:sz w:val="18"/>
          <w:szCs w:val="18"/>
          <w:lang w:val="es-BO"/>
        </w:rPr>
        <w:t xml:space="preserve"> </w:t>
      </w:r>
      <w:r w:rsidRPr="00BA6C2C">
        <w:rPr>
          <w:rFonts w:ascii="Verdana" w:hAnsi="Verdana"/>
          <w:sz w:val="18"/>
          <w:szCs w:val="18"/>
          <w:lang w:val="es-BO"/>
        </w:rPr>
        <w:t>Inasistencia</w:t>
      </w:r>
      <w:r w:rsidRPr="00BA6C2C">
        <w:rPr>
          <w:rFonts w:ascii="Verdana" w:hAnsi="Verdana"/>
          <w:spacing w:val="28"/>
          <w:sz w:val="18"/>
          <w:szCs w:val="18"/>
          <w:lang w:val="es-BO"/>
        </w:rPr>
        <w:t xml:space="preserve"> </w:t>
      </w:r>
      <w:r w:rsidRPr="00BA6C2C">
        <w:rPr>
          <w:rFonts w:ascii="Verdana" w:hAnsi="Verdana"/>
          <w:sz w:val="18"/>
          <w:szCs w:val="18"/>
          <w:lang w:val="es-BO"/>
        </w:rPr>
        <w:t>y/o</w:t>
      </w:r>
      <w:r w:rsidRPr="00BA6C2C">
        <w:rPr>
          <w:rFonts w:ascii="Verdana" w:hAnsi="Verdana"/>
          <w:spacing w:val="40"/>
          <w:sz w:val="18"/>
          <w:szCs w:val="18"/>
          <w:lang w:val="es-BO"/>
        </w:rPr>
        <w:t xml:space="preserve"> </w:t>
      </w:r>
      <w:r w:rsidRPr="00BA6C2C">
        <w:rPr>
          <w:rFonts w:ascii="Verdana" w:hAnsi="Verdana"/>
          <w:sz w:val="18"/>
          <w:szCs w:val="18"/>
          <w:lang w:val="es-BO"/>
        </w:rPr>
        <w:t>Ausencia</w:t>
      </w:r>
      <w:r w:rsidRPr="00BA6C2C">
        <w:rPr>
          <w:rFonts w:ascii="Verdana" w:hAnsi="Verdana"/>
          <w:spacing w:val="40"/>
          <w:sz w:val="18"/>
          <w:szCs w:val="18"/>
          <w:lang w:val="es-BO"/>
        </w:rPr>
        <w:t xml:space="preserve"> </w:t>
      </w:r>
      <w:r w:rsidRPr="00BA6C2C">
        <w:rPr>
          <w:rFonts w:ascii="Verdana" w:hAnsi="Verdana"/>
          <w:sz w:val="18"/>
          <w:szCs w:val="18"/>
          <w:lang w:val="es-BO"/>
        </w:rPr>
        <w:t>en</w:t>
      </w:r>
      <w:r w:rsidRPr="00BA6C2C">
        <w:rPr>
          <w:rFonts w:ascii="Verdana" w:hAnsi="Verdana"/>
          <w:spacing w:val="40"/>
          <w:sz w:val="18"/>
          <w:szCs w:val="18"/>
          <w:lang w:val="es-BO"/>
        </w:rPr>
        <w:t xml:space="preserve"> </w:t>
      </w:r>
      <w:r w:rsidRPr="00BA6C2C">
        <w:rPr>
          <w:rFonts w:ascii="Verdana" w:hAnsi="Verdana"/>
          <w:sz w:val="18"/>
          <w:szCs w:val="18"/>
          <w:lang w:val="es-BO"/>
        </w:rPr>
        <w:t>el</w:t>
      </w:r>
      <w:r w:rsidRPr="00BA6C2C">
        <w:rPr>
          <w:rFonts w:ascii="Verdana" w:hAnsi="Verdana"/>
          <w:spacing w:val="40"/>
          <w:sz w:val="18"/>
          <w:szCs w:val="18"/>
          <w:lang w:val="es-BO"/>
        </w:rPr>
        <w:t xml:space="preserve"> </w:t>
      </w:r>
      <w:r w:rsidRPr="00BA6C2C">
        <w:rPr>
          <w:rFonts w:ascii="Verdana" w:hAnsi="Verdana"/>
          <w:sz w:val="18"/>
          <w:szCs w:val="18"/>
          <w:lang w:val="es-BO"/>
        </w:rPr>
        <w:t>puesto</w:t>
      </w:r>
      <w:r w:rsidRPr="00BA6C2C">
        <w:rPr>
          <w:rFonts w:ascii="Verdana" w:hAnsi="Verdana"/>
          <w:spacing w:val="40"/>
          <w:sz w:val="18"/>
          <w:szCs w:val="18"/>
          <w:lang w:val="es-BO"/>
        </w:rPr>
        <w:t xml:space="preserve"> </w:t>
      </w:r>
      <w:r w:rsidRPr="00BA6C2C">
        <w:rPr>
          <w:rFonts w:ascii="Verdana" w:hAnsi="Verdana"/>
          <w:sz w:val="18"/>
          <w:szCs w:val="18"/>
          <w:lang w:val="es-BO"/>
        </w:rPr>
        <w:t>de</w:t>
      </w:r>
      <w:r w:rsidRPr="00BA6C2C">
        <w:rPr>
          <w:rFonts w:ascii="Verdana" w:hAnsi="Verdana"/>
          <w:spacing w:val="31"/>
          <w:sz w:val="18"/>
          <w:szCs w:val="18"/>
          <w:lang w:val="es-BO"/>
        </w:rPr>
        <w:t xml:space="preserve"> </w:t>
      </w:r>
      <w:r w:rsidRPr="00BA6C2C">
        <w:rPr>
          <w:rFonts w:ascii="Verdana" w:hAnsi="Verdana"/>
          <w:sz w:val="18"/>
          <w:szCs w:val="18"/>
          <w:lang w:val="es-BO"/>
        </w:rPr>
        <w:t>trabajo, engloban el día no trabajado.</w:t>
      </w:r>
    </w:p>
    <w:p w:rsidR="00BA6C2C" w:rsidRPr="00BA6C2C" w:rsidRDefault="00BA6C2C" w:rsidP="00222B67">
      <w:pPr>
        <w:pStyle w:val="Textoindependiente"/>
        <w:spacing w:before="68"/>
        <w:rPr>
          <w:rFonts w:ascii="Verdana" w:hAnsi="Verdana"/>
          <w:sz w:val="18"/>
          <w:szCs w:val="18"/>
          <w:lang w:val="es-BO"/>
        </w:rPr>
      </w:pPr>
    </w:p>
    <w:p w:rsidR="00BA6C2C" w:rsidRPr="00BA6C2C" w:rsidRDefault="00BA6C2C" w:rsidP="00222B67">
      <w:pPr>
        <w:pStyle w:val="Textoindependiente"/>
        <w:spacing w:line="273" w:lineRule="auto"/>
        <w:ind w:left="260"/>
        <w:rPr>
          <w:rFonts w:ascii="Verdana" w:hAnsi="Verdana"/>
          <w:sz w:val="18"/>
          <w:szCs w:val="18"/>
          <w:lang w:val="es-BO"/>
        </w:rPr>
      </w:pPr>
      <w:r w:rsidRPr="00BA6C2C">
        <w:rPr>
          <w:rFonts w:ascii="Verdana" w:hAnsi="Verdana"/>
          <w:sz w:val="18"/>
          <w:szCs w:val="18"/>
          <w:lang w:val="es-BO"/>
        </w:rPr>
        <w:t>Las</w:t>
      </w:r>
      <w:r w:rsidRPr="00BA6C2C">
        <w:rPr>
          <w:rFonts w:ascii="Verdana" w:hAnsi="Verdana"/>
          <w:spacing w:val="80"/>
          <w:sz w:val="18"/>
          <w:szCs w:val="18"/>
          <w:lang w:val="es-BO"/>
        </w:rPr>
        <w:t xml:space="preserve"> </w:t>
      </w:r>
      <w:r w:rsidRPr="00BA6C2C">
        <w:rPr>
          <w:rFonts w:ascii="Verdana" w:hAnsi="Verdana"/>
          <w:sz w:val="18"/>
          <w:szCs w:val="18"/>
          <w:lang w:val="es-BO"/>
        </w:rPr>
        <w:t>inasistencias,</w:t>
      </w:r>
      <w:r w:rsidRPr="00BA6C2C">
        <w:rPr>
          <w:rFonts w:ascii="Verdana" w:hAnsi="Verdana"/>
          <w:spacing w:val="69"/>
          <w:sz w:val="18"/>
          <w:szCs w:val="18"/>
          <w:lang w:val="es-BO"/>
        </w:rPr>
        <w:t xml:space="preserve"> </w:t>
      </w:r>
      <w:r w:rsidRPr="00BA6C2C">
        <w:rPr>
          <w:rFonts w:ascii="Verdana" w:hAnsi="Verdana"/>
          <w:sz w:val="18"/>
          <w:szCs w:val="18"/>
          <w:lang w:val="es-BO"/>
        </w:rPr>
        <w:t>ausencias</w:t>
      </w:r>
      <w:r w:rsidRPr="00BA6C2C">
        <w:rPr>
          <w:rFonts w:ascii="Verdana" w:hAnsi="Verdana"/>
          <w:spacing w:val="65"/>
          <w:sz w:val="18"/>
          <w:szCs w:val="18"/>
          <w:lang w:val="es-BO"/>
        </w:rPr>
        <w:t xml:space="preserve"> </w:t>
      </w:r>
      <w:r w:rsidRPr="00BA6C2C">
        <w:rPr>
          <w:rFonts w:ascii="Verdana" w:hAnsi="Verdana"/>
          <w:sz w:val="18"/>
          <w:szCs w:val="18"/>
          <w:lang w:val="es-BO"/>
        </w:rPr>
        <w:t>y</w:t>
      </w:r>
      <w:r w:rsidRPr="00BA6C2C">
        <w:rPr>
          <w:rFonts w:ascii="Verdana" w:hAnsi="Verdana"/>
          <w:spacing w:val="40"/>
          <w:sz w:val="18"/>
          <w:szCs w:val="18"/>
          <w:lang w:val="es-BO"/>
        </w:rPr>
        <w:t xml:space="preserve"> </w:t>
      </w:r>
      <w:r w:rsidRPr="00BA6C2C">
        <w:rPr>
          <w:rFonts w:ascii="Verdana" w:hAnsi="Verdana"/>
          <w:sz w:val="18"/>
          <w:szCs w:val="18"/>
          <w:lang w:val="es-BO"/>
        </w:rPr>
        <w:t>atrasos</w:t>
      </w:r>
      <w:r w:rsidRPr="00BA6C2C">
        <w:rPr>
          <w:rFonts w:ascii="Verdana" w:hAnsi="Verdana"/>
          <w:spacing w:val="65"/>
          <w:sz w:val="18"/>
          <w:szCs w:val="18"/>
          <w:lang w:val="es-BO"/>
        </w:rPr>
        <w:t xml:space="preserve"> </w:t>
      </w:r>
      <w:r w:rsidRPr="00BA6C2C">
        <w:rPr>
          <w:rFonts w:ascii="Verdana" w:hAnsi="Verdana"/>
          <w:sz w:val="18"/>
          <w:szCs w:val="18"/>
          <w:lang w:val="es-BO"/>
        </w:rPr>
        <w:t>en</w:t>
      </w:r>
      <w:r w:rsidRPr="00BA6C2C">
        <w:rPr>
          <w:rFonts w:ascii="Verdana" w:hAnsi="Verdana"/>
          <w:spacing w:val="40"/>
          <w:sz w:val="18"/>
          <w:szCs w:val="18"/>
          <w:lang w:val="es-BO"/>
        </w:rPr>
        <w:t xml:space="preserve"> </w:t>
      </w:r>
      <w:r w:rsidRPr="00BA6C2C">
        <w:rPr>
          <w:rFonts w:ascii="Verdana" w:hAnsi="Verdana"/>
          <w:sz w:val="18"/>
          <w:szCs w:val="18"/>
          <w:lang w:val="es-BO"/>
        </w:rPr>
        <w:t>el</w:t>
      </w:r>
      <w:r w:rsidRPr="00BA6C2C">
        <w:rPr>
          <w:rFonts w:ascii="Verdana" w:hAnsi="Verdana"/>
          <w:spacing w:val="40"/>
          <w:sz w:val="18"/>
          <w:szCs w:val="18"/>
          <w:lang w:val="es-BO"/>
        </w:rPr>
        <w:t xml:space="preserve"> </w:t>
      </w:r>
      <w:r w:rsidRPr="00BA6C2C">
        <w:rPr>
          <w:rFonts w:ascii="Verdana" w:hAnsi="Verdana"/>
          <w:sz w:val="18"/>
          <w:szCs w:val="18"/>
          <w:lang w:val="es-BO"/>
        </w:rPr>
        <w:t>puesto</w:t>
      </w:r>
      <w:r w:rsidRPr="00BA6C2C">
        <w:rPr>
          <w:rFonts w:ascii="Verdana" w:hAnsi="Verdana"/>
          <w:spacing w:val="40"/>
          <w:sz w:val="18"/>
          <w:szCs w:val="18"/>
          <w:lang w:val="es-BO"/>
        </w:rPr>
        <w:t xml:space="preserve"> </w:t>
      </w:r>
      <w:r w:rsidRPr="00BA6C2C">
        <w:rPr>
          <w:rFonts w:ascii="Verdana" w:hAnsi="Verdana"/>
          <w:sz w:val="18"/>
          <w:szCs w:val="18"/>
          <w:lang w:val="es-BO"/>
        </w:rPr>
        <w:t>de</w:t>
      </w:r>
      <w:r w:rsidRPr="00BA6C2C">
        <w:rPr>
          <w:rFonts w:ascii="Verdana" w:hAnsi="Verdana"/>
          <w:spacing w:val="40"/>
          <w:sz w:val="18"/>
          <w:szCs w:val="18"/>
          <w:lang w:val="es-BO"/>
        </w:rPr>
        <w:t xml:space="preserve"> </w:t>
      </w:r>
      <w:r w:rsidRPr="00BA6C2C">
        <w:rPr>
          <w:rFonts w:ascii="Verdana" w:hAnsi="Verdana"/>
          <w:sz w:val="18"/>
          <w:szCs w:val="18"/>
          <w:lang w:val="es-BO"/>
        </w:rPr>
        <w:t>trabajo</w:t>
      </w:r>
      <w:r w:rsidRPr="00BA6C2C">
        <w:rPr>
          <w:rFonts w:ascii="Verdana" w:hAnsi="Verdana"/>
          <w:spacing w:val="40"/>
          <w:sz w:val="18"/>
          <w:szCs w:val="18"/>
          <w:lang w:val="es-BO"/>
        </w:rPr>
        <w:t xml:space="preserve"> </w:t>
      </w:r>
      <w:r w:rsidRPr="00BA6C2C">
        <w:rPr>
          <w:rFonts w:ascii="Verdana" w:hAnsi="Verdana"/>
          <w:sz w:val="18"/>
          <w:szCs w:val="18"/>
          <w:lang w:val="es-BO"/>
        </w:rPr>
        <w:t>(lugar</w:t>
      </w:r>
      <w:r w:rsidRPr="00BA6C2C">
        <w:rPr>
          <w:rFonts w:ascii="Verdana" w:hAnsi="Verdana"/>
          <w:spacing w:val="40"/>
          <w:sz w:val="18"/>
          <w:szCs w:val="18"/>
          <w:lang w:val="es-BO"/>
        </w:rPr>
        <w:t xml:space="preserve"> </w:t>
      </w:r>
      <w:r w:rsidRPr="00BA6C2C">
        <w:rPr>
          <w:rFonts w:ascii="Verdana" w:hAnsi="Verdana"/>
          <w:sz w:val="18"/>
          <w:szCs w:val="18"/>
          <w:lang w:val="es-BO"/>
        </w:rPr>
        <w:t>de</w:t>
      </w:r>
      <w:r w:rsidRPr="00BA6C2C">
        <w:rPr>
          <w:rFonts w:ascii="Verdana" w:hAnsi="Verdana"/>
          <w:spacing w:val="67"/>
          <w:sz w:val="18"/>
          <w:szCs w:val="18"/>
          <w:lang w:val="es-BO"/>
        </w:rPr>
        <w:t xml:space="preserve"> </w:t>
      </w:r>
      <w:r w:rsidRPr="00BA6C2C">
        <w:rPr>
          <w:rFonts w:ascii="Verdana" w:hAnsi="Verdana"/>
          <w:sz w:val="18"/>
          <w:szCs w:val="18"/>
          <w:lang w:val="es-BO"/>
        </w:rPr>
        <w:t>prestación</w:t>
      </w:r>
      <w:r w:rsidRPr="00BA6C2C">
        <w:rPr>
          <w:rFonts w:ascii="Verdana" w:hAnsi="Verdana"/>
          <w:spacing w:val="40"/>
          <w:sz w:val="18"/>
          <w:szCs w:val="18"/>
          <w:lang w:val="es-BO"/>
        </w:rPr>
        <w:t xml:space="preserve"> </w:t>
      </w:r>
      <w:r w:rsidRPr="00BA6C2C">
        <w:rPr>
          <w:rFonts w:ascii="Verdana" w:hAnsi="Verdana"/>
          <w:sz w:val="18"/>
          <w:szCs w:val="18"/>
          <w:lang w:val="es-BO"/>
        </w:rPr>
        <w:t>de</w:t>
      </w:r>
      <w:r w:rsidRPr="00BA6C2C">
        <w:rPr>
          <w:rFonts w:ascii="Verdana" w:hAnsi="Verdana"/>
          <w:spacing w:val="63"/>
          <w:sz w:val="18"/>
          <w:szCs w:val="18"/>
          <w:lang w:val="es-BO"/>
        </w:rPr>
        <w:t xml:space="preserve"> </w:t>
      </w:r>
      <w:r w:rsidRPr="00BA6C2C">
        <w:rPr>
          <w:rFonts w:ascii="Verdana" w:hAnsi="Verdana"/>
          <w:sz w:val="18"/>
          <w:szCs w:val="18"/>
          <w:lang w:val="es-BO"/>
        </w:rPr>
        <w:t>Servicio),</w:t>
      </w:r>
      <w:r w:rsidRPr="00BA6C2C">
        <w:rPr>
          <w:rFonts w:ascii="Verdana" w:hAnsi="Verdana"/>
          <w:spacing w:val="40"/>
          <w:sz w:val="18"/>
          <w:szCs w:val="18"/>
          <w:lang w:val="es-BO"/>
        </w:rPr>
        <w:t xml:space="preserve"> </w:t>
      </w:r>
      <w:r w:rsidRPr="00BA6C2C">
        <w:rPr>
          <w:rFonts w:ascii="Verdana" w:hAnsi="Verdana"/>
          <w:sz w:val="18"/>
          <w:szCs w:val="18"/>
          <w:lang w:val="es-BO"/>
        </w:rPr>
        <w:t>se computarán por separado.</w:t>
      </w:r>
    </w:p>
    <w:p w:rsidR="00BA6C2C" w:rsidRPr="00BA6C2C" w:rsidRDefault="00BA6C2C" w:rsidP="00222B67">
      <w:pPr>
        <w:pStyle w:val="Textoindependiente"/>
        <w:spacing w:before="37"/>
        <w:rPr>
          <w:rFonts w:ascii="Verdana" w:hAnsi="Verdana"/>
          <w:sz w:val="18"/>
          <w:szCs w:val="18"/>
          <w:lang w:val="es-BO"/>
        </w:rPr>
      </w:pPr>
    </w:p>
    <w:p w:rsidR="00BA6C2C" w:rsidRPr="00BA6C2C" w:rsidRDefault="00BA6C2C" w:rsidP="00222B67">
      <w:pPr>
        <w:pStyle w:val="Textoindependiente"/>
        <w:spacing w:line="276" w:lineRule="auto"/>
        <w:ind w:left="260"/>
        <w:rPr>
          <w:rFonts w:ascii="Verdana" w:hAnsi="Verdana"/>
          <w:sz w:val="18"/>
          <w:szCs w:val="18"/>
          <w:lang w:val="es-BO"/>
        </w:rPr>
      </w:pPr>
      <w:r w:rsidRPr="00BA6C2C">
        <w:rPr>
          <w:rFonts w:ascii="Verdana" w:hAnsi="Verdana"/>
          <w:sz w:val="18"/>
          <w:szCs w:val="18"/>
          <w:lang w:val="es-BO"/>
        </w:rPr>
        <w:t>Omisión</w:t>
      </w:r>
      <w:r w:rsidRPr="00BA6C2C">
        <w:rPr>
          <w:rFonts w:ascii="Verdana" w:hAnsi="Verdana"/>
          <w:spacing w:val="-9"/>
          <w:sz w:val="18"/>
          <w:szCs w:val="18"/>
          <w:lang w:val="es-BO"/>
        </w:rPr>
        <w:t xml:space="preserve"> </w:t>
      </w:r>
      <w:r w:rsidRPr="00BA6C2C">
        <w:rPr>
          <w:rFonts w:ascii="Verdana" w:hAnsi="Verdana"/>
          <w:sz w:val="18"/>
          <w:szCs w:val="18"/>
          <w:lang w:val="es-BO"/>
        </w:rPr>
        <w:t>en el</w:t>
      </w:r>
      <w:r w:rsidRPr="00BA6C2C">
        <w:rPr>
          <w:rFonts w:ascii="Verdana" w:hAnsi="Verdana"/>
          <w:spacing w:val="-13"/>
          <w:sz w:val="18"/>
          <w:szCs w:val="18"/>
          <w:lang w:val="es-BO"/>
        </w:rPr>
        <w:t xml:space="preserve"> </w:t>
      </w:r>
      <w:r w:rsidRPr="00BA6C2C">
        <w:rPr>
          <w:rFonts w:ascii="Verdana" w:hAnsi="Verdana"/>
          <w:sz w:val="18"/>
          <w:szCs w:val="18"/>
          <w:lang w:val="es-BO"/>
        </w:rPr>
        <w:t>Registro</w:t>
      </w:r>
      <w:r w:rsidRPr="00BA6C2C">
        <w:rPr>
          <w:rFonts w:ascii="Verdana" w:hAnsi="Verdana"/>
          <w:spacing w:val="-3"/>
          <w:sz w:val="18"/>
          <w:szCs w:val="18"/>
          <w:lang w:val="es-BO"/>
        </w:rPr>
        <w:t xml:space="preserve"> </w:t>
      </w:r>
      <w:r w:rsidRPr="00BA6C2C">
        <w:rPr>
          <w:rFonts w:ascii="Verdana" w:hAnsi="Verdana"/>
          <w:sz w:val="18"/>
          <w:szCs w:val="18"/>
          <w:lang w:val="es-BO"/>
        </w:rPr>
        <w:t>de Asistencia: El</w:t>
      </w:r>
      <w:r w:rsidRPr="00BA6C2C">
        <w:rPr>
          <w:rFonts w:ascii="Verdana" w:hAnsi="Verdana"/>
          <w:spacing w:val="-3"/>
          <w:sz w:val="18"/>
          <w:szCs w:val="18"/>
          <w:lang w:val="es-BO"/>
        </w:rPr>
        <w:t xml:space="preserve"> </w:t>
      </w:r>
      <w:r w:rsidRPr="00BA6C2C">
        <w:rPr>
          <w:rFonts w:ascii="Verdana" w:hAnsi="Verdana"/>
          <w:sz w:val="18"/>
          <w:szCs w:val="18"/>
          <w:lang w:val="es-BO"/>
        </w:rPr>
        <w:t>registro</w:t>
      </w:r>
      <w:r w:rsidRPr="00BA6C2C">
        <w:rPr>
          <w:rFonts w:ascii="Verdana" w:hAnsi="Verdana"/>
          <w:spacing w:val="-4"/>
          <w:sz w:val="18"/>
          <w:szCs w:val="18"/>
          <w:lang w:val="es-BO"/>
        </w:rPr>
        <w:t xml:space="preserve"> </w:t>
      </w:r>
      <w:r w:rsidRPr="00BA6C2C">
        <w:rPr>
          <w:rFonts w:ascii="Verdana" w:hAnsi="Verdana"/>
          <w:sz w:val="18"/>
          <w:szCs w:val="18"/>
          <w:lang w:val="es-BO"/>
        </w:rPr>
        <w:t>de asistencia</w:t>
      </w:r>
      <w:r w:rsidRPr="00BA6C2C">
        <w:rPr>
          <w:rFonts w:ascii="Verdana" w:hAnsi="Verdana"/>
          <w:spacing w:val="-4"/>
          <w:sz w:val="18"/>
          <w:szCs w:val="18"/>
          <w:lang w:val="es-BO"/>
        </w:rPr>
        <w:t xml:space="preserve"> </w:t>
      </w:r>
      <w:r w:rsidRPr="00BA6C2C">
        <w:rPr>
          <w:rFonts w:ascii="Verdana" w:hAnsi="Verdana"/>
          <w:sz w:val="18"/>
          <w:szCs w:val="18"/>
          <w:lang w:val="es-BO"/>
        </w:rPr>
        <w:t>del</w:t>
      </w:r>
      <w:r w:rsidRPr="00BA6C2C">
        <w:rPr>
          <w:rFonts w:ascii="Verdana" w:hAnsi="Verdana"/>
          <w:spacing w:val="-7"/>
          <w:sz w:val="18"/>
          <w:szCs w:val="18"/>
          <w:lang w:val="es-BO"/>
        </w:rPr>
        <w:t xml:space="preserve"> </w:t>
      </w:r>
      <w:r w:rsidRPr="00BA6C2C">
        <w:rPr>
          <w:rFonts w:ascii="Verdana" w:hAnsi="Verdana"/>
          <w:sz w:val="18"/>
          <w:szCs w:val="18"/>
          <w:lang w:val="es-BO"/>
        </w:rPr>
        <w:t>personal</w:t>
      </w:r>
      <w:r w:rsidRPr="00BA6C2C">
        <w:rPr>
          <w:rFonts w:ascii="Verdana" w:hAnsi="Verdana"/>
          <w:spacing w:val="-4"/>
          <w:sz w:val="18"/>
          <w:szCs w:val="18"/>
          <w:lang w:val="es-BO"/>
        </w:rPr>
        <w:t xml:space="preserve"> </w:t>
      </w:r>
      <w:r w:rsidRPr="00BA6C2C">
        <w:rPr>
          <w:rFonts w:ascii="Verdana" w:hAnsi="Verdana"/>
          <w:sz w:val="18"/>
          <w:szCs w:val="18"/>
          <w:lang w:val="es-BO"/>
        </w:rPr>
        <w:t>en</w:t>
      </w:r>
      <w:r w:rsidRPr="00BA6C2C">
        <w:rPr>
          <w:rFonts w:ascii="Verdana" w:hAnsi="Verdana"/>
          <w:spacing w:val="-7"/>
          <w:sz w:val="18"/>
          <w:szCs w:val="18"/>
          <w:lang w:val="es-BO"/>
        </w:rPr>
        <w:t xml:space="preserve"> </w:t>
      </w:r>
      <w:r w:rsidRPr="00BA6C2C">
        <w:rPr>
          <w:rFonts w:ascii="Verdana" w:hAnsi="Verdana"/>
          <w:sz w:val="18"/>
          <w:szCs w:val="18"/>
          <w:lang w:val="es-BO"/>
        </w:rPr>
        <w:t>los horarios de</w:t>
      </w:r>
      <w:r w:rsidRPr="00BA6C2C">
        <w:rPr>
          <w:rFonts w:ascii="Verdana" w:hAnsi="Verdana"/>
          <w:spacing w:val="-8"/>
          <w:sz w:val="18"/>
          <w:szCs w:val="18"/>
          <w:lang w:val="es-BO"/>
        </w:rPr>
        <w:t xml:space="preserve"> </w:t>
      </w:r>
      <w:r w:rsidRPr="00BA6C2C">
        <w:rPr>
          <w:rFonts w:ascii="Verdana" w:hAnsi="Verdana"/>
          <w:sz w:val="18"/>
          <w:szCs w:val="18"/>
          <w:lang w:val="es-BO"/>
        </w:rPr>
        <w:t>ingreso</w:t>
      </w:r>
      <w:r w:rsidRPr="00BA6C2C">
        <w:rPr>
          <w:rFonts w:ascii="Verdana" w:hAnsi="Verdana"/>
          <w:spacing w:val="-8"/>
          <w:sz w:val="18"/>
          <w:szCs w:val="18"/>
          <w:lang w:val="es-BO"/>
        </w:rPr>
        <w:t xml:space="preserve"> </w:t>
      </w:r>
      <w:r w:rsidRPr="00BA6C2C">
        <w:rPr>
          <w:rFonts w:ascii="Verdana" w:hAnsi="Verdana"/>
          <w:sz w:val="18"/>
          <w:szCs w:val="18"/>
          <w:lang w:val="es-BO"/>
        </w:rPr>
        <w:t>y</w:t>
      </w:r>
      <w:r w:rsidRPr="00BA6C2C">
        <w:rPr>
          <w:rFonts w:ascii="Verdana" w:hAnsi="Verdana"/>
          <w:spacing w:val="-1"/>
          <w:sz w:val="18"/>
          <w:szCs w:val="18"/>
          <w:lang w:val="es-BO"/>
        </w:rPr>
        <w:t xml:space="preserve"> </w:t>
      </w:r>
      <w:r w:rsidRPr="00BA6C2C">
        <w:rPr>
          <w:rFonts w:ascii="Verdana" w:hAnsi="Verdana"/>
          <w:sz w:val="18"/>
          <w:szCs w:val="18"/>
          <w:lang w:val="es-BO"/>
        </w:rPr>
        <w:t xml:space="preserve">salida de la entidad es obligatorio y se lo realizará de forma personal. Cuando por alguna razón no se realice el </w:t>
      </w:r>
      <w:r w:rsidRPr="00BA6C2C">
        <w:rPr>
          <w:rFonts w:ascii="Verdana" w:hAnsi="Verdana"/>
          <w:spacing w:val="-2"/>
          <w:sz w:val="18"/>
          <w:szCs w:val="18"/>
          <w:lang w:val="es-BO"/>
        </w:rPr>
        <w:t>registro.</w:t>
      </w:r>
    </w:p>
    <w:p w:rsidR="00BA6C2C" w:rsidRPr="00BA6C2C" w:rsidRDefault="00BA6C2C" w:rsidP="00222B67">
      <w:pPr>
        <w:pStyle w:val="Textoindependiente"/>
        <w:spacing w:before="31"/>
        <w:rPr>
          <w:rFonts w:ascii="Verdana" w:hAnsi="Verdana"/>
          <w:sz w:val="18"/>
          <w:szCs w:val="18"/>
          <w:lang w:val="es-BO"/>
        </w:rPr>
      </w:pPr>
    </w:p>
    <w:p w:rsidR="00BA6C2C" w:rsidRDefault="00BA6C2C" w:rsidP="00222B67">
      <w:pPr>
        <w:pStyle w:val="Textoindependiente"/>
        <w:spacing w:line="278" w:lineRule="auto"/>
        <w:ind w:left="260"/>
        <w:rPr>
          <w:rFonts w:ascii="Verdana" w:hAnsi="Verdana"/>
          <w:sz w:val="18"/>
          <w:szCs w:val="18"/>
          <w:lang w:val="es-BO"/>
        </w:rPr>
      </w:pPr>
      <w:r w:rsidRPr="00BA6C2C">
        <w:rPr>
          <w:rFonts w:ascii="Verdana" w:hAnsi="Verdana"/>
          <w:sz w:val="18"/>
          <w:szCs w:val="18"/>
          <w:lang w:val="es-BO"/>
        </w:rPr>
        <w:t>El consultor</w:t>
      </w:r>
      <w:r w:rsidRPr="00BA6C2C">
        <w:rPr>
          <w:rFonts w:ascii="Verdana" w:hAnsi="Verdana"/>
          <w:spacing w:val="-5"/>
          <w:sz w:val="18"/>
          <w:szCs w:val="18"/>
          <w:lang w:val="es-BO"/>
        </w:rPr>
        <w:t xml:space="preserve"> </w:t>
      </w:r>
      <w:r w:rsidRPr="00BA6C2C">
        <w:rPr>
          <w:rFonts w:ascii="Verdana" w:hAnsi="Verdana"/>
          <w:sz w:val="18"/>
          <w:szCs w:val="18"/>
          <w:lang w:val="es-BO"/>
        </w:rPr>
        <w:t>de</w:t>
      </w:r>
      <w:r w:rsidRPr="00BA6C2C">
        <w:rPr>
          <w:rFonts w:ascii="Verdana" w:hAnsi="Verdana"/>
          <w:spacing w:val="-1"/>
          <w:sz w:val="18"/>
          <w:szCs w:val="18"/>
          <w:lang w:val="es-BO"/>
        </w:rPr>
        <w:t xml:space="preserve"> </w:t>
      </w:r>
      <w:proofErr w:type="spellStart"/>
      <w:r w:rsidRPr="00BA6C2C">
        <w:rPr>
          <w:rFonts w:ascii="Verdana" w:hAnsi="Verdana"/>
          <w:sz w:val="18"/>
          <w:szCs w:val="18"/>
          <w:lang w:val="es-BO"/>
        </w:rPr>
        <w:t>linea</w:t>
      </w:r>
      <w:proofErr w:type="spellEnd"/>
      <w:r w:rsidRPr="00BA6C2C">
        <w:rPr>
          <w:rFonts w:ascii="Verdana" w:hAnsi="Verdana"/>
          <w:sz w:val="18"/>
          <w:szCs w:val="18"/>
          <w:lang w:val="es-BO"/>
        </w:rPr>
        <w:t xml:space="preserve"> que no justifique</w:t>
      </w:r>
      <w:r w:rsidRPr="00BA6C2C">
        <w:rPr>
          <w:rFonts w:ascii="Verdana" w:hAnsi="Verdana"/>
          <w:spacing w:val="-9"/>
          <w:sz w:val="18"/>
          <w:szCs w:val="18"/>
          <w:lang w:val="es-BO"/>
        </w:rPr>
        <w:t xml:space="preserve"> </w:t>
      </w:r>
      <w:r w:rsidRPr="00BA6C2C">
        <w:rPr>
          <w:rFonts w:ascii="Verdana" w:hAnsi="Verdana"/>
          <w:sz w:val="18"/>
          <w:szCs w:val="18"/>
          <w:lang w:val="es-BO"/>
        </w:rPr>
        <w:t>sus omisiones en el registro de asistencia, será pasible de</w:t>
      </w:r>
      <w:r w:rsidRPr="00BA6C2C">
        <w:rPr>
          <w:rFonts w:ascii="Verdana" w:hAnsi="Verdana"/>
          <w:spacing w:val="-5"/>
          <w:sz w:val="18"/>
          <w:szCs w:val="18"/>
          <w:lang w:val="es-BO"/>
        </w:rPr>
        <w:t xml:space="preserve"> </w:t>
      </w:r>
      <w:r w:rsidRPr="00BA6C2C">
        <w:rPr>
          <w:rFonts w:ascii="Verdana" w:hAnsi="Verdana"/>
          <w:sz w:val="18"/>
          <w:szCs w:val="18"/>
          <w:lang w:val="es-BO"/>
        </w:rPr>
        <w:t>sanciones económicas en la remuneración</w:t>
      </w:r>
      <w:r w:rsidRPr="00BA6C2C">
        <w:rPr>
          <w:rFonts w:ascii="Verdana" w:hAnsi="Verdana"/>
          <w:spacing w:val="-4"/>
          <w:sz w:val="18"/>
          <w:szCs w:val="18"/>
          <w:lang w:val="es-BO"/>
        </w:rPr>
        <w:t xml:space="preserve"> </w:t>
      </w:r>
      <w:r w:rsidRPr="00BA6C2C">
        <w:rPr>
          <w:rFonts w:ascii="Verdana" w:hAnsi="Verdana"/>
          <w:sz w:val="18"/>
          <w:szCs w:val="18"/>
          <w:lang w:val="es-BO"/>
        </w:rPr>
        <w:t>mensual, de acuerdo a la siguiente escala:</w:t>
      </w:r>
    </w:p>
    <w:p w:rsidR="002C517E" w:rsidRDefault="002C517E" w:rsidP="00222B67">
      <w:pPr>
        <w:pStyle w:val="Textoindependiente"/>
        <w:spacing w:line="278" w:lineRule="auto"/>
        <w:ind w:left="260"/>
        <w:rPr>
          <w:rFonts w:ascii="Verdana" w:hAnsi="Verdana"/>
          <w:sz w:val="18"/>
          <w:szCs w:val="18"/>
          <w:lang w:val="es-BO"/>
        </w:rPr>
      </w:pPr>
    </w:p>
    <w:p w:rsidR="002C517E" w:rsidRPr="00BA6C2C" w:rsidRDefault="002C517E" w:rsidP="00222B67">
      <w:pPr>
        <w:pStyle w:val="Textoindependiente"/>
        <w:spacing w:line="278" w:lineRule="auto"/>
        <w:ind w:left="260"/>
        <w:rPr>
          <w:rFonts w:ascii="Verdana" w:hAnsi="Verdana"/>
          <w:sz w:val="18"/>
          <w:szCs w:val="18"/>
          <w:lang w:val="es-BO"/>
        </w:rPr>
      </w:pPr>
    </w:p>
    <w:p w:rsidR="00BA6C2C" w:rsidRPr="00BA6C2C" w:rsidRDefault="00BA6C2C" w:rsidP="00222B67">
      <w:pPr>
        <w:pStyle w:val="Textoindependiente"/>
        <w:spacing w:before="19"/>
        <w:rPr>
          <w:rFonts w:ascii="Verdana" w:hAnsi="Verdana"/>
          <w:sz w:val="18"/>
          <w:szCs w:val="18"/>
          <w:lang w:val="es-BO"/>
        </w:rPr>
      </w:pPr>
    </w:p>
    <w:tbl>
      <w:tblPr>
        <w:tblW w:w="0" w:type="auto"/>
        <w:tblInd w:w="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325"/>
        <w:gridCol w:w="3077"/>
      </w:tblGrid>
      <w:tr w:rsidR="00BA6C2C" w:rsidRPr="00BA6C2C" w:rsidTr="00222B67">
        <w:trPr>
          <w:trHeight w:val="733"/>
        </w:trPr>
        <w:tc>
          <w:tcPr>
            <w:tcW w:w="4325" w:type="dxa"/>
            <w:vAlign w:val="center"/>
          </w:tcPr>
          <w:p w:rsidR="00BA6C2C" w:rsidRPr="00BA6C2C" w:rsidRDefault="00BA6C2C" w:rsidP="00222B67">
            <w:pPr>
              <w:pStyle w:val="TableParagraph"/>
              <w:spacing w:before="38"/>
              <w:ind w:left="3"/>
              <w:jc w:val="both"/>
              <w:rPr>
                <w:rFonts w:ascii="Verdana" w:hAnsi="Verdana"/>
                <w:b/>
                <w:sz w:val="18"/>
                <w:szCs w:val="18"/>
                <w:lang w:val="es-BO"/>
              </w:rPr>
            </w:pPr>
            <w:r w:rsidRPr="00BA6C2C">
              <w:rPr>
                <w:rFonts w:ascii="Verdana" w:hAnsi="Verdana"/>
                <w:b/>
                <w:spacing w:val="-2"/>
                <w:sz w:val="18"/>
                <w:szCs w:val="18"/>
                <w:lang w:val="es-BO"/>
              </w:rPr>
              <w:t>CAUSAL</w:t>
            </w:r>
          </w:p>
          <w:p w:rsidR="00BA6C2C" w:rsidRPr="00BA6C2C" w:rsidRDefault="00BA6C2C" w:rsidP="00222B67">
            <w:pPr>
              <w:pStyle w:val="TableParagraph"/>
              <w:spacing w:before="38" w:line="237" w:lineRule="auto"/>
              <w:ind w:left="3"/>
              <w:jc w:val="both"/>
              <w:rPr>
                <w:rFonts w:ascii="Verdana" w:hAnsi="Verdana"/>
                <w:b/>
                <w:sz w:val="18"/>
                <w:szCs w:val="18"/>
                <w:lang w:val="es-BO"/>
              </w:rPr>
            </w:pPr>
            <w:r w:rsidRPr="00BA6C2C">
              <w:rPr>
                <w:rFonts w:ascii="Verdana" w:hAnsi="Verdana"/>
                <w:b/>
                <w:sz w:val="18"/>
                <w:szCs w:val="18"/>
                <w:lang w:val="es-BO"/>
              </w:rPr>
              <w:t>Número</w:t>
            </w:r>
            <w:r w:rsidRPr="00BA6C2C">
              <w:rPr>
                <w:rFonts w:ascii="Verdana" w:hAnsi="Verdana"/>
                <w:b/>
                <w:spacing w:val="-12"/>
                <w:sz w:val="18"/>
                <w:szCs w:val="18"/>
                <w:lang w:val="es-BO"/>
              </w:rPr>
              <w:t xml:space="preserve"> </w:t>
            </w:r>
            <w:r w:rsidRPr="00BA6C2C">
              <w:rPr>
                <w:rFonts w:ascii="Verdana" w:hAnsi="Verdana"/>
                <w:b/>
                <w:sz w:val="18"/>
                <w:szCs w:val="18"/>
                <w:lang w:val="es-BO"/>
              </w:rPr>
              <w:t>de</w:t>
            </w:r>
            <w:r w:rsidRPr="00BA6C2C">
              <w:rPr>
                <w:rFonts w:ascii="Verdana" w:hAnsi="Verdana"/>
                <w:b/>
                <w:spacing w:val="-15"/>
                <w:sz w:val="18"/>
                <w:szCs w:val="18"/>
                <w:lang w:val="es-BO"/>
              </w:rPr>
              <w:t xml:space="preserve"> </w:t>
            </w:r>
            <w:r w:rsidRPr="00BA6C2C">
              <w:rPr>
                <w:rFonts w:ascii="Verdana" w:hAnsi="Verdana"/>
                <w:b/>
                <w:sz w:val="18"/>
                <w:szCs w:val="18"/>
                <w:lang w:val="es-BO"/>
              </w:rPr>
              <w:t>omisiones</w:t>
            </w:r>
            <w:r w:rsidRPr="00BA6C2C">
              <w:rPr>
                <w:rFonts w:ascii="Verdana" w:hAnsi="Verdana"/>
                <w:b/>
                <w:spacing w:val="-3"/>
                <w:sz w:val="18"/>
                <w:szCs w:val="18"/>
                <w:lang w:val="es-BO"/>
              </w:rPr>
              <w:t xml:space="preserve"> </w:t>
            </w:r>
            <w:r w:rsidRPr="00BA6C2C">
              <w:rPr>
                <w:rFonts w:ascii="Verdana" w:hAnsi="Verdana"/>
                <w:b/>
                <w:sz w:val="18"/>
                <w:szCs w:val="18"/>
                <w:lang w:val="es-BO"/>
              </w:rPr>
              <w:t>en el mes, en el</w:t>
            </w:r>
            <w:r w:rsidRPr="00BA6C2C">
              <w:rPr>
                <w:rFonts w:ascii="Verdana" w:hAnsi="Verdana"/>
                <w:b/>
                <w:spacing w:val="-5"/>
                <w:sz w:val="18"/>
                <w:szCs w:val="18"/>
                <w:lang w:val="es-BO"/>
              </w:rPr>
              <w:t xml:space="preserve"> </w:t>
            </w:r>
            <w:r w:rsidRPr="00BA6C2C">
              <w:rPr>
                <w:rFonts w:ascii="Verdana" w:hAnsi="Verdana"/>
                <w:b/>
                <w:sz w:val="18"/>
                <w:szCs w:val="18"/>
                <w:lang w:val="es-BO"/>
              </w:rPr>
              <w:t>Registro</w:t>
            </w:r>
            <w:r w:rsidRPr="00BA6C2C">
              <w:rPr>
                <w:rFonts w:ascii="Verdana" w:hAnsi="Verdana"/>
                <w:b/>
                <w:spacing w:val="-12"/>
                <w:sz w:val="18"/>
                <w:szCs w:val="18"/>
                <w:lang w:val="es-BO"/>
              </w:rPr>
              <w:t xml:space="preserve"> </w:t>
            </w:r>
            <w:r w:rsidRPr="00BA6C2C">
              <w:rPr>
                <w:rFonts w:ascii="Verdana" w:hAnsi="Verdana"/>
                <w:b/>
                <w:sz w:val="18"/>
                <w:szCs w:val="18"/>
                <w:lang w:val="es-BO"/>
              </w:rPr>
              <w:t xml:space="preserve">de </w:t>
            </w:r>
            <w:r w:rsidRPr="00BA6C2C">
              <w:rPr>
                <w:rFonts w:ascii="Verdana" w:hAnsi="Verdana"/>
                <w:b/>
                <w:spacing w:val="-2"/>
                <w:sz w:val="18"/>
                <w:szCs w:val="18"/>
                <w:lang w:val="es-BO"/>
              </w:rPr>
              <w:t>Asistencia</w:t>
            </w:r>
          </w:p>
        </w:tc>
        <w:tc>
          <w:tcPr>
            <w:tcW w:w="3077" w:type="dxa"/>
            <w:vAlign w:val="center"/>
          </w:tcPr>
          <w:p w:rsidR="00222B67" w:rsidRDefault="00BA6C2C" w:rsidP="00222B67">
            <w:pPr>
              <w:pStyle w:val="TableParagraph"/>
              <w:tabs>
                <w:tab w:val="left" w:pos="1171"/>
                <w:tab w:val="left" w:pos="1707"/>
                <w:tab w:val="left" w:pos="2387"/>
                <w:tab w:val="left" w:pos="2911"/>
              </w:tabs>
              <w:spacing w:before="54"/>
              <w:ind w:left="2"/>
              <w:jc w:val="both"/>
              <w:rPr>
                <w:rFonts w:ascii="Verdana" w:hAnsi="Verdana"/>
                <w:b/>
                <w:spacing w:val="-2"/>
                <w:sz w:val="18"/>
                <w:szCs w:val="18"/>
                <w:lang w:val="es-BO"/>
              </w:rPr>
            </w:pPr>
            <w:r w:rsidRPr="00BA6C2C">
              <w:rPr>
                <w:rFonts w:ascii="Verdana" w:hAnsi="Verdana"/>
                <w:b/>
                <w:spacing w:val="-2"/>
                <w:sz w:val="18"/>
                <w:szCs w:val="18"/>
                <w:lang w:val="es-BO"/>
              </w:rPr>
              <w:t>SANCIÓN</w:t>
            </w:r>
          </w:p>
          <w:p w:rsidR="00BA6C2C" w:rsidRPr="00BA6C2C" w:rsidRDefault="00BA6C2C" w:rsidP="00222B67">
            <w:pPr>
              <w:pStyle w:val="TableParagraph"/>
              <w:tabs>
                <w:tab w:val="left" w:pos="1171"/>
                <w:tab w:val="left" w:pos="1707"/>
                <w:tab w:val="left" w:pos="2387"/>
                <w:tab w:val="left" w:pos="2911"/>
              </w:tabs>
              <w:spacing w:before="54"/>
              <w:ind w:left="2"/>
              <w:jc w:val="both"/>
              <w:rPr>
                <w:rFonts w:ascii="Verdana" w:hAnsi="Verdana"/>
                <w:b/>
                <w:sz w:val="18"/>
                <w:szCs w:val="18"/>
                <w:lang w:val="es-BO"/>
              </w:rPr>
            </w:pPr>
            <w:r w:rsidRPr="00BA6C2C">
              <w:rPr>
                <w:rFonts w:ascii="Verdana" w:hAnsi="Verdana"/>
                <w:b/>
                <w:spacing w:val="-6"/>
                <w:sz w:val="18"/>
                <w:szCs w:val="18"/>
                <w:lang w:val="es-BO"/>
              </w:rPr>
              <w:t>En</w:t>
            </w:r>
            <w:r w:rsidR="00222B67">
              <w:rPr>
                <w:rFonts w:ascii="Verdana" w:hAnsi="Verdana"/>
                <w:b/>
                <w:spacing w:val="-6"/>
                <w:sz w:val="18"/>
                <w:szCs w:val="18"/>
                <w:lang w:val="es-BO"/>
              </w:rPr>
              <w:t xml:space="preserve"> </w:t>
            </w:r>
            <w:r w:rsidRPr="00BA6C2C">
              <w:rPr>
                <w:rFonts w:ascii="Verdana" w:hAnsi="Verdana"/>
                <w:b/>
                <w:spacing w:val="-4"/>
                <w:sz w:val="18"/>
                <w:szCs w:val="18"/>
                <w:lang w:val="es-BO"/>
              </w:rPr>
              <w:t>días</w:t>
            </w:r>
            <w:r w:rsidR="00222B67">
              <w:rPr>
                <w:rFonts w:ascii="Verdana" w:hAnsi="Verdana"/>
                <w:b/>
                <w:spacing w:val="-4"/>
                <w:sz w:val="18"/>
                <w:szCs w:val="18"/>
                <w:lang w:val="es-BO"/>
              </w:rPr>
              <w:t xml:space="preserve"> </w:t>
            </w:r>
            <w:r w:rsidRPr="00BA6C2C">
              <w:rPr>
                <w:rFonts w:ascii="Verdana" w:hAnsi="Verdana"/>
                <w:b/>
                <w:spacing w:val="-6"/>
                <w:sz w:val="18"/>
                <w:szCs w:val="18"/>
                <w:lang w:val="es-BO"/>
              </w:rPr>
              <w:t>de</w:t>
            </w:r>
            <w:r w:rsidRPr="00BA6C2C">
              <w:rPr>
                <w:rFonts w:ascii="Verdana" w:hAnsi="Verdana"/>
                <w:b/>
                <w:sz w:val="18"/>
                <w:szCs w:val="18"/>
                <w:lang w:val="es-BO"/>
              </w:rPr>
              <w:tab/>
            </w:r>
            <w:r w:rsidRPr="00BA6C2C">
              <w:rPr>
                <w:rFonts w:ascii="Verdana" w:hAnsi="Verdana"/>
                <w:b/>
                <w:spacing w:val="-6"/>
                <w:sz w:val="18"/>
                <w:szCs w:val="18"/>
                <w:lang w:val="es-BO"/>
              </w:rPr>
              <w:t xml:space="preserve">la </w:t>
            </w:r>
            <w:r w:rsidRPr="00BA6C2C">
              <w:rPr>
                <w:rFonts w:ascii="Verdana" w:hAnsi="Verdana"/>
                <w:b/>
                <w:sz w:val="18"/>
                <w:szCs w:val="18"/>
                <w:lang w:val="es-BO"/>
              </w:rPr>
              <w:t>remuneración mensual</w:t>
            </w:r>
          </w:p>
        </w:tc>
      </w:tr>
      <w:tr w:rsidR="00BA6C2C" w:rsidRPr="00BA6C2C" w:rsidTr="00222B67">
        <w:trPr>
          <w:trHeight w:val="341"/>
        </w:trPr>
        <w:tc>
          <w:tcPr>
            <w:tcW w:w="4325" w:type="dxa"/>
            <w:vAlign w:val="center"/>
          </w:tcPr>
          <w:p w:rsidR="00BA6C2C" w:rsidRPr="00BA6C2C" w:rsidRDefault="00BA6C2C" w:rsidP="00222B67">
            <w:pPr>
              <w:pStyle w:val="TableParagraph"/>
              <w:spacing w:before="54"/>
              <w:ind w:left="466"/>
              <w:jc w:val="both"/>
              <w:rPr>
                <w:rFonts w:ascii="Verdana" w:hAnsi="Verdana"/>
                <w:sz w:val="18"/>
                <w:szCs w:val="18"/>
                <w:lang w:val="es-BO"/>
              </w:rPr>
            </w:pPr>
            <w:r w:rsidRPr="00BA6C2C">
              <w:rPr>
                <w:rFonts w:ascii="Verdana" w:hAnsi="Verdana"/>
                <w:sz w:val="18"/>
                <w:szCs w:val="18"/>
                <w:lang w:val="es-BO"/>
              </w:rPr>
              <w:t xml:space="preserve">Primera </w:t>
            </w:r>
            <w:r w:rsidRPr="00BA6C2C">
              <w:rPr>
                <w:rFonts w:ascii="Verdana" w:hAnsi="Verdana"/>
                <w:spacing w:val="-5"/>
                <w:sz w:val="18"/>
                <w:szCs w:val="18"/>
                <w:lang w:val="es-BO"/>
              </w:rPr>
              <w:t>vez</w:t>
            </w:r>
          </w:p>
        </w:tc>
        <w:tc>
          <w:tcPr>
            <w:tcW w:w="3077" w:type="dxa"/>
            <w:vAlign w:val="center"/>
          </w:tcPr>
          <w:p w:rsidR="00BA6C2C" w:rsidRPr="00BA6C2C" w:rsidRDefault="00BA6C2C" w:rsidP="00222B67">
            <w:pPr>
              <w:pStyle w:val="TableParagraph"/>
              <w:spacing w:before="54"/>
              <w:ind w:left="463"/>
              <w:jc w:val="both"/>
              <w:rPr>
                <w:rFonts w:ascii="Verdana" w:hAnsi="Verdana"/>
                <w:sz w:val="18"/>
                <w:szCs w:val="18"/>
                <w:lang w:val="es-BO"/>
              </w:rPr>
            </w:pPr>
            <w:r w:rsidRPr="00BA6C2C">
              <w:rPr>
                <w:rFonts w:ascii="Verdana" w:hAnsi="Verdana"/>
                <w:sz w:val="18"/>
                <w:szCs w:val="18"/>
                <w:lang w:val="es-BO"/>
              </w:rPr>
              <w:t>Medio</w:t>
            </w:r>
            <w:r w:rsidRPr="00BA6C2C">
              <w:rPr>
                <w:rFonts w:ascii="Verdana" w:hAnsi="Verdana"/>
                <w:spacing w:val="3"/>
                <w:sz w:val="18"/>
                <w:szCs w:val="18"/>
                <w:lang w:val="es-BO"/>
              </w:rPr>
              <w:t xml:space="preserve"> </w:t>
            </w:r>
            <w:r w:rsidRPr="00BA6C2C">
              <w:rPr>
                <w:rFonts w:ascii="Verdana" w:hAnsi="Verdana"/>
                <w:sz w:val="18"/>
                <w:szCs w:val="18"/>
                <w:lang w:val="es-BO"/>
              </w:rPr>
              <w:t>(½)</w:t>
            </w:r>
            <w:r w:rsidRPr="00BA6C2C">
              <w:rPr>
                <w:rFonts w:ascii="Verdana" w:hAnsi="Verdana"/>
                <w:spacing w:val="-1"/>
                <w:sz w:val="18"/>
                <w:szCs w:val="18"/>
                <w:lang w:val="es-BO"/>
              </w:rPr>
              <w:t xml:space="preserve"> </w:t>
            </w:r>
            <w:r w:rsidRPr="00BA6C2C">
              <w:rPr>
                <w:rFonts w:ascii="Verdana" w:hAnsi="Verdana"/>
                <w:spacing w:val="-5"/>
                <w:sz w:val="18"/>
                <w:szCs w:val="18"/>
                <w:lang w:val="es-BO"/>
              </w:rPr>
              <w:t>día</w:t>
            </w:r>
          </w:p>
        </w:tc>
      </w:tr>
      <w:tr w:rsidR="00BA6C2C" w:rsidRPr="00BA6C2C" w:rsidTr="00222B67">
        <w:trPr>
          <w:trHeight w:val="489"/>
        </w:trPr>
        <w:tc>
          <w:tcPr>
            <w:tcW w:w="4325" w:type="dxa"/>
            <w:vAlign w:val="center"/>
          </w:tcPr>
          <w:p w:rsidR="00BA6C2C" w:rsidRPr="00BA6C2C" w:rsidRDefault="00BA6C2C" w:rsidP="00222B67">
            <w:pPr>
              <w:pStyle w:val="TableParagraph"/>
              <w:spacing w:before="50"/>
              <w:ind w:left="466"/>
              <w:jc w:val="both"/>
              <w:rPr>
                <w:rFonts w:ascii="Verdana" w:hAnsi="Verdana"/>
                <w:sz w:val="18"/>
                <w:szCs w:val="18"/>
                <w:lang w:val="es-BO"/>
              </w:rPr>
            </w:pPr>
            <w:r w:rsidRPr="00BA6C2C">
              <w:rPr>
                <w:rFonts w:ascii="Verdana" w:hAnsi="Verdana"/>
                <w:sz w:val="18"/>
                <w:szCs w:val="18"/>
                <w:lang w:val="es-BO"/>
              </w:rPr>
              <w:t>Segunda</w:t>
            </w:r>
            <w:r w:rsidRPr="00BA6C2C">
              <w:rPr>
                <w:rFonts w:ascii="Verdana" w:hAnsi="Verdana"/>
                <w:spacing w:val="-5"/>
                <w:sz w:val="18"/>
                <w:szCs w:val="18"/>
                <w:lang w:val="es-BO"/>
              </w:rPr>
              <w:t xml:space="preserve"> vez</w:t>
            </w:r>
          </w:p>
        </w:tc>
        <w:tc>
          <w:tcPr>
            <w:tcW w:w="3077" w:type="dxa"/>
            <w:vAlign w:val="center"/>
          </w:tcPr>
          <w:p w:rsidR="00BA6C2C" w:rsidRPr="00BA6C2C" w:rsidRDefault="00BA6C2C" w:rsidP="00222B67">
            <w:pPr>
              <w:pStyle w:val="TableParagraph"/>
              <w:spacing w:before="50"/>
              <w:ind w:left="463"/>
              <w:jc w:val="both"/>
              <w:rPr>
                <w:rFonts w:ascii="Verdana" w:hAnsi="Verdana"/>
                <w:sz w:val="18"/>
                <w:szCs w:val="18"/>
                <w:lang w:val="es-BO"/>
              </w:rPr>
            </w:pPr>
            <w:r w:rsidRPr="00BA6C2C">
              <w:rPr>
                <w:rFonts w:ascii="Verdana" w:hAnsi="Verdana"/>
                <w:sz w:val="18"/>
                <w:szCs w:val="18"/>
                <w:lang w:val="es-BO"/>
              </w:rPr>
              <w:t>Un</w:t>
            </w:r>
            <w:r w:rsidRPr="00BA6C2C">
              <w:rPr>
                <w:rFonts w:ascii="Verdana" w:hAnsi="Verdana"/>
                <w:spacing w:val="6"/>
                <w:sz w:val="18"/>
                <w:szCs w:val="18"/>
                <w:lang w:val="es-BO"/>
              </w:rPr>
              <w:t xml:space="preserve"> </w:t>
            </w:r>
            <w:r w:rsidRPr="00BA6C2C">
              <w:rPr>
                <w:rFonts w:ascii="Verdana" w:hAnsi="Verdana"/>
                <w:sz w:val="18"/>
                <w:szCs w:val="18"/>
                <w:lang w:val="es-BO"/>
              </w:rPr>
              <w:t>(1)</w:t>
            </w:r>
            <w:r w:rsidRPr="00BA6C2C">
              <w:rPr>
                <w:rFonts w:ascii="Verdana" w:hAnsi="Verdana"/>
                <w:spacing w:val="6"/>
                <w:sz w:val="18"/>
                <w:szCs w:val="18"/>
                <w:lang w:val="es-BO"/>
              </w:rPr>
              <w:t xml:space="preserve"> </w:t>
            </w:r>
            <w:r w:rsidRPr="00BA6C2C">
              <w:rPr>
                <w:rFonts w:ascii="Verdana" w:hAnsi="Verdana"/>
                <w:spacing w:val="-5"/>
                <w:sz w:val="18"/>
                <w:szCs w:val="18"/>
                <w:lang w:val="es-BO"/>
              </w:rPr>
              <w:t>día</w:t>
            </w:r>
          </w:p>
        </w:tc>
      </w:tr>
    </w:tbl>
    <w:p w:rsidR="00BA6C2C" w:rsidRPr="00BA6C2C" w:rsidRDefault="00BA6C2C" w:rsidP="00222B67">
      <w:pPr>
        <w:pStyle w:val="Ttulo2"/>
        <w:spacing w:before="200"/>
        <w:ind w:left="260" w:firstLine="0"/>
        <w:rPr>
          <w:rFonts w:ascii="Verdana" w:hAnsi="Verdana"/>
          <w:sz w:val="18"/>
          <w:szCs w:val="18"/>
          <w:lang w:val="es-BO"/>
        </w:rPr>
      </w:pPr>
      <w:r w:rsidRPr="00BA6C2C">
        <w:rPr>
          <w:rFonts w:ascii="Verdana" w:hAnsi="Verdana"/>
          <w:sz w:val="18"/>
          <w:szCs w:val="18"/>
          <w:lang w:val="es-BO"/>
        </w:rPr>
        <w:t>Las</w:t>
      </w:r>
      <w:r w:rsidRPr="00BA6C2C">
        <w:rPr>
          <w:rFonts w:ascii="Verdana" w:hAnsi="Verdana"/>
          <w:spacing w:val="12"/>
          <w:sz w:val="18"/>
          <w:szCs w:val="18"/>
          <w:lang w:val="es-BO"/>
        </w:rPr>
        <w:t xml:space="preserve"> </w:t>
      </w:r>
      <w:r w:rsidRPr="00BA6C2C">
        <w:rPr>
          <w:rFonts w:ascii="Verdana" w:hAnsi="Verdana"/>
          <w:sz w:val="18"/>
          <w:szCs w:val="18"/>
          <w:lang w:val="es-BO"/>
        </w:rPr>
        <w:t>licencias</w:t>
      </w:r>
      <w:r w:rsidRPr="00BA6C2C">
        <w:rPr>
          <w:rFonts w:ascii="Verdana" w:hAnsi="Verdana"/>
          <w:spacing w:val="-10"/>
          <w:sz w:val="18"/>
          <w:szCs w:val="18"/>
          <w:lang w:val="es-BO"/>
        </w:rPr>
        <w:t xml:space="preserve"> </w:t>
      </w:r>
      <w:r w:rsidRPr="00BA6C2C">
        <w:rPr>
          <w:rFonts w:ascii="Verdana" w:hAnsi="Verdana"/>
          <w:sz w:val="18"/>
          <w:szCs w:val="18"/>
          <w:lang w:val="es-BO"/>
        </w:rPr>
        <w:t>se</w:t>
      </w:r>
      <w:r w:rsidRPr="00BA6C2C">
        <w:rPr>
          <w:rFonts w:ascii="Verdana" w:hAnsi="Verdana"/>
          <w:spacing w:val="-2"/>
          <w:sz w:val="18"/>
          <w:szCs w:val="18"/>
          <w:lang w:val="es-BO"/>
        </w:rPr>
        <w:t xml:space="preserve"> </w:t>
      </w:r>
      <w:r w:rsidRPr="00BA6C2C">
        <w:rPr>
          <w:rFonts w:ascii="Verdana" w:hAnsi="Verdana"/>
          <w:sz w:val="18"/>
          <w:szCs w:val="18"/>
          <w:lang w:val="es-BO"/>
        </w:rPr>
        <w:t>otorgarán</w:t>
      </w:r>
      <w:r w:rsidRPr="00BA6C2C">
        <w:rPr>
          <w:rFonts w:ascii="Verdana" w:hAnsi="Verdana"/>
          <w:spacing w:val="-2"/>
          <w:sz w:val="18"/>
          <w:szCs w:val="18"/>
          <w:lang w:val="es-BO"/>
        </w:rPr>
        <w:t xml:space="preserve"> </w:t>
      </w:r>
      <w:r w:rsidRPr="00BA6C2C">
        <w:rPr>
          <w:rFonts w:ascii="Verdana" w:hAnsi="Verdana"/>
          <w:sz w:val="18"/>
          <w:szCs w:val="18"/>
          <w:lang w:val="es-BO"/>
        </w:rPr>
        <w:t>con</w:t>
      </w:r>
      <w:r w:rsidRPr="00BA6C2C">
        <w:rPr>
          <w:rFonts w:ascii="Verdana" w:hAnsi="Verdana"/>
          <w:spacing w:val="5"/>
          <w:sz w:val="18"/>
          <w:szCs w:val="18"/>
          <w:lang w:val="es-BO"/>
        </w:rPr>
        <w:t xml:space="preserve"> </w:t>
      </w:r>
      <w:r w:rsidRPr="00BA6C2C">
        <w:rPr>
          <w:rFonts w:ascii="Verdana" w:hAnsi="Verdana"/>
          <w:sz w:val="18"/>
          <w:szCs w:val="18"/>
          <w:lang w:val="es-BO"/>
        </w:rPr>
        <w:t>autorización</w:t>
      </w:r>
      <w:r w:rsidRPr="00BA6C2C">
        <w:rPr>
          <w:rFonts w:ascii="Verdana" w:hAnsi="Verdana"/>
          <w:spacing w:val="5"/>
          <w:sz w:val="18"/>
          <w:szCs w:val="18"/>
          <w:lang w:val="es-BO"/>
        </w:rPr>
        <w:t xml:space="preserve"> </w:t>
      </w:r>
      <w:r w:rsidRPr="00BA6C2C">
        <w:rPr>
          <w:rFonts w:ascii="Verdana" w:hAnsi="Verdana"/>
          <w:sz w:val="18"/>
          <w:szCs w:val="18"/>
          <w:lang w:val="es-BO"/>
        </w:rPr>
        <w:t>escrita</w:t>
      </w:r>
      <w:r w:rsidRPr="00BA6C2C">
        <w:rPr>
          <w:rFonts w:ascii="Verdana" w:hAnsi="Verdana"/>
          <w:spacing w:val="-10"/>
          <w:sz w:val="18"/>
          <w:szCs w:val="18"/>
          <w:lang w:val="es-BO"/>
        </w:rPr>
        <w:t xml:space="preserve"> </w:t>
      </w:r>
      <w:r w:rsidRPr="00BA6C2C">
        <w:rPr>
          <w:rFonts w:ascii="Verdana" w:hAnsi="Verdana"/>
          <w:sz w:val="18"/>
          <w:szCs w:val="18"/>
          <w:lang w:val="es-BO"/>
        </w:rPr>
        <w:t>en</w:t>
      </w:r>
      <w:r w:rsidRPr="00BA6C2C">
        <w:rPr>
          <w:rFonts w:ascii="Verdana" w:hAnsi="Verdana"/>
          <w:spacing w:val="8"/>
          <w:sz w:val="18"/>
          <w:szCs w:val="18"/>
          <w:lang w:val="es-BO"/>
        </w:rPr>
        <w:t xml:space="preserve"> </w:t>
      </w:r>
      <w:r w:rsidRPr="00BA6C2C">
        <w:rPr>
          <w:rFonts w:ascii="Verdana" w:hAnsi="Verdana"/>
          <w:sz w:val="18"/>
          <w:szCs w:val="18"/>
          <w:lang w:val="es-BO"/>
        </w:rPr>
        <w:t>las</w:t>
      </w:r>
      <w:r w:rsidRPr="00BA6C2C">
        <w:rPr>
          <w:rFonts w:ascii="Verdana" w:hAnsi="Verdana"/>
          <w:spacing w:val="-10"/>
          <w:sz w:val="18"/>
          <w:szCs w:val="18"/>
          <w:lang w:val="es-BO"/>
        </w:rPr>
        <w:t xml:space="preserve"> </w:t>
      </w:r>
      <w:r w:rsidRPr="00BA6C2C">
        <w:rPr>
          <w:rFonts w:ascii="Verdana" w:hAnsi="Verdana"/>
          <w:sz w:val="18"/>
          <w:szCs w:val="18"/>
          <w:lang w:val="es-BO"/>
        </w:rPr>
        <w:t>siguientes</w:t>
      </w:r>
      <w:r w:rsidRPr="00BA6C2C">
        <w:rPr>
          <w:rFonts w:ascii="Verdana" w:hAnsi="Verdana"/>
          <w:spacing w:val="-10"/>
          <w:sz w:val="18"/>
          <w:szCs w:val="18"/>
          <w:lang w:val="es-BO"/>
        </w:rPr>
        <w:t xml:space="preserve"> </w:t>
      </w:r>
      <w:r w:rsidRPr="00BA6C2C">
        <w:rPr>
          <w:rFonts w:ascii="Verdana" w:hAnsi="Verdana"/>
          <w:spacing w:val="-2"/>
          <w:sz w:val="18"/>
          <w:szCs w:val="18"/>
          <w:lang w:val="es-BO"/>
        </w:rPr>
        <w:t>situaciones:</w:t>
      </w:r>
    </w:p>
    <w:p w:rsidR="00BA6C2C" w:rsidRPr="00BA6C2C" w:rsidRDefault="00BA6C2C" w:rsidP="00222B67">
      <w:pPr>
        <w:pStyle w:val="Textoindependiente"/>
        <w:spacing w:before="70"/>
        <w:rPr>
          <w:rFonts w:ascii="Verdana" w:hAnsi="Verdana"/>
          <w:b/>
          <w:sz w:val="18"/>
          <w:szCs w:val="18"/>
          <w:lang w:val="es-BO"/>
        </w:rPr>
      </w:pPr>
    </w:p>
    <w:p w:rsidR="00BA6C2C" w:rsidRPr="00BA6C2C" w:rsidRDefault="00BA6C2C" w:rsidP="00222B67">
      <w:pPr>
        <w:pStyle w:val="Prrafodelista"/>
        <w:widowControl w:val="0"/>
        <w:numPr>
          <w:ilvl w:val="0"/>
          <w:numId w:val="45"/>
        </w:numPr>
        <w:tabs>
          <w:tab w:val="left" w:pos="979"/>
          <w:tab w:val="left" w:pos="981"/>
        </w:tabs>
        <w:autoSpaceDE w:val="0"/>
        <w:autoSpaceDN w:val="0"/>
        <w:spacing w:line="276" w:lineRule="auto"/>
        <w:jc w:val="both"/>
        <w:rPr>
          <w:rFonts w:ascii="Verdana" w:hAnsi="Verdana"/>
          <w:sz w:val="18"/>
          <w:szCs w:val="18"/>
          <w:lang w:val="es-BO"/>
        </w:rPr>
      </w:pPr>
      <w:r w:rsidRPr="00BA6C2C">
        <w:rPr>
          <w:rFonts w:ascii="Verdana" w:hAnsi="Verdana"/>
          <w:sz w:val="18"/>
          <w:szCs w:val="18"/>
          <w:lang w:val="es-BO"/>
        </w:rPr>
        <w:t>Por</w:t>
      </w:r>
      <w:r w:rsidRPr="00BA6C2C">
        <w:rPr>
          <w:rFonts w:ascii="Verdana" w:hAnsi="Verdana"/>
          <w:spacing w:val="-12"/>
          <w:sz w:val="18"/>
          <w:szCs w:val="18"/>
          <w:lang w:val="es-BO"/>
        </w:rPr>
        <w:t xml:space="preserve"> </w:t>
      </w:r>
      <w:r w:rsidRPr="00BA6C2C">
        <w:rPr>
          <w:rFonts w:ascii="Verdana" w:hAnsi="Verdana"/>
          <w:sz w:val="18"/>
          <w:szCs w:val="18"/>
          <w:lang w:val="es-BO"/>
        </w:rPr>
        <w:t>fallecimiento</w:t>
      </w:r>
      <w:r w:rsidRPr="00BA6C2C">
        <w:rPr>
          <w:rFonts w:ascii="Verdana" w:hAnsi="Verdana"/>
          <w:spacing w:val="-8"/>
          <w:sz w:val="18"/>
          <w:szCs w:val="18"/>
          <w:lang w:val="es-BO"/>
        </w:rPr>
        <w:t xml:space="preserve"> </w:t>
      </w:r>
      <w:r w:rsidRPr="00BA6C2C">
        <w:rPr>
          <w:rFonts w:ascii="Verdana" w:hAnsi="Verdana"/>
          <w:sz w:val="18"/>
          <w:szCs w:val="18"/>
          <w:lang w:val="es-BO"/>
        </w:rPr>
        <w:t>de</w:t>
      </w:r>
      <w:r w:rsidRPr="00BA6C2C">
        <w:rPr>
          <w:rFonts w:ascii="Verdana" w:hAnsi="Verdana"/>
          <w:spacing w:val="-13"/>
          <w:sz w:val="18"/>
          <w:szCs w:val="18"/>
          <w:lang w:val="es-BO"/>
        </w:rPr>
        <w:t xml:space="preserve"> </w:t>
      </w:r>
      <w:r w:rsidRPr="00BA6C2C">
        <w:rPr>
          <w:rFonts w:ascii="Verdana" w:hAnsi="Verdana"/>
          <w:sz w:val="18"/>
          <w:szCs w:val="18"/>
          <w:lang w:val="es-BO"/>
        </w:rPr>
        <w:t>padres,</w:t>
      </w:r>
      <w:r w:rsidRPr="00BA6C2C">
        <w:rPr>
          <w:rFonts w:ascii="Verdana" w:hAnsi="Verdana"/>
          <w:spacing w:val="-10"/>
          <w:sz w:val="18"/>
          <w:szCs w:val="18"/>
          <w:lang w:val="es-BO"/>
        </w:rPr>
        <w:t xml:space="preserve"> </w:t>
      </w:r>
      <w:r w:rsidRPr="00BA6C2C">
        <w:rPr>
          <w:rFonts w:ascii="Verdana" w:hAnsi="Verdana"/>
          <w:sz w:val="18"/>
          <w:szCs w:val="18"/>
          <w:lang w:val="es-BO"/>
        </w:rPr>
        <w:t>conyugue, hermanos o</w:t>
      </w:r>
      <w:r w:rsidRPr="00BA6C2C">
        <w:rPr>
          <w:rFonts w:ascii="Verdana" w:hAnsi="Verdana"/>
          <w:spacing w:val="-9"/>
          <w:sz w:val="18"/>
          <w:szCs w:val="18"/>
          <w:lang w:val="es-BO"/>
        </w:rPr>
        <w:t xml:space="preserve"> </w:t>
      </w:r>
      <w:r w:rsidRPr="00BA6C2C">
        <w:rPr>
          <w:rFonts w:ascii="Verdana" w:hAnsi="Verdana"/>
          <w:sz w:val="18"/>
          <w:szCs w:val="18"/>
          <w:lang w:val="es-BO"/>
        </w:rPr>
        <w:t>hijos, gozara</w:t>
      </w:r>
      <w:r w:rsidRPr="00BA6C2C">
        <w:rPr>
          <w:rFonts w:ascii="Verdana" w:hAnsi="Verdana"/>
          <w:spacing w:val="-12"/>
          <w:sz w:val="18"/>
          <w:szCs w:val="18"/>
          <w:lang w:val="es-BO"/>
        </w:rPr>
        <w:t xml:space="preserve"> </w:t>
      </w:r>
      <w:r w:rsidRPr="00BA6C2C">
        <w:rPr>
          <w:rFonts w:ascii="Verdana" w:hAnsi="Verdana"/>
          <w:sz w:val="18"/>
          <w:szCs w:val="18"/>
          <w:lang w:val="es-BO"/>
        </w:rPr>
        <w:t>de</w:t>
      </w:r>
      <w:r w:rsidRPr="00BA6C2C">
        <w:rPr>
          <w:rFonts w:ascii="Verdana" w:hAnsi="Verdana"/>
          <w:spacing w:val="-9"/>
          <w:sz w:val="18"/>
          <w:szCs w:val="18"/>
          <w:lang w:val="es-BO"/>
        </w:rPr>
        <w:t xml:space="preserve"> </w:t>
      </w:r>
      <w:r w:rsidRPr="00BA6C2C">
        <w:rPr>
          <w:rFonts w:ascii="Verdana" w:hAnsi="Verdana"/>
          <w:sz w:val="18"/>
          <w:szCs w:val="18"/>
          <w:lang w:val="es-BO"/>
        </w:rPr>
        <w:t>3</w:t>
      </w:r>
      <w:r w:rsidRPr="00BA6C2C">
        <w:rPr>
          <w:rFonts w:ascii="Verdana" w:hAnsi="Verdana"/>
          <w:spacing w:val="-13"/>
          <w:sz w:val="18"/>
          <w:szCs w:val="18"/>
          <w:lang w:val="es-BO"/>
        </w:rPr>
        <w:t xml:space="preserve"> </w:t>
      </w:r>
      <w:r w:rsidRPr="00BA6C2C">
        <w:rPr>
          <w:rFonts w:ascii="Verdana" w:hAnsi="Verdana"/>
          <w:sz w:val="18"/>
          <w:szCs w:val="18"/>
          <w:lang w:val="es-BO"/>
        </w:rPr>
        <w:t>días hábiles de</w:t>
      </w:r>
      <w:r w:rsidRPr="00BA6C2C">
        <w:rPr>
          <w:rFonts w:ascii="Verdana" w:hAnsi="Verdana"/>
          <w:spacing w:val="-8"/>
          <w:sz w:val="18"/>
          <w:szCs w:val="18"/>
          <w:lang w:val="es-BO"/>
        </w:rPr>
        <w:t xml:space="preserve"> </w:t>
      </w:r>
      <w:r w:rsidRPr="00BA6C2C">
        <w:rPr>
          <w:rFonts w:ascii="Verdana" w:hAnsi="Verdana"/>
          <w:sz w:val="18"/>
          <w:szCs w:val="18"/>
          <w:lang w:val="es-BO"/>
        </w:rPr>
        <w:t>licencia,</w:t>
      </w:r>
      <w:r w:rsidRPr="00BA6C2C">
        <w:rPr>
          <w:rFonts w:ascii="Verdana" w:hAnsi="Verdana"/>
          <w:spacing w:val="-6"/>
          <w:sz w:val="18"/>
          <w:szCs w:val="18"/>
          <w:lang w:val="es-BO"/>
        </w:rPr>
        <w:t xml:space="preserve"> </w:t>
      </w:r>
      <w:r w:rsidRPr="00BA6C2C">
        <w:rPr>
          <w:rFonts w:ascii="Verdana" w:hAnsi="Verdana"/>
          <w:sz w:val="18"/>
          <w:szCs w:val="18"/>
          <w:lang w:val="es-BO"/>
        </w:rPr>
        <w:t>con</w:t>
      </w:r>
      <w:r w:rsidRPr="00BA6C2C">
        <w:rPr>
          <w:rFonts w:ascii="Verdana" w:hAnsi="Verdana"/>
          <w:spacing w:val="20"/>
          <w:sz w:val="18"/>
          <w:szCs w:val="18"/>
          <w:lang w:val="es-BO"/>
        </w:rPr>
        <w:t xml:space="preserve"> </w:t>
      </w:r>
      <w:r w:rsidRPr="00BA6C2C">
        <w:rPr>
          <w:rFonts w:ascii="Verdana" w:hAnsi="Verdana"/>
          <w:sz w:val="18"/>
          <w:szCs w:val="18"/>
          <w:lang w:val="es-BO"/>
        </w:rPr>
        <w:t>la obligación de presentar el Certificado de Defensión pertinente,</w:t>
      </w:r>
      <w:r w:rsidRPr="00BA6C2C">
        <w:rPr>
          <w:rFonts w:ascii="Verdana" w:hAnsi="Verdana"/>
          <w:spacing w:val="40"/>
          <w:sz w:val="18"/>
          <w:szCs w:val="18"/>
          <w:lang w:val="es-BO"/>
        </w:rPr>
        <w:t xml:space="preserve"> </w:t>
      </w:r>
      <w:r w:rsidRPr="00BA6C2C">
        <w:rPr>
          <w:rFonts w:ascii="Verdana" w:hAnsi="Verdana"/>
          <w:sz w:val="18"/>
          <w:szCs w:val="18"/>
          <w:lang w:val="es-BO"/>
        </w:rPr>
        <w:t>dentro de los 5 días hábiles siguientes de acaecido el suceso.</w:t>
      </w:r>
    </w:p>
    <w:p w:rsidR="00BA6C2C" w:rsidRPr="00BA6C2C" w:rsidRDefault="00BA6C2C" w:rsidP="00222B67">
      <w:pPr>
        <w:pStyle w:val="Prrafodelista"/>
        <w:widowControl w:val="0"/>
        <w:numPr>
          <w:ilvl w:val="0"/>
          <w:numId w:val="45"/>
        </w:numPr>
        <w:tabs>
          <w:tab w:val="left" w:pos="979"/>
          <w:tab w:val="left" w:pos="981"/>
        </w:tabs>
        <w:autoSpaceDE w:val="0"/>
        <w:autoSpaceDN w:val="0"/>
        <w:spacing w:line="276" w:lineRule="auto"/>
        <w:jc w:val="both"/>
        <w:rPr>
          <w:rFonts w:ascii="Verdana" w:hAnsi="Verdana"/>
          <w:sz w:val="18"/>
          <w:szCs w:val="18"/>
          <w:lang w:val="es-BO"/>
        </w:rPr>
      </w:pPr>
      <w:r w:rsidRPr="00BA6C2C">
        <w:rPr>
          <w:rFonts w:ascii="Verdana" w:hAnsi="Verdana"/>
          <w:sz w:val="18"/>
          <w:szCs w:val="18"/>
          <w:lang w:val="es-BO"/>
        </w:rPr>
        <w:t>En</w:t>
      </w:r>
      <w:r w:rsidRPr="00BA6C2C">
        <w:rPr>
          <w:rFonts w:ascii="Verdana" w:hAnsi="Verdana"/>
          <w:spacing w:val="-13"/>
          <w:sz w:val="18"/>
          <w:szCs w:val="18"/>
          <w:lang w:val="es-BO"/>
        </w:rPr>
        <w:t xml:space="preserve"> </w:t>
      </w:r>
      <w:r w:rsidRPr="00BA6C2C">
        <w:rPr>
          <w:rFonts w:ascii="Verdana" w:hAnsi="Verdana"/>
          <w:sz w:val="18"/>
          <w:szCs w:val="18"/>
          <w:lang w:val="es-BO"/>
        </w:rPr>
        <w:t>caso</w:t>
      </w:r>
      <w:r w:rsidRPr="00BA6C2C">
        <w:rPr>
          <w:rFonts w:ascii="Verdana" w:hAnsi="Verdana"/>
          <w:spacing w:val="-12"/>
          <w:sz w:val="18"/>
          <w:szCs w:val="18"/>
          <w:lang w:val="es-BO"/>
        </w:rPr>
        <w:t xml:space="preserve"> </w:t>
      </w:r>
      <w:r w:rsidRPr="00BA6C2C">
        <w:rPr>
          <w:rFonts w:ascii="Verdana" w:hAnsi="Verdana"/>
          <w:sz w:val="18"/>
          <w:szCs w:val="18"/>
          <w:lang w:val="es-BO"/>
        </w:rPr>
        <w:t>de</w:t>
      </w:r>
      <w:r w:rsidRPr="00BA6C2C">
        <w:rPr>
          <w:rFonts w:ascii="Verdana" w:hAnsi="Verdana"/>
          <w:spacing w:val="-13"/>
          <w:sz w:val="18"/>
          <w:szCs w:val="18"/>
          <w:lang w:val="es-BO"/>
        </w:rPr>
        <w:t xml:space="preserve"> </w:t>
      </w:r>
      <w:r w:rsidRPr="00BA6C2C">
        <w:rPr>
          <w:rFonts w:ascii="Verdana" w:hAnsi="Verdana"/>
          <w:sz w:val="18"/>
          <w:szCs w:val="18"/>
          <w:lang w:val="es-BO"/>
        </w:rPr>
        <w:t>enfermedad</w:t>
      </w:r>
      <w:r w:rsidRPr="00BA6C2C">
        <w:rPr>
          <w:rFonts w:ascii="Verdana" w:hAnsi="Verdana"/>
          <w:spacing w:val="-12"/>
          <w:sz w:val="18"/>
          <w:szCs w:val="18"/>
          <w:lang w:val="es-BO"/>
        </w:rPr>
        <w:t xml:space="preserve"> </w:t>
      </w:r>
      <w:r w:rsidRPr="00BA6C2C">
        <w:rPr>
          <w:rFonts w:ascii="Verdana" w:hAnsi="Verdana"/>
          <w:sz w:val="18"/>
          <w:szCs w:val="18"/>
          <w:lang w:val="es-BO"/>
        </w:rPr>
        <w:t>o</w:t>
      </w:r>
      <w:r w:rsidRPr="00BA6C2C">
        <w:rPr>
          <w:rFonts w:ascii="Verdana" w:hAnsi="Verdana"/>
          <w:spacing w:val="-13"/>
          <w:sz w:val="18"/>
          <w:szCs w:val="18"/>
          <w:lang w:val="es-BO"/>
        </w:rPr>
        <w:t xml:space="preserve"> </w:t>
      </w:r>
      <w:r w:rsidRPr="00BA6C2C">
        <w:rPr>
          <w:rFonts w:ascii="Verdana" w:hAnsi="Verdana"/>
          <w:sz w:val="18"/>
          <w:szCs w:val="18"/>
          <w:lang w:val="es-BO"/>
        </w:rPr>
        <w:t>invalidez</w:t>
      </w:r>
      <w:r w:rsidRPr="00BA6C2C">
        <w:rPr>
          <w:rFonts w:ascii="Verdana" w:hAnsi="Verdana"/>
          <w:spacing w:val="-13"/>
          <w:sz w:val="18"/>
          <w:szCs w:val="18"/>
          <w:lang w:val="es-BO"/>
        </w:rPr>
        <w:t xml:space="preserve"> </w:t>
      </w:r>
      <w:r w:rsidRPr="00BA6C2C">
        <w:rPr>
          <w:rFonts w:ascii="Verdana" w:hAnsi="Verdana"/>
          <w:sz w:val="18"/>
          <w:szCs w:val="18"/>
          <w:lang w:val="es-BO"/>
        </w:rPr>
        <w:t>temporal</w:t>
      </w:r>
      <w:r w:rsidRPr="00BA6C2C">
        <w:rPr>
          <w:rFonts w:ascii="Verdana" w:hAnsi="Verdana"/>
          <w:spacing w:val="-12"/>
          <w:sz w:val="18"/>
          <w:szCs w:val="18"/>
          <w:lang w:val="es-BO"/>
        </w:rPr>
        <w:t xml:space="preserve"> </w:t>
      </w:r>
      <w:r w:rsidRPr="00BA6C2C">
        <w:rPr>
          <w:rFonts w:ascii="Verdana" w:hAnsi="Verdana"/>
          <w:sz w:val="18"/>
          <w:szCs w:val="18"/>
          <w:lang w:val="es-BO"/>
        </w:rPr>
        <w:t>se</w:t>
      </w:r>
      <w:r w:rsidRPr="00BA6C2C">
        <w:rPr>
          <w:rFonts w:ascii="Verdana" w:hAnsi="Verdana"/>
          <w:spacing w:val="-13"/>
          <w:sz w:val="18"/>
          <w:szCs w:val="18"/>
          <w:lang w:val="es-BO"/>
        </w:rPr>
        <w:t xml:space="preserve"> </w:t>
      </w:r>
      <w:r w:rsidRPr="00BA6C2C">
        <w:rPr>
          <w:rFonts w:ascii="Verdana" w:hAnsi="Verdana"/>
          <w:sz w:val="18"/>
          <w:szCs w:val="18"/>
          <w:lang w:val="es-BO"/>
        </w:rPr>
        <w:t>otorgará</w:t>
      </w:r>
      <w:r w:rsidRPr="00BA6C2C">
        <w:rPr>
          <w:rFonts w:ascii="Verdana" w:hAnsi="Verdana"/>
          <w:spacing w:val="-12"/>
          <w:sz w:val="18"/>
          <w:szCs w:val="18"/>
          <w:lang w:val="es-BO"/>
        </w:rPr>
        <w:t xml:space="preserve"> </w:t>
      </w:r>
      <w:r w:rsidRPr="00BA6C2C">
        <w:rPr>
          <w:rFonts w:ascii="Verdana" w:hAnsi="Verdana"/>
          <w:sz w:val="18"/>
          <w:szCs w:val="18"/>
          <w:lang w:val="es-BO"/>
        </w:rPr>
        <w:t>las</w:t>
      </w:r>
      <w:r w:rsidRPr="00BA6C2C">
        <w:rPr>
          <w:rFonts w:ascii="Verdana" w:hAnsi="Verdana"/>
          <w:spacing w:val="-12"/>
          <w:sz w:val="18"/>
          <w:szCs w:val="18"/>
          <w:lang w:val="es-BO"/>
        </w:rPr>
        <w:t xml:space="preserve"> </w:t>
      </w:r>
      <w:r w:rsidRPr="00BA6C2C">
        <w:rPr>
          <w:rFonts w:ascii="Verdana" w:hAnsi="Verdana"/>
          <w:sz w:val="18"/>
          <w:szCs w:val="18"/>
          <w:lang w:val="es-BO"/>
        </w:rPr>
        <w:t>licencias</w:t>
      </w:r>
      <w:r w:rsidRPr="00BA6C2C">
        <w:rPr>
          <w:rFonts w:ascii="Verdana" w:hAnsi="Verdana"/>
          <w:spacing w:val="-11"/>
          <w:sz w:val="18"/>
          <w:szCs w:val="18"/>
          <w:lang w:val="es-BO"/>
        </w:rPr>
        <w:t xml:space="preserve"> </w:t>
      </w:r>
      <w:r w:rsidRPr="00BA6C2C">
        <w:rPr>
          <w:rFonts w:ascii="Verdana" w:hAnsi="Verdana"/>
          <w:sz w:val="18"/>
          <w:szCs w:val="18"/>
          <w:lang w:val="es-BO"/>
        </w:rPr>
        <w:t>a</w:t>
      </w:r>
      <w:r w:rsidRPr="00BA6C2C">
        <w:rPr>
          <w:rFonts w:ascii="Verdana" w:hAnsi="Verdana"/>
          <w:spacing w:val="-13"/>
          <w:sz w:val="18"/>
          <w:szCs w:val="18"/>
          <w:lang w:val="es-BO"/>
        </w:rPr>
        <w:t xml:space="preserve"> </w:t>
      </w:r>
      <w:r w:rsidRPr="00BA6C2C">
        <w:rPr>
          <w:rFonts w:ascii="Verdana" w:hAnsi="Verdana"/>
          <w:sz w:val="18"/>
          <w:szCs w:val="18"/>
          <w:lang w:val="es-BO"/>
        </w:rPr>
        <w:t>la</w:t>
      </w:r>
      <w:r w:rsidRPr="00BA6C2C">
        <w:rPr>
          <w:rFonts w:ascii="Verdana" w:hAnsi="Verdana"/>
          <w:spacing w:val="-12"/>
          <w:sz w:val="18"/>
          <w:szCs w:val="18"/>
          <w:lang w:val="es-BO"/>
        </w:rPr>
        <w:t xml:space="preserve"> </w:t>
      </w:r>
      <w:r w:rsidRPr="00BA6C2C">
        <w:rPr>
          <w:rFonts w:ascii="Verdana" w:hAnsi="Verdana"/>
          <w:sz w:val="18"/>
          <w:szCs w:val="18"/>
          <w:lang w:val="es-BO"/>
        </w:rPr>
        <w:t>presentación</w:t>
      </w:r>
      <w:r w:rsidRPr="00BA6C2C">
        <w:rPr>
          <w:rFonts w:ascii="Verdana" w:hAnsi="Verdana"/>
          <w:spacing w:val="-12"/>
          <w:sz w:val="18"/>
          <w:szCs w:val="18"/>
          <w:lang w:val="es-BO"/>
        </w:rPr>
        <w:t xml:space="preserve"> </w:t>
      </w:r>
      <w:r w:rsidRPr="00BA6C2C">
        <w:rPr>
          <w:rFonts w:ascii="Verdana" w:hAnsi="Verdana"/>
          <w:sz w:val="18"/>
          <w:szCs w:val="18"/>
          <w:lang w:val="es-BO"/>
        </w:rPr>
        <w:t>del</w:t>
      </w:r>
      <w:r w:rsidRPr="00BA6C2C">
        <w:rPr>
          <w:rFonts w:ascii="Verdana" w:hAnsi="Verdana"/>
          <w:spacing w:val="-13"/>
          <w:sz w:val="18"/>
          <w:szCs w:val="18"/>
          <w:lang w:val="es-BO"/>
        </w:rPr>
        <w:t xml:space="preserve"> </w:t>
      </w:r>
      <w:r w:rsidRPr="00BA6C2C">
        <w:rPr>
          <w:rFonts w:ascii="Verdana" w:hAnsi="Verdana"/>
          <w:sz w:val="18"/>
          <w:szCs w:val="18"/>
          <w:lang w:val="es-BO"/>
        </w:rPr>
        <w:t>documento que acredite su impedimento laboral ante el Director Departamental quien en un plazo de 48 horas deberá remitir a la Dirección Administrativa Financiera documentación que deberá estar cargado en el sistema SISAP.</w:t>
      </w:r>
    </w:p>
    <w:p w:rsidR="00BA6C2C" w:rsidRPr="00BA6C2C" w:rsidRDefault="00BA6C2C" w:rsidP="00222B67">
      <w:pPr>
        <w:pStyle w:val="Textoindependiente"/>
        <w:spacing w:before="27"/>
        <w:rPr>
          <w:rFonts w:ascii="Verdana" w:hAnsi="Verdana"/>
          <w:sz w:val="18"/>
          <w:szCs w:val="18"/>
          <w:lang w:val="es-BO"/>
        </w:rPr>
      </w:pPr>
    </w:p>
    <w:p w:rsidR="00BA6C2C" w:rsidRPr="00BA6C2C" w:rsidRDefault="00BA6C2C" w:rsidP="00222B67">
      <w:pPr>
        <w:pStyle w:val="Ttulo1"/>
        <w:keepNext w:val="0"/>
        <w:widowControl w:val="0"/>
        <w:numPr>
          <w:ilvl w:val="0"/>
          <w:numId w:val="39"/>
        </w:numPr>
        <w:tabs>
          <w:tab w:val="clear" w:pos="360"/>
          <w:tab w:val="left" w:pos="978"/>
        </w:tabs>
        <w:autoSpaceDE w:val="0"/>
        <w:autoSpaceDN w:val="0"/>
        <w:spacing w:before="1"/>
        <w:ind w:left="978" w:hanging="358"/>
        <w:jc w:val="both"/>
        <w:rPr>
          <w:rFonts w:ascii="Verdana" w:hAnsi="Verdana"/>
          <w:sz w:val="18"/>
          <w:szCs w:val="18"/>
          <w:lang w:val="es-BO"/>
        </w:rPr>
      </w:pPr>
      <w:r w:rsidRPr="00BA6C2C">
        <w:rPr>
          <w:rFonts w:ascii="Verdana" w:hAnsi="Verdana"/>
          <w:sz w:val="18"/>
          <w:szCs w:val="18"/>
          <w:lang w:val="es-BO"/>
        </w:rPr>
        <w:t>DERECHOS</w:t>
      </w:r>
      <w:r w:rsidRPr="00BA6C2C">
        <w:rPr>
          <w:rFonts w:ascii="Verdana" w:hAnsi="Verdana"/>
          <w:spacing w:val="-5"/>
          <w:sz w:val="18"/>
          <w:szCs w:val="18"/>
          <w:lang w:val="es-BO"/>
        </w:rPr>
        <w:t xml:space="preserve"> </w:t>
      </w:r>
      <w:r w:rsidRPr="00BA6C2C">
        <w:rPr>
          <w:rFonts w:ascii="Verdana" w:hAnsi="Verdana"/>
          <w:sz w:val="18"/>
          <w:szCs w:val="18"/>
          <w:lang w:val="es-BO"/>
        </w:rPr>
        <w:t>DE</w:t>
      </w:r>
      <w:r w:rsidRPr="00BA6C2C">
        <w:rPr>
          <w:rFonts w:ascii="Verdana" w:hAnsi="Verdana"/>
          <w:spacing w:val="4"/>
          <w:sz w:val="18"/>
          <w:szCs w:val="18"/>
          <w:lang w:val="es-BO"/>
        </w:rPr>
        <w:t xml:space="preserve"> </w:t>
      </w:r>
      <w:r w:rsidRPr="00BA6C2C">
        <w:rPr>
          <w:rFonts w:ascii="Verdana" w:hAnsi="Verdana"/>
          <w:spacing w:val="-2"/>
          <w:sz w:val="18"/>
          <w:szCs w:val="18"/>
          <w:lang w:val="es-BO"/>
        </w:rPr>
        <w:t>PROPIEDAD</w:t>
      </w:r>
    </w:p>
    <w:p w:rsidR="00BA6C2C" w:rsidRPr="00BA6C2C" w:rsidRDefault="00BA6C2C" w:rsidP="00222B67">
      <w:pPr>
        <w:pStyle w:val="Textoindependiente"/>
        <w:spacing w:before="65"/>
        <w:rPr>
          <w:rFonts w:ascii="Verdana" w:hAnsi="Verdana"/>
          <w:b/>
          <w:sz w:val="18"/>
          <w:szCs w:val="18"/>
          <w:lang w:val="es-BO"/>
        </w:rPr>
      </w:pPr>
    </w:p>
    <w:p w:rsidR="00BA6C2C" w:rsidRPr="00BA6C2C" w:rsidRDefault="00BA6C2C" w:rsidP="00222B67">
      <w:pPr>
        <w:pStyle w:val="Textoindependiente"/>
        <w:spacing w:before="1" w:line="276" w:lineRule="auto"/>
        <w:ind w:left="360"/>
        <w:rPr>
          <w:rFonts w:ascii="Verdana" w:hAnsi="Verdana"/>
          <w:sz w:val="18"/>
          <w:szCs w:val="18"/>
          <w:lang w:val="es-BO"/>
        </w:rPr>
      </w:pPr>
      <w:r w:rsidRPr="00BA6C2C">
        <w:rPr>
          <w:rFonts w:ascii="Verdana" w:hAnsi="Verdana"/>
          <w:sz w:val="18"/>
          <w:szCs w:val="18"/>
          <w:lang w:val="es-BO"/>
        </w:rPr>
        <w:t>Todos</w:t>
      </w:r>
      <w:r w:rsidRPr="00BA6C2C">
        <w:rPr>
          <w:rFonts w:ascii="Verdana" w:hAnsi="Verdana"/>
          <w:spacing w:val="-13"/>
          <w:sz w:val="18"/>
          <w:szCs w:val="18"/>
          <w:lang w:val="es-BO"/>
        </w:rPr>
        <w:t xml:space="preserve"> </w:t>
      </w:r>
      <w:r w:rsidRPr="00BA6C2C">
        <w:rPr>
          <w:rFonts w:ascii="Verdana" w:hAnsi="Verdana"/>
          <w:sz w:val="18"/>
          <w:szCs w:val="18"/>
          <w:lang w:val="es-BO"/>
        </w:rPr>
        <w:t>los</w:t>
      </w:r>
      <w:r w:rsidRPr="00BA6C2C">
        <w:rPr>
          <w:rFonts w:ascii="Verdana" w:hAnsi="Verdana"/>
          <w:spacing w:val="-12"/>
          <w:sz w:val="18"/>
          <w:szCs w:val="18"/>
          <w:lang w:val="es-BO"/>
        </w:rPr>
        <w:t xml:space="preserve"> </w:t>
      </w:r>
      <w:r w:rsidRPr="00BA6C2C">
        <w:rPr>
          <w:rFonts w:ascii="Verdana" w:hAnsi="Verdana"/>
          <w:sz w:val="18"/>
          <w:szCs w:val="18"/>
          <w:lang w:val="es-BO"/>
        </w:rPr>
        <w:t>materiales</w:t>
      </w:r>
      <w:r w:rsidRPr="00BA6C2C">
        <w:rPr>
          <w:rFonts w:ascii="Verdana" w:hAnsi="Verdana"/>
          <w:spacing w:val="-10"/>
          <w:sz w:val="18"/>
          <w:szCs w:val="18"/>
          <w:lang w:val="es-BO"/>
        </w:rPr>
        <w:t xml:space="preserve"> </w:t>
      </w:r>
      <w:r w:rsidRPr="00BA6C2C">
        <w:rPr>
          <w:rFonts w:ascii="Verdana" w:hAnsi="Verdana"/>
          <w:sz w:val="18"/>
          <w:szCs w:val="18"/>
          <w:lang w:val="es-BO"/>
        </w:rPr>
        <w:t>y</w:t>
      </w:r>
      <w:r w:rsidRPr="00BA6C2C">
        <w:rPr>
          <w:rFonts w:ascii="Verdana" w:hAnsi="Verdana"/>
          <w:spacing w:val="-7"/>
          <w:sz w:val="18"/>
          <w:szCs w:val="18"/>
          <w:lang w:val="es-BO"/>
        </w:rPr>
        <w:t xml:space="preserve"> </w:t>
      </w:r>
      <w:r w:rsidRPr="00BA6C2C">
        <w:rPr>
          <w:rFonts w:ascii="Verdana" w:hAnsi="Verdana"/>
          <w:sz w:val="18"/>
          <w:szCs w:val="18"/>
          <w:lang w:val="es-BO"/>
        </w:rPr>
        <w:t>documentos</w:t>
      </w:r>
      <w:r w:rsidRPr="00BA6C2C">
        <w:rPr>
          <w:rFonts w:ascii="Verdana" w:hAnsi="Verdana"/>
          <w:spacing w:val="-3"/>
          <w:sz w:val="18"/>
          <w:szCs w:val="18"/>
          <w:lang w:val="es-BO"/>
        </w:rPr>
        <w:t xml:space="preserve"> </w:t>
      </w:r>
      <w:r w:rsidRPr="00BA6C2C">
        <w:rPr>
          <w:rFonts w:ascii="Verdana" w:hAnsi="Verdana"/>
          <w:sz w:val="18"/>
          <w:szCs w:val="18"/>
          <w:lang w:val="es-BO"/>
        </w:rPr>
        <w:t>producidos</w:t>
      </w:r>
      <w:r w:rsidRPr="00BA6C2C">
        <w:rPr>
          <w:rFonts w:ascii="Verdana" w:hAnsi="Verdana"/>
          <w:spacing w:val="-7"/>
          <w:sz w:val="18"/>
          <w:szCs w:val="18"/>
          <w:lang w:val="es-BO"/>
        </w:rPr>
        <w:t xml:space="preserve"> </w:t>
      </w:r>
      <w:r w:rsidRPr="00BA6C2C">
        <w:rPr>
          <w:rFonts w:ascii="Verdana" w:hAnsi="Verdana"/>
          <w:sz w:val="18"/>
          <w:szCs w:val="18"/>
          <w:lang w:val="es-BO"/>
        </w:rPr>
        <w:t>u</w:t>
      </w:r>
      <w:r w:rsidRPr="00BA6C2C">
        <w:rPr>
          <w:rFonts w:ascii="Verdana" w:hAnsi="Verdana"/>
          <w:spacing w:val="-13"/>
          <w:sz w:val="18"/>
          <w:szCs w:val="18"/>
          <w:lang w:val="es-BO"/>
        </w:rPr>
        <w:t xml:space="preserve"> </w:t>
      </w:r>
      <w:r w:rsidRPr="00BA6C2C">
        <w:rPr>
          <w:rFonts w:ascii="Verdana" w:hAnsi="Verdana"/>
          <w:sz w:val="18"/>
          <w:szCs w:val="18"/>
          <w:lang w:val="es-BO"/>
        </w:rPr>
        <w:t>obtenidos</w:t>
      </w:r>
      <w:r w:rsidRPr="00BA6C2C">
        <w:rPr>
          <w:rFonts w:ascii="Verdana" w:hAnsi="Verdana"/>
          <w:spacing w:val="-8"/>
          <w:sz w:val="18"/>
          <w:szCs w:val="18"/>
          <w:lang w:val="es-BO"/>
        </w:rPr>
        <w:t xml:space="preserve"> </w:t>
      </w:r>
      <w:r w:rsidRPr="00BA6C2C">
        <w:rPr>
          <w:rFonts w:ascii="Verdana" w:hAnsi="Verdana"/>
          <w:sz w:val="18"/>
          <w:szCs w:val="18"/>
          <w:lang w:val="es-BO"/>
        </w:rPr>
        <w:t>bajo</w:t>
      </w:r>
      <w:r w:rsidRPr="00BA6C2C">
        <w:rPr>
          <w:rFonts w:ascii="Verdana" w:hAnsi="Verdana"/>
          <w:spacing w:val="-9"/>
          <w:sz w:val="18"/>
          <w:szCs w:val="18"/>
          <w:lang w:val="es-BO"/>
        </w:rPr>
        <w:t xml:space="preserve"> </w:t>
      </w:r>
      <w:r w:rsidRPr="00BA6C2C">
        <w:rPr>
          <w:rFonts w:ascii="Verdana" w:hAnsi="Verdana"/>
          <w:sz w:val="18"/>
          <w:szCs w:val="18"/>
          <w:lang w:val="es-BO"/>
        </w:rPr>
        <w:t>los</w:t>
      </w:r>
      <w:r w:rsidRPr="00BA6C2C">
        <w:rPr>
          <w:rFonts w:ascii="Verdana" w:hAnsi="Verdana"/>
          <w:spacing w:val="-3"/>
          <w:sz w:val="18"/>
          <w:szCs w:val="18"/>
          <w:lang w:val="es-BO"/>
        </w:rPr>
        <w:t xml:space="preserve"> </w:t>
      </w:r>
      <w:r w:rsidRPr="00BA6C2C">
        <w:rPr>
          <w:rFonts w:ascii="Verdana" w:hAnsi="Verdana"/>
          <w:sz w:val="18"/>
          <w:szCs w:val="18"/>
          <w:lang w:val="es-BO"/>
        </w:rPr>
        <w:t>términos</w:t>
      </w:r>
      <w:r w:rsidRPr="00BA6C2C">
        <w:rPr>
          <w:rFonts w:ascii="Verdana" w:hAnsi="Verdana"/>
          <w:spacing w:val="-3"/>
          <w:sz w:val="18"/>
          <w:szCs w:val="18"/>
          <w:lang w:val="es-BO"/>
        </w:rPr>
        <w:t xml:space="preserve"> </w:t>
      </w:r>
      <w:r w:rsidRPr="00BA6C2C">
        <w:rPr>
          <w:rFonts w:ascii="Verdana" w:hAnsi="Verdana"/>
          <w:sz w:val="18"/>
          <w:szCs w:val="18"/>
          <w:lang w:val="es-BO"/>
        </w:rPr>
        <w:t>de</w:t>
      </w:r>
      <w:r w:rsidRPr="00BA6C2C">
        <w:rPr>
          <w:rFonts w:ascii="Verdana" w:hAnsi="Verdana"/>
          <w:spacing w:val="-13"/>
          <w:sz w:val="18"/>
          <w:szCs w:val="18"/>
          <w:lang w:val="es-BO"/>
        </w:rPr>
        <w:t xml:space="preserve"> </w:t>
      </w:r>
      <w:r w:rsidRPr="00BA6C2C">
        <w:rPr>
          <w:rFonts w:ascii="Verdana" w:hAnsi="Verdana"/>
          <w:sz w:val="18"/>
          <w:szCs w:val="18"/>
          <w:lang w:val="es-BO"/>
        </w:rPr>
        <w:t>esta</w:t>
      </w:r>
      <w:r w:rsidRPr="00BA6C2C">
        <w:rPr>
          <w:rFonts w:ascii="Verdana" w:hAnsi="Verdana"/>
          <w:spacing w:val="-12"/>
          <w:sz w:val="18"/>
          <w:szCs w:val="18"/>
          <w:lang w:val="es-BO"/>
        </w:rPr>
        <w:t xml:space="preserve"> </w:t>
      </w:r>
      <w:r w:rsidRPr="00BA6C2C">
        <w:rPr>
          <w:rFonts w:ascii="Verdana" w:hAnsi="Verdana"/>
          <w:sz w:val="18"/>
          <w:szCs w:val="18"/>
          <w:lang w:val="es-BO"/>
        </w:rPr>
        <w:t>consultoría,</w:t>
      </w:r>
      <w:r w:rsidRPr="00BA6C2C">
        <w:rPr>
          <w:rFonts w:ascii="Verdana" w:hAnsi="Verdana"/>
          <w:spacing w:val="-8"/>
          <w:sz w:val="18"/>
          <w:szCs w:val="18"/>
          <w:lang w:val="es-BO"/>
        </w:rPr>
        <w:t xml:space="preserve"> </w:t>
      </w:r>
      <w:r w:rsidRPr="00BA6C2C">
        <w:rPr>
          <w:rFonts w:ascii="Verdana" w:hAnsi="Verdana"/>
          <w:sz w:val="18"/>
          <w:szCs w:val="18"/>
          <w:lang w:val="es-BO"/>
        </w:rPr>
        <w:t>constituyen propiedad del Servicio Plurinacional de Defensa Publica, que adquiere el derecho de publicar o difundir los resultados obtenido</w:t>
      </w:r>
      <w:r w:rsidR="00222B67">
        <w:rPr>
          <w:rFonts w:ascii="Verdana" w:hAnsi="Verdana"/>
          <w:sz w:val="18"/>
          <w:szCs w:val="18"/>
          <w:lang w:val="es-BO"/>
        </w:rPr>
        <w:t>s</w:t>
      </w:r>
      <w:r w:rsidRPr="00BA6C2C">
        <w:rPr>
          <w:rFonts w:ascii="Verdana" w:hAnsi="Verdana"/>
          <w:sz w:val="18"/>
          <w:szCs w:val="18"/>
          <w:lang w:val="es-BO"/>
        </w:rPr>
        <w:t>. Los derechos y responsabilidades previstos seguirán vigente, aunque la contratación pueda llegar a interrumpirse.</w:t>
      </w:r>
    </w:p>
    <w:p w:rsidR="00BA6C2C" w:rsidRPr="00BA6C2C" w:rsidRDefault="00BA6C2C" w:rsidP="00222B67">
      <w:pPr>
        <w:pStyle w:val="Ttulo1"/>
        <w:keepNext w:val="0"/>
        <w:widowControl w:val="0"/>
        <w:numPr>
          <w:ilvl w:val="0"/>
          <w:numId w:val="39"/>
        </w:numPr>
        <w:tabs>
          <w:tab w:val="clear" w:pos="360"/>
          <w:tab w:val="left" w:pos="978"/>
        </w:tabs>
        <w:autoSpaceDE w:val="0"/>
        <w:autoSpaceDN w:val="0"/>
        <w:spacing w:before="71"/>
        <w:ind w:left="978" w:hanging="358"/>
        <w:jc w:val="both"/>
        <w:rPr>
          <w:rFonts w:ascii="Verdana" w:hAnsi="Verdana"/>
          <w:sz w:val="18"/>
          <w:szCs w:val="18"/>
          <w:lang w:val="es-BO"/>
        </w:rPr>
      </w:pPr>
      <w:r w:rsidRPr="00BA6C2C">
        <w:rPr>
          <w:rFonts w:ascii="Verdana" w:hAnsi="Verdana"/>
          <w:spacing w:val="-2"/>
          <w:sz w:val="18"/>
          <w:szCs w:val="18"/>
          <w:lang w:val="es-BO"/>
        </w:rPr>
        <w:t>CONFIDENCIALIDAD</w:t>
      </w:r>
    </w:p>
    <w:p w:rsidR="00BA6C2C" w:rsidRPr="00BA6C2C" w:rsidRDefault="00BA6C2C" w:rsidP="00222B67">
      <w:pPr>
        <w:pStyle w:val="Textoindependiente"/>
        <w:spacing w:before="62"/>
        <w:rPr>
          <w:rFonts w:ascii="Verdana" w:hAnsi="Verdana"/>
          <w:b/>
          <w:sz w:val="18"/>
          <w:szCs w:val="18"/>
          <w:lang w:val="es-BO"/>
        </w:rPr>
      </w:pPr>
    </w:p>
    <w:p w:rsidR="00BA6C2C" w:rsidRPr="00BA6C2C" w:rsidRDefault="00BA6C2C" w:rsidP="00222B67">
      <w:pPr>
        <w:pStyle w:val="Textoindependiente"/>
        <w:spacing w:line="278" w:lineRule="auto"/>
        <w:ind w:left="360"/>
        <w:rPr>
          <w:rFonts w:ascii="Verdana" w:hAnsi="Verdana"/>
          <w:sz w:val="18"/>
          <w:szCs w:val="18"/>
          <w:lang w:val="es-BO"/>
        </w:rPr>
      </w:pPr>
      <w:r w:rsidRPr="00BA6C2C">
        <w:rPr>
          <w:rFonts w:ascii="Verdana" w:hAnsi="Verdana"/>
          <w:sz w:val="18"/>
          <w:szCs w:val="18"/>
          <w:lang w:val="es-BO"/>
        </w:rPr>
        <w:t>En cumplimiento del Artículo 8 de la Ley N° 463, la persona proponente que sea contratada, se obliga al principio</w:t>
      </w:r>
      <w:r w:rsidRPr="00BA6C2C">
        <w:rPr>
          <w:rFonts w:ascii="Verdana" w:hAnsi="Verdana"/>
          <w:spacing w:val="-3"/>
          <w:sz w:val="18"/>
          <w:szCs w:val="18"/>
          <w:lang w:val="es-BO"/>
        </w:rPr>
        <w:t xml:space="preserve"> </w:t>
      </w:r>
      <w:r w:rsidRPr="00BA6C2C">
        <w:rPr>
          <w:rFonts w:ascii="Verdana" w:hAnsi="Verdana"/>
          <w:sz w:val="18"/>
          <w:szCs w:val="18"/>
          <w:lang w:val="es-BO"/>
        </w:rPr>
        <w:t>de</w:t>
      </w:r>
      <w:r w:rsidRPr="00BA6C2C">
        <w:rPr>
          <w:rFonts w:ascii="Verdana" w:hAnsi="Verdana"/>
          <w:spacing w:val="-2"/>
          <w:sz w:val="18"/>
          <w:szCs w:val="18"/>
          <w:lang w:val="es-BO"/>
        </w:rPr>
        <w:t xml:space="preserve"> </w:t>
      </w:r>
      <w:r w:rsidRPr="00BA6C2C">
        <w:rPr>
          <w:rFonts w:ascii="Verdana" w:hAnsi="Verdana"/>
          <w:sz w:val="18"/>
          <w:szCs w:val="18"/>
          <w:lang w:val="es-BO"/>
        </w:rPr>
        <w:t>confidencialidad de</w:t>
      </w:r>
      <w:r w:rsidRPr="00BA6C2C">
        <w:rPr>
          <w:rFonts w:ascii="Verdana" w:hAnsi="Verdana"/>
          <w:spacing w:val="-6"/>
          <w:sz w:val="18"/>
          <w:szCs w:val="18"/>
          <w:lang w:val="es-BO"/>
        </w:rPr>
        <w:t xml:space="preserve"> </w:t>
      </w:r>
      <w:r w:rsidRPr="00BA6C2C">
        <w:rPr>
          <w:rFonts w:ascii="Verdana" w:hAnsi="Verdana"/>
          <w:sz w:val="18"/>
          <w:szCs w:val="18"/>
          <w:lang w:val="es-BO"/>
        </w:rPr>
        <w:t>mantener</w:t>
      </w:r>
      <w:r w:rsidRPr="00BA6C2C">
        <w:rPr>
          <w:rFonts w:ascii="Verdana" w:hAnsi="Verdana"/>
          <w:spacing w:val="-3"/>
          <w:sz w:val="18"/>
          <w:szCs w:val="18"/>
          <w:lang w:val="es-BO"/>
        </w:rPr>
        <w:t xml:space="preserve"> </w:t>
      </w:r>
      <w:r w:rsidRPr="00BA6C2C">
        <w:rPr>
          <w:rFonts w:ascii="Verdana" w:hAnsi="Verdana"/>
          <w:sz w:val="18"/>
          <w:szCs w:val="18"/>
          <w:lang w:val="es-BO"/>
        </w:rPr>
        <w:t>reserva</w:t>
      </w:r>
      <w:r w:rsidRPr="00BA6C2C">
        <w:rPr>
          <w:rFonts w:ascii="Verdana" w:hAnsi="Verdana"/>
          <w:spacing w:val="-7"/>
          <w:sz w:val="18"/>
          <w:szCs w:val="18"/>
          <w:lang w:val="es-BO"/>
        </w:rPr>
        <w:t xml:space="preserve"> </w:t>
      </w:r>
      <w:r w:rsidRPr="00BA6C2C">
        <w:rPr>
          <w:rFonts w:ascii="Verdana" w:hAnsi="Verdana"/>
          <w:sz w:val="18"/>
          <w:szCs w:val="18"/>
          <w:lang w:val="es-BO"/>
        </w:rPr>
        <w:t>sobre</w:t>
      </w:r>
      <w:r w:rsidRPr="00BA6C2C">
        <w:rPr>
          <w:rFonts w:ascii="Verdana" w:hAnsi="Verdana"/>
          <w:spacing w:val="-3"/>
          <w:sz w:val="18"/>
          <w:szCs w:val="18"/>
          <w:lang w:val="es-BO"/>
        </w:rPr>
        <w:t xml:space="preserve"> </w:t>
      </w:r>
      <w:r w:rsidRPr="00BA6C2C">
        <w:rPr>
          <w:rFonts w:ascii="Verdana" w:hAnsi="Verdana"/>
          <w:sz w:val="18"/>
          <w:szCs w:val="18"/>
          <w:lang w:val="es-BO"/>
        </w:rPr>
        <w:t>la</w:t>
      </w:r>
      <w:r w:rsidRPr="00BA6C2C">
        <w:rPr>
          <w:rFonts w:ascii="Verdana" w:hAnsi="Verdana"/>
          <w:spacing w:val="-2"/>
          <w:sz w:val="18"/>
          <w:szCs w:val="18"/>
          <w:lang w:val="es-BO"/>
        </w:rPr>
        <w:t xml:space="preserve"> </w:t>
      </w:r>
      <w:r w:rsidRPr="00BA6C2C">
        <w:rPr>
          <w:rFonts w:ascii="Verdana" w:hAnsi="Verdana"/>
          <w:sz w:val="18"/>
          <w:szCs w:val="18"/>
          <w:lang w:val="es-BO"/>
        </w:rPr>
        <w:t>información</w:t>
      </w:r>
      <w:r w:rsidRPr="00BA6C2C">
        <w:rPr>
          <w:rFonts w:ascii="Verdana" w:hAnsi="Verdana"/>
          <w:spacing w:val="-3"/>
          <w:sz w:val="18"/>
          <w:szCs w:val="18"/>
          <w:lang w:val="es-BO"/>
        </w:rPr>
        <w:t xml:space="preserve"> </w:t>
      </w:r>
      <w:r w:rsidRPr="00BA6C2C">
        <w:rPr>
          <w:rFonts w:ascii="Verdana" w:hAnsi="Verdana"/>
          <w:sz w:val="18"/>
          <w:szCs w:val="18"/>
          <w:lang w:val="es-BO"/>
        </w:rPr>
        <w:t>que</w:t>
      </w:r>
      <w:r w:rsidRPr="00BA6C2C">
        <w:rPr>
          <w:rFonts w:ascii="Verdana" w:hAnsi="Verdana"/>
          <w:spacing w:val="-3"/>
          <w:sz w:val="18"/>
          <w:szCs w:val="18"/>
          <w:lang w:val="es-BO"/>
        </w:rPr>
        <w:t xml:space="preserve"> </w:t>
      </w:r>
      <w:r w:rsidRPr="00BA6C2C">
        <w:rPr>
          <w:rFonts w:ascii="Verdana" w:hAnsi="Verdana"/>
          <w:sz w:val="18"/>
          <w:szCs w:val="18"/>
          <w:lang w:val="es-BO"/>
        </w:rPr>
        <w:t>conozca</w:t>
      </w:r>
      <w:r w:rsidRPr="00BA6C2C">
        <w:rPr>
          <w:rFonts w:ascii="Verdana" w:hAnsi="Verdana"/>
          <w:spacing w:val="-3"/>
          <w:sz w:val="18"/>
          <w:szCs w:val="18"/>
          <w:lang w:val="es-BO"/>
        </w:rPr>
        <w:t xml:space="preserve"> </w:t>
      </w:r>
      <w:r w:rsidRPr="00BA6C2C">
        <w:rPr>
          <w:rFonts w:ascii="Verdana" w:hAnsi="Verdana"/>
          <w:sz w:val="18"/>
          <w:szCs w:val="18"/>
          <w:lang w:val="es-BO"/>
        </w:rPr>
        <w:t>o</w:t>
      </w:r>
      <w:r w:rsidRPr="00BA6C2C">
        <w:rPr>
          <w:rFonts w:ascii="Verdana" w:hAnsi="Verdana"/>
          <w:spacing w:val="-3"/>
          <w:sz w:val="18"/>
          <w:szCs w:val="18"/>
          <w:lang w:val="es-BO"/>
        </w:rPr>
        <w:t xml:space="preserve"> </w:t>
      </w:r>
      <w:r w:rsidRPr="00BA6C2C">
        <w:rPr>
          <w:rFonts w:ascii="Verdana" w:hAnsi="Verdana"/>
          <w:sz w:val="18"/>
          <w:szCs w:val="18"/>
          <w:lang w:val="es-BO"/>
        </w:rPr>
        <w:t>genere</w:t>
      </w:r>
      <w:r w:rsidRPr="00BA6C2C">
        <w:rPr>
          <w:rFonts w:ascii="Verdana" w:hAnsi="Verdana"/>
          <w:spacing w:val="-6"/>
          <w:sz w:val="18"/>
          <w:szCs w:val="18"/>
          <w:lang w:val="es-BO"/>
        </w:rPr>
        <w:t xml:space="preserve"> </w:t>
      </w:r>
      <w:r w:rsidRPr="00BA6C2C">
        <w:rPr>
          <w:rFonts w:ascii="Verdana" w:hAnsi="Verdana"/>
          <w:sz w:val="18"/>
          <w:szCs w:val="18"/>
          <w:lang w:val="es-BO"/>
        </w:rPr>
        <w:t>con relación</w:t>
      </w:r>
      <w:r w:rsidRPr="00BA6C2C">
        <w:rPr>
          <w:rFonts w:ascii="Verdana" w:hAnsi="Verdana"/>
          <w:spacing w:val="-3"/>
          <w:sz w:val="18"/>
          <w:szCs w:val="18"/>
          <w:lang w:val="es-BO"/>
        </w:rPr>
        <w:t xml:space="preserve"> </w:t>
      </w:r>
      <w:r w:rsidRPr="00BA6C2C">
        <w:rPr>
          <w:rFonts w:ascii="Verdana" w:hAnsi="Verdana"/>
          <w:sz w:val="18"/>
          <w:szCs w:val="18"/>
          <w:lang w:val="es-BO"/>
        </w:rPr>
        <w:t>a los casos concretos, pudiendo únicamente proporcionar información estadística.</w:t>
      </w:r>
    </w:p>
    <w:p w:rsidR="00BA6C2C" w:rsidRPr="00BA6C2C" w:rsidRDefault="00BA6C2C" w:rsidP="00222B67">
      <w:pPr>
        <w:pStyle w:val="Ttulo1"/>
        <w:keepNext w:val="0"/>
        <w:widowControl w:val="0"/>
        <w:numPr>
          <w:ilvl w:val="0"/>
          <w:numId w:val="39"/>
        </w:numPr>
        <w:tabs>
          <w:tab w:val="clear" w:pos="360"/>
          <w:tab w:val="left" w:pos="978"/>
        </w:tabs>
        <w:autoSpaceDE w:val="0"/>
        <w:autoSpaceDN w:val="0"/>
        <w:spacing w:before="204"/>
        <w:ind w:left="978" w:hanging="358"/>
        <w:jc w:val="both"/>
        <w:rPr>
          <w:rFonts w:ascii="Verdana" w:hAnsi="Verdana"/>
          <w:sz w:val="18"/>
          <w:szCs w:val="18"/>
          <w:lang w:val="es-BO"/>
        </w:rPr>
      </w:pPr>
      <w:r w:rsidRPr="00BA6C2C">
        <w:rPr>
          <w:rFonts w:ascii="Verdana" w:hAnsi="Verdana"/>
          <w:sz w:val="18"/>
          <w:szCs w:val="18"/>
          <w:lang w:val="es-BO"/>
        </w:rPr>
        <w:t>PERFIL</w:t>
      </w:r>
      <w:r w:rsidRPr="00BA6C2C">
        <w:rPr>
          <w:rFonts w:ascii="Verdana" w:hAnsi="Verdana"/>
          <w:spacing w:val="-7"/>
          <w:sz w:val="18"/>
          <w:szCs w:val="18"/>
          <w:lang w:val="es-BO"/>
        </w:rPr>
        <w:t xml:space="preserve"> </w:t>
      </w:r>
      <w:r w:rsidRPr="00BA6C2C">
        <w:rPr>
          <w:rFonts w:ascii="Verdana" w:hAnsi="Verdana"/>
          <w:sz w:val="18"/>
          <w:szCs w:val="18"/>
          <w:lang w:val="es-BO"/>
        </w:rPr>
        <w:t>REQUERIDO</w:t>
      </w:r>
      <w:r w:rsidRPr="00BA6C2C">
        <w:rPr>
          <w:rFonts w:ascii="Verdana" w:hAnsi="Verdana"/>
          <w:spacing w:val="-4"/>
          <w:sz w:val="18"/>
          <w:szCs w:val="18"/>
          <w:lang w:val="es-BO"/>
        </w:rPr>
        <w:t xml:space="preserve"> </w:t>
      </w:r>
      <w:r w:rsidRPr="00BA6C2C">
        <w:rPr>
          <w:rFonts w:ascii="Verdana" w:hAnsi="Verdana"/>
          <w:sz w:val="18"/>
          <w:szCs w:val="18"/>
          <w:lang w:val="es-BO"/>
        </w:rPr>
        <w:t>PARA</w:t>
      </w:r>
      <w:r w:rsidRPr="00BA6C2C">
        <w:rPr>
          <w:rFonts w:ascii="Verdana" w:hAnsi="Verdana"/>
          <w:spacing w:val="-7"/>
          <w:sz w:val="18"/>
          <w:szCs w:val="18"/>
          <w:lang w:val="es-BO"/>
        </w:rPr>
        <w:t xml:space="preserve"> </w:t>
      </w:r>
      <w:r w:rsidRPr="00BA6C2C">
        <w:rPr>
          <w:rFonts w:ascii="Verdana" w:hAnsi="Verdana"/>
          <w:sz w:val="18"/>
          <w:szCs w:val="18"/>
          <w:lang w:val="es-BO"/>
        </w:rPr>
        <w:t>EL</w:t>
      </w:r>
      <w:r w:rsidRPr="00BA6C2C">
        <w:rPr>
          <w:rFonts w:ascii="Verdana" w:hAnsi="Verdana"/>
          <w:spacing w:val="-3"/>
          <w:sz w:val="18"/>
          <w:szCs w:val="18"/>
          <w:lang w:val="es-BO"/>
        </w:rPr>
        <w:t xml:space="preserve"> </w:t>
      </w:r>
      <w:r w:rsidRPr="00BA6C2C">
        <w:rPr>
          <w:rFonts w:ascii="Verdana" w:hAnsi="Verdana"/>
          <w:sz w:val="18"/>
          <w:szCs w:val="18"/>
          <w:lang w:val="es-BO"/>
        </w:rPr>
        <w:t>SERVICIO</w:t>
      </w:r>
      <w:r w:rsidRPr="00BA6C2C">
        <w:rPr>
          <w:rFonts w:ascii="Verdana" w:hAnsi="Verdana"/>
          <w:spacing w:val="-8"/>
          <w:sz w:val="18"/>
          <w:szCs w:val="18"/>
          <w:lang w:val="es-BO"/>
        </w:rPr>
        <w:t xml:space="preserve"> </w:t>
      </w:r>
      <w:r w:rsidRPr="00BA6C2C">
        <w:rPr>
          <w:rFonts w:ascii="Verdana" w:hAnsi="Verdana"/>
          <w:sz w:val="18"/>
          <w:szCs w:val="18"/>
          <w:lang w:val="es-BO"/>
        </w:rPr>
        <w:t>DE</w:t>
      </w:r>
      <w:r w:rsidRPr="00BA6C2C">
        <w:rPr>
          <w:rFonts w:ascii="Verdana" w:hAnsi="Verdana"/>
          <w:spacing w:val="-8"/>
          <w:sz w:val="18"/>
          <w:szCs w:val="18"/>
          <w:lang w:val="es-BO"/>
        </w:rPr>
        <w:t xml:space="preserve"> </w:t>
      </w:r>
      <w:r w:rsidRPr="00BA6C2C">
        <w:rPr>
          <w:rFonts w:ascii="Verdana" w:hAnsi="Verdana"/>
          <w:sz w:val="18"/>
          <w:szCs w:val="18"/>
          <w:lang w:val="es-BO"/>
        </w:rPr>
        <w:t>CONSULTORIA</w:t>
      </w:r>
      <w:r w:rsidRPr="00BA6C2C">
        <w:rPr>
          <w:rFonts w:ascii="Verdana" w:hAnsi="Verdana"/>
          <w:spacing w:val="-9"/>
          <w:sz w:val="18"/>
          <w:szCs w:val="18"/>
          <w:lang w:val="es-BO"/>
        </w:rPr>
        <w:t xml:space="preserve"> </w:t>
      </w:r>
      <w:r w:rsidRPr="00BA6C2C">
        <w:rPr>
          <w:rFonts w:ascii="Verdana" w:hAnsi="Verdana"/>
          <w:sz w:val="18"/>
          <w:szCs w:val="18"/>
          <w:lang w:val="es-BO"/>
        </w:rPr>
        <w:t>INDIVIDUAL</w:t>
      </w:r>
      <w:r w:rsidRPr="00BA6C2C">
        <w:rPr>
          <w:rFonts w:ascii="Verdana" w:hAnsi="Verdana"/>
          <w:spacing w:val="-6"/>
          <w:sz w:val="18"/>
          <w:szCs w:val="18"/>
          <w:lang w:val="es-BO"/>
        </w:rPr>
        <w:t xml:space="preserve"> </w:t>
      </w:r>
      <w:r w:rsidRPr="00BA6C2C">
        <w:rPr>
          <w:rFonts w:ascii="Verdana" w:hAnsi="Verdana"/>
          <w:sz w:val="18"/>
          <w:szCs w:val="18"/>
          <w:lang w:val="es-BO"/>
        </w:rPr>
        <w:t>DE</w:t>
      </w:r>
      <w:r w:rsidRPr="00BA6C2C">
        <w:rPr>
          <w:rFonts w:ascii="Verdana" w:hAnsi="Verdana"/>
          <w:spacing w:val="-9"/>
          <w:sz w:val="18"/>
          <w:szCs w:val="18"/>
          <w:lang w:val="es-BO"/>
        </w:rPr>
        <w:t xml:space="preserve"> </w:t>
      </w:r>
      <w:r w:rsidRPr="00BA6C2C">
        <w:rPr>
          <w:rFonts w:ascii="Verdana" w:hAnsi="Verdana"/>
          <w:spacing w:val="-2"/>
          <w:sz w:val="18"/>
          <w:szCs w:val="18"/>
          <w:lang w:val="es-BO"/>
        </w:rPr>
        <w:t>LINEA</w:t>
      </w:r>
    </w:p>
    <w:p w:rsidR="00BA6C2C" w:rsidRPr="00BA6C2C" w:rsidRDefault="00BA6C2C" w:rsidP="00222B67">
      <w:pPr>
        <w:pStyle w:val="Textoindependiente"/>
        <w:spacing w:before="30"/>
        <w:rPr>
          <w:rFonts w:ascii="Verdana" w:hAnsi="Verdana"/>
          <w:b/>
          <w:sz w:val="18"/>
          <w:szCs w:val="18"/>
          <w:lang w:val="es-BO"/>
        </w:rPr>
      </w:pPr>
    </w:p>
    <w:p w:rsidR="00BA6C2C" w:rsidRPr="00BA6C2C" w:rsidRDefault="00BA6C2C" w:rsidP="00222B67">
      <w:pPr>
        <w:pStyle w:val="Prrafodelista"/>
        <w:widowControl w:val="0"/>
        <w:numPr>
          <w:ilvl w:val="0"/>
          <w:numId w:val="46"/>
        </w:numPr>
        <w:tabs>
          <w:tab w:val="left" w:pos="1032"/>
        </w:tabs>
        <w:autoSpaceDE w:val="0"/>
        <w:autoSpaceDN w:val="0"/>
        <w:spacing w:before="1"/>
        <w:ind w:left="1032" w:hanging="460"/>
        <w:jc w:val="both"/>
        <w:rPr>
          <w:rFonts w:ascii="Verdana" w:hAnsi="Verdana"/>
          <w:sz w:val="18"/>
          <w:szCs w:val="18"/>
          <w:lang w:val="es-BO"/>
        </w:rPr>
      </w:pPr>
      <w:r w:rsidRPr="00BA6C2C">
        <w:rPr>
          <w:rFonts w:ascii="Verdana" w:hAnsi="Verdana"/>
          <w:b/>
          <w:sz w:val="18"/>
          <w:szCs w:val="18"/>
          <w:lang w:val="es-BO"/>
        </w:rPr>
        <w:t>FORMACION</w:t>
      </w:r>
      <w:r w:rsidRPr="00BA6C2C">
        <w:rPr>
          <w:rFonts w:ascii="Verdana" w:hAnsi="Verdana"/>
          <w:b/>
          <w:spacing w:val="-3"/>
          <w:sz w:val="18"/>
          <w:szCs w:val="18"/>
          <w:lang w:val="es-BO"/>
        </w:rPr>
        <w:t xml:space="preserve"> </w:t>
      </w:r>
      <w:r w:rsidRPr="00BA6C2C">
        <w:rPr>
          <w:rFonts w:ascii="Verdana" w:hAnsi="Verdana"/>
          <w:b/>
          <w:sz w:val="18"/>
          <w:szCs w:val="18"/>
          <w:lang w:val="es-BO"/>
        </w:rPr>
        <w:t>Y</w:t>
      </w:r>
      <w:r w:rsidRPr="00BA6C2C">
        <w:rPr>
          <w:rFonts w:ascii="Verdana" w:hAnsi="Verdana"/>
          <w:b/>
          <w:spacing w:val="-8"/>
          <w:sz w:val="18"/>
          <w:szCs w:val="18"/>
          <w:lang w:val="es-BO"/>
        </w:rPr>
        <w:t xml:space="preserve"> </w:t>
      </w:r>
      <w:r w:rsidRPr="00BA6C2C">
        <w:rPr>
          <w:rFonts w:ascii="Verdana" w:hAnsi="Verdana"/>
          <w:b/>
          <w:sz w:val="18"/>
          <w:szCs w:val="18"/>
          <w:lang w:val="es-BO"/>
        </w:rPr>
        <w:t>EXPERIENCIA</w:t>
      </w:r>
      <w:r w:rsidRPr="00BA6C2C">
        <w:rPr>
          <w:rFonts w:ascii="Verdana" w:hAnsi="Verdana"/>
          <w:b/>
          <w:spacing w:val="-4"/>
          <w:sz w:val="18"/>
          <w:szCs w:val="18"/>
          <w:lang w:val="es-BO"/>
        </w:rPr>
        <w:t xml:space="preserve"> </w:t>
      </w:r>
      <w:r w:rsidRPr="00BA6C2C">
        <w:rPr>
          <w:rFonts w:ascii="Verdana" w:hAnsi="Verdana"/>
          <w:sz w:val="18"/>
          <w:szCs w:val="18"/>
          <w:lang w:val="es-BO"/>
        </w:rPr>
        <w:t>(Condiciones</w:t>
      </w:r>
      <w:r w:rsidRPr="00BA6C2C">
        <w:rPr>
          <w:rFonts w:ascii="Verdana" w:hAnsi="Verdana"/>
          <w:spacing w:val="-6"/>
          <w:sz w:val="18"/>
          <w:szCs w:val="18"/>
          <w:lang w:val="es-BO"/>
        </w:rPr>
        <w:t xml:space="preserve"> </w:t>
      </w:r>
      <w:r w:rsidRPr="00BA6C2C">
        <w:rPr>
          <w:rFonts w:ascii="Verdana" w:hAnsi="Verdana"/>
          <w:sz w:val="18"/>
          <w:szCs w:val="18"/>
          <w:lang w:val="es-BO"/>
        </w:rPr>
        <w:t>mínimas</w:t>
      </w:r>
      <w:r w:rsidRPr="00BA6C2C">
        <w:rPr>
          <w:rFonts w:ascii="Verdana" w:hAnsi="Verdana"/>
          <w:spacing w:val="-3"/>
          <w:sz w:val="18"/>
          <w:szCs w:val="18"/>
          <w:lang w:val="es-BO"/>
        </w:rPr>
        <w:t xml:space="preserve"> </w:t>
      </w:r>
      <w:r w:rsidRPr="00BA6C2C">
        <w:rPr>
          <w:rFonts w:ascii="Verdana" w:hAnsi="Verdana"/>
          <w:spacing w:val="-2"/>
          <w:sz w:val="18"/>
          <w:szCs w:val="18"/>
          <w:lang w:val="es-BO"/>
        </w:rPr>
        <w:t>requeridas)</w:t>
      </w:r>
    </w:p>
    <w:p w:rsidR="00BA6C2C" w:rsidRPr="00BA6C2C" w:rsidRDefault="00BA6C2C" w:rsidP="00222B67">
      <w:pPr>
        <w:pStyle w:val="Ttulo2"/>
        <w:keepNext w:val="0"/>
        <w:widowControl w:val="0"/>
        <w:numPr>
          <w:ilvl w:val="1"/>
          <w:numId w:val="46"/>
        </w:numPr>
        <w:tabs>
          <w:tab w:val="clear" w:pos="794"/>
          <w:tab w:val="left" w:pos="1752"/>
        </w:tabs>
        <w:autoSpaceDE w:val="0"/>
        <w:autoSpaceDN w:val="0"/>
        <w:spacing w:before="33"/>
        <w:ind w:left="1752" w:hanging="359"/>
        <w:jc w:val="both"/>
        <w:rPr>
          <w:rFonts w:ascii="Verdana" w:hAnsi="Verdana"/>
          <w:sz w:val="18"/>
          <w:szCs w:val="18"/>
          <w:lang w:val="es-BO"/>
        </w:rPr>
      </w:pPr>
      <w:r w:rsidRPr="00BA6C2C">
        <w:rPr>
          <w:rFonts w:ascii="Verdana" w:hAnsi="Verdana"/>
          <w:spacing w:val="-2"/>
          <w:sz w:val="18"/>
          <w:szCs w:val="18"/>
          <w:lang w:val="es-BO"/>
        </w:rPr>
        <w:t>Formación</w:t>
      </w:r>
    </w:p>
    <w:p w:rsidR="00BA6C2C" w:rsidRPr="00BA6C2C" w:rsidRDefault="00BA6C2C" w:rsidP="00222B67">
      <w:pPr>
        <w:pStyle w:val="Prrafodelista"/>
        <w:widowControl w:val="0"/>
        <w:numPr>
          <w:ilvl w:val="2"/>
          <w:numId w:val="46"/>
        </w:numPr>
        <w:tabs>
          <w:tab w:val="left" w:pos="2112"/>
        </w:tabs>
        <w:autoSpaceDE w:val="0"/>
        <w:autoSpaceDN w:val="0"/>
        <w:spacing w:before="29"/>
        <w:ind w:left="2112" w:hanging="359"/>
        <w:rPr>
          <w:rFonts w:ascii="Verdana" w:hAnsi="Verdana"/>
          <w:sz w:val="18"/>
          <w:szCs w:val="18"/>
          <w:lang w:val="es-BO"/>
        </w:rPr>
      </w:pPr>
      <w:r w:rsidRPr="00BA6C2C">
        <w:rPr>
          <w:rFonts w:ascii="Verdana" w:hAnsi="Verdana"/>
          <w:sz w:val="18"/>
          <w:szCs w:val="18"/>
          <w:lang w:val="es-BO"/>
        </w:rPr>
        <w:t>Título</w:t>
      </w:r>
      <w:r w:rsidRPr="00BA6C2C">
        <w:rPr>
          <w:rFonts w:ascii="Verdana" w:hAnsi="Verdana"/>
          <w:spacing w:val="-3"/>
          <w:sz w:val="18"/>
          <w:szCs w:val="18"/>
          <w:lang w:val="es-BO"/>
        </w:rPr>
        <w:t xml:space="preserve"> </w:t>
      </w:r>
      <w:r w:rsidRPr="00BA6C2C">
        <w:rPr>
          <w:rFonts w:ascii="Verdana" w:hAnsi="Verdana"/>
          <w:sz w:val="18"/>
          <w:szCs w:val="18"/>
          <w:lang w:val="es-BO"/>
        </w:rPr>
        <w:t>en</w:t>
      </w:r>
      <w:r w:rsidRPr="00BA6C2C">
        <w:rPr>
          <w:rFonts w:ascii="Verdana" w:hAnsi="Verdana"/>
          <w:spacing w:val="-3"/>
          <w:sz w:val="18"/>
          <w:szCs w:val="18"/>
          <w:lang w:val="es-BO"/>
        </w:rPr>
        <w:t xml:space="preserve"> </w:t>
      </w:r>
      <w:r w:rsidRPr="00BA6C2C">
        <w:rPr>
          <w:rFonts w:ascii="Verdana" w:hAnsi="Verdana"/>
          <w:sz w:val="18"/>
          <w:szCs w:val="18"/>
          <w:lang w:val="es-BO"/>
        </w:rPr>
        <w:t>provisión</w:t>
      </w:r>
      <w:r w:rsidRPr="00BA6C2C">
        <w:rPr>
          <w:rFonts w:ascii="Verdana" w:hAnsi="Verdana"/>
          <w:spacing w:val="-6"/>
          <w:sz w:val="18"/>
          <w:szCs w:val="18"/>
          <w:lang w:val="es-BO"/>
        </w:rPr>
        <w:t xml:space="preserve"> </w:t>
      </w:r>
      <w:r w:rsidRPr="00BA6C2C">
        <w:rPr>
          <w:rFonts w:ascii="Verdana" w:hAnsi="Verdana"/>
          <w:sz w:val="18"/>
          <w:szCs w:val="18"/>
          <w:lang w:val="es-BO"/>
        </w:rPr>
        <w:t>nacional</w:t>
      </w:r>
      <w:r w:rsidRPr="00BA6C2C">
        <w:rPr>
          <w:rFonts w:ascii="Verdana" w:hAnsi="Verdana"/>
          <w:spacing w:val="-7"/>
          <w:sz w:val="18"/>
          <w:szCs w:val="18"/>
          <w:lang w:val="es-BO"/>
        </w:rPr>
        <w:t xml:space="preserve"> </w:t>
      </w:r>
      <w:r w:rsidRPr="00BA6C2C">
        <w:rPr>
          <w:rFonts w:ascii="Verdana" w:hAnsi="Verdana"/>
          <w:sz w:val="18"/>
          <w:szCs w:val="18"/>
          <w:lang w:val="es-BO"/>
        </w:rPr>
        <w:t>de</w:t>
      </w:r>
      <w:r w:rsidRPr="00BA6C2C">
        <w:rPr>
          <w:rFonts w:ascii="Verdana" w:hAnsi="Verdana"/>
          <w:spacing w:val="-3"/>
          <w:sz w:val="18"/>
          <w:szCs w:val="18"/>
          <w:lang w:val="es-BO"/>
        </w:rPr>
        <w:t xml:space="preserve"> </w:t>
      </w:r>
      <w:r w:rsidRPr="00BA6C2C">
        <w:rPr>
          <w:rFonts w:ascii="Verdana" w:hAnsi="Verdana"/>
          <w:sz w:val="18"/>
          <w:szCs w:val="18"/>
          <w:lang w:val="es-BO"/>
        </w:rPr>
        <w:t>Licenciatura</w:t>
      </w:r>
      <w:r w:rsidRPr="00BA6C2C">
        <w:rPr>
          <w:rFonts w:ascii="Verdana" w:hAnsi="Verdana"/>
          <w:spacing w:val="-2"/>
          <w:sz w:val="18"/>
          <w:szCs w:val="18"/>
          <w:lang w:val="es-BO"/>
        </w:rPr>
        <w:t xml:space="preserve"> </w:t>
      </w:r>
      <w:r w:rsidRPr="00BA6C2C">
        <w:rPr>
          <w:rFonts w:ascii="Verdana" w:hAnsi="Verdana"/>
          <w:sz w:val="18"/>
          <w:szCs w:val="18"/>
          <w:lang w:val="es-BO"/>
        </w:rPr>
        <w:t>en</w:t>
      </w:r>
      <w:r w:rsidRPr="00BA6C2C">
        <w:rPr>
          <w:rFonts w:ascii="Verdana" w:hAnsi="Verdana"/>
          <w:spacing w:val="-7"/>
          <w:sz w:val="18"/>
          <w:szCs w:val="18"/>
          <w:lang w:val="es-BO"/>
        </w:rPr>
        <w:t xml:space="preserve"> </w:t>
      </w:r>
      <w:r w:rsidRPr="00BA6C2C">
        <w:rPr>
          <w:rFonts w:ascii="Verdana" w:hAnsi="Verdana"/>
          <w:spacing w:val="-2"/>
          <w:sz w:val="18"/>
          <w:szCs w:val="18"/>
          <w:lang w:val="es-BO"/>
        </w:rPr>
        <w:t>Derecho</w:t>
      </w:r>
    </w:p>
    <w:p w:rsidR="00BA6C2C" w:rsidRPr="00BA6C2C" w:rsidRDefault="00BA6C2C" w:rsidP="00222B67">
      <w:pPr>
        <w:pStyle w:val="Prrafodelista"/>
        <w:widowControl w:val="0"/>
        <w:numPr>
          <w:ilvl w:val="2"/>
          <w:numId w:val="46"/>
        </w:numPr>
        <w:tabs>
          <w:tab w:val="left" w:pos="2113"/>
        </w:tabs>
        <w:autoSpaceDE w:val="0"/>
        <w:autoSpaceDN w:val="0"/>
        <w:spacing w:before="31" w:line="271" w:lineRule="auto"/>
        <w:rPr>
          <w:rFonts w:ascii="Verdana" w:hAnsi="Verdana"/>
          <w:sz w:val="18"/>
          <w:szCs w:val="18"/>
          <w:lang w:val="es-BO"/>
        </w:rPr>
      </w:pPr>
      <w:r w:rsidRPr="00BA6C2C">
        <w:rPr>
          <w:rFonts w:ascii="Verdana" w:hAnsi="Verdana"/>
          <w:sz w:val="18"/>
          <w:szCs w:val="18"/>
          <w:lang w:val="es-BO"/>
        </w:rPr>
        <w:t>Matricula</w:t>
      </w:r>
      <w:r w:rsidRPr="00BA6C2C">
        <w:rPr>
          <w:rFonts w:ascii="Verdana" w:hAnsi="Verdana"/>
          <w:spacing w:val="38"/>
          <w:sz w:val="18"/>
          <w:szCs w:val="18"/>
          <w:lang w:val="es-BO"/>
        </w:rPr>
        <w:t xml:space="preserve"> </w:t>
      </w:r>
      <w:r w:rsidRPr="00BA6C2C">
        <w:rPr>
          <w:rFonts w:ascii="Verdana" w:hAnsi="Verdana"/>
          <w:sz w:val="18"/>
          <w:szCs w:val="18"/>
          <w:lang w:val="es-BO"/>
        </w:rPr>
        <w:t>profesional</w:t>
      </w:r>
      <w:r w:rsidRPr="00BA6C2C">
        <w:rPr>
          <w:rFonts w:ascii="Verdana" w:hAnsi="Verdana"/>
          <w:spacing w:val="34"/>
          <w:sz w:val="18"/>
          <w:szCs w:val="18"/>
          <w:lang w:val="es-BO"/>
        </w:rPr>
        <w:t xml:space="preserve"> </w:t>
      </w:r>
      <w:r w:rsidRPr="00BA6C2C">
        <w:rPr>
          <w:rFonts w:ascii="Verdana" w:hAnsi="Verdana"/>
          <w:sz w:val="18"/>
          <w:szCs w:val="18"/>
          <w:lang w:val="es-BO"/>
        </w:rPr>
        <w:t>extendido</w:t>
      </w:r>
      <w:r w:rsidRPr="00BA6C2C">
        <w:rPr>
          <w:rFonts w:ascii="Verdana" w:hAnsi="Verdana"/>
          <w:spacing w:val="38"/>
          <w:sz w:val="18"/>
          <w:szCs w:val="18"/>
          <w:lang w:val="es-BO"/>
        </w:rPr>
        <w:t xml:space="preserve"> </w:t>
      </w:r>
      <w:r w:rsidRPr="00BA6C2C">
        <w:rPr>
          <w:rFonts w:ascii="Verdana" w:hAnsi="Verdana"/>
          <w:sz w:val="18"/>
          <w:szCs w:val="18"/>
          <w:lang w:val="es-BO"/>
        </w:rPr>
        <w:t>por</w:t>
      </w:r>
      <w:r w:rsidRPr="00BA6C2C">
        <w:rPr>
          <w:rFonts w:ascii="Verdana" w:hAnsi="Verdana"/>
          <w:spacing w:val="34"/>
          <w:sz w:val="18"/>
          <w:szCs w:val="18"/>
          <w:lang w:val="es-BO"/>
        </w:rPr>
        <w:t xml:space="preserve"> </w:t>
      </w:r>
      <w:r w:rsidRPr="00BA6C2C">
        <w:rPr>
          <w:rFonts w:ascii="Verdana" w:hAnsi="Verdana"/>
          <w:sz w:val="18"/>
          <w:szCs w:val="18"/>
          <w:lang w:val="es-BO"/>
        </w:rPr>
        <w:t>el</w:t>
      </w:r>
      <w:r w:rsidRPr="00BA6C2C">
        <w:rPr>
          <w:rFonts w:ascii="Verdana" w:hAnsi="Verdana"/>
          <w:spacing w:val="34"/>
          <w:sz w:val="18"/>
          <w:szCs w:val="18"/>
          <w:lang w:val="es-BO"/>
        </w:rPr>
        <w:t xml:space="preserve"> </w:t>
      </w:r>
      <w:r w:rsidRPr="00BA6C2C">
        <w:rPr>
          <w:rFonts w:ascii="Verdana" w:hAnsi="Verdana"/>
          <w:sz w:val="18"/>
          <w:szCs w:val="18"/>
          <w:lang w:val="es-BO"/>
        </w:rPr>
        <w:t>Registro</w:t>
      </w:r>
      <w:r w:rsidRPr="00BA6C2C">
        <w:rPr>
          <w:rFonts w:ascii="Verdana" w:hAnsi="Verdana"/>
          <w:spacing w:val="30"/>
          <w:sz w:val="18"/>
          <w:szCs w:val="18"/>
          <w:lang w:val="es-BO"/>
        </w:rPr>
        <w:t xml:space="preserve"> </w:t>
      </w:r>
      <w:r w:rsidRPr="00BA6C2C">
        <w:rPr>
          <w:rFonts w:ascii="Verdana" w:hAnsi="Verdana"/>
          <w:sz w:val="18"/>
          <w:szCs w:val="18"/>
          <w:lang w:val="es-BO"/>
        </w:rPr>
        <w:t>Público</w:t>
      </w:r>
      <w:r w:rsidRPr="00BA6C2C">
        <w:rPr>
          <w:rFonts w:ascii="Verdana" w:hAnsi="Verdana"/>
          <w:spacing w:val="38"/>
          <w:sz w:val="18"/>
          <w:szCs w:val="18"/>
          <w:lang w:val="es-BO"/>
        </w:rPr>
        <w:t xml:space="preserve"> </w:t>
      </w:r>
      <w:r w:rsidRPr="00BA6C2C">
        <w:rPr>
          <w:rFonts w:ascii="Verdana" w:hAnsi="Verdana"/>
          <w:sz w:val="18"/>
          <w:szCs w:val="18"/>
          <w:lang w:val="es-BO"/>
        </w:rPr>
        <w:t>de</w:t>
      </w:r>
      <w:r w:rsidRPr="00BA6C2C">
        <w:rPr>
          <w:rFonts w:ascii="Verdana" w:hAnsi="Verdana"/>
          <w:spacing w:val="34"/>
          <w:sz w:val="18"/>
          <w:szCs w:val="18"/>
          <w:lang w:val="es-BO"/>
        </w:rPr>
        <w:t xml:space="preserve"> </w:t>
      </w:r>
      <w:r w:rsidRPr="00BA6C2C">
        <w:rPr>
          <w:rFonts w:ascii="Verdana" w:hAnsi="Verdana"/>
          <w:sz w:val="18"/>
          <w:szCs w:val="18"/>
          <w:lang w:val="es-BO"/>
        </w:rPr>
        <w:t>Abogados</w:t>
      </w:r>
      <w:r w:rsidRPr="00BA6C2C">
        <w:rPr>
          <w:rFonts w:ascii="Verdana" w:hAnsi="Verdana"/>
          <w:spacing w:val="36"/>
          <w:sz w:val="18"/>
          <w:szCs w:val="18"/>
          <w:lang w:val="es-BO"/>
        </w:rPr>
        <w:t xml:space="preserve"> </w:t>
      </w:r>
      <w:r w:rsidRPr="00BA6C2C">
        <w:rPr>
          <w:rFonts w:ascii="Verdana" w:hAnsi="Verdana"/>
          <w:sz w:val="18"/>
          <w:szCs w:val="18"/>
          <w:lang w:val="es-BO"/>
        </w:rPr>
        <w:t>(Ministerio</w:t>
      </w:r>
      <w:r w:rsidRPr="00BA6C2C">
        <w:rPr>
          <w:rFonts w:ascii="Verdana" w:hAnsi="Verdana"/>
          <w:spacing w:val="34"/>
          <w:sz w:val="18"/>
          <w:szCs w:val="18"/>
          <w:lang w:val="es-BO"/>
        </w:rPr>
        <w:t xml:space="preserve"> </w:t>
      </w:r>
      <w:r w:rsidRPr="00BA6C2C">
        <w:rPr>
          <w:rFonts w:ascii="Verdana" w:hAnsi="Verdana"/>
          <w:sz w:val="18"/>
          <w:szCs w:val="18"/>
          <w:lang w:val="es-BO"/>
        </w:rPr>
        <w:t xml:space="preserve">de </w:t>
      </w:r>
      <w:r w:rsidRPr="00BA6C2C">
        <w:rPr>
          <w:rFonts w:ascii="Verdana" w:hAnsi="Verdana"/>
          <w:spacing w:val="-2"/>
          <w:sz w:val="18"/>
          <w:szCs w:val="18"/>
          <w:lang w:val="es-BO"/>
        </w:rPr>
        <w:t>Justicia).</w:t>
      </w:r>
    </w:p>
    <w:p w:rsidR="00BA6C2C" w:rsidRPr="00BA6C2C" w:rsidRDefault="00BA6C2C" w:rsidP="00222B67">
      <w:pPr>
        <w:pStyle w:val="Ttulo2"/>
        <w:keepNext w:val="0"/>
        <w:widowControl w:val="0"/>
        <w:numPr>
          <w:ilvl w:val="1"/>
          <w:numId w:val="46"/>
        </w:numPr>
        <w:tabs>
          <w:tab w:val="clear" w:pos="794"/>
          <w:tab w:val="left" w:pos="1804"/>
        </w:tabs>
        <w:autoSpaceDE w:val="0"/>
        <w:autoSpaceDN w:val="0"/>
        <w:spacing w:before="5"/>
        <w:ind w:left="1804" w:hanging="411"/>
        <w:jc w:val="both"/>
        <w:rPr>
          <w:rFonts w:ascii="Verdana" w:hAnsi="Verdana"/>
          <w:sz w:val="18"/>
          <w:szCs w:val="18"/>
          <w:lang w:val="es-BO"/>
        </w:rPr>
      </w:pPr>
      <w:r w:rsidRPr="00BA6C2C">
        <w:rPr>
          <w:rFonts w:ascii="Verdana" w:hAnsi="Verdana"/>
          <w:spacing w:val="-2"/>
          <w:sz w:val="18"/>
          <w:szCs w:val="18"/>
          <w:lang w:val="es-BO"/>
        </w:rPr>
        <w:t>Cursos</w:t>
      </w:r>
    </w:p>
    <w:p w:rsidR="00BA6C2C" w:rsidRPr="00BA6C2C" w:rsidRDefault="00BA6C2C" w:rsidP="00222B67">
      <w:pPr>
        <w:pStyle w:val="Prrafodelista"/>
        <w:widowControl w:val="0"/>
        <w:numPr>
          <w:ilvl w:val="2"/>
          <w:numId w:val="46"/>
        </w:numPr>
        <w:tabs>
          <w:tab w:val="left" w:pos="2113"/>
        </w:tabs>
        <w:autoSpaceDE w:val="0"/>
        <w:autoSpaceDN w:val="0"/>
        <w:spacing w:before="29" w:line="273" w:lineRule="auto"/>
        <w:rPr>
          <w:rFonts w:ascii="Verdana" w:hAnsi="Verdana"/>
          <w:sz w:val="18"/>
          <w:szCs w:val="18"/>
          <w:lang w:val="es-BO"/>
        </w:rPr>
      </w:pPr>
      <w:r w:rsidRPr="00BA6C2C">
        <w:rPr>
          <w:rFonts w:ascii="Verdana" w:hAnsi="Verdana"/>
          <w:sz w:val="18"/>
          <w:szCs w:val="18"/>
          <w:lang w:val="es-BO"/>
        </w:rPr>
        <w:t>Formación</w:t>
      </w:r>
      <w:r w:rsidRPr="00BA6C2C">
        <w:rPr>
          <w:rFonts w:ascii="Verdana" w:hAnsi="Verdana"/>
          <w:spacing w:val="40"/>
          <w:sz w:val="18"/>
          <w:szCs w:val="18"/>
          <w:lang w:val="es-BO"/>
        </w:rPr>
        <w:t xml:space="preserve"> </w:t>
      </w:r>
      <w:r w:rsidRPr="00BA6C2C">
        <w:rPr>
          <w:rFonts w:ascii="Verdana" w:hAnsi="Verdana"/>
          <w:sz w:val="18"/>
          <w:szCs w:val="18"/>
          <w:lang w:val="es-BO"/>
        </w:rPr>
        <w:t>en</w:t>
      </w:r>
      <w:r w:rsidRPr="00BA6C2C">
        <w:rPr>
          <w:rFonts w:ascii="Verdana" w:hAnsi="Verdana"/>
          <w:spacing w:val="40"/>
          <w:sz w:val="18"/>
          <w:szCs w:val="18"/>
          <w:lang w:val="es-BO"/>
        </w:rPr>
        <w:t xml:space="preserve"> </w:t>
      </w:r>
      <w:r w:rsidRPr="00BA6C2C">
        <w:rPr>
          <w:rFonts w:ascii="Verdana" w:hAnsi="Verdana"/>
          <w:sz w:val="18"/>
          <w:szCs w:val="18"/>
          <w:lang w:val="es-BO"/>
        </w:rPr>
        <w:t>materia</w:t>
      </w:r>
      <w:r w:rsidRPr="00BA6C2C">
        <w:rPr>
          <w:rFonts w:ascii="Verdana" w:hAnsi="Verdana"/>
          <w:spacing w:val="40"/>
          <w:sz w:val="18"/>
          <w:szCs w:val="18"/>
          <w:lang w:val="es-BO"/>
        </w:rPr>
        <w:t xml:space="preserve"> </w:t>
      </w:r>
      <w:r w:rsidRPr="00BA6C2C">
        <w:rPr>
          <w:rFonts w:ascii="Verdana" w:hAnsi="Verdana"/>
          <w:sz w:val="18"/>
          <w:szCs w:val="18"/>
          <w:lang w:val="es-BO"/>
        </w:rPr>
        <w:t>penal</w:t>
      </w:r>
      <w:r w:rsidRPr="00BA6C2C">
        <w:rPr>
          <w:rFonts w:ascii="Verdana" w:hAnsi="Verdana"/>
          <w:spacing w:val="40"/>
          <w:sz w:val="18"/>
          <w:szCs w:val="18"/>
          <w:lang w:val="es-BO"/>
        </w:rPr>
        <w:t xml:space="preserve"> </w:t>
      </w:r>
      <w:r w:rsidRPr="00BA6C2C">
        <w:rPr>
          <w:rFonts w:ascii="Verdana" w:hAnsi="Verdana"/>
          <w:sz w:val="18"/>
          <w:szCs w:val="18"/>
          <w:lang w:val="es-BO"/>
        </w:rPr>
        <w:t>(acreditada</w:t>
      </w:r>
      <w:r w:rsidRPr="00BA6C2C">
        <w:rPr>
          <w:rFonts w:ascii="Verdana" w:hAnsi="Verdana"/>
          <w:spacing w:val="40"/>
          <w:sz w:val="18"/>
          <w:szCs w:val="18"/>
          <w:lang w:val="es-BO"/>
        </w:rPr>
        <w:t xml:space="preserve"> </w:t>
      </w:r>
      <w:r w:rsidRPr="00BA6C2C">
        <w:rPr>
          <w:rFonts w:ascii="Verdana" w:hAnsi="Verdana"/>
          <w:sz w:val="18"/>
          <w:szCs w:val="18"/>
          <w:lang w:val="es-BO"/>
        </w:rPr>
        <w:t>por</w:t>
      </w:r>
      <w:r w:rsidRPr="00BA6C2C">
        <w:rPr>
          <w:rFonts w:ascii="Verdana" w:hAnsi="Verdana"/>
          <w:spacing w:val="40"/>
          <w:sz w:val="18"/>
          <w:szCs w:val="18"/>
          <w:lang w:val="es-BO"/>
        </w:rPr>
        <w:t xml:space="preserve"> </w:t>
      </w:r>
      <w:r w:rsidRPr="00BA6C2C">
        <w:rPr>
          <w:rFonts w:ascii="Verdana" w:hAnsi="Verdana"/>
          <w:sz w:val="18"/>
          <w:szCs w:val="18"/>
          <w:lang w:val="es-BO"/>
        </w:rPr>
        <w:t>medios</w:t>
      </w:r>
      <w:r w:rsidRPr="00BA6C2C">
        <w:rPr>
          <w:rFonts w:ascii="Verdana" w:hAnsi="Verdana"/>
          <w:spacing w:val="40"/>
          <w:sz w:val="18"/>
          <w:szCs w:val="18"/>
          <w:lang w:val="es-BO"/>
        </w:rPr>
        <w:t xml:space="preserve"> </w:t>
      </w:r>
      <w:r w:rsidRPr="00BA6C2C">
        <w:rPr>
          <w:rFonts w:ascii="Verdana" w:hAnsi="Verdana"/>
          <w:sz w:val="18"/>
          <w:szCs w:val="18"/>
          <w:lang w:val="es-BO"/>
        </w:rPr>
        <w:t>certificados</w:t>
      </w:r>
      <w:r w:rsidRPr="00BA6C2C">
        <w:rPr>
          <w:rFonts w:ascii="Verdana" w:hAnsi="Verdana"/>
          <w:spacing w:val="40"/>
          <w:sz w:val="18"/>
          <w:szCs w:val="18"/>
          <w:lang w:val="es-BO"/>
        </w:rPr>
        <w:t xml:space="preserve"> </w:t>
      </w:r>
      <w:r w:rsidRPr="00BA6C2C">
        <w:rPr>
          <w:rFonts w:ascii="Verdana" w:hAnsi="Verdana"/>
          <w:sz w:val="18"/>
          <w:szCs w:val="18"/>
          <w:lang w:val="es-BO"/>
        </w:rPr>
        <w:t>de:</w:t>
      </w:r>
      <w:r w:rsidRPr="00BA6C2C">
        <w:rPr>
          <w:rFonts w:ascii="Verdana" w:hAnsi="Verdana"/>
          <w:spacing w:val="40"/>
          <w:sz w:val="18"/>
          <w:szCs w:val="18"/>
          <w:lang w:val="es-BO"/>
        </w:rPr>
        <w:t xml:space="preserve"> </w:t>
      </w:r>
      <w:r w:rsidRPr="00BA6C2C">
        <w:rPr>
          <w:rFonts w:ascii="Verdana" w:hAnsi="Verdana"/>
          <w:sz w:val="18"/>
          <w:szCs w:val="18"/>
          <w:lang w:val="es-BO"/>
        </w:rPr>
        <w:t>doctorados, maestrías, diplomados, Cursos.</w:t>
      </w:r>
    </w:p>
    <w:p w:rsidR="00BA6C2C" w:rsidRPr="00BA6C2C" w:rsidRDefault="00BA6C2C" w:rsidP="00222B67">
      <w:pPr>
        <w:pStyle w:val="Prrafodelista"/>
        <w:widowControl w:val="0"/>
        <w:numPr>
          <w:ilvl w:val="2"/>
          <w:numId w:val="46"/>
        </w:numPr>
        <w:tabs>
          <w:tab w:val="left" w:pos="2112"/>
        </w:tabs>
        <w:autoSpaceDE w:val="0"/>
        <w:autoSpaceDN w:val="0"/>
        <w:spacing w:before="1"/>
        <w:ind w:left="2112" w:hanging="359"/>
        <w:rPr>
          <w:rFonts w:ascii="Verdana" w:hAnsi="Verdana"/>
          <w:sz w:val="18"/>
          <w:szCs w:val="18"/>
          <w:lang w:val="es-BO"/>
        </w:rPr>
      </w:pPr>
      <w:r w:rsidRPr="00BA6C2C">
        <w:rPr>
          <w:rFonts w:ascii="Verdana" w:hAnsi="Verdana"/>
          <w:sz w:val="18"/>
          <w:szCs w:val="18"/>
          <w:lang w:val="es-BO"/>
        </w:rPr>
        <w:t>Certificado</w:t>
      </w:r>
      <w:r w:rsidRPr="00BA6C2C">
        <w:rPr>
          <w:rFonts w:ascii="Verdana" w:hAnsi="Verdana"/>
          <w:spacing w:val="-3"/>
          <w:sz w:val="18"/>
          <w:szCs w:val="18"/>
          <w:lang w:val="es-BO"/>
        </w:rPr>
        <w:t xml:space="preserve"> </w:t>
      </w:r>
      <w:r w:rsidRPr="00BA6C2C">
        <w:rPr>
          <w:rFonts w:ascii="Verdana" w:hAnsi="Verdana"/>
          <w:sz w:val="18"/>
          <w:szCs w:val="18"/>
          <w:lang w:val="es-BO"/>
        </w:rPr>
        <w:t>de</w:t>
      </w:r>
      <w:r w:rsidRPr="00BA6C2C">
        <w:rPr>
          <w:rFonts w:ascii="Verdana" w:hAnsi="Verdana"/>
          <w:spacing w:val="-6"/>
          <w:sz w:val="18"/>
          <w:szCs w:val="18"/>
          <w:lang w:val="es-BO"/>
        </w:rPr>
        <w:t xml:space="preserve"> </w:t>
      </w:r>
      <w:r w:rsidRPr="00BA6C2C">
        <w:rPr>
          <w:rFonts w:ascii="Verdana" w:hAnsi="Verdana"/>
          <w:sz w:val="18"/>
          <w:szCs w:val="18"/>
          <w:lang w:val="es-BO"/>
        </w:rPr>
        <w:t>hablar</w:t>
      </w:r>
      <w:r w:rsidRPr="00BA6C2C">
        <w:rPr>
          <w:rFonts w:ascii="Verdana" w:hAnsi="Verdana"/>
          <w:spacing w:val="-3"/>
          <w:sz w:val="18"/>
          <w:szCs w:val="18"/>
          <w:lang w:val="es-BO"/>
        </w:rPr>
        <w:t xml:space="preserve"> </w:t>
      </w:r>
      <w:r w:rsidRPr="00BA6C2C">
        <w:rPr>
          <w:rFonts w:ascii="Verdana" w:hAnsi="Verdana"/>
          <w:sz w:val="18"/>
          <w:szCs w:val="18"/>
          <w:lang w:val="es-BO"/>
        </w:rPr>
        <w:t>idioma</w:t>
      </w:r>
      <w:r w:rsidRPr="00BA6C2C">
        <w:rPr>
          <w:rFonts w:ascii="Verdana" w:hAnsi="Verdana"/>
          <w:spacing w:val="-3"/>
          <w:sz w:val="18"/>
          <w:szCs w:val="18"/>
          <w:lang w:val="es-BO"/>
        </w:rPr>
        <w:t xml:space="preserve"> </w:t>
      </w:r>
      <w:r w:rsidRPr="00BA6C2C">
        <w:rPr>
          <w:rFonts w:ascii="Verdana" w:hAnsi="Verdana"/>
          <w:sz w:val="18"/>
          <w:szCs w:val="18"/>
          <w:lang w:val="es-BO"/>
        </w:rPr>
        <w:t>oficial</w:t>
      </w:r>
      <w:r w:rsidRPr="00BA6C2C">
        <w:rPr>
          <w:rFonts w:ascii="Verdana" w:hAnsi="Verdana"/>
          <w:spacing w:val="-6"/>
          <w:sz w:val="18"/>
          <w:szCs w:val="18"/>
          <w:lang w:val="es-BO"/>
        </w:rPr>
        <w:t xml:space="preserve"> </w:t>
      </w:r>
      <w:r w:rsidRPr="00BA6C2C">
        <w:rPr>
          <w:rFonts w:ascii="Verdana" w:hAnsi="Verdana"/>
          <w:sz w:val="18"/>
          <w:szCs w:val="18"/>
          <w:lang w:val="es-BO"/>
        </w:rPr>
        <w:t>del</w:t>
      </w:r>
      <w:r w:rsidRPr="00BA6C2C">
        <w:rPr>
          <w:rFonts w:ascii="Verdana" w:hAnsi="Verdana"/>
          <w:spacing w:val="-3"/>
          <w:sz w:val="18"/>
          <w:szCs w:val="18"/>
          <w:lang w:val="es-BO"/>
        </w:rPr>
        <w:t xml:space="preserve"> </w:t>
      </w:r>
      <w:r w:rsidRPr="00BA6C2C">
        <w:rPr>
          <w:rFonts w:ascii="Verdana" w:hAnsi="Verdana"/>
          <w:sz w:val="18"/>
          <w:szCs w:val="18"/>
          <w:lang w:val="es-BO"/>
        </w:rPr>
        <w:t>Estado</w:t>
      </w:r>
      <w:r w:rsidRPr="00BA6C2C">
        <w:rPr>
          <w:rFonts w:ascii="Verdana" w:hAnsi="Verdana"/>
          <w:spacing w:val="-2"/>
          <w:sz w:val="18"/>
          <w:szCs w:val="18"/>
          <w:lang w:val="es-BO"/>
        </w:rPr>
        <w:t xml:space="preserve"> </w:t>
      </w:r>
      <w:r w:rsidRPr="00BA6C2C">
        <w:rPr>
          <w:rFonts w:ascii="Verdana" w:hAnsi="Verdana"/>
          <w:sz w:val="18"/>
          <w:szCs w:val="18"/>
          <w:lang w:val="es-BO"/>
        </w:rPr>
        <w:t>Plurinacional</w:t>
      </w:r>
      <w:r w:rsidRPr="00BA6C2C">
        <w:rPr>
          <w:rFonts w:ascii="Verdana" w:hAnsi="Verdana"/>
          <w:spacing w:val="-3"/>
          <w:sz w:val="18"/>
          <w:szCs w:val="18"/>
          <w:lang w:val="es-BO"/>
        </w:rPr>
        <w:t xml:space="preserve"> </w:t>
      </w:r>
      <w:r w:rsidRPr="00BA6C2C">
        <w:rPr>
          <w:rFonts w:ascii="Verdana" w:hAnsi="Verdana"/>
          <w:sz w:val="18"/>
          <w:szCs w:val="18"/>
          <w:lang w:val="es-BO"/>
        </w:rPr>
        <w:t>distinto</w:t>
      </w:r>
      <w:r w:rsidRPr="00BA6C2C">
        <w:rPr>
          <w:rFonts w:ascii="Verdana" w:hAnsi="Verdana"/>
          <w:spacing w:val="-6"/>
          <w:sz w:val="18"/>
          <w:szCs w:val="18"/>
          <w:lang w:val="es-BO"/>
        </w:rPr>
        <w:t xml:space="preserve"> </w:t>
      </w:r>
      <w:r w:rsidRPr="00BA6C2C">
        <w:rPr>
          <w:rFonts w:ascii="Verdana" w:hAnsi="Verdana"/>
          <w:sz w:val="18"/>
          <w:szCs w:val="18"/>
          <w:lang w:val="es-BO"/>
        </w:rPr>
        <w:t>al</w:t>
      </w:r>
      <w:r w:rsidRPr="00BA6C2C">
        <w:rPr>
          <w:rFonts w:ascii="Verdana" w:hAnsi="Verdana"/>
          <w:spacing w:val="-7"/>
          <w:sz w:val="18"/>
          <w:szCs w:val="18"/>
          <w:lang w:val="es-BO"/>
        </w:rPr>
        <w:t xml:space="preserve"> </w:t>
      </w:r>
      <w:r w:rsidRPr="00BA6C2C">
        <w:rPr>
          <w:rFonts w:ascii="Verdana" w:hAnsi="Verdana"/>
          <w:spacing w:val="-2"/>
          <w:sz w:val="18"/>
          <w:szCs w:val="18"/>
          <w:lang w:val="es-BO"/>
        </w:rPr>
        <w:t>castellano.</w:t>
      </w:r>
    </w:p>
    <w:p w:rsidR="00BA6C2C" w:rsidRPr="00BA6C2C" w:rsidRDefault="00BA6C2C" w:rsidP="00222B67">
      <w:pPr>
        <w:pStyle w:val="Ttulo2"/>
        <w:keepNext w:val="0"/>
        <w:widowControl w:val="0"/>
        <w:numPr>
          <w:ilvl w:val="1"/>
          <w:numId w:val="46"/>
        </w:numPr>
        <w:tabs>
          <w:tab w:val="clear" w:pos="794"/>
          <w:tab w:val="left" w:pos="1752"/>
        </w:tabs>
        <w:autoSpaceDE w:val="0"/>
        <w:autoSpaceDN w:val="0"/>
        <w:spacing w:before="32"/>
        <w:ind w:left="1752" w:hanging="359"/>
        <w:jc w:val="both"/>
        <w:rPr>
          <w:rFonts w:ascii="Verdana" w:hAnsi="Verdana"/>
          <w:sz w:val="18"/>
          <w:szCs w:val="18"/>
          <w:lang w:val="es-BO"/>
        </w:rPr>
      </w:pPr>
      <w:r w:rsidRPr="00BA6C2C">
        <w:rPr>
          <w:rFonts w:ascii="Verdana" w:hAnsi="Verdana"/>
          <w:spacing w:val="-2"/>
          <w:sz w:val="18"/>
          <w:szCs w:val="18"/>
          <w:lang w:val="es-BO"/>
        </w:rPr>
        <w:t>Experiencia</w:t>
      </w:r>
      <w:r w:rsidRPr="00BA6C2C">
        <w:rPr>
          <w:rFonts w:ascii="Verdana" w:hAnsi="Verdana"/>
          <w:spacing w:val="7"/>
          <w:sz w:val="18"/>
          <w:szCs w:val="18"/>
          <w:lang w:val="es-BO"/>
        </w:rPr>
        <w:t xml:space="preserve"> </w:t>
      </w:r>
      <w:r w:rsidRPr="00BA6C2C">
        <w:rPr>
          <w:rFonts w:ascii="Verdana" w:hAnsi="Verdana"/>
          <w:spacing w:val="-2"/>
          <w:sz w:val="18"/>
          <w:szCs w:val="18"/>
          <w:lang w:val="es-BO"/>
        </w:rPr>
        <w:t>General</w:t>
      </w:r>
    </w:p>
    <w:p w:rsidR="00BA6C2C" w:rsidRPr="00BA6C2C" w:rsidRDefault="00BA6C2C" w:rsidP="00222B67">
      <w:pPr>
        <w:pStyle w:val="Prrafodelista"/>
        <w:widowControl w:val="0"/>
        <w:numPr>
          <w:ilvl w:val="2"/>
          <w:numId w:val="46"/>
        </w:numPr>
        <w:tabs>
          <w:tab w:val="left" w:pos="2113"/>
        </w:tabs>
        <w:autoSpaceDE w:val="0"/>
        <w:autoSpaceDN w:val="0"/>
        <w:spacing w:before="29" w:line="273" w:lineRule="auto"/>
        <w:rPr>
          <w:rFonts w:ascii="Verdana" w:hAnsi="Verdana"/>
          <w:sz w:val="18"/>
          <w:szCs w:val="18"/>
          <w:lang w:val="es-BO"/>
        </w:rPr>
      </w:pPr>
      <w:r w:rsidRPr="00BA6C2C">
        <w:rPr>
          <w:rFonts w:ascii="Verdana" w:hAnsi="Verdana"/>
          <w:sz w:val="18"/>
          <w:szCs w:val="18"/>
          <w:lang w:val="es-BO"/>
        </w:rPr>
        <w:t>Experiencia acreditada de haber ejercido la profesión de la abogacía por tres (3) años desde la extensión del título en Provisión Nacional.</w:t>
      </w:r>
    </w:p>
    <w:p w:rsidR="00BA6C2C" w:rsidRPr="00BA6C2C" w:rsidRDefault="00BA6C2C" w:rsidP="00222B67">
      <w:pPr>
        <w:pStyle w:val="Ttulo2"/>
        <w:keepNext w:val="0"/>
        <w:widowControl w:val="0"/>
        <w:numPr>
          <w:ilvl w:val="1"/>
          <w:numId w:val="46"/>
        </w:numPr>
        <w:tabs>
          <w:tab w:val="clear" w:pos="794"/>
          <w:tab w:val="left" w:pos="1752"/>
        </w:tabs>
        <w:autoSpaceDE w:val="0"/>
        <w:autoSpaceDN w:val="0"/>
        <w:ind w:left="1752" w:hanging="359"/>
        <w:jc w:val="both"/>
        <w:rPr>
          <w:rFonts w:ascii="Verdana" w:hAnsi="Verdana"/>
          <w:sz w:val="18"/>
          <w:szCs w:val="18"/>
          <w:lang w:val="es-BO"/>
        </w:rPr>
      </w:pPr>
      <w:r w:rsidRPr="00BA6C2C">
        <w:rPr>
          <w:rFonts w:ascii="Verdana" w:hAnsi="Verdana"/>
          <w:spacing w:val="-2"/>
          <w:sz w:val="18"/>
          <w:szCs w:val="18"/>
          <w:lang w:val="es-BO"/>
        </w:rPr>
        <w:t>Experiencia</w:t>
      </w:r>
      <w:r w:rsidRPr="00BA6C2C">
        <w:rPr>
          <w:rFonts w:ascii="Verdana" w:hAnsi="Verdana"/>
          <w:spacing w:val="7"/>
          <w:sz w:val="18"/>
          <w:szCs w:val="18"/>
          <w:lang w:val="es-BO"/>
        </w:rPr>
        <w:t xml:space="preserve"> </w:t>
      </w:r>
      <w:r w:rsidR="00222B67" w:rsidRPr="00BA6C2C">
        <w:rPr>
          <w:rFonts w:ascii="Verdana" w:hAnsi="Verdana"/>
          <w:spacing w:val="-2"/>
          <w:sz w:val="18"/>
          <w:szCs w:val="18"/>
          <w:lang w:val="es-BO"/>
        </w:rPr>
        <w:t>Específica</w:t>
      </w:r>
    </w:p>
    <w:p w:rsidR="00BA6C2C" w:rsidRPr="00BA6C2C" w:rsidRDefault="00BA6C2C" w:rsidP="00222B67">
      <w:pPr>
        <w:pStyle w:val="Prrafodelista"/>
        <w:widowControl w:val="0"/>
        <w:numPr>
          <w:ilvl w:val="2"/>
          <w:numId w:val="46"/>
        </w:numPr>
        <w:tabs>
          <w:tab w:val="left" w:pos="2113"/>
        </w:tabs>
        <w:autoSpaceDE w:val="0"/>
        <w:autoSpaceDN w:val="0"/>
        <w:spacing w:before="33" w:line="271" w:lineRule="auto"/>
        <w:rPr>
          <w:rFonts w:ascii="Verdana" w:hAnsi="Verdana"/>
          <w:sz w:val="18"/>
          <w:szCs w:val="18"/>
          <w:lang w:val="es-BO"/>
        </w:rPr>
      </w:pPr>
      <w:r w:rsidRPr="00BA6C2C">
        <w:rPr>
          <w:rFonts w:ascii="Verdana" w:hAnsi="Verdana"/>
          <w:sz w:val="18"/>
          <w:szCs w:val="18"/>
          <w:lang w:val="es-BO"/>
        </w:rPr>
        <w:lastRenderedPageBreak/>
        <w:t>Experiencia</w:t>
      </w:r>
      <w:r w:rsidRPr="00BA6C2C">
        <w:rPr>
          <w:rFonts w:ascii="Verdana" w:hAnsi="Verdana"/>
          <w:spacing w:val="-5"/>
          <w:sz w:val="18"/>
          <w:szCs w:val="18"/>
          <w:lang w:val="es-BO"/>
        </w:rPr>
        <w:t xml:space="preserve"> </w:t>
      </w:r>
      <w:r w:rsidRPr="00BA6C2C">
        <w:rPr>
          <w:rFonts w:ascii="Verdana" w:hAnsi="Verdana"/>
          <w:sz w:val="18"/>
          <w:szCs w:val="18"/>
          <w:lang w:val="es-BO"/>
        </w:rPr>
        <w:t>acreditada</w:t>
      </w:r>
      <w:r w:rsidRPr="00BA6C2C">
        <w:rPr>
          <w:rFonts w:ascii="Verdana" w:hAnsi="Verdana"/>
          <w:spacing w:val="-2"/>
          <w:sz w:val="18"/>
          <w:szCs w:val="18"/>
          <w:lang w:val="es-BO"/>
        </w:rPr>
        <w:t xml:space="preserve"> </w:t>
      </w:r>
      <w:r w:rsidRPr="00BA6C2C">
        <w:rPr>
          <w:rFonts w:ascii="Verdana" w:hAnsi="Verdana"/>
          <w:sz w:val="18"/>
          <w:szCs w:val="18"/>
          <w:lang w:val="es-BO"/>
        </w:rPr>
        <w:t>de</w:t>
      </w:r>
      <w:r w:rsidRPr="00BA6C2C">
        <w:rPr>
          <w:rFonts w:ascii="Verdana" w:hAnsi="Verdana"/>
          <w:spacing w:val="-5"/>
          <w:sz w:val="18"/>
          <w:szCs w:val="18"/>
          <w:lang w:val="es-BO"/>
        </w:rPr>
        <w:t xml:space="preserve"> </w:t>
      </w:r>
      <w:r w:rsidRPr="00BA6C2C">
        <w:rPr>
          <w:rFonts w:ascii="Verdana" w:hAnsi="Verdana"/>
          <w:sz w:val="18"/>
          <w:szCs w:val="18"/>
          <w:lang w:val="es-BO"/>
        </w:rPr>
        <w:t>haber</w:t>
      </w:r>
      <w:r w:rsidRPr="00BA6C2C">
        <w:rPr>
          <w:rFonts w:ascii="Verdana" w:hAnsi="Verdana"/>
          <w:spacing w:val="-5"/>
          <w:sz w:val="18"/>
          <w:szCs w:val="18"/>
          <w:lang w:val="es-BO"/>
        </w:rPr>
        <w:t xml:space="preserve"> </w:t>
      </w:r>
      <w:r w:rsidRPr="00BA6C2C">
        <w:rPr>
          <w:rFonts w:ascii="Verdana" w:hAnsi="Verdana"/>
          <w:sz w:val="18"/>
          <w:szCs w:val="18"/>
          <w:lang w:val="es-BO"/>
        </w:rPr>
        <w:t>ejercido</w:t>
      </w:r>
      <w:r w:rsidRPr="00BA6C2C">
        <w:rPr>
          <w:rFonts w:ascii="Verdana" w:hAnsi="Verdana"/>
          <w:spacing w:val="-5"/>
          <w:sz w:val="18"/>
          <w:szCs w:val="18"/>
          <w:lang w:val="es-BO"/>
        </w:rPr>
        <w:t xml:space="preserve"> </w:t>
      </w:r>
      <w:r w:rsidRPr="00BA6C2C">
        <w:rPr>
          <w:rFonts w:ascii="Verdana" w:hAnsi="Verdana"/>
          <w:sz w:val="18"/>
          <w:szCs w:val="18"/>
          <w:lang w:val="es-BO"/>
        </w:rPr>
        <w:t>la</w:t>
      </w:r>
      <w:r w:rsidRPr="00BA6C2C">
        <w:rPr>
          <w:rFonts w:ascii="Verdana" w:hAnsi="Verdana"/>
          <w:spacing w:val="-5"/>
          <w:sz w:val="18"/>
          <w:szCs w:val="18"/>
          <w:lang w:val="es-BO"/>
        </w:rPr>
        <w:t xml:space="preserve"> </w:t>
      </w:r>
      <w:r w:rsidRPr="00BA6C2C">
        <w:rPr>
          <w:rFonts w:ascii="Verdana" w:hAnsi="Verdana"/>
          <w:sz w:val="18"/>
          <w:szCs w:val="18"/>
          <w:lang w:val="es-BO"/>
        </w:rPr>
        <w:t>profesión</w:t>
      </w:r>
      <w:r w:rsidRPr="00BA6C2C">
        <w:rPr>
          <w:rFonts w:ascii="Verdana" w:hAnsi="Verdana"/>
          <w:spacing w:val="-2"/>
          <w:sz w:val="18"/>
          <w:szCs w:val="18"/>
          <w:lang w:val="es-BO"/>
        </w:rPr>
        <w:t xml:space="preserve"> </w:t>
      </w:r>
      <w:r w:rsidRPr="00BA6C2C">
        <w:rPr>
          <w:rFonts w:ascii="Verdana" w:hAnsi="Verdana"/>
          <w:sz w:val="18"/>
          <w:szCs w:val="18"/>
          <w:lang w:val="es-BO"/>
        </w:rPr>
        <w:t>en</w:t>
      </w:r>
      <w:r w:rsidRPr="00BA6C2C">
        <w:rPr>
          <w:rFonts w:ascii="Verdana" w:hAnsi="Verdana"/>
          <w:spacing w:val="-5"/>
          <w:sz w:val="18"/>
          <w:szCs w:val="18"/>
          <w:lang w:val="es-BO"/>
        </w:rPr>
        <w:t xml:space="preserve"> </w:t>
      </w:r>
      <w:r w:rsidRPr="00BA6C2C">
        <w:rPr>
          <w:rFonts w:ascii="Verdana" w:hAnsi="Verdana"/>
          <w:sz w:val="18"/>
          <w:szCs w:val="18"/>
          <w:lang w:val="es-BO"/>
        </w:rPr>
        <w:t>el</w:t>
      </w:r>
      <w:r w:rsidRPr="00BA6C2C">
        <w:rPr>
          <w:rFonts w:ascii="Verdana" w:hAnsi="Verdana"/>
          <w:spacing w:val="-2"/>
          <w:sz w:val="18"/>
          <w:szCs w:val="18"/>
          <w:lang w:val="es-BO"/>
        </w:rPr>
        <w:t xml:space="preserve"> </w:t>
      </w:r>
      <w:r w:rsidRPr="00BA6C2C">
        <w:rPr>
          <w:rFonts w:ascii="Verdana" w:hAnsi="Verdana"/>
          <w:sz w:val="18"/>
          <w:szCs w:val="18"/>
          <w:lang w:val="es-BO"/>
        </w:rPr>
        <w:t>área</w:t>
      </w:r>
      <w:r w:rsidRPr="00BA6C2C">
        <w:rPr>
          <w:rFonts w:ascii="Verdana" w:hAnsi="Verdana"/>
          <w:spacing w:val="-5"/>
          <w:sz w:val="18"/>
          <w:szCs w:val="18"/>
          <w:lang w:val="es-BO"/>
        </w:rPr>
        <w:t xml:space="preserve"> </w:t>
      </w:r>
      <w:r w:rsidRPr="00BA6C2C">
        <w:rPr>
          <w:rFonts w:ascii="Verdana" w:hAnsi="Verdana"/>
          <w:sz w:val="18"/>
          <w:szCs w:val="18"/>
          <w:lang w:val="es-BO"/>
        </w:rPr>
        <w:t>penal</w:t>
      </w:r>
      <w:r w:rsidRPr="00BA6C2C">
        <w:rPr>
          <w:rFonts w:ascii="Verdana" w:hAnsi="Verdana"/>
          <w:spacing w:val="-5"/>
          <w:sz w:val="18"/>
          <w:szCs w:val="18"/>
          <w:lang w:val="es-BO"/>
        </w:rPr>
        <w:t xml:space="preserve"> </w:t>
      </w:r>
      <w:r w:rsidRPr="00BA6C2C">
        <w:rPr>
          <w:rFonts w:ascii="Verdana" w:hAnsi="Verdana"/>
          <w:sz w:val="18"/>
          <w:szCs w:val="18"/>
          <w:lang w:val="es-BO"/>
        </w:rPr>
        <w:t>mínimo</w:t>
      </w:r>
      <w:r w:rsidRPr="00BA6C2C">
        <w:rPr>
          <w:rFonts w:ascii="Verdana" w:hAnsi="Verdana"/>
          <w:spacing w:val="-5"/>
          <w:sz w:val="18"/>
          <w:szCs w:val="18"/>
          <w:lang w:val="es-BO"/>
        </w:rPr>
        <w:t xml:space="preserve"> </w:t>
      </w:r>
      <w:r w:rsidRPr="00BA6C2C">
        <w:rPr>
          <w:rFonts w:ascii="Verdana" w:hAnsi="Verdana"/>
          <w:sz w:val="18"/>
          <w:szCs w:val="18"/>
          <w:lang w:val="es-BO"/>
        </w:rPr>
        <w:t>de</w:t>
      </w:r>
      <w:r w:rsidRPr="00BA6C2C">
        <w:rPr>
          <w:rFonts w:ascii="Verdana" w:hAnsi="Verdana"/>
          <w:spacing w:val="-5"/>
          <w:sz w:val="18"/>
          <w:szCs w:val="18"/>
          <w:lang w:val="es-BO"/>
        </w:rPr>
        <w:t xml:space="preserve"> </w:t>
      </w:r>
      <w:r w:rsidRPr="00BA6C2C">
        <w:rPr>
          <w:rFonts w:ascii="Verdana" w:hAnsi="Verdana"/>
          <w:sz w:val="18"/>
          <w:szCs w:val="18"/>
          <w:lang w:val="es-BO"/>
        </w:rPr>
        <w:t>un</w:t>
      </w:r>
      <w:r w:rsidRPr="00BA6C2C">
        <w:rPr>
          <w:rFonts w:ascii="Verdana" w:hAnsi="Verdana"/>
          <w:spacing w:val="-5"/>
          <w:sz w:val="18"/>
          <w:szCs w:val="18"/>
          <w:lang w:val="es-BO"/>
        </w:rPr>
        <w:t xml:space="preserve"> </w:t>
      </w:r>
      <w:r w:rsidRPr="00BA6C2C">
        <w:rPr>
          <w:rFonts w:ascii="Verdana" w:hAnsi="Verdana"/>
          <w:sz w:val="18"/>
          <w:szCs w:val="18"/>
          <w:lang w:val="es-BO"/>
        </w:rPr>
        <w:t>(1) año a partir de la fecha de obtención del Título en Provisión Nacional.</w:t>
      </w:r>
    </w:p>
    <w:p w:rsidR="00BA6C2C" w:rsidRPr="00BA6C2C" w:rsidRDefault="00BA6C2C" w:rsidP="00222B67">
      <w:pPr>
        <w:pStyle w:val="Ttulo2"/>
        <w:keepNext w:val="0"/>
        <w:widowControl w:val="0"/>
        <w:numPr>
          <w:ilvl w:val="1"/>
          <w:numId w:val="46"/>
        </w:numPr>
        <w:tabs>
          <w:tab w:val="clear" w:pos="794"/>
          <w:tab w:val="left" w:pos="1752"/>
        </w:tabs>
        <w:autoSpaceDE w:val="0"/>
        <w:autoSpaceDN w:val="0"/>
        <w:spacing w:before="5"/>
        <w:ind w:left="1752" w:hanging="359"/>
        <w:jc w:val="both"/>
        <w:rPr>
          <w:rFonts w:ascii="Verdana" w:hAnsi="Verdana"/>
          <w:sz w:val="18"/>
          <w:szCs w:val="18"/>
          <w:lang w:val="es-BO"/>
        </w:rPr>
      </w:pPr>
      <w:r w:rsidRPr="00BA6C2C">
        <w:rPr>
          <w:rFonts w:ascii="Verdana" w:hAnsi="Verdana"/>
          <w:sz w:val="18"/>
          <w:szCs w:val="18"/>
          <w:lang w:val="es-BO"/>
        </w:rPr>
        <w:t>Aptitudes</w:t>
      </w:r>
      <w:r w:rsidRPr="00BA6C2C">
        <w:rPr>
          <w:rFonts w:ascii="Verdana" w:hAnsi="Verdana"/>
          <w:spacing w:val="-1"/>
          <w:sz w:val="18"/>
          <w:szCs w:val="18"/>
          <w:lang w:val="es-BO"/>
        </w:rPr>
        <w:t xml:space="preserve"> </w:t>
      </w:r>
      <w:r w:rsidRPr="00BA6C2C">
        <w:rPr>
          <w:rFonts w:ascii="Verdana" w:hAnsi="Verdana"/>
          <w:sz w:val="18"/>
          <w:szCs w:val="18"/>
          <w:lang w:val="es-BO"/>
        </w:rPr>
        <w:t>y</w:t>
      </w:r>
      <w:r w:rsidRPr="00BA6C2C">
        <w:rPr>
          <w:rFonts w:ascii="Verdana" w:hAnsi="Verdana"/>
          <w:spacing w:val="-5"/>
          <w:sz w:val="18"/>
          <w:szCs w:val="18"/>
          <w:lang w:val="es-BO"/>
        </w:rPr>
        <w:t xml:space="preserve"> </w:t>
      </w:r>
      <w:r w:rsidRPr="00BA6C2C">
        <w:rPr>
          <w:rFonts w:ascii="Verdana" w:hAnsi="Verdana"/>
          <w:spacing w:val="-2"/>
          <w:sz w:val="18"/>
          <w:szCs w:val="18"/>
          <w:lang w:val="es-BO"/>
        </w:rPr>
        <w:t>cualidades</w:t>
      </w:r>
    </w:p>
    <w:p w:rsidR="00BA6C2C" w:rsidRPr="00BA6C2C" w:rsidRDefault="00BA6C2C" w:rsidP="00222B67">
      <w:pPr>
        <w:pStyle w:val="Prrafodelista"/>
        <w:widowControl w:val="0"/>
        <w:numPr>
          <w:ilvl w:val="2"/>
          <w:numId w:val="46"/>
        </w:numPr>
        <w:tabs>
          <w:tab w:val="left" w:pos="2781"/>
        </w:tabs>
        <w:autoSpaceDE w:val="0"/>
        <w:autoSpaceDN w:val="0"/>
        <w:spacing w:before="30"/>
        <w:ind w:left="2781"/>
        <w:rPr>
          <w:rFonts w:ascii="Verdana" w:hAnsi="Verdana"/>
          <w:sz w:val="18"/>
          <w:szCs w:val="18"/>
          <w:lang w:val="es-BO"/>
        </w:rPr>
      </w:pPr>
      <w:r w:rsidRPr="00BA6C2C">
        <w:rPr>
          <w:rFonts w:ascii="Verdana" w:hAnsi="Verdana"/>
          <w:sz w:val="18"/>
          <w:szCs w:val="18"/>
          <w:lang w:val="es-BO"/>
        </w:rPr>
        <w:t>Disponibilidad</w:t>
      </w:r>
      <w:r w:rsidRPr="00BA6C2C">
        <w:rPr>
          <w:rFonts w:ascii="Verdana" w:hAnsi="Verdana"/>
          <w:spacing w:val="-5"/>
          <w:sz w:val="18"/>
          <w:szCs w:val="18"/>
          <w:lang w:val="es-BO"/>
        </w:rPr>
        <w:t xml:space="preserve"> </w:t>
      </w:r>
      <w:r w:rsidRPr="00BA6C2C">
        <w:rPr>
          <w:rFonts w:ascii="Verdana" w:hAnsi="Verdana"/>
          <w:sz w:val="18"/>
          <w:szCs w:val="18"/>
          <w:lang w:val="es-BO"/>
        </w:rPr>
        <w:t>permanente</w:t>
      </w:r>
      <w:r w:rsidRPr="00BA6C2C">
        <w:rPr>
          <w:rFonts w:ascii="Verdana" w:hAnsi="Verdana"/>
          <w:spacing w:val="-8"/>
          <w:sz w:val="18"/>
          <w:szCs w:val="18"/>
          <w:lang w:val="es-BO"/>
        </w:rPr>
        <w:t xml:space="preserve"> </w:t>
      </w:r>
      <w:r w:rsidRPr="00BA6C2C">
        <w:rPr>
          <w:rFonts w:ascii="Verdana" w:hAnsi="Verdana"/>
          <w:sz w:val="18"/>
          <w:szCs w:val="18"/>
          <w:lang w:val="es-BO"/>
        </w:rPr>
        <w:t>para</w:t>
      </w:r>
      <w:r w:rsidRPr="00BA6C2C">
        <w:rPr>
          <w:rFonts w:ascii="Verdana" w:hAnsi="Verdana"/>
          <w:spacing w:val="-8"/>
          <w:sz w:val="18"/>
          <w:szCs w:val="18"/>
          <w:lang w:val="es-BO"/>
        </w:rPr>
        <w:t xml:space="preserve"> </w:t>
      </w:r>
      <w:r w:rsidRPr="00BA6C2C">
        <w:rPr>
          <w:rFonts w:ascii="Verdana" w:hAnsi="Verdana"/>
          <w:spacing w:val="-2"/>
          <w:sz w:val="18"/>
          <w:szCs w:val="18"/>
          <w:lang w:val="es-BO"/>
        </w:rPr>
        <w:t>viajar.</w:t>
      </w:r>
    </w:p>
    <w:p w:rsidR="00BA6C2C" w:rsidRPr="00BA6C2C" w:rsidRDefault="00BA6C2C" w:rsidP="00222B67">
      <w:pPr>
        <w:pStyle w:val="Prrafodelista"/>
        <w:widowControl w:val="0"/>
        <w:numPr>
          <w:ilvl w:val="2"/>
          <w:numId w:val="46"/>
        </w:numPr>
        <w:tabs>
          <w:tab w:val="left" w:pos="2781"/>
        </w:tabs>
        <w:autoSpaceDE w:val="0"/>
        <w:autoSpaceDN w:val="0"/>
        <w:spacing w:before="31"/>
        <w:ind w:left="2781"/>
        <w:rPr>
          <w:rFonts w:ascii="Verdana" w:hAnsi="Verdana"/>
          <w:sz w:val="18"/>
          <w:szCs w:val="18"/>
          <w:lang w:val="es-BO"/>
        </w:rPr>
      </w:pPr>
      <w:r w:rsidRPr="00BA6C2C">
        <w:rPr>
          <w:rFonts w:ascii="Verdana" w:hAnsi="Verdana"/>
          <w:sz w:val="18"/>
          <w:szCs w:val="18"/>
          <w:lang w:val="es-BO"/>
        </w:rPr>
        <w:t>Disponibilidad</w:t>
      </w:r>
      <w:r w:rsidRPr="00BA6C2C">
        <w:rPr>
          <w:rFonts w:ascii="Verdana" w:hAnsi="Verdana"/>
          <w:spacing w:val="-5"/>
          <w:sz w:val="18"/>
          <w:szCs w:val="18"/>
          <w:lang w:val="es-BO"/>
        </w:rPr>
        <w:t xml:space="preserve"> </w:t>
      </w:r>
      <w:r w:rsidRPr="00BA6C2C">
        <w:rPr>
          <w:rFonts w:ascii="Verdana" w:hAnsi="Verdana"/>
          <w:sz w:val="18"/>
          <w:szCs w:val="18"/>
          <w:lang w:val="es-BO"/>
        </w:rPr>
        <w:t>de</w:t>
      </w:r>
      <w:r w:rsidRPr="00BA6C2C">
        <w:rPr>
          <w:rFonts w:ascii="Verdana" w:hAnsi="Verdana"/>
          <w:spacing w:val="-7"/>
          <w:sz w:val="18"/>
          <w:szCs w:val="18"/>
          <w:lang w:val="es-BO"/>
        </w:rPr>
        <w:t xml:space="preserve"> </w:t>
      </w:r>
      <w:r w:rsidRPr="00BA6C2C">
        <w:rPr>
          <w:rFonts w:ascii="Verdana" w:hAnsi="Verdana"/>
          <w:sz w:val="18"/>
          <w:szCs w:val="18"/>
          <w:lang w:val="es-BO"/>
        </w:rPr>
        <w:t>tiempo</w:t>
      </w:r>
      <w:r w:rsidRPr="00BA6C2C">
        <w:rPr>
          <w:rFonts w:ascii="Verdana" w:hAnsi="Verdana"/>
          <w:spacing w:val="-8"/>
          <w:sz w:val="18"/>
          <w:szCs w:val="18"/>
          <w:lang w:val="es-BO"/>
        </w:rPr>
        <w:t xml:space="preserve"> </w:t>
      </w:r>
      <w:r w:rsidRPr="00BA6C2C">
        <w:rPr>
          <w:rFonts w:ascii="Verdana" w:hAnsi="Verdana"/>
          <w:spacing w:val="-2"/>
          <w:sz w:val="18"/>
          <w:szCs w:val="18"/>
          <w:lang w:val="es-BO"/>
        </w:rPr>
        <w:t>completo.</w:t>
      </w:r>
    </w:p>
    <w:p w:rsidR="00BA6C2C" w:rsidRPr="00BA6C2C" w:rsidRDefault="00BA6C2C" w:rsidP="00222B67">
      <w:pPr>
        <w:pStyle w:val="Prrafodelista"/>
        <w:widowControl w:val="0"/>
        <w:numPr>
          <w:ilvl w:val="2"/>
          <w:numId w:val="46"/>
        </w:numPr>
        <w:tabs>
          <w:tab w:val="left" w:pos="2781"/>
        </w:tabs>
        <w:autoSpaceDE w:val="0"/>
        <w:autoSpaceDN w:val="0"/>
        <w:spacing w:before="28"/>
        <w:ind w:left="2781"/>
        <w:rPr>
          <w:rFonts w:ascii="Verdana" w:hAnsi="Verdana"/>
          <w:sz w:val="18"/>
          <w:szCs w:val="18"/>
          <w:lang w:val="es-BO"/>
        </w:rPr>
      </w:pPr>
      <w:r w:rsidRPr="00BA6C2C">
        <w:rPr>
          <w:rFonts w:ascii="Verdana" w:hAnsi="Verdana"/>
          <w:sz w:val="18"/>
          <w:szCs w:val="18"/>
          <w:lang w:val="es-BO"/>
        </w:rPr>
        <w:t>Habilidades</w:t>
      </w:r>
      <w:r w:rsidRPr="00BA6C2C">
        <w:rPr>
          <w:rFonts w:ascii="Verdana" w:hAnsi="Verdana"/>
          <w:spacing w:val="1"/>
          <w:sz w:val="18"/>
          <w:szCs w:val="18"/>
          <w:lang w:val="es-BO"/>
        </w:rPr>
        <w:t xml:space="preserve"> </w:t>
      </w:r>
      <w:r w:rsidRPr="00BA6C2C">
        <w:rPr>
          <w:rFonts w:ascii="Verdana" w:hAnsi="Verdana"/>
          <w:sz w:val="18"/>
          <w:szCs w:val="18"/>
          <w:lang w:val="es-BO"/>
        </w:rPr>
        <w:t>para</w:t>
      </w:r>
      <w:r w:rsidRPr="00BA6C2C">
        <w:rPr>
          <w:rFonts w:ascii="Verdana" w:hAnsi="Verdana"/>
          <w:spacing w:val="-5"/>
          <w:sz w:val="18"/>
          <w:szCs w:val="18"/>
          <w:lang w:val="es-BO"/>
        </w:rPr>
        <w:t xml:space="preserve"> </w:t>
      </w:r>
      <w:r w:rsidRPr="00BA6C2C">
        <w:rPr>
          <w:rFonts w:ascii="Verdana" w:hAnsi="Verdana"/>
          <w:sz w:val="18"/>
          <w:szCs w:val="18"/>
          <w:lang w:val="es-BO"/>
        </w:rPr>
        <w:t>aplicar</w:t>
      </w:r>
      <w:r w:rsidRPr="00BA6C2C">
        <w:rPr>
          <w:rFonts w:ascii="Verdana" w:hAnsi="Verdana"/>
          <w:spacing w:val="-5"/>
          <w:sz w:val="18"/>
          <w:szCs w:val="18"/>
          <w:lang w:val="es-BO"/>
        </w:rPr>
        <w:t xml:space="preserve"> </w:t>
      </w:r>
      <w:r w:rsidRPr="00BA6C2C">
        <w:rPr>
          <w:rFonts w:ascii="Verdana" w:hAnsi="Verdana"/>
          <w:sz w:val="18"/>
          <w:szCs w:val="18"/>
          <w:lang w:val="es-BO"/>
        </w:rPr>
        <w:t>los</w:t>
      </w:r>
      <w:r w:rsidRPr="00BA6C2C">
        <w:rPr>
          <w:rFonts w:ascii="Verdana" w:hAnsi="Verdana"/>
          <w:spacing w:val="-3"/>
          <w:sz w:val="18"/>
          <w:szCs w:val="18"/>
          <w:lang w:val="es-BO"/>
        </w:rPr>
        <w:t xml:space="preserve"> </w:t>
      </w:r>
      <w:r w:rsidRPr="00BA6C2C">
        <w:rPr>
          <w:rFonts w:ascii="Verdana" w:hAnsi="Verdana"/>
          <w:sz w:val="18"/>
          <w:szCs w:val="18"/>
          <w:lang w:val="es-BO"/>
        </w:rPr>
        <w:t>principios</w:t>
      </w:r>
      <w:r w:rsidRPr="00BA6C2C">
        <w:rPr>
          <w:rFonts w:ascii="Verdana" w:hAnsi="Verdana"/>
          <w:spacing w:val="-3"/>
          <w:sz w:val="18"/>
          <w:szCs w:val="18"/>
          <w:lang w:val="es-BO"/>
        </w:rPr>
        <w:t xml:space="preserve"> </w:t>
      </w:r>
      <w:r w:rsidRPr="00BA6C2C">
        <w:rPr>
          <w:rFonts w:ascii="Verdana" w:hAnsi="Verdana"/>
          <w:sz w:val="18"/>
          <w:szCs w:val="18"/>
          <w:lang w:val="es-BO"/>
        </w:rPr>
        <w:t>teóricos</w:t>
      </w:r>
      <w:r w:rsidRPr="00BA6C2C">
        <w:rPr>
          <w:rFonts w:ascii="Verdana" w:hAnsi="Verdana"/>
          <w:spacing w:val="-2"/>
          <w:sz w:val="18"/>
          <w:szCs w:val="18"/>
          <w:lang w:val="es-BO"/>
        </w:rPr>
        <w:t xml:space="preserve"> </w:t>
      </w:r>
      <w:r w:rsidRPr="00BA6C2C">
        <w:rPr>
          <w:rFonts w:ascii="Verdana" w:hAnsi="Verdana"/>
          <w:sz w:val="18"/>
          <w:szCs w:val="18"/>
          <w:lang w:val="es-BO"/>
        </w:rPr>
        <w:t>y</w:t>
      </w:r>
      <w:r w:rsidRPr="00BA6C2C">
        <w:rPr>
          <w:rFonts w:ascii="Verdana" w:hAnsi="Verdana"/>
          <w:spacing w:val="1"/>
          <w:sz w:val="18"/>
          <w:szCs w:val="18"/>
          <w:lang w:val="es-BO"/>
        </w:rPr>
        <w:t xml:space="preserve"> </w:t>
      </w:r>
      <w:r w:rsidRPr="00BA6C2C">
        <w:rPr>
          <w:rFonts w:ascii="Verdana" w:hAnsi="Verdana"/>
          <w:sz w:val="18"/>
          <w:szCs w:val="18"/>
          <w:lang w:val="es-BO"/>
        </w:rPr>
        <w:t>prácticos</w:t>
      </w:r>
      <w:r w:rsidRPr="00BA6C2C">
        <w:rPr>
          <w:rFonts w:ascii="Verdana" w:hAnsi="Verdana"/>
          <w:spacing w:val="1"/>
          <w:sz w:val="18"/>
          <w:szCs w:val="18"/>
          <w:lang w:val="es-BO"/>
        </w:rPr>
        <w:t xml:space="preserve"> </w:t>
      </w:r>
      <w:r w:rsidRPr="00BA6C2C">
        <w:rPr>
          <w:rFonts w:ascii="Verdana" w:hAnsi="Verdana"/>
          <w:sz w:val="18"/>
          <w:szCs w:val="18"/>
          <w:lang w:val="es-BO"/>
        </w:rPr>
        <w:t>de</w:t>
      </w:r>
      <w:r w:rsidRPr="00BA6C2C">
        <w:rPr>
          <w:rFonts w:ascii="Verdana" w:hAnsi="Verdana"/>
          <w:spacing w:val="-5"/>
          <w:sz w:val="18"/>
          <w:szCs w:val="18"/>
          <w:lang w:val="es-BO"/>
        </w:rPr>
        <w:t xml:space="preserve"> </w:t>
      </w:r>
      <w:r w:rsidRPr="00BA6C2C">
        <w:rPr>
          <w:rFonts w:ascii="Verdana" w:hAnsi="Verdana"/>
          <w:sz w:val="18"/>
          <w:szCs w:val="18"/>
          <w:lang w:val="es-BO"/>
        </w:rPr>
        <w:t>su</w:t>
      </w:r>
      <w:r w:rsidRPr="00BA6C2C">
        <w:rPr>
          <w:rFonts w:ascii="Verdana" w:hAnsi="Verdana"/>
          <w:spacing w:val="-5"/>
          <w:sz w:val="18"/>
          <w:szCs w:val="18"/>
          <w:lang w:val="es-BO"/>
        </w:rPr>
        <w:t xml:space="preserve"> </w:t>
      </w:r>
      <w:r w:rsidRPr="00BA6C2C">
        <w:rPr>
          <w:rFonts w:ascii="Verdana" w:hAnsi="Verdana"/>
          <w:spacing w:val="-2"/>
          <w:sz w:val="18"/>
          <w:szCs w:val="18"/>
          <w:lang w:val="es-BO"/>
        </w:rPr>
        <w:t>profesión.</w:t>
      </w:r>
    </w:p>
    <w:p w:rsidR="00BA6C2C" w:rsidRPr="00BA6C2C" w:rsidRDefault="00BA6C2C" w:rsidP="00222B67">
      <w:pPr>
        <w:pStyle w:val="Prrafodelista"/>
        <w:widowControl w:val="0"/>
        <w:numPr>
          <w:ilvl w:val="2"/>
          <w:numId w:val="46"/>
        </w:numPr>
        <w:tabs>
          <w:tab w:val="left" w:pos="2781"/>
        </w:tabs>
        <w:autoSpaceDE w:val="0"/>
        <w:autoSpaceDN w:val="0"/>
        <w:spacing w:before="31"/>
        <w:ind w:left="2781"/>
        <w:rPr>
          <w:rFonts w:ascii="Verdana" w:hAnsi="Verdana"/>
          <w:sz w:val="18"/>
          <w:szCs w:val="18"/>
          <w:lang w:val="es-BO"/>
        </w:rPr>
      </w:pPr>
      <w:r w:rsidRPr="00BA6C2C">
        <w:rPr>
          <w:rFonts w:ascii="Verdana" w:hAnsi="Verdana"/>
          <w:sz w:val="18"/>
          <w:szCs w:val="18"/>
          <w:lang w:val="es-BO"/>
        </w:rPr>
        <w:t>Oralidad</w:t>
      </w:r>
      <w:r w:rsidRPr="00BA6C2C">
        <w:rPr>
          <w:rFonts w:ascii="Verdana" w:hAnsi="Verdana"/>
          <w:spacing w:val="-4"/>
          <w:sz w:val="18"/>
          <w:szCs w:val="18"/>
          <w:lang w:val="es-BO"/>
        </w:rPr>
        <w:t xml:space="preserve"> </w:t>
      </w:r>
      <w:r w:rsidRPr="00BA6C2C">
        <w:rPr>
          <w:rFonts w:ascii="Verdana" w:hAnsi="Verdana"/>
          <w:sz w:val="18"/>
          <w:szCs w:val="18"/>
          <w:lang w:val="es-BO"/>
        </w:rPr>
        <w:t>(Facilidad</w:t>
      </w:r>
      <w:r w:rsidRPr="00BA6C2C">
        <w:rPr>
          <w:rFonts w:ascii="Verdana" w:hAnsi="Verdana"/>
          <w:spacing w:val="-7"/>
          <w:sz w:val="18"/>
          <w:szCs w:val="18"/>
          <w:lang w:val="es-BO"/>
        </w:rPr>
        <w:t xml:space="preserve"> </w:t>
      </w:r>
      <w:r w:rsidRPr="00BA6C2C">
        <w:rPr>
          <w:rFonts w:ascii="Verdana" w:hAnsi="Verdana"/>
          <w:sz w:val="18"/>
          <w:szCs w:val="18"/>
          <w:lang w:val="es-BO"/>
        </w:rPr>
        <w:t>de</w:t>
      </w:r>
      <w:r w:rsidRPr="00BA6C2C">
        <w:rPr>
          <w:rFonts w:ascii="Verdana" w:hAnsi="Verdana"/>
          <w:spacing w:val="-3"/>
          <w:sz w:val="18"/>
          <w:szCs w:val="18"/>
          <w:lang w:val="es-BO"/>
        </w:rPr>
        <w:t xml:space="preserve"> </w:t>
      </w:r>
      <w:r w:rsidRPr="00BA6C2C">
        <w:rPr>
          <w:rFonts w:ascii="Verdana" w:hAnsi="Verdana"/>
          <w:spacing w:val="-2"/>
          <w:sz w:val="18"/>
          <w:szCs w:val="18"/>
          <w:lang w:val="es-BO"/>
        </w:rPr>
        <w:t>expresión).</w:t>
      </w:r>
    </w:p>
    <w:p w:rsidR="00BA6C2C" w:rsidRPr="00BA6C2C" w:rsidRDefault="00BA6C2C" w:rsidP="00222B67">
      <w:pPr>
        <w:pStyle w:val="Prrafodelista"/>
        <w:widowControl w:val="0"/>
        <w:numPr>
          <w:ilvl w:val="2"/>
          <w:numId w:val="46"/>
        </w:numPr>
        <w:tabs>
          <w:tab w:val="left" w:pos="2781"/>
        </w:tabs>
        <w:autoSpaceDE w:val="0"/>
        <w:autoSpaceDN w:val="0"/>
        <w:spacing w:before="32"/>
        <w:ind w:left="2781"/>
        <w:rPr>
          <w:rFonts w:ascii="Verdana" w:hAnsi="Verdana"/>
          <w:sz w:val="18"/>
          <w:szCs w:val="18"/>
          <w:lang w:val="es-BO"/>
        </w:rPr>
      </w:pPr>
      <w:r w:rsidRPr="00BA6C2C">
        <w:rPr>
          <w:rFonts w:ascii="Verdana" w:hAnsi="Verdana"/>
          <w:sz w:val="18"/>
          <w:szCs w:val="18"/>
          <w:lang w:val="es-BO"/>
        </w:rPr>
        <w:t>Capacidad</w:t>
      </w:r>
      <w:r w:rsidRPr="00BA6C2C">
        <w:rPr>
          <w:rFonts w:ascii="Verdana" w:hAnsi="Verdana"/>
          <w:spacing w:val="-1"/>
          <w:sz w:val="18"/>
          <w:szCs w:val="18"/>
          <w:lang w:val="es-BO"/>
        </w:rPr>
        <w:t xml:space="preserve"> </w:t>
      </w:r>
      <w:r w:rsidRPr="00BA6C2C">
        <w:rPr>
          <w:rFonts w:ascii="Verdana" w:hAnsi="Verdana"/>
          <w:sz w:val="18"/>
          <w:szCs w:val="18"/>
          <w:lang w:val="es-BO"/>
        </w:rPr>
        <w:t>de</w:t>
      </w:r>
      <w:r w:rsidRPr="00BA6C2C">
        <w:rPr>
          <w:rFonts w:ascii="Verdana" w:hAnsi="Verdana"/>
          <w:spacing w:val="-5"/>
          <w:sz w:val="18"/>
          <w:szCs w:val="18"/>
          <w:lang w:val="es-BO"/>
        </w:rPr>
        <w:t xml:space="preserve"> </w:t>
      </w:r>
      <w:r w:rsidRPr="00BA6C2C">
        <w:rPr>
          <w:rFonts w:ascii="Verdana" w:hAnsi="Verdana"/>
          <w:sz w:val="18"/>
          <w:szCs w:val="18"/>
          <w:lang w:val="es-BO"/>
        </w:rPr>
        <w:t>redacción,</w:t>
      </w:r>
      <w:r w:rsidRPr="00BA6C2C">
        <w:rPr>
          <w:rFonts w:ascii="Verdana" w:hAnsi="Verdana"/>
          <w:spacing w:val="-2"/>
          <w:sz w:val="18"/>
          <w:szCs w:val="18"/>
          <w:lang w:val="es-BO"/>
        </w:rPr>
        <w:t xml:space="preserve"> </w:t>
      </w:r>
      <w:r w:rsidRPr="00BA6C2C">
        <w:rPr>
          <w:rFonts w:ascii="Verdana" w:hAnsi="Verdana"/>
          <w:sz w:val="18"/>
          <w:szCs w:val="18"/>
          <w:lang w:val="es-BO"/>
        </w:rPr>
        <w:t>síntesis</w:t>
      </w:r>
      <w:r w:rsidRPr="00BA6C2C">
        <w:rPr>
          <w:rFonts w:ascii="Verdana" w:hAnsi="Verdana"/>
          <w:spacing w:val="-3"/>
          <w:sz w:val="18"/>
          <w:szCs w:val="18"/>
          <w:lang w:val="es-BO"/>
        </w:rPr>
        <w:t xml:space="preserve"> </w:t>
      </w:r>
      <w:r w:rsidRPr="00BA6C2C">
        <w:rPr>
          <w:rFonts w:ascii="Verdana" w:hAnsi="Verdana"/>
          <w:sz w:val="18"/>
          <w:szCs w:val="18"/>
          <w:lang w:val="es-BO"/>
        </w:rPr>
        <w:t>y</w:t>
      </w:r>
      <w:r w:rsidRPr="00BA6C2C">
        <w:rPr>
          <w:rFonts w:ascii="Verdana" w:hAnsi="Verdana"/>
          <w:spacing w:val="-3"/>
          <w:sz w:val="18"/>
          <w:szCs w:val="18"/>
          <w:lang w:val="es-BO"/>
        </w:rPr>
        <w:t xml:space="preserve"> </w:t>
      </w:r>
      <w:r w:rsidRPr="00BA6C2C">
        <w:rPr>
          <w:rFonts w:ascii="Verdana" w:hAnsi="Verdana"/>
          <w:sz w:val="18"/>
          <w:szCs w:val="18"/>
          <w:lang w:val="es-BO"/>
        </w:rPr>
        <w:t>elaboración de</w:t>
      </w:r>
      <w:r w:rsidRPr="00BA6C2C">
        <w:rPr>
          <w:rFonts w:ascii="Verdana" w:hAnsi="Verdana"/>
          <w:spacing w:val="-9"/>
          <w:sz w:val="18"/>
          <w:szCs w:val="18"/>
          <w:lang w:val="es-BO"/>
        </w:rPr>
        <w:t xml:space="preserve"> </w:t>
      </w:r>
      <w:r w:rsidRPr="00BA6C2C">
        <w:rPr>
          <w:rFonts w:ascii="Verdana" w:hAnsi="Verdana"/>
          <w:spacing w:val="-2"/>
          <w:sz w:val="18"/>
          <w:szCs w:val="18"/>
          <w:lang w:val="es-BO"/>
        </w:rPr>
        <w:t>informes.</w:t>
      </w:r>
    </w:p>
    <w:p w:rsidR="00BA6C2C" w:rsidRPr="00BA6C2C" w:rsidRDefault="00BA6C2C" w:rsidP="00222B67">
      <w:pPr>
        <w:pStyle w:val="Prrafodelista"/>
        <w:widowControl w:val="0"/>
        <w:numPr>
          <w:ilvl w:val="2"/>
          <w:numId w:val="46"/>
        </w:numPr>
        <w:tabs>
          <w:tab w:val="left" w:pos="2781"/>
        </w:tabs>
        <w:autoSpaceDE w:val="0"/>
        <w:autoSpaceDN w:val="0"/>
        <w:spacing w:before="27"/>
        <w:ind w:left="2781"/>
        <w:rPr>
          <w:rFonts w:ascii="Verdana" w:hAnsi="Verdana"/>
          <w:sz w:val="18"/>
          <w:szCs w:val="18"/>
          <w:lang w:val="es-BO"/>
        </w:rPr>
      </w:pPr>
      <w:r w:rsidRPr="00BA6C2C">
        <w:rPr>
          <w:rFonts w:ascii="Verdana" w:hAnsi="Verdana"/>
          <w:sz w:val="18"/>
          <w:szCs w:val="18"/>
          <w:lang w:val="es-BO"/>
        </w:rPr>
        <w:t>Vocación</w:t>
      </w:r>
      <w:r w:rsidRPr="00BA6C2C">
        <w:rPr>
          <w:rFonts w:ascii="Verdana" w:hAnsi="Verdana"/>
          <w:spacing w:val="-2"/>
          <w:sz w:val="18"/>
          <w:szCs w:val="18"/>
          <w:lang w:val="es-BO"/>
        </w:rPr>
        <w:t xml:space="preserve"> </w:t>
      </w:r>
      <w:r w:rsidRPr="00BA6C2C">
        <w:rPr>
          <w:rFonts w:ascii="Verdana" w:hAnsi="Verdana"/>
          <w:sz w:val="18"/>
          <w:szCs w:val="18"/>
          <w:lang w:val="es-BO"/>
        </w:rPr>
        <w:t>de</w:t>
      </w:r>
      <w:r w:rsidRPr="00BA6C2C">
        <w:rPr>
          <w:rFonts w:ascii="Verdana" w:hAnsi="Verdana"/>
          <w:spacing w:val="-6"/>
          <w:sz w:val="18"/>
          <w:szCs w:val="18"/>
          <w:lang w:val="es-BO"/>
        </w:rPr>
        <w:t xml:space="preserve"> </w:t>
      </w:r>
      <w:r w:rsidRPr="00BA6C2C">
        <w:rPr>
          <w:rFonts w:ascii="Verdana" w:hAnsi="Verdana"/>
          <w:sz w:val="18"/>
          <w:szCs w:val="18"/>
          <w:lang w:val="es-BO"/>
        </w:rPr>
        <w:t>servicio, iniciativa</w:t>
      </w:r>
      <w:r w:rsidRPr="00BA6C2C">
        <w:rPr>
          <w:rFonts w:ascii="Verdana" w:hAnsi="Verdana"/>
          <w:spacing w:val="-6"/>
          <w:sz w:val="18"/>
          <w:szCs w:val="18"/>
          <w:lang w:val="es-BO"/>
        </w:rPr>
        <w:t xml:space="preserve"> </w:t>
      </w:r>
      <w:r w:rsidRPr="00BA6C2C">
        <w:rPr>
          <w:rFonts w:ascii="Verdana" w:hAnsi="Verdana"/>
          <w:sz w:val="18"/>
          <w:szCs w:val="18"/>
          <w:lang w:val="es-BO"/>
        </w:rPr>
        <w:t>y</w:t>
      </w:r>
      <w:r w:rsidRPr="00BA6C2C">
        <w:rPr>
          <w:rFonts w:ascii="Verdana" w:hAnsi="Verdana"/>
          <w:spacing w:val="1"/>
          <w:sz w:val="18"/>
          <w:szCs w:val="18"/>
          <w:lang w:val="es-BO"/>
        </w:rPr>
        <w:t xml:space="preserve"> </w:t>
      </w:r>
      <w:proofErr w:type="spellStart"/>
      <w:r w:rsidRPr="00BA6C2C">
        <w:rPr>
          <w:rFonts w:ascii="Verdana" w:hAnsi="Verdana"/>
          <w:spacing w:val="-2"/>
          <w:sz w:val="18"/>
          <w:szCs w:val="18"/>
          <w:lang w:val="es-BO"/>
        </w:rPr>
        <w:t>proactividad</w:t>
      </w:r>
      <w:proofErr w:type="spellEnd"/>
      <w:r w:rsidRPr="00BA6C2C">
        <w:rPr>
          <w:rFonts w:ascii="Verdana" w:hAnsi="Verdana"/>
          <w:spacing w:val="-2"/>
          <w:sz w:val="18"/>
          <w:szCs w:val="18"/>
          <w:lang w:val="es-BO"/>
        </w:rPr>
        <w:t>.</w:t>
      </w:r>
    </w:p>
    <w:p w:rsidR="00BA6C2C" w:rsidRPr="00BA6C2C" w:rsidRDefault="00BA6C2C" w:rsidP="00222B67">
      <w:pPr>
        <w:pStyle w:val="Prrafodelista"/>
        <w:widowControl w:val="0"/>
        <w:numPr>
          <w:ilvl w:val="2"/>
          <w:numId w:val="46"/>
        </w:numPr>
        <w:tabs>
          <w:tab w:val="left" w:pos="2781"/>
        </w:tabs>
        <w:autoSpaceDE w:val="0"/>
        <w:autoSpaceDN w:val="0"/>
        <w:spacing w:before="32"/>
        <w:ind w:left="2781"/>
        <w:rPr>
          <w:rFonts w:ascii="Verdana" w:hAnsi="Verdana"/>
          <w:sz w:val="18"/>
          <w:szCs w:val="18"/>
          <w:lang w:val="es-BO"/>
        </w:rPr>
      </w:pPr>
      <w:r w:rsidRPr="00BA6C2C">
        <w:rPr>
          <w:rFonts w:ascii="Verdana" w:hAnsi="Verdana"/>
          <w:sz w:val="18"/>
          <w:szCs w:val="18"/>
          <w:lang w:val="es-BO"/>
        </w:rPr>
        <w:t>Capacidad</w:t>
      </w:r>
      <w:r w:rsidRPr="00BA6C2C">
        <w:rPr>
          <w:rFonts w:ascii="Verdana" w:hAnsi="Verdana"/>
          <w:spacing w:val="-2"/>
          <w:sz w:val="18"/>
          <w:szCs w:val="18"/>
          <w:lang w:val="es-BO"/>
        </w:rPr>
        <w:t xml:space="preserve"> </w:t>
      </w:r>
      <w:r w:rsidRPr="00BA6C2C">
        <w:rPr>
          <w:rFonts w:ascii="Verdana" w:hAnsi="Verdana"/>
          <w:sz w:val="18"/>
          <w:szCs w:val="18"/>
          <w:lang w:val="es-BO"/>
        </w:rPr>
        <w:t>de</w:t>
      </w:r>
      <w:r w:rsidRPr="00BA6C2C">
        <w:rPr>
          <w:rFonts w:ascii="Verdana" w:hAnsi="Verdana"/>
          <w:spacing w:val="-5"/>
          <w:sz w:val="18"/>
          <w:szCs w:val="18"/>
          <w:lang w:val="es-BO"/>
        </w:rPr>
        <w:t xml:space="preserve"> </w:t>
      </w:r>
      <w:r w:rsidRPr="00BA6C2C">
        <w:rPr>
          <w:rFonts w:ascii="Verdana" w:hAnsi="Verdana"/>
          <w:sz w:val="18"/>
          <w:szCs w:val="18"/>
          <w:lang w:val="es-BO"/>
        </w:rPr>
        <w:t>trabajo</w:t>
      </w:r>
      <w:r w:rsidRPr="00BA6C2C">
        <w:rPr>
          <w:rFonts w:ascii="Verdana" w:hAnsi="Verdana"/>
          <w:spacing w:val="-5"/>
          <w:sz w:val="18"/>
          <w:szCs w:val="18"/>
          <w:lang w:val="es-BO"/>
        </w:rPr>
        <w:t xml:space="preserve"> </w:t>
      </w:r>
      <w:r w:rsidRPr="00BA6C2C">
        <w:rPr>
          <w:rFonts w:ascii="Verdana" w:hAnsi="Verdana"/>
          <w:sz w:val="18"/>
          <w:szCs w:val="18"/>
          <w:lang w:val="es-BO"/>
        </w:rPr>
        <w:t>en</w:t>
      </w:r>
      <w:r w:rsidRPr="00BA6C2C">
        <w:rPr>
          <w:rFonts w:ascii="Verdana" w:hAnsi="Verdana"/>
          <w:spacing w:val="-1"/>
          <w:sz w:val="18"/>
          <w:szCs w:val="18"/>
          <w:lang w:val="es-BO"/>
        </w:rPr>
        <w:t xml:space="preserve"> </w:t>
      </w:r>
      <w:r w:rsidRPr="00BA6C2C">
        <w:rPr>
          <w:rFonts w:ascii="Verdana" w:hAnsi="Verdana"/>
          <w:spacing w:val="-2"/>
          <w:sz w:val="18"/>
          <w:szCs w:val="18"/>
          <w:lang w:val="es-BO"/>
        </w:rPr>
        <w:t>equipo.</w:t>
      </w:r>
    </w:p>
    <w:p w:rsidR="00BA6C2C" w:rsidRPr="00BA6C2C" w:rsidRDefault="00BA6C2C" w:rsidP="00222B67">
      <w:pPr>
        <w:pStyle w:val="Prrafodelista"/>
        <w:widowControl w:val="0"/>
        <w:numPr>
          <w:ilvl w:val="2"/>
          <w:numId w:val="46"/>
        </w:numPr>
        <w:tabs>
          <w:tab w:val="left" w:pos="2781"/>
        </w:tabs>
        <w:autoSpaceDE w:val="0"/>
        <w:autoSpaceDN w:val="0"/>
        <w:spacing w:before="27"/>
        <w:ind w:left="2781"/>
        <w:rPr>
          <w:rFonts w:ascii="Verdana" w:hAnsi="Verdana"/>
          <w:sz w:val="18"/>
          <w:szCs w:val="18"/>
          <w:lang w:val="es-BO"/>
        </w:rPr>
      </w:pPr>
      <w:r w:rsidRPr="00BA6C2C">
        <w:rPr>
          <w:rFonts w:ascii="Verdana" w:hAnsi="Verdana"/>
          <w:sz w:val="18"/>
          <w:szCs w:val="18"/>
          <w:lang w:val="es-BO"/>
        </w:rPr>
        <w:t>Capacidad</w:t>
      </w:r>
      <w:r w:rsidRPr="00BA6C2C">
        <w:rPr>
          <w:rFonts w:ascii="Verdana" w:hAnsi="Verdana"/>
          <w:spacing w:val="-2"/>
          <w:sz w:val="18"/>
          <w:szCs w:val="18"/>
          <w:lang w:val="es-BO"/>
        </w:rPr>
        <w:t xml:space="preserve"> </w:t>
      </w:r>
      <w:r w:rsidRPr="00BA6C2C">
        <w:rPr>
          <w:rFonts w:ascii="Verdana" w:hAnsi="Verdana"/>
          <w:sz w:val="18"/>
          <w:szCs w:val="18"/>
          <w:lang w:val="es-BO"/>
        </w:rPr>
        <w:t>de</w:t>
      </w:r>
      <w:r w:rsidRPr="00BA6C2C">
        <w:rPr>
          <w:rFonts w:ascii="Verdana" w:hAnsi="Verdana"/>
          <w:spacing w:val="-6"/>
          <w:sz w:val="18"/>
          <w:szCs w:val="18"/>
          <w:lang w:val="es-BO"/>
        </w:rPr>
        <w:t xml:space="preserve"> </w:t>
      </w:r>
      <w:r w:rsidRPr="00BA6C2C">
        <w:rPr>
          <w:rFonts w:ascii="Verdana" w:hAnsi="Verdana"/>
          <w:sz w:val="18"/>
          <w:szCs w:val="18"/>
          <w:lang w:val="es-BO"/>
        </w:rPr>
        <w:t>trabajo</w:t>
      </w:r>
      <w:r w:rsidRPr="00BA6C2C">
        <w:rPr>
          <w:rFonts w:ascii="Verdana" w:hAnsi="Verdana"/>
          <w:spacing w:val="-5"/>
          <w:sz w:val="18"/>
          <w:szCs w:val="18"/>
          <w:lang w:val="es-BO"/>
        </w:rPr>
        <w:t xml:space="preserve"> </w:t>
      </w:r>
      <w:r w:rsidRPr="00BA6C2C">
        <w:rPr>
          <w:rFonts w:ascii="Verdana" w:hAnsi="Verdana"/>
          <w:sz w:val="18"/>
          <w:szCs w:val="18"/>
          <w:lang w:val="es-BO"/>
        </w:rPr>
        <w:t xml:space="preserve">bajo </w:t>
      </w:r>
      <w:r w:rsidRPr="00BA6C2C">
        <w:rPr>
          <w:rFonts w:ascii="Verdana" w:hAnsi="Verdana"/>
          <w:spacing w:val="-2"/>
          <w:sz w:val="18"/>
          <w:szCs w:val="18"/>
          <w:lang w:val="es-BO"/>
        </w:rPr>
        <w:t>presión.</w:t>
      </w:r>
    </w:p>
    <w:p w:rsidR="00BA6C2C" w:rsidRPr="00BA6C2C" w:rsidRDefault="00BA6C2C" w:rsidP="00222B67">
      <w:pPr>
        <w:pStyle w:val="Prrafodelista"/>
        <w:widowControl w:val="0"/>
        <w:numPr>
          <w:ilvl w:val="2"/>
          <w:numId w:val="46"/>
        </w:numPr>
        <w:tabs>
          <w:tab w:val="left" w:pos="2781"/>
        </w:tabs>
        <w:autoSpaceDE w:val="0"/>
        <w:autoSpaceDN w:val="0"/>
        <w:spacing w:before="32"/>
        <w:ind w:left="2781"/>
        <w:rPr>
          <w:rFonts w:ascii="Verdana" w:hAnsi="Verdana"/>
          <w:sz w:val="18"/>
          <w:szCs w:val="18"/>
          <w:lang w:val="es-BO"/>
        </w:rPr>
      </w:pPr>
      <w:r w:rsidRPr="00BA6C2C">
        <w:rPr>
          <w:rFonts w:ascii="Verdana" w:hAnsi="Verdana"/>
          <w:sz w:val="18"/>
          <w:szCs w:val="18"/>
          <w:lang w:val="es-BO"/>
        </w:rPr>
        <w:t>Habilidad para</w:t>
      </w:r>
      <w:r w:rsidRPr="00BA6C2C">
        <w:rPr>
          <w:rFonts w:ascii="Verdana" w:hAnsi="Verdana"/>
          <w:spacing w:val="-4"/>
          <w:sz w:val="18"/>
          <w:szCs w:val="18"/>
          <w:lang w:val="es-BO"/>
        </w:rPr>
        <w:t xml:space="preserve"> </w:t>
      </w:r>
      <w:r w:rsidRPr="00BA6C2C">
        <w:rPr>
          <w:rFonts w:ascii="Verdana" w:hAnsi="Verdana"/>
          <w:sz w:val="18"/>
          <w:szCs w:val="18"/>
          <w:lang w:val="es-BO"/>
        </w:rPr>
        <w:t>tratar</w:t>
      </w:r>
      <w:r w:rsidRPr="00BA6C2C">
        <w:rPr>
          <w:rFonts w:ascii="Verdana" w:hAnsi="Verdana"/>
          <w:spacing w:val="-4"/>
          <w:sz w:val="18"/>
          <w:szCs w:val="18"/>
          <w:lang w:val="es-BO"/>
        </w:rPr>
        <w:t xml:space="preserve"> </w:t>
      </w:r>
      <w:r w:rsidRPr="00BA6C2C">
        <w:rPr>
          <w:rFonts w:ascii="Verdana" w:hAnsi="Verdana"/>
          <w:sz w:val="18"/>
          <w:szCs w:val="18"/>
          <w:lang w:val="es-BO"/>
        </w:rPr>
        <w:t>en</w:t>
      </w:r>
      <w:r w:rsidRPr="00BA6C2C">
        <w:rPr>
          <w:rFonts w:ascii="Verdana" w:hAnsi="Verdana"/>
          <w:spacing w:val="-4"/>
          <w:sz w:val="18"/>
          <w:szCs w:val="18"/>
          <w:lang w:val="es-BO"/>
        </w:rPr>
        <w:t xml:space="preserve"> </w:t>
      </w:r>
      <w:r w:rsidRPr="00BA6C2C">
        <w:rPr>
          <w:rFonts w:ascii="Verdana" w:hAnsi="Verdana"/>
          <w:sz w:val="18"/>
          <w:szCs w:val="18"/>
          <w:lang w:val="es-BO"/>
        </w:rPr>
        <w:t>forma</w:t>
      </w:r>
      <w:r w:rsidRPr="00BA6C2C">
        <w:rPr>
          <w:rFonts w:ascii="Verdana" w:hAnsi="Verdana"/>
          <w:spacing w:val="-3"/>
          <w:sz w:val="18"/>
          <w:szCs w:val="18"/>
          <w:lang w:val="es-BO"/>
        </w:rPr>
        <w:t xml:space="preserve"> </w:t>
      </w:r>
      <w:r w:rsidRPr="00BA6C2C">
        <w:rPr>
          <w:rFonts w:ascii="Verdana" w:hAnsi="Verdana"/>
          <w:sz w:val="18"/>
          <w:szCs w:val="18"/>
          <w:lang w:val="es-BO"/>
        </w:rPr>
        <w:t>diligente</w:t>
      </w:r>
      <w:r w:rsidRPr="00BA6C2C">
        <w:rPr>
          <w:rFonts w:ascii="Verdana" w:hAnsi="Verdana"/>
          <w:spacing w:val="-4"/>
          <w:sz w:val="18"/>
          <w:szCs w:val="18"/>
          <w:lang w:val="es-BO"/>
        </w:rPr>
        <w:t xml:space="preserve"> </w:t>
      </w:r>
      <w:r w:rsidRPr="00BA6C2C">
        <w:rPr>
          <w:rFonts w:ascii="Verdana" w:hAnsi="Verdana"/>
          <w:sz w:val="18"/>
          <w:szCs w:val="18"/>
          <w:lang w:val="es-BO"/>
        </w:rPr>
        <w:t>y</w:t>
      </w:r>
      <w:r w:rsidRPr="00BA6C2C">
        <w:rPr>
          <w:rFonts w:ascii="Verdana" w:hAnsi="Verdana"/>
          <w:spacing w:val="-2"/>
          <w:sz w:val="18"/>
          <w:szCs w:val="18"/>
          <w:lang w:val="es-BO"/>
        </w:rPr>
        <w:t xml:space="preserve"> </w:t>
      </w:r>
      <w:r w:rsidRPr="00BA6C2C">
        <w:rPr>
          <w:rFonts w:ascii="Verdana" w:hAnsi="Verdana"/>
          <w:sz w:val="18"/>
          <w:szCs w:val="18"/>
          <w:lang w:val="es-BO"/>
        </w:rPr>
        <w:t>amable al</w:t>
      </w:r>
      <w:r w:rsidRPr="00BA6C2C">
        <w:rPr>
          <w:rFonts w:ascii="Verdana" w:hAnsi="Verdana"/>
          <w:spacing w:val="-3"/>
          <w:sz w:val="18"/>
          <w:szCs w:val="18"/>
          <w:lang w:val="es-BO"/>
        </w:rPr>
        <w:t xml:space="preserve"> </w:t>
      </w:r>
      <w:r w:rsidRPr="00BA6C2C">
        <w:rPr>
          <w:rFonts w:ascii="Verdana" w:hAnsi="Verdana"/>
          <w:sz w:val="18"/>
          <w:szCs w:val="18"/>
          <w:lang w:val="es-BO"/>
        </w:rPr>
        <w:t>público</w:t>
      </w:r>
      <w:r w:rsidRPr="00BA6C2C">
        <w:rPr>
          <w:rFonts w:ascii="Verdana" w:hAnsi="Verdana"/>
          <w:spacing w:val="-4"/>
          <w:sz w:val="18"/>
          <w:szCs w:val="18"/>
          <w:lang w:val="es-BO"/>
        </w:rPr>
        <w:t xml:space="preserve"> </w:t>
      </w:r>
      <w:r w:rsidRPr="00BA6C2C">
        <w:rPr>
          <w:rFonts w:ascii="Verdana" w:hAnsi="Verdana"/>
          <w:sz w:val="18"/>
          <w:szCs w:val="18"/>
          <w:lang w:val="es-BO"/>
        </w:rPr>
        <w:t>y</w:t>
      </w:r>
      <w:r w:rsidRPr="00BA6C2C">
        <w:rPr>
          <w:rFonts w:ascii="Verdana" w:hAnsi="Verdana"/>
          <w:spacing w:val="-2"/>
          <w:sz w:val="18"/>
          <w:szCs w:val="18"/>
          <w:lang w:val="es-BO"/>
        </w:rPr>
        <w:t xml:space="preserve"> compañeros.</w:t>
      </w:r>
    </w:p>
    <w:p w:rsidR="00BA6C2C" w:rsidRPr="00BA6C2C" w:rsidRDefault="00BA6C2C" w:rsidP="00222B67">
      <w:pPr>
        <w:pStyle w:val="Ttulo1"/>
        <w:keepNext w:val="0"/>
        <w:widowControl w:val="0"/>
        <w:numPr>
          <w:ilvl w:val="0"/>
          <w:numId w:val="46"/>
        </w:numPr>
        <w:tabs>
          <w:tab w:val="clear" w:pos="360"/>
          <w:tab w:val="left" w:pos="1032"/>
        </w:tabs>
        <w:autoSpaceDE w:val="0"/>
        <w:autoSpaceDN w:val="0"/>
        <w:spacing w:before="71"/>
        <w:ind w:left="1032" w:hanging="512"/>
        <w:jc w:val="both"/>
        <w:rPr>
          <w:rFonts w:ascii="Verdana" w:hAnsi="Verdana"/>
          <w:sz w:val="18"/>
          <w:szCs w:val="18"/>
          <w:lang w:val="es-BO"/>
        </w:rPr>
      </w:pPr>
      <w:r w:rsidRPr="00BA6C2C">
        <w:rPr>
          <w:rFonts w:ascii="Verdana" w:hAnsi="Verdana"/>
          <w:sz w:val="18"/>
          <w:szCs w:val="18"/>
          <w:lang w:val="es-BO"/>
        </w:rPr>
        <w:t>FORMACION</w:t>
      </w:r>
      <w:r w:rsidRPr="00BA6C2C">
        <w:rPr>
          <w:rFonts w:ascii="Verdana" w:hAnsi="Verdana"/>
          <w:spacing w:val="-3"/>
          <w:sz w:val="18"/>
          <w:szCs w:val="18"/>
          <w:lang w:val="es-BO"/>
        </w:rPr>
        <w:t xml:space="preserve"> </w:t>
      </w:r>
      <w:r w:rsidRPr="00BA6C2C">
        <w:rPr>
          <w:rFonts w:ascii="Verdana" w:hAnsi="Verdana"/>
          <w:sz w:val="18"/>
          <w:szCs w:val="18"/>
          <w:lang w:val="es-BO"/>
        </w:rPr>
        <w:t>Y</w:t>
      </w:r>
      <w:r w:rsidRPr="00BA6C2C">
        <w:rPr>
          <w:rFonts w:ascii="Verdana" w:hAnsi="Verdana"/>
          <w:spacing w:val="-7"/>
          <w:sz w:val="18"/>
          <w:szCs w:val="18"/>
          <w:lang w:val="es-BO"/>
        </w:rPr>
        <w:t xml:space="preserve"> </w:t>
      </w:r>
      <w:r w:rsidRPr="00BA6C2C">
        <w:rPr>
          <w:rFonts w:ascii="Verdana" w:hAnsi="Verdana"/>
          <w:sz w:val="18"/>
          <w:szCs w:val="18"/>
          <w:lang w:val="es-BO"/>
        </w:rPr>
        <w:t>EXPERIENCIA</w:t>
      </w:r>
      <w:r w:rsidRPr="00BA6C2C">
        <w:rPr>
          <w:rFonts w:ascii="Verdana" w:hAnsi="Verdana"/>
          <w:spacing w:val="-6"/>
          <w:sz w:val="18"/>
          <w:szCs w:val="18"/>
          <w:lang w:val="es-BO"/>
        </w:rPr>
        <w:t xml:space="preserve"> </w:t>
      </w:r>
      <w:r w:rsidRPr="00BA6C2C">
        <w:rPr>
          <w:rFonts w:ascii="Verdana" w:hAnsi="Verdana"/>
          <w:spacing w:val="-2"/>
          <w:sz w:val="18"/>
          <w:szCs w:val="18"/>
          <w:lang w:val="es-BO"/>
        </w:rPr>
        <w:t>ADICIONAL</w:t>
      </w:r>
    </w:p>
    <w:p w:rsidR="00BA6C2C" w:rsidRPr="00BA6C2C" w:rsidRDefault="00BA6C2C" w:rsidP="00222B67">
      <w:pPr>
        <w:pStyle w:val="Ttulo2"/>
        <w:keepNext w:val="0"/>
        <w:widowControl w:val="0"/>
        <w:numPr>
          <w:ilvl w:val="0"/>
          <w:numId w:val="47"/>
        </w:numPr>
        <w:tabs>
          <w:tab w:val="clear" w:pos="360"/>
          <w:tab w:val="clear" w:pos="794"/>
          <w:tab w:val="left" w:pos="1700"/>
        </w:tabs>
        <w:autoSpaceDE w:val="0"/>
        <w:autoSpaceDN w:val="0"/>
        <w:spacing w:before="33"/>
        <w:ind w:left="1700" w:hanging="359"/>
        <w:jc w:val="both"/>
        <w:rPr>
          <w:rFonts w:ascii="Verdana" w:hAnsi="Verdana"/>
          <w:sz w:val="18"/>
          <w:szCs w:val="18"/>
          <w:lang w:val="es-BO"/>
        </w:rPr>
      </w:pPr>
      <w:r w:rsidRPr="00BA6C2C">
        <w:rPr>
          <w:rFonts w:ascii="Verdana" w:hAnsi="Verdana"/>
          <w:sz w:val="18"/>
          <w:szCs w:val="18"/>
          <w:lang w:val="es-BO"/>
        </w:rPr>
        <w:t>Formación</w:t>
      </w:r>
      <w:r w:rsidRPr="00BA6C2C">
        <w:rPr>
          <w:rFonts w:ascii="Verdana" w:hAnsi="Verdana"/>
          <w:spacing w:val="-2"/>
          <w:sz w:val="18"/>
          <w:szCs w:val="18"/>
          <w:lang w:val="es-BO"/>
        </w:rPr>
        <w:t xml:space="preserve"> Complementaria</w:t>
      </w:r>
    </w:p>
    <w:p w:rsidR="00BA6C2C" w:rsidRPr="00BA6C2C" w:rsidRDefault="00BA6C2C" w:rsidP="00222B67">
      <w:pPr>
        <w:pStyle w:val="Prrafodelista"/>
        <w:widowControl w:val="0"/>
        <w:numPr>
          <w:ilvl w:val="1"/>
          <w:numId w:val="47"/>
        </w:numPr>
        <w:tabs>
          <w:tab w:val="left" w:pos="2112"/>
        </w:tabs>
        <w:autoSpaceDE w:val="0"/>
        <w:autoSpaceDN w:val="0"/>
        <w:spacing w:before="33"/>
        <w:ind w:left="2112" w:hanging="359"/>
        <w:rPr>
          <w:rFonts w:ascii="Verdana" w:hAnsi="Verdana"/>
          <w:sz w:val="18"/>
          <w:szCs w:val="18"/>
          <w:lang w:val="es-BO"/>
        </w:rPr>
      </w:pPr>
      <w:r w:rsidRPr="00BA6C2C">
        <w:rPr>
          <w:rFonts w:ascii="Verdana" w:hAnsi="Verdana"/>
          <w:sz w:val="18"/>
          <w:szCs w:val="18"/>
          <w:lang w:val="es-BO"/>
        </w:rPr>
        <w:t>Diplomado,</w:t>
      </w:r>
      <w:r w:rsidRPr="00BA6C2C">
        <w:rPr>
          <w:rFonts w:ascii="Verdana" w:hAnsi="Verdana"/>
          <w:spacing w:val="-5"/>
          <w:sz w:val="18"/>
          <w:szCs w:val="18"/>
          <w:lang w:val="es-BO"/>
        </w:rPr>
        <w:t xml:space="preserve"> </w:t>
      </w:r>
      <w:r w:rsidRPr="00BA6C2C">
        <w:rPr>
          <w:rFonts w:ascii="Verdana" w:hAnsi="Verdana"/>
          <w:sz w:val="18"/>
          <w:szCs w:val="18"/>
          <w:lang w:val="es-BO"/>
        </w:rPr>
        <w:t>Maestría</w:t>
      </w:r>
      <w:r w:rsidRPr="00BA6C2C">
        <w:rPr>
          <w:rFonts w:ascii="Verdana" w:hAnsi="Verdana"/>
          <w:spacing w:val="-2"/>
          <w:sz w:val="18"/>
          <w:szCs w:val="18"/>
          <w:lang w:val="es-BO"/>
        </w:rPr>
        <w:t xml:space="preserve"> </w:t>
      </w:r>
      <w:r w:rsidRPr="00BA6C2C">
        <w:rPr>
          <w:rFonts w:ascii="Verdana" w:hAnsi="Verdana"/>
          <w:sz w:val="18"/>
          <w:szCs w:val="18"/>
          <w:lang w:val="es-BO"/>
        </w:rPr>
        <w:t>o</w:t>
      </w:r>
      <w:r w:rsidRPr="00BA6C2C">
        <w:rPr>
          <w:rFonts w:ascii="Verdana" w:hAnsi="Verdana"/>
          <w:spacing w:val="-6"/>
          <w:sz w:val="18"/>
          <w:szCs w:val="18"/>
          <w:lang w:val="es-BO"/>
        </w:rPr>
        <w:t xml:space="preserve"> </w:t>
      </w:r>
      <w:r w:rsidRPr="00BA6C2C">
        <w:rPr>
          <w:rFonts w:ascii="Verdana" w:hAnsi="Verdana"/>
          <w:sz w:val="18"/>
          <w:szCs w:val="18"/>
          <w:lang w:val="es-BO"/>
        </w:rPr>
        <w:t>doctorado</w:t>
      </w:r>
      <w:r w:rsidRPr="00BA6C2C">
        <w:rPr>
          <w:rFonts w:ascii="Verdana" w:hAnsi="Verdana"/>
          <w:spacing w:val="-3"/>
          <w:sz w:val="18"/>
          <w:szCs w:val="18"/>
          <w:lang w:val="es-BO"/>
        </w:rPr>
        <w:t xml:space="preserve"> </w:t>
      </w:r>
      <w:r w:rsidRPr="00BA6C2C">
        <w:rPr>
          <w:rFonts w:ascii="Verdana" w:hAnsi="Verdana"/>
          <w:sz w:val="18"/>
          <w:szCs w:val="18"/>
          <w:lang w:val="es-BO"/>
        </w:rPr>
        <w:t>en</w:t>
      </w:r>
      <w:r w:rsidRPr="00BA6C2C">
        <w:rPr>
          <w:rFonts w:ascii="Verdana" w:hAnsi="Verdana"/>
          <w:spacing w:val="-6"/>
          <w:sz w:val="18"/>
          <w:szCs w:val="18"/>
          <w:lang w:val="es-BO"/>
        </w:rPr>
        <w:t xml:space="preserve"> </w:t>
      </w:r>
      <w:r w:rsidRPr="00BA6C2C">
        <w:rPr>
          <w:rFonts w:ascii="Verdana" w:hAnsi="Verdana"/>
          <w:sz w:val="18"/>
          <w:szCs w:val="18"/>
          <w:lang w:val="es-BO"/>
        </w:rPr>
        <w:t>materia</w:t>
      </w:r>
      <w:r w:rsidRPr="00BA6C2C">
        <w:rPr>
          <w:rFonts w:ascii="Verdana" w:hAnsi="Verdana"/>
          <w:spacing w:val="-3"/>
          <w:sz w:val="18"/>
          <w:szCs w:val="18"/>
          <w:lang w:val="es-BO"/>
        </w:rPr>
        <w:t xml:space="preserve"> </w:t>
      </w:r>
      <w:r w:rsidRPr="00BA6C2C">
        <w:rPr>
          <w:rFonts w:ascii="Verdana" w:hAnsi="Verdana"/>
          <w:sz w:val="18"/>
          <w:szCs w:val="18"/>
          <w:lang w:val="es-BO"/>
        </w:rPr>
        <w:t>procesal</w:t>
      </w:r>
      <w:r w:rsidRPr="00BA6C2C">
        <w:rPr>
          <w:rFonts w:ascii="Verdana" w:hAnsi="Verdana"/>
          <w:spacing w:val="-2"/>
          <w:sz w:val="18"/>
          <w:szCs w:val="18"/>
          <w:lang w:val="es-BO"/>
        </w:rPr>
        <w:t xml:space="preserve"> </w:t>
      </w:r>
      <w:r w:rsidRPr="00BA6C2C">
        <w:rPr>
          <w:rFonts w:ascii="Verdana" w:hAnsi="Verdana"/>
          <w:sz w:val="18"/>
          <w:szCs w:val="18"/>
          <w:lang w:val="es-BO"/>
        </w:rPr>
        <w:t>penal</w:t>
      </w:r>
      <w:r w:rsidRPr="00BA6C2C">
        <w:rPr>
          <w:rFonts w:ascii="Verdana" w:hAnsi="Verdana"/>
          <w:spacing w:val="-6"/>
          <w:sz w:val="18"/>
          <w:szCs w:val="18"/>
          <w:lang w:val="es-BO"/>
        </w:rPr>
        <w:t xml:space="preserve"> </w:t>
      </w:r>
      <w:r w:rsidRPr="00BA6C2C">
        <w:rPr>
          <w:rFonts w:ascii="Verdana" w:hAnsi="Verdana"/>
          <w:sz w:val="18"/>
          <w:szCs w:val="18"/>
          <w:lang w:val="es-BO"/>
        </w:rPr>
        <w:t>constitucional</w:t>
      </w:r>
      <w:r w:rsidRPr="00BA6C2C">
        <w:rPr>
          <w:rFonts w:ascii="Verdana" w:hAnsi="Verdana"/>
          <w:spacing w:val="-3"/>
          <w:sz w:val="18"/>
          <w:szCs w:val="18"/>
          <w:lang w:val="es-BO"/>
        </w:rPr>
        <w:t xml:space="preserve"> </w:t>
      </w:r>
      <w:r w:rsidRPr="00BA6C2C">
        <w:rPr>
          <w:rFonts w:ascii="Verdana" w:hAnsi="Verdana"/>
          <w:sz w:val="18"/>
          <w:szCs w:val="18"/>
          <w:lang w:val="es-BO"/>
        </w:rPr>
        <w:t>o</w:t>
      </w:r>
      <w:r w:rsidRPr="00BA6C2C">
        <w:rPr>
          <w:rFonts w:ascii="Verdana" w:hAnsi="Verdana"/>
          <w:spacing w:val="-6"/>
          <w:sz w:val="18"/>
          <w:szCs w:val="18"/>
          <w:lang w:val="es-BO"/>
        </w:rPr>
        <w:t xml:space="preserve"> </w:t>
      </w:r>
      <w:r w:rsidRPr="00BA6C2C">
        <w:rPr>
          <w:rFonts w:ascii="Verdana" w:hAnsi="Verdana"/>
          <w:spacing w:val="-2"/>
          <w:sz w:val="18"/>
          <w:szCs w:val="18"/>
          <w:lang w:val="es-BO"/>
        </w:rPr>
        <w:t>D.D.H.H.</w:t>
      </w:r>
    </w:p>
    <w:p w:rsidR="00BA6C2C" w:rsidRPr="00BA6C2C" w:rsidRDefault="00BA6C2C" w:rsidP="00222B67">
      <w:pPr>
        <w:pStyle w:val="Prrafodelista"/>
        <w:widowControl w:val="0"/>
        <w:numPr>
          <w:ilvl w:val="1"/>
          <w:numId w:val="47"/>
        </w:numPr>
        <w:tabs>
          <w:tab w:val="left" w:pos="2112"/>
        </w:tabs>
        <w:autoSpaceDE w:val="0"/>
        <w:autoSpaceDN w:val="0"/>
        <w:spacing w:before="28"/>
        <w:ind w:left="2112" w:hanging="359"/>
        <w:rPr>
          <w:rFonts w:ascii="Verdana" w:hAnsi="Verdana"/>
          <w:sz w:val="18"/>
          <w:szCs w:val="18"/>
          <w:lang w:val="es-BO"/>
        </w:rPr>
      </w:pPr>
      <w:r w:rsidRPr="00BA6C2C">
        <w:rPr>
          <w:rFonts w:ascii="Verdana" w:hAnsi="Verdana"/>
          <w:sz w:val="18"/>
          <w:szCs w:val="18"/>
          <w:lang w:val="es-BO"/>
        </w:rPr>
        <w:t>Curso</w:t>
      </w:r>
      <w:r w:rsidRPr="00BA6C2C">
        <w:rPr>
          <w:rFonts w:ascii="Verdana" w:hAnsi="Verdana"/>
          <w:spacing w:val="-1"/>
          <w:sz w:val="18"/>
          <w:szCs w:val="18"/>
          <w:lang w:val="es-BO"/>
        </w:rPr>
        <w:t xml:space="preserve"> </w:t>
      </w:r>
      <w:r w:rsidRPr="00BA6C2C">
        <w:rPr>
          <w:rFonts w:ascii="Verdana" w:hAnsi="Verdana"/>
          <w:sz w:val="18"/>
          <w:szCs w:val="18"/>
          <w:lang w:val="es-BO"/>
        </w:rPr>
        <w:t>o</w:t>
      </w:r>
      <w:r w:rsidRPr="00BA6C2C">
        <w:rPr>
          <w:rFonts w:ascii="Verdana" w:hAnsi="Verdana"/>
          <w:spacing w:val="-4"/>
          <w:sz w:val="18"/>
          <w:szCs w:val="18"/>
          <w:lang w:val="es-BO"/>
        </w:rPr>
        <w:t xml:space="preserve"> </w:t>
      </w:r>
      <w:r w:rsidRPr="00BA6C2C">
        <w:rPr>
          <w:rFonts w:ascii="Verdana" w:hAnsi="Verdana"/>
          <w:sz w:val="18"/>
          <w:szCs w:val="18"/>
          <w:lang w:val="es-BO"/>
        </w:rPr>
        <w:t>Seminario</w:t>
      </w:r>
      <w:r w:rsidRPr="00BA6C2C">
        <w:rPr>
          <w:rFonts w:ascii="Verdana" w:hAnsi="Verdana"/>
          <w:spacing w:val="-4"/>
          <w:sz w:val="18"/>
          <w:szCs w:val="18"/>
          <w:lang w:val="es-BO"/>
        </w:rPr>
        <w:t xml:space="preserve"> </w:t>
      </w:r>
      <w:r w:rsidRPr="00BA6C2C">
        <w:rPr>
          <w:rFonts w:ascii="Verdana" w:hAnsi="Verdana"/>
          <w:sz w:val="18"/>
          <w:szCs w:val="18"/>
          <w:lang w:val="es-BO"/>
        </w:rPr>
        <w:t>en</w:t>
      </w:r>
      <w:r w:rsidRPr="00BA6C2C">
        <w:rPr>
          <w:rFonts w:ascii="Verdana" w:hAnsi="Verdana"/>
          <w:spacing w:val="-2"/>
          <w:sz w:val="18"/>
          <w:szCs w:val="18"/>
          <w:lang w:val="es-BO"/>
        </w:rPr>
        <w:t xml:space="preserve"> </w:t>
      </w:r>
      <w:r w:rsidRPr="00BA6C2C">
        <w:rPr>
          <w:rFonts w:ascii="Verdana" w:hAnsi="Verdana"/>
          <w:sz w:val="18"/>
          <w:szCs w:val="18"/>
          <w:lang w:val="es-BO"/>
        </w:rPr>
        <w:t>materia</w:t>
      </w:r>
      <w:r w:rsidRPr="00BA6C2C">
        <w:rPr>
          <w:rFonts w:ascii="Verdana" w:hAnsi="Verdana"/>
          <w:spacing w:val="-4"/>
          <w:sz w:val="18"/>
          <w:szCs w:val="18"/>
          <w:lang w:val="es-BO"/>
        </w:rPr>
        <w:t xml:space="preserve"> </w:t>
      </w:r>
      <w:r w:rsidRPr="00BA6C2C">
        <w:rPr>
          <w:rFonts w:ascii="Verdana" w:hAnsi="Verdana"/>
          <w:spacing w:val="-2"/>
          <w:sz w:val="18"/>
          <w:szCs w:val="18"/>
          <w:lang w:val="es-BO"/>
        </w:rPr>
        <w:t>penal.</w:t>
      </w:r>
    </w:p>
    <w:p w:rsidR="00BA6C2C" w:rsidRPr="00BA6C2C" w:rsidRDefault="00BA6C2C" w:rsidP="00222B67">
      <w:pPr>
        <w:pStyle w:val="Ttulo2"/>
        <w:keepNext w:val="0"/>
        <w:widowControl w:val="0"/>
        <w:numPr>
          <w:ilvl w:val="0"/>
          <w:numId w:val="47"/>
        </w:numPr>
        <w:tabs>
          <w:tab w:val="clear" w:pos="360"/>
          <w:tab w:val="clear" w:pos="794"/>
          <w:tab w:val="left" w:pos="1700"/>
        </w:tabs>
        <w:autoSpaceDE w:val="0"/>
        <w:autoSpaceDN w:val="0"/>
        <w:spacing w:before="31"/>
        <w:ind w:left="1700" w:hanging="359"/>
        <w:jc w:val="both"/>
        <w:rPr>
          <w:rFonts w:ascii="Verdana" w:hAnsi="Verdana"/>
          <w:sz w:val="18"/>
          <w:szCs w:val="18"/>
          <w:lang w:val="es-BO"/>
        </w:rPr>
      </w:pPr>
      <w:r w:rsidRPr="00BA6C2C">
        <w:rPr>
          <w:rFonts w:ascii="Verdana" w:hAnsi="Verdana"/>
          <w:sz w:val="18"/>
          <w:szCs w:val="18"/>
          <w:lang w:val="es-BO"/>
        </w:rPr>
        <w:t>Experiencias</w:t>
      </w:r>
      <w:r w:rsidRPr="00BA6C2C">
        <w:rPr>
          <w:rFonts w:ascii="Verdana" w:hAnsi="Verdana"/>
          <w:spacing w:val="-5"/>
          <w:sz w:val="18"/>
          <w:szCs w:val="18"/>
          <w:lang w:val="es-BO"/>
        </w:rPr>
        <w:t xml:space="preserve"> </w:t>
      </w:r>
      <w:proofErr w:type="gramStart"/>
      <w:r w:rsidRPr="00BA6C2C">
        <w:rPr>
          <w:rFonts w:ascii="Verdana" w:hAnsi="Verdana"/>
          <w:spacing w:val="-2"/>
          <w:sz w:val="18"/>
          <w:szCs w:val="18"/>
          <w:lang w:val="es-BO"/>
        </w:rPr>
        <w:t>Especificas</w:t>
      </w:r>
      <w:proofErr w:type="gramEnd"/>
    </w:p>
    <w:p w:rsidR="00BA6C2C" w:rsidRPr="00BA6C2C" w:rsidRDefault="00BA6C2C" w:rsidP="00222B67">
      <w:pPr>
        <w:pStyle w:val="Prrafodelista"/>
        <w:widowControl w:val="0"/>
        <w:numPr>
          <w:ilvl w:val="1"/>
          <w:numId w:val="47"/>
        </w:numPr>
        <w:tabs>
          <w:tab w:val="left" w:pos="2105"/>
        </w:tabs>
        <w:autoSpaceDE w:val="0"/>
        <w:autoSpaceDN w:val="0"/>
        <w:spacing w:before="29" w:line="273" w:lineRule="auto"/>
        <w:ind w:left="2105"/>
        <w:rPr>
          <w:rFonts w:ascii="Verdana" w:hAnsi="Verdana"/>
          <w:sz w:val="18"/>
          <w:szCs w:val="18"/>
          <w:lang w:val="es-BO"/>
        </w:rPr>
      </w:pPr>
      <w:r w:rsidRPr="00BA6C2C">
        <w:rPr>
          <w:rFonts w:ascii="Verdana" w:hAnsi="Verdana"/>
          <w:sz w:val="18"/>
          <w:szCs w:val="18"/>
          <w:lang w:val="es-BO"/>
        </w:rPr>
        <w:t>Experiencia acreditada de trabajo en Fiscalía, Órgano Judicial, Defensa Publica o privadas relacionadas en materia penal de un (1)</w:t>
      </w:r>
      <w:r w:rsidRPr="00BA6C2C">
        <w:rPr>
          <w:rFonts w:ascii="Verdana" w:hAnsi="Verdana"/>
          <w:spacing w:val="-1"/>
          <w:sz w:val="18"/>
          <w:szCs w:val="18"/>
          <w:lang w:val="es-BO"/>
        </w:rPr>
        <w:t xml:space="preserve"> </w:t>
      </w:r>
      <w:r w:rsidRPr="00BA6C2C">
        <w:rPr>
          <w:rFonts w:ascii="Verdana" w:hAnsi="Verdana"/>
          <w:sz w:val="18"/>
          <w:szCs w:val="18"/>
          <w:lang w:val="es-BO"/>
        </w:rPr>
        <w:t>año a partir de la fecha de obtención del Título en Provisión Nacional.</w:t>
      </w:r>
    </w:p>
    <w:p w:rsidR="00BA6C2C" w:rsidRPr="00BA6C2C" w:rsidRDefault="00BA6C2C" w:rsidP="00222B67">
      <w:pPr>
        <w:pStyle w:val="Ttulo2"/>
        <w:keepNext w:val="0"/>
        <w:widowControl w:val="0"/>
        <w:numPr>
          <w:ilvl w:val="0"/>
          <w:numId w:val="47"/>
        </w:numPr>
        <w:tabs>
          <w:tab w:val="clear" w:pos="360"/>
          <w:tab w:val="clear" w:pos="794"/>
          <w:tab w:val="left" w:pos="1700"/>
        </w:tabs>
        <w:autoSpaceDE w:val="0"/>
        <w:autoSpaceDN w:val="0"/>
        <w:spacing w:before="6"/>
        <w:ind w:left="1700" w:hanging="359"/>
        <w:jc w:val="both"/>
        <w:rPr>
          <w:rFonts w:ascii="Verdana" w:hAnsi="Verdana"/>
          <w:sz w:val="18"/>
          <w:szCs w:val="18"/>
          <w:lang w:val="es-BO"/>
        </w:rPr>
      </w:pPr>
      <w:r w:rsidRPr="00BA6C2C">
        <w:rPr>
          <w:rFonts w:ascii="Verdana" w:hAnsi="Verdana"/>
          <w:sz w:val="18"/>
          <w:szCs w:val="18"/>
          <w:lang w:val="es-BO"/>
        </w:rPr>
        <w:t>Evaluación</w:t>
      </w:r>
      <w:r w:rsidRPr="00BA6C2C">
        <w:rPr>
          <w:rFonts w:ascii="Verdana" w:hAnsi="Verdana"/>
          <w:spacing w:val="-1"/>
          <w:sz w:val="18"/>
          <w:szCs w:val="18"/>
          <w:lang w:val="es-BO"/>
        </w:rPr>
        <w:t xml:space="preserve"> </w:t>
      </w:r>
      <w:r w:rsidRPr="00BA6C2C">
        <w:rPr>
          <w:rFonts w:ascii="Verdana" w:hAnsi="Verdana"/>
          <w:sz w:val="18"/>
          <w:szCs w:val="18"/>
          <w:lang w:val="es-BO"/>
        </w:rPr>
        <w:t>y</w:t>
      </w:r>
      <w:r w:rsidRPr="00BA6C2C">
        <w:rPr>
          <w:rFonts w:ascii="Verdana" w:hAnsi="Verdana"/>
          <w:spacing w:val="-3"/>
          <w:sz w:val="18"/>
          <w:szCs w:val="18"/>
          <w:lang w:val="es-BO"/>
        </w:rPr>
        <w:t xml:space="preserve"> </w:t>
      </w:r>
      <w:r w:rsidRPr="00BA6C2C">
        <w:rPr>
          <w:rFonts w:ascii="Verdana" w:hAnsi="Verdana"/>
          <w:spacing w:val="-2"/>
          <w:sz w:val="18"/>
          <w:szCs w:val="18"/>
          <w:lang w:val="es-BO"/>
        </w:rPr>
        <w:t>Entrevista</w:t>
      </w:r>
    </w:p>
    <w:p w:rsidR="00BA6C2C" w:rsidRPr="00BA6C2C" w:rsidRDefault="00BA6C2C" w:rsidP="00222B67">
      <w:pPr>
        <w:pStyle w:val="Prrafodelista"/>
        <w:widowControl w:val="0"/>
        <w:numPr>
          <w:ilvl w:val="0"/>
          <w:numId w:val="48"/>
        </w:numPr>
        <w:tabs>
          <w:tab w:val="left" w:pos="2397"/>
        </w:tabs>
        <w:autoSpaceDE w:val="0"/>
        <w:autoSpaceDN w:val="0"/>
        <w:spacing w:before="29" w:line="278" w:lineRule="auto"/>
        <w:rPr>
          <w:rFonts w:ascii="Verdana" w:hAnsi="Verdana"/>
          <w:sz w:val="18"/>
          <w:szCs w:val="18"/>
          <w:lang w:val="es-BO"/>
        </w:rPr>
      </w:pPr>
      <w:r w:rsidRPr="00BA6C2C">
        <w:rPr>
          <w:rFonts w:ascii="Verdana" w:hAnsi="Verdana"/>
          <w:sz w:val="18"/>
          <w:szCs w:val="18"/>
          <w:lang w:val="es-BO"/>
        </w:rPr>
        <w:t>Conocimiento del ordenamiento jurídico – administrativo de responsabilidad por la función pública.</w:t>
      </w:r>
    </w:p>
    <w:p w:rsidR="00BA6C2C" w:rsidRPr="00BA6C2C" w:rsidRDefault="00BA6C2C" w:rsidP="00222B67">
      <w:pPr>
        <w:pStyle w:val="Prrafodelista"/>
        <w:widowControl w:val="0"/>
        <w:numPr>
          <w:ilvl w:val="0"/>
          <w:numId w:val="48"/>
        </w:numPr>
        <w:tabs>
          <w:tab w:val="left" w:pos="2397"/>
        </w:tabs>
        <w:autoSpaceDE w:val="0"/>
        <w:autoSpaceDN w:val="0"/>
        <w:spacing w:line="203" w:lineRule="exact"/>
        <w:ind w:hanging="360"/>
        <w:rPr>
          <w:rFonts w:ascii="Verdana" w:hAnsi="Verdana"/>
          <w:sz w:val="18"/>
          <w:szCs w:val="18"/>
          <w:lang w:val="es-BO"/>
        </w:rPr>
      </w:pPr>
      <w:r w:rsidRPr="00BA6C2C">
        <w:rPr>
          <w:rFonts w:ascii="Verdana" w:hAnsi="Verdana"/>
          <w:sz w:val="18"/>
          <w:szCs w:val="18"/>
          <w:lang w:val="es-BO"/>
        </w:rPr>
        <w:t>Manejo</w:t>
      </w:r>
      <w:r w:rsidRPr="00BA6C2C">
        <w:rPr>
          <w:rFonts w:ascii="Verdana" w:hAnsi="Verdana"/>
          <w:spacing w:val="-3"/>
          <w:sz w:val="18"/>
          <w:szCs w:val="18"/>
          <w:lang w:val="es-BO"/>
        </w:rPr>
        <w:t xml:space="preserve"> </w:t>
      </w:r>
      <w:r w:rsidRPr="00BA6C2C">
        <w:rPr>
          <w:rFonts w:ascii="Verdana" w:hAnsi="Verdana"/>
          <w:sz w:val="18"/>
          <w:szCs w:val="18"/>
          <w:lang w:val="es-BO"/>
        </w:rPr>
        <w:t>de</w:t>
      </w:r>
      <w:r w:rsidRPr="00BA6C2C">
        <w:rPr>
          <w:rFonts w:ascii="Verdana" w:hAnsi="Verdana"/>
          <w:spacing w:val="-3"/>
          <w:sz w:val="18"/>
          <w:szCs w:val="18"/>
          <w:lang w:val="es-BO"/>
        </w:rPr>
        <w:t xml:space="preserve"> </w:t>
      </w:r>
      <w:r w:rsidRPr="00BA6C2C">
        <w:rPr>
          <w:rFonts w:ascii="Verdana" w:hAnsi="Verdana"/>
          <w:sz w:val="18"/>
          <w:szCs w:val="18"/>
          <w:lang w:val="es-BO"/>
        </w:rPr>
        <w:t>programas</w:t>
      </w:r>
      <w:r w:rsidRPr="00BA6C2C">
        <w:rPr>
          <w:rFonts w:ascii="Verdana" w:hAnsi="Verdana"/>
          <w:spacing w:val="-4"/>
          <w:sz w:val="18"/>
          <w:szCs w:val="18"/>
          <w:lang w:val="es-BO"/>
        </w:rPr>
        <w:t xml:space="preserve"> </w:t>
      </w:r>
      <w:r w:rsidRPr="00BA6C2C">
        <w:rPr>
          <w:rFonts w:ascii="Verdana" w:hAnsi="Verdana"/>
          <w:sz w:val="18"/>
          <w:szCs w:val="18"/>
          <w:lang w:val="es-BO"/>
        </w:rPr>
        <w:t>informáticos</w:t>
      </w:r>
      <w:r w:rsidRPr="00BA6C2C">
        <w:rPr>
          <w:rFonts w:ascii="Verdana" w:hAnsi="Verdana"/>
          <w:spacing w:val="-5"/>
          <w:sz w:val="18"/>
          <w:szCs w:val="18"/>
          <w:lang w:val="es-BO"/>
        </w:rPr>
        <w:t xml:space="preserve"> </w:t>
      </w:r>
      <w:r w:rsidRPr="00BA6C2C">
        <w:rPr>
          <w:rFonts w:ascii="Verdana" w:hAnsi="Verdana"/>
          <w:sz w:val="18"/>
          <w:szCs w:val="18"/>
          <w:lang w:val="es-BO"/>
        </w:rPr>
        <w:t>(office,</w:t>
      </w:r>
      <w:r w:rsidRPr="00BA6C2C">
        <w:rPr>
          <w:rFonts w:ascii="Verdana" w:hAnsi="Verdana"/>
          <w:spacing w:val="-1"/>
          <w:sz w:val="18"/>
          <w:szCs w:val="18"/>
          <w:lang w:val="es-BO"/>
        </w:rPr>
        <w:t xml:space="preserve"> </w:t>
      </w:r>
      <w:r w:rsidRPr="00BA6C2C">
        <w:rPr>
          <w:rFonts w:ascii="Verdana" w:hAnsi="Verdana"/>
          <w:sz w:val="18"/>
          <w:szCs w:val="18"/>
          <w:lang w:val="es-BO"/>
        </w:rPr>
        <w:t>internet</w:t>
      </w:r>
      <w:r w:rsidRPr="00BA6C2C">
        <w:rPr>
          <w:rFonts w:ascii="Verdana" w:hAnsi="Verdana"/>
          <w:spacing w:val="-8"/>
          <w:sz w:val="18"/>
          <w:szCs w:val="18"/>
          <w:lang w:val="es-BO"/>
        </w:rPr>
        <w:t xml:space="preserve"> </w:t>
      </w:r>
      <w:r w:rsidRPr="00BA6C2C">
        <w:rPr>
          <w:rFonts w:ascii="Verdana" w:hAnsi="Verdana"/>
          <w:sz w:val="18"/>
          <w:szCs w:val="18"/>
          <w:lang w:val="es-BO"/>
        </w:rPr>
        <w:t>y</w:t>
      </w:r>
      <w:r w:rsidRPr="00BA6C2C">
        <w:rPr>
          <w:rFonts w:ascii="Verdana" w:hAnsi="Verdana"/>
          <w:spacing w:val="-1"/>
          <w:sz w:val="18"/>
          <w:szCs w:val="18"/>
          <w:lang w:val="es-BO"/>
        </w:rPr>
        <w:t xml:space="preserve"> </w:t>
      </w:r>
      <w:r w:rsidRPr="00BA6C2C">
        <w:rPr>
          <w:rFonts w:ascii="Verdana" w:hAnsi="Verdana"/>
          <w:sz w:val="18"/>
          <w:szCs w:val="18"/>
          <w:lang w:val="es-BO"/>
        </w:rPr>
        <w:t>correo</w:t>
      </w:r>
      <w:r w:rsidRPr="00BA6C2C">
        <w:rPr>
          <w:rFonts w:ascii="Verdana" w:hAnsi="Verdana"/>
          <w:spacing w:val="-6"/>
          <w:sz w:val="18"/>
          <w:szCs w:val="18"/>
          <w:lang w:val="es-BO"/>
        </w:rPr>
        <w:t xml:space="preserve"> </w:t>
      </w:r>
      <w:r w:rsidRPr="00BA6C2C">
        <w:rPr>
          <w:rFonts w:ascii="Verdana" w:hAnsi="Verdana"/>
          <w:spacing w:val="-2"/>
          <w:sz w:val="18"/>
          <w:szCs w:val="18"/>
          <w:lang w:val="es-BO"/>
        </w:rPr>
        <w:t>electrónico).</w:t>
      </w:r>
    </w:p>
    <w:p w:rsidR="00BA6C2C" w:rsidRPr="00BA6C2C" w:rsidRDefault="00BA6C2C" w:rsidP="00222B67">
      <w:pPr>
        <w:pStyle w:val="Prrafodelista"/>
        <w:widowControl w:val="0"/>
        <w:numPr>
          <w:ilvl w:val="0"/>
          <w:numId w:val="48"/>
        </w:numPr>
        <w:tabs>
          <w:tab w:val="left" w:pos="2397"/>
        </w:tabs>
        <w:autoSpaceDE w:val="0"/>
        <w:autoSpaceDN w:val="0"/>
        <w:spacing w:before="33"/>
        <w:ind w:hanging="360"/>
        <w:rPr>
          <w:rFonts w:ascii="Verdana" w:hAnsi="Verdana"/>
          <w:sz w:val="18"/>
          <w:szCs w:val="18"/>
          <w:lang w:val="es-BO"/>
        </w:rPr>
      </w:pPr>
      <w:r w:rsidRPr="00BA6C2C">
        <w:rPr>
          <w:rFonts w:ascii="Verdana" w:hAnsi="Verdana"/>
          <w:sz w:val="18"/>
          <w:szCs w:val="18"/>
          <w:lang w:val="es-BO"/>
        </w:rPr>
        <w:t>Derecho</w:t>
      </w:r>
      <w:r w:rsidRPr="00BA6C2C">
        <w:rPr>
          <w:rFonts w:ascii="Verdana" w:hAnsi="Verdana"/>
          <w:spacing w:val="-4"/>
          <w:sz w:val="18"/>
          <w:szCs w:val="18"/>
          <w:lang w:val="es-BO"/>
        </w:rPr>
        <w:t xml:space="preserve"> </w:t>
      </w:r>
      <w:r w:rsidRPr="00BA6C2C">
        <w:rPr>
          <w:rFonts w:ascii="Verdana" w:hAnsi="Verdana"/>
          <w:spacing w:val="-2"/>
          <w:sz w:val="18"/>
          <w:szCs w:val="18"/>
          <w:lang w:val="es-BO"/>
        </w:rPr>
        <w:t>Constitucional</w:t>
      </w:r>
    </w:p>
    <w:p w:rsidR="00BA6C2C" w:rsidRPr="00BA6C2C" w:rsidRDefault="00BA6C2C" w:rsidP="00222B67">
      <w:pPr>
        <w:pStyle w:val="Prrafodelista"/>
        <w:widowControl w:val="0"/>
        <w:numPr>
          <w:ilvl w:val="0"/>
          <w:numId w:val="48"/>
        </w:numPr>
        <w:tabs>
          <w:tab w:val="left" w:pos="2397"/>
        </w:tabs>
        <w:autoSpaceDE w:val="0"/>
        <w:autoSpaceDN w:val="0"/>
        <w:spacing w:before="29"/>
        <w:ind w:hanging="360"/>
        <w:rPr>
          <w:rFonts w:ascii="Verdana" w:hAnsi="Verdana"/>
          <w:sz w:val="18"/>
          <w:szCs w:val="18"/>
          <w:lang w:val="es-BO"/>
        </w:rPr>
      </w:pPr>
      <w:r w:rsidRPr="00BA6C2C">
        <w:rPr>
          <w:rFonts w:ascii="Verdana" w:hAnsi="Verdana"/>
          <w:sz w:val="18"/>
          <w:szCs w:val="18"/>
          <w:lang w:val="es-BO"/>
        </w:rPr>
        <w:t>Tratados</w:t>
      </w:r>
      <w:r w:rsidRPr="00BA6C2C">
        <w:rPr>
          <w:rFonts w:ascii="Verdana" w:hAnsi="Verdana"/>
          <w:spacing w:val="-3"/>
          <w:sz w:val="18"/>
          <w:szCs w:val="18"/>
          <w:lang w:val="es-BO"/>
        </w:rPr>
        <w:t xml:space="preserve"> </w:t>
      </w:r>
      <w:r w:rsidRPr="00BA6C2C">
        <w:rPr>
          <w:rFonts w:ascii="Verdana" w:hAnsi="Verdana"/>
          <w:sz w:val="18"/>
          <w:szCs w:val="18"/>
          <w:lang w:val="es-BO"/>
        </w:rPr>
        <w:t>y</w:t>
      </w:r>
      <w:r w:rsidRPr="00BA6C2C">
        <w:rPr>
          <w:rFonts w:ascii="Verdana" w:hAnsi="Verdana"/>
          <w:spacing w:val="-2"/>
          <w:sz w:val="18"/>
          <w:szCs w:val="18"/>
          <w:lang w:val="es-BO"/>
        </w:rPr>
        <w:t xml:space="preserve"> </w:t>
      </w:r>
      <w:r w:rsidRPr="00BA6C2C">
        <w:rPr>
          <w:rFonts w:ascii="Verdana" w:hAnsi="Verdana"/>
          <w:sz w:val="18"/>
          <w:szCs w:val="18"/>
          <w:lang w:val="es-BO"/>
        </w:rPr>
        <w:t>Convenios</w:t>
      </w:r>
      <w:r w:rsidRPr="00BA6C2C">
        <w:rPr>
          <w:rFonts w:ascii="Verdana" w:hAnsi="Verdana"/>
          <w:spacing w:val="-1"/>
          <w:sz w:val="18"/>
          <w:szCs w:val="18"/>
          <w:lang w:val="es-BO"/>
        </w:rPr>
        <w:t xml:space="preserve"> </w:t>
      </w:r>
      <w:r w:rsidRPr="00BA6C2C">
        <w:rPr>
          <w:rFonts w:ascii="Verdana" w:hAnsi="Verdana"/>
          <w:spacing w:val="-2"/>
          <w:sz w:val="18"/>
          <w:szCs w:val="18"/>
          <w:lang w:val="es-BO"/>
        </w:rPr>
        <w:t>internacionales</w:t>
      </w:r>
    </w:p>
    <w:p w:rsidR="00BA6C2C" w:rsidRPr="00BA6C2C" w:rsidRDefault="00BA6C2C" w:rsidP="00222B67">
      <w:pPr>
        <w:pStyle w:val="Prrafodelista"/>
        <w:widowControl w:val="0"/>
        <w:numPr>
          <w:ilvl w:val="0"/>
          <w:numId w:val="48"/>
        </w:numPr>
        <w:tabs>
          <w:tab w:val="left" w:pos="2397"/>
        </w:tabs>
        <w:autoSpaceDE w:val="0"/>
        <w:autoSpaceDN w:val="0"/>
        <w:spacing w:before="33"/>
        <w:ind w:hanging="360"/>
        <w:rPr>
          <w:rFonts w:ascii="Verdana" w:hAnsi="Verdana"/>
          <w:sz w:val="18"/>
          <w:szCs w:val="18"/>
          <w:lang w:val="es-BO"/>
        </w:rPr>
      </w:pPr>
      <w:r w:rsidRPr="00BA6C2C">
        <w:rPr>
          <w:rFonts w:ascii="Verdana" w:hAnsi="Verdana"/>
          <w:sz w:val="18"/>
          <w:szCs w:val="18"/>
          <w:lang w:val="es-BO"/>
        </w:rPr>
        <w:t xml:space="preserve">Derecho </w:t>
      </w:r>
      <w:r w:rsidRPr="00BA6C2C">
        <w:rPr>
          <w:rFonts w:ascii="Verdana" w:hAnsi="Verdana"/>
          <w:spacing w:val="-2"/>
          <w:sz w:val="18"/>
          <w:szCs w:val="18"/>
          <w:lang w:val="es-BO"/>
        </w:rPr>
        <w:t>Penal.</w:t>
      </w:r>
    </w:p>
    <w:p w:rsidR="00BA6C2C" w:rsidRPr="00BA6C2C" w:rsidRDefault="00BA6C2C" w:rsidP="00222B67">
      <w:pPr>
        <w:pStyle w:val="Prrafodelista"/>
        <w:widowControl w:val="0"/>
        <w:numPr>
          <w:ilvl w:val="0"/>
          <w:numId w:val="48"/>
        </w:numPr>
        <w:tabs>
          <w:tab w:val="left" w:pos="2397"/>
        </w:tabs>
        <w:autoSpaceDE w:val="0"/>
        <w:autoSpaceDN w:val="0"/>
        <w:spacing w:before="29"/>
        <w:ind w:hanging="360"/>
        <w:rPr>
          <w:rFonts w:ascii="Verdana" w:hAnsi="Verdana"/>
          <w:sz w:val="18"/>
          <w:szCs w:val="18"/>
          <w:lang w:val="es-BO"/>
        </w:rPr>
      </w:pPr>
      <w:r w:rsidRPr="00BA6C2C">
        <w:rPr>
          <w:rFonts w:ascii="Verdana" w:hAnsi="Verdana"/>
          <w:sz w:val="18"/>
          <w:szCs w:val="18"/>
          <w:lang w:val="es-BO"/>
        </w:rPr>
        <w:t>Derecho</w:t>
      </w:r>
      <w:r w:rsidRPr="00BA6C2C">
        <w:rPr>
          <w:rFonts w:ascii="Verdana" w:hAnsi="Verdana"/>
          <w:spacing w:val="-3"/>
          <w:sz w:val="18"/>
          <w:szCs w:val="18"/>
          <w:lang w:val="es-BO"/>
        </w:rPr>
        <w:t xml:space="preserve"> </w:t>
      </w:r>
      <w:r w:rsidRPr="00BA6C2C">
        <w:rPr>
          <w:rFonts w:ascii="Verdana" w:hAnsi="Verdana"/>
          <w:sz w:val="18"/>
          <w:szCs w:val="18"/>
          <w:lang w:val="es-BO"/>
        </w:rPr>
        <w:t>Procesal</w:t>
      </w:r>
      <w:r w:rsidRPr="00BA6C2C">
        <w:rPr>
          <w:rFonts w:ascii="Verdana" w:hAnsi="Verdana"/>
          <w:spacing w:val="-6"/>
          <w:sz w:val="18"/>
          <w:szCs w:val="18"/>
          <w:lang w:val="es-BO"/>
        </w:rPr>
        <w:t xml:space="preserve"> </w:t>
      </w:r>
      <w:r w:rsidRPr="00BA6C2C">
        <w:rPr>
          <w:rFonts w:ascii="Verdana" w:hAnsi="Verdana"/>
          <w:spacing w:val="-2"/>
          <w:sz w:val="18"/>
          <w:szCs w:val="18"/>
          <w:lang w:val="es-BO"/>
        </w:rPr>
        <w:t>Penal.</w:t>
      </w:r>
    </w:p>
    <w:p w:rsidR="00BA6C2C" w:rsidRPr="00BA6C2C" w:rsidRDefault="00BA6C2C" w:rsidP="00222B67">
      <w:pPr>
        <w:pStyle w:val="Prrafodelista"/>
        <w:widowControl w:val="0"/>
        <w:numPr>
          <w:ilvl w:val="0"/>
          <w:numId w:val="48"/>
        </w:numPr>
        <w:tabs>
          <w:tab w:val="left" w:pos="2397"/>
        </w:tabs>
        <w:autoSpaceDE w:val="0"/>
        <w:autoSpaceDN w:val="0"/>
        <w:spacing w:before="33"/>
        <w:ind w:hanging="360"/>
        <w:rPr>
          <w:rFonts w:ascii="Verdana" w:hAnsi="Verdana"/>
          <w:sz w:val="18"/>
          <w:szCs w:val="18"/>
          <w:lang w:val="es-BO"/>
        </w:rPr>
      </w:pPr>
      <w:r w:rsidRPr="00BA6C2C">
        <w:rPr>
          <w:rFonts w:ascii="Verdana" w:hAnsi="Verdana"/>
          <w:sz w:val="18"/>
          <w:szCs w:val="18"/>
          <w:lang w:val="es-BO"/>
        </w:rPr>
        <w:t xml:space="preserve">Derecho </w:t>
      </w:r>
      <w:r w:rsidRPr="00BA6C2C">
        <w:rPr>
          <w:rFonts w:ascii="Verdana" w:hAnsi="Verdana"/>
          <w:spacing w:val="-2"/>
          <w:sz w:val="18"/>
          <w:szCs w:val="18"/>
          <w:lang w:val="es-BO"/>
        </w:rPr>
        <w:t>Penitenciario.</w:t>
      </w:r>
    </w:p>
    <w:p w:rsidR="00BA6C2C" w:rsidRPr="00BA6C2C" w:rsidRDefault="00BA6C2C" w:rsidP="00222B67">
      <w:pPr>
        <w:pStyle w:val="Prrafodelista"/>
        <w:widowControl w:val="0"/>
        <w:numPr>
          <w:ilvl w:val="0"/>
          <w:numId w:val="48"/>
        </w:numPr>
        <w:tabs>
          <w:tab w:val="left" w:pos="2397"/>
        </w:tabs>
        <w:autoSpaceDE w:val="0"/>
        <w:autoSpaceDN w:val="0"/>
        <w:spacing w:before="29"/>
        <w:ind w:hanging="360"/>
        <w:rPr>
          <w:rFonts w:ascii="Verdana" w:hAnsi="Verdana"/>
          <w:sz w:val="18"/>
          <w:szCs w:val="18"/>
          <w:lang w:val="es-BO"/>
        </w:rPr>
      </w:pPr>
      <w:r w:rsidRPr="00BA6C2C">
        <w:rPr>
          <w:rFonts w:ascii="Verdana" w:hAnsi="Verdana"/>
          <w:sz w:val="18"/>
          <w:szCs w:val="18"/>
          <w:lang w:val="es-BO"/>
        </w:rPr>
        <w:t>Derechos</w:t>
      </w:r>
      <w:r w:rsidRPr="00BA6C2C">
        <w:rPr>
          <w:rFonts w:ascii="Verdana" w:hAnsi="Verdana"/>
          <w:spacing w:val="-5"/>
          <w:sz w:val="18"/>
          <w:szCs w:val="18"/>
          <w:lang w:val="es-BO"/>
        </w:rPr>
        <w:t xml:space="preserve"> </w:t>
      </w:r>
      <w:r w:rsidRPr="00BA6C2C">
        <w:rPr>
          <w:rFonts w:ascii="Verdana" w:hAnsi="Verdana"/>
          <w:sz w:val="18"/>
          <w:szCs w:val="18"/>
          <w:lang w:val="es-BO"/>
        </w:rPr>
        <w:t>Humanos</w:t>
      </w:r>
      <w:r w:rsidRPr="00BA6C2C">
        <w:rPr>
          <w:rFonts w:ascii="Verdana" w:hAnsi="Verdana"/>
          <w:spacing w:val="-4"/>
          <w:sz w:val="18"/>
          <w:szCs w:val="18"/>
          <w:lang w:val="es-BO"/>
        </w:rPr>
        <w:t xml:space="preserve"> </w:t>
      </w:r>
      <w:r w:rsidRPr="00BA6C2C">
        <w:rPr>
          <w:rFonts w:ascii="Verdana" w:hAnsi="Verdana"/>
          <w:sz w:val="18"/>
          <w:szCs w:val="18"/>
          <w:lang w:val="es-BO"/>
        </w:rPr>
        <w:t>(especialmente</w:t>
      </w:r>
      <w:r w:rsidRPr="00BA6C2C">
        <w:rPr>
          <w:rFonts w:ascii="Verdana" w:hAnsi="Verdana"/>
          <w:spacing w:val="-2"/>
          <w:sz w:val="18"/>
          <w:szCs w:val="18"/>
          <w:lang w:val="es-BO"/>
        </w:rPr>
        <w:t xml:space="preserve"> </w:t>
      </w:r>
      <w:r w:rsidRPr="00BA6C2C">
        <w:rPr>
          <w:rFonts w:ascii="Verdana" w:hAnsi="Verdana"/>
          <w:sz w:val="18"/>
          <w:szCs w:val="18"/>
          <w:lang w:val="es-BO"/>
        </w:rPr>
        <w:t>en</w:t>
      </w:r>
      <w:r w:rsidRPr="00BA6C2C">
        <w:rPr>
          <w:rFonts w:ascii="Verdana" w:hAnsi="Verdana"/>
          <w:spacing w:val="-6"/>
          <w:sz w:val="18"/>
          <w:szCs w:val="18"/>
          <w:lang w:val="es-BO"/>
        </w:rPr>
        <w:t xml:space="preserve"> </w:t>
      </w:r>
      <w:r w:rsidRPr="00BA6C2C">
        <w:rPr>
          <w:rFonts w:ascii="Verdana" w:hAnsi="Verdana"/>
          <w:sz w:val="18"/>
          <w:szCs w:val="18"/>
          <w:lang w:val="es-BO"/>
        </w:rPr>
        <w:t>género</w:t>
      </w:r>
      <w:r w:rsidRPr="00BA6C2C">
        <w:rPr>
          <w:rFonts w:ascii="Verdana" w:hAnsi="Verdana"/>
          <w:spacing w:val="-2"/>
          <w:sz w:val="18"/>
          <w:szCs w:val="18"/>
          <w:lang w:val="es-BO"/>
        </w:rPr>
        <w:t xml:space="preserve"> </w:t>
      </w:r>
      <w:r w:rsidRPr="00BA6C2C">
        <w:rPr>
          <w:rFonts w:ascii="Verdana" w:hAnsi="Verdana"/>
          <w:sz w:val="18"/>
          <w:szCs w:val="18"/>
          <w:lang w:val="es-BO"/>
        </w:rPr>
        <w:t>y</w:t>
      </w:r>
      <w:r w:rsidRPr="00BA6C2C">
        <w:rPr>
          <w:rFonts w:ascii="Verdana" w:hAnsi="Verdana"/>
          <w:spacing w:val="-5"/>
          <w:sz w:val="18"/>
          <w:szCs w:val="18"/>
          <w:lang w:val="es-BO"/>
        </w:rPr>
        <w:t xml:space="preserve"> </w:t>
      </w:r>
      <w:r w:rsidRPr="00BA6C2C">
        <w:rPr>
          <w:rFonts w:ascii="Verdana" w:hAnsi="Verdana"/>
          <w:sz w:val="18"/>
          <w:szCs w:val="18"/>
          <w:lang w:val="es-BO"/>
        </w:rPr>
        <w:t xml:space="preserve">pueblos </w:t>
      </w:r>
      <w:r w:rsidRPr="00BA6C2C">
        <w:rPr>
          <w:rFonts w:ascii="Verdana" w:hAnsi="Verdana"/>
          <w:spacing w:val="-2"/>
          <w:sz w:val="18"/>
          <w:szCs w:val="18"/>
          <w:lang w:val="es-BO"/>
        </w:rPr>
        <w:t>indígenas)</w:t>
      </w:r>
    </w:p>
    <w:p w:rsidR="00BA6C2C" w:rsidRPr="00BA6C2C" w:rsidRDefault="00BA6C2C" w:rsidP="00222B67">
      <w:pPr>
        <w:pStyle w:val="Prrafodelista"/>
        <w:widowControl w:val="0"/>
        <w:numPr>
          <w:ilvl w:val="0"/>
          <w:numId w:val="48"/>
        </w:numPr>
        <w:tabs>
          <w:tab w:val="left" w:pos="2397"/>
        </w:tabs>
        <w:autoSpaceDE w:val="0"/>
        <w:autoSpaceDN w:val="0"/>
        <w:spacing w:before="33"/>
        <w:ind w:hanging="360"/>
        <w:rPr>
          <w:rFonts w:ascii="Verdana" w:hAnsi="Verdana"/>
          <w:sz w:val="18"/>
          <w:szCs w:val="18"/>
          <w:lang w:val="es-BO"/>
        </w:rPr>
      </w:pPr>
      <w:r w:rsidRPr="00BA6C2C">
        <w:rPr>
          <w:rFonts w:ascii="Verdana" w:hAnsi="Verdana"/>
          <w:sz w:val="18"/>
          <w:szCs w:val="18"/>
          <w:lang w:val="es-BO"/>
        </w:rPr>
        <w:t>Derecho de</w:t>
      </w:r>
      <w:r w:rsidRPr="00BA6C2C">
        <w:rPr>
          <w:rFonts w:ascii="Verdana" w:hAnsi="Verdana"/>
          <w:spacing w:val="-4"/>
          <w:sz w:val="18"/>
          <w:szCs w:val="18"/>
          <w:lang w:val="es-BO"/>
        </w:rPr>
        <w:t xml:space="preserve"> </w:t>
      </w:r>
      <w:r w:rsidRPr="00BA6C2C">
        <w:rPr>
          <w:rFonts w:ascii="Verdana" w:hAnsi="Verdana"/>
          <w:sz w:val="18"/>
          <w:szCs w:val="18"/>
          <w:lang w:val="es-BO"/>
        </w:rPr>
        <w:t>la</w:t>
      </w:r>
      <w:r w:rsidRPr="00BA6C2C">
        <w:rPr>
          <w:rFonts w:ascii="Verdana" w:hAnsi="Verdana"/>
          <w:spacing w:val="-3"/>
          <w:sz w:val="18"/>
          <w:szCs w:val="18"/>
          <w:lang w:val="es-BO"/>
        </w:rPr>
        <w:t xml:space="preserve"> </w:t>
      </w:r>
      <w:r w:rsidRPr="00BA6C2C">
        <w:rPr>
          <w:rFonts w:ascii="Verdana" w:hAnsi="Verdana"/>
          <w:sz w:val="18"/>
          <w:szCs w:val="18"/>
          <w:lang w:val="es-BO"/>
        </w:rPr>
        <w:t>Niñez</w:t>
      </w:r>
      <w:r w:rsidRPr="00BA6C2C">
        <w:rPr>
          <w:rFonts w:ascii="Verdana" w:hAnsi="Verdana"/>
          <w:spacing w:val="-2"/>
          <w:sz w:val="18"/>
          <w:szCs w:val="18"/>
          <w:lang w:val="es-BO"/>
        </w:rPr>
        <w:t xml:space="preserve"> </w:t>
      </w:r>
      <w:r w:rsidRPr="00BA6C2C">
        <w:rPr>
          <w:rFonts w:ascii="Verdana" w:hAnsi="Verdana"/>
          <w:sz w:val="18"/>
          <w:szCs w:val="18"/>
          <w:lang w:val="es-BO"/>
        </w:rPr>
        <w:t>y</w:t>
      </w:r>
      <w:r w:rsidRPr="00BA6C2C">
        <w:rPr>
          <w:rFonts w:ascii="Verdana" w:hAnsi="Verdana"/>
          <w:spacing w:val="-1"/>
          <w:sz w:val="18"/>
          <w:szCs w:val="18"/>
          <w:lang w:val="es-BO"/>
        </w:rPr>
        <w:t xml:space="preserve"> </w:t>
      </w:r>
      <w:r w:rsidRPr="00BA6C2C">
        <w:rPr>
          <w:rFonts w:ascii="Verdana" w:hAnsi="Verdana"/>
          <w:spacing w:val="-2"/>
          <w:sz w:val="18"/>
          <w:szCs w:val="18"/>
          <w:lang w:val="es-BO"/>
        </w:rPr>
        <w:t>Adolescencia.</w:t>
      </w:r>
    </w:p>
    <w:p w:rsidR="00BA6C2C" w:rsidRPr="00BA6C2C" w:rsidRDefault="00BA6C2C" w:rsidP="00222B67">
      <w:pPr>
        <w:pStyle w:val="Prrafodelista"/>
        <w:widowControl w:val="0"/>
        <w:numPr>
          <w:ilvl w:val="0"/>
          <w:numId w:val="48"/>
        </w:numPr>
        <w:tabs>
          <w:tab w:val="left" w:pos="2397"/>
        </w:tabs>
        <w:autoSpaceDE w:val="0"/>
        <w:autoSpaceDN w:val="0"/>
        <w:spacing w:before="29"/>
        <w:ind w:hanging="360"/>
        <w:rPr>
          <w:rFonts w:ascii="Verdana" w:hAnsi="Verdana"/>
          <w:sz w:val="18"/>
          <w:szCs w:val="18"/>
          <w:lang w:val="es-BO"/>
        </w:rPr>
      </w:pPr>
      <w:r w:rsidRPr="00BA6C2C">
        <w:rPr>
          <w:rFonts w:ascii="Verdana" w:hAnsi="Verdana"/>
          <w:sz w:val="18"/>
          <w:szCs w:val="18"/>
          <w:lang w:val="es-BO"/>
        </w:rPr>
        <w:t>Justicia</w:t>
      </w:r>
      <w:r w:rsidRPr="00BA6C2C">
        <w:rPr>
          <w:rFonts w:ascii="Verdana" w:hAnsi="Verdana"/>
          <w:spacing w:val="-2"/>
          <w:sz w:val="18"/>
          <w:szCs w:val="18"/>
          <w:lang w:val="es-BO"/>
        </w:rPr>
        <w:t xml:space="preserve"> </w:t>
      </w:r>
      <w:r w:rsidRPr="00BA6C2C">
        <w:rPr>
          <w:rFonts w:ascii="Verdana" w:hAnsi="Verdana"/>
          <w:sz w:val="18"/>
          <w:szCs w:val="18"/>
          <w:lang w:val="es-BO"/>
        </w:rPr>
        <w:t>Penal</w:t>
      </w:r>
      <w:r w:rsidRPr="00BA6C2C">
        <w:rPr>
          <w:rFonts w:ascii="Verdana" w:hAnsi="Verdana"/>
          <w:spacing w:val="-5"/>
          <w:sz w:val="18"/>
          <w:szCs w:val="18"/>
          <w:lang w:val="es-BO"/>
        </w:rPr>
        <w:t xml:space="preserve"> </w:t>
      </w:r>
      <w:r w:rsidRPr="00BA6C2C">
        <w:rPr>
          <w:rFonts w:ascii="Verdana" w:hAnsi="Verdana"/>
          <w:spacing w:val="-2"/>
          <w:sz w:val="18"/>
          <w:szCs w:val="18"/>
          <w:lang w:val="es-BO"/>
        </w:rPr>
        <w:t>Juvenil.</w:t>
      </w:r>
    </w:p>
    <w:p w:rsidR="00BA6C2C" w:rsidRPr="00BA6C2C" w:rsidRDefault="00BA6C2C" w:rsidP="00222B67">
      <w:pPr>
        <w:pStyle w:val="Prrafodelista"/>
        <w:widowControl w:val="0"/>
        <w:numPr>
          <w:ilvl w:val="0"/>
          <w:numId w:val="48"/>
        </w:numPr>
        <w:tabs>
          <w:tab w:val="left" w:pos="2397"/>
        </w:tabs>
        <w:autoSpaceDE w:val="0"/>
        <w:autoSpaceDN w:val="0"/>
        <w:spacing w:before="33"/>
        <w:ind w:hanging="360"/>
        <w:rPr>
          <w:rFonts w:ascii="Verdana" w:hAnsi="Verdana"/>
          <w:sz w:val="18"/>
          <w:szCs w:val="18"/>
          <w:lang w:val="es-BO"/>
        </w:rPr>
      </w:pPr>
      <w:r w:rsidRPr="00BA6C2C">
        <w:rPr>
          <w:rFonts w:ascii="Verdana" w:hAnsi="Verdana"/>
          <w:sz w:val="18"/>
          <w:szCs w:val="18"/>
          <w:lang w:val="es-BO"/>
        </w:rPr>
        <w:t>Justicia</w:t>
      </w:r>
      <w:r w:rsidRPr="00BA6C2C">
        <w:rPr>
          <w:rFonts w:ascii="Verdana" w:hAnsi="Verdana"/>
          <w:spacing w:val="-4"/>
          <w:sz w:val="18"/>
          <w:szCs w:val="18"/>
          <w:lang w:val="es-BO"/>
        </w:rPr>
        <w:t xml:space="preserve"> </w:t>
      </w:r>
      <w:r w:rsidRPr="00BA6C2C">
        <w:rPr>
          <w:rFonts w:ascii="Verdana" w:hAnsi="Verdana"/>
          <w:spacing w:val="-2"/>
          <w:sz w:val="18"/>
          <w:szCs w:val="18"/>
          <w:lang w:val="es-BO"/>
        </w:rPr>
        <w:t>Restaurativa</w:t>
      </w:r>
    </w:p>
    <w:p w:rsidR="00BA6C2C" w:rsidRPr="00BA6C2C" w:rsidRDefault="00BA6C2C" w:rsidP="00222B67">
      <w:pPr>
        <w:pStyle w:val="Textoindependiente"/>
        <w:spacing w:before="30"/>
        <w:rPr>
          <w:rFonts w:ascii="Verdana" w:hAnsi="Verdana"/>
          <w:sz w:val="18"/>
          <w:szCs w:val="18"/>
          <w:lang w:val="es-BO"/>
        </w:rPr>
      </w:pPr>
    </w:p>
    <w:p w:rsidR="00BA6C2C" w:rsidRPr="00BA6C2C" w:rsidRDefault="00BA6C2C" w:rsidP="00222B67">
      <w:pPr>
        <w:pStyle w:val="Ttulo1"/>
        <w:keepNext w:val="0"/>
        <w:widowControl w:val="0"/>
        <w:numPr>
          <w:ilvl w:val="0"/>
          <w:numId w:val="39"/>
        </w:numPr>
        <w:tabs>
          <w:tab w:val="clear" w:pos="360"/>
          <w:tab w:val="left" w:pos="978"/>
        </w:tabs>
        <w:autoSpaceDE w:val="0"/>
        <w:autoSpaceDN w:val="0"/>
        <w:ind w:left="978" w:hanging="358"/>
        <w:jc w:val="both"/>
        <w:rPr>
          <w:rFonts w:ascii="Verdana" w:hAnsi="Verdana"/>
          <w:sz w:val="18"/>
          <w:szCs w:val="18"/>
          <w:lang w:val="es-BO"/>
        </w:rPr>
      </w:pPr>
      <w:r w:rsidRPr="00BA6C2C">
        <w:rPr>
          <w:rFonts w:ascii="Verdana" w:hAnsi="Verdana"/>
          <w:sz w:val="18"/>
          <w:szCs w:val="18"/>
          <w:lang w:val="es-BO"/>
        </w:rPr>
        <w:t>CRITERIOS</w:t>
      </w:r>
      <w:r w:rsidRPr="00BA6C2C">
        <w:rPr>
          <w:rFonts w:ascii="Verdana" w:hAnsi="Verdana"/>
          <w:spacing w:val="-8"/>
          <w:sz w:val="18"/>
          <w:szCs w:val="18"/>
          <w:lang w:val="es-BO"/>
        </w:rPr>
        <w:t xml:space="preserve"> </w:t>
      </w:r>
      <w:r w:rsidRPr="00BA6C2C">
        <w:rPr>
          <w:rFonts w:ascii="Verdana" w:hAnsi="Verdana"/>
          <w:sz w:val="18"/>
          <w:szCs w:val="18"/>
          <w:lang w:val="es-BO"/>
        </w:rPr>
        <w:t>DE</w:t>
      </w:r>
      <w:r w:rsidRPr="00BA6C2C">
        <w:rPr>
          <w:rFonts w:ascii="Verdana" w:hAnsi="Verdana"/>
          <w:spacing w:val="-2"/>
          <w:sz w:val="18"/>
          <w:szCs w:val="18"/>
          <w:lang w:val="es-BO"/>
        </w:rPr>
        <w:t xml:space="preserve"> </w:t>
      </w:r>
      <w:r w:rsidRPr="00BA6C2C">
        <w:rPr>
          <w:rFonts w:ascii="Verdana" w:hAnsi="Verdana"/>
          <w:sz w:val="18"/>
          <w:szCs w:val="18"/>
          <w:lang w:val="es-BO"/>
        </w:rPr>
        <w:t>EVALUACION</w:t>
      </w:r>
      <w:r w:rsidRPr="00BA6C2C">
        <w:rPr>
          <w:rFonts w:ascii="Verdana" w:hAnsi="Verdana"/>
          <w:spacing w:val="-2"/>
          <w:sz w:val="18"/>
          <w:szCs w:val="18"/>
          <w:lang w:val="es-BO"/>
        </w:rPr>
        <w:t xml:space="preserve"> </w:t>
      </w:r>
      <w:r w:rsidRPr="00BA6C2C">
        <w:rPr>
          <w:rFonts w:ascii="Verdana" w:hAnsi="Verdana"/>
          <w:sz w:val="18"/>
          <w:szCs w:val="18"/>
          <w:lang w:val="es-BO"/>
        </w:rPr>
        <w:t>Y</w:t>
      </w:r>
      <w:r w:rsidRPr="00BA6C2C">
        <w:rPr>
          <w:rFonts w:ascii="Verdana" w:hAnsi="Verdana"/>
          <w:spacing w:val="-8"/>
          <w:sz w:val="18"/>
          <w:szCs w:val="18"/>
          <w:lang w:val="es-BO"/>
        </w:rPr>
        <w:t xml:space="preserve"> </w:t>
      </w:r>
      <w:r w:rsidRPr="00BA6C2C">
        <w:rPr>
          <w:rFonts w:ascii="Verdana" w:hAnsi="Verdana"/>
          <w:spacing w:val="-2"/>
          <w:sz w:val="18"/>
          <w:szCs w:val="18"/>
          <w:lang w:val="es-BO"/>
        </w:rPr>
        <w:t>PONDERACION</w:t>
      </w:r>
    </w:p>
    <w:p w:rsidR="00BA6C2C" w:rsidRPr="00BA6C2C" w:rsidRDefault="00BA6C2C" w:rsidP="00222B67">
      <w:pPr>
        <w:pStyle w:val="Textoindependiente"/>
        <w:spacing w:before="29"/>
        <w:ind w:left="981"/>
        <w:rPr>
          <w:rFonts w:ascii="Verdana" w:hAnsi="Verdana"/>
          <w:sz w:val="18"/>
          <w:szCs w:val="18"/>
          <w:lang w:val="es-BO"/>
        </w:rPr>
      </w:pPr>
      <w:r w:rsidRPr="00BA6C2C">
        <w:rPr>
          <w:rFonts w:ascii="Verdana" w:hAnsi="Verdana"/>
          <w:sz w:val="18"/>
          <w:szCs w:val="18"/>
          <w:lang w:val="es-BO"/>
        </w:rPr>
        <w:t>La</w:t>
      </w:r>
      <w:r w:rsidRPr="00BA6C2C">
        <w:rPr>
          <w:rFonts w:ascii="Verdana" w:hAnsi="Verdana"/>
          <w:spacing w:val="-5"/>
          <w:sz w:val="18"/>
          <w:szCs w:val="18"/>
          <w:lang w:val="es-BO"/>
        </w:rPr>
        <w:t xml:space="preserve"> </w:t>
      </w:r>
      <w:r w:rsidRPr="00BA6C2C">
        <w:rPr>
          <w:rFonts w:ascii="Verdana" w:hAnsi="Verdana"/>
          <w:sz w:val="18"/>
          <w:szCs w:val="18"/>
          <w:lang w:val="es-BO"/>
        </w:rPr>
        <w:t>evaluación</w:t>
      </w:r>
      <w:r w:rsidRPr="00BA6C2C">
        <w:rPr>
          <w:rFonts w:ascii="Verdana" w:hAnsi="Verdana"/>
          <w:spacing w:val="-5"/>
          <w:sz w:val="18"/>
          <w:szCs w:val="18"/>
          <w:lang w:val="es-BO"/>
        </w:rPr>
        <w:t xml:space="preserve"> </w:t>
      </w:r>
      <w:r w:rsidRPr="00BA6C2C">
        <w:rPr>
          <w:rFonts w:ascii="Verdana" w:hAnsi="Verdana"/>
          <w:sz w:val="18"/>
          <w:szCs w:val="18"/>
          <w:lang w:val="es-BO"/>
        </w:rPr>
        <w:t>del</w:t>
      </w:r>
      <w:r w:rsidRPr="00BA6C2C">
        <w:rPr>
          <w:rFonts w:ascii="Verdana" w:hAnsi="Verdana"/>
          <w:spacing w:val="-9"/>
          <w:sz w:val="18"/>
          <w:szCs w:val="18"/>
          <w:lang w:val="es-BO"/>
        </w:rPr>
        <w:t xml:space="preserve"> </w:t>
      </w:r>
      <w:r w:rsidRPr="00BA6C2C">
        <w:rPr>
          <w:rFonts w:ascii="Verdana" w:hAnsi="Verdana"/>
          <w:sz w:val="18"/>
          <w:szCs w:val="18"/>
          <w:lang w:val="es-BO"/>
        </w:rPr>
        <w:t>consultor</w:t>
      </w:r>
      <w:r w:rsidRPr="00BA6C2C">
        <w:rPr>
          <w:rFonts w:ascii="Verdana" w:hAnsi="Verdana"/>
          <w:spacing w:val="-8"/>
          <w:sz w:val="18"/>
          <w:szCs w:val="18"/>
          <w:lang w:val="es-BO"/>
        </w:rPr>
        <w:t xml:space="preserve"> </w:t>
      </w:r>
      <w:r w:rsidRPr="00BA6C2C">
        <w:rPr>
          <w:rFonts w:ascii="Verdana" w:hAnsi="Verdana"/>
          <w:sz w:val="18"/>
          <w:szCs w:val="18"/>
          <w:lang w:val="es-BO"/>
        </w:rPr>
        <w:t>se</w:t>
      </w:r>
      <w:r w:rsidRPr="00BA6C2C">
        <w:rPr>
          <w:rFonts w:ascii="Verdana" w:hAnsi="Verdana"/>
          <w:spacing w:val="-5"/>
          <w:sz w:val="18"/>
          <w:szCs w:val="18"/>
          <w:lang w:val="es-BO"/>
        </w:rPr>
        <w:t xml:space="preserve"> </w:t>
      </w:r>
      <w:r w:rsidRPr="00BA6C2C">
        <w:rPr>
          <w:rFonts w:ascii="Verdana" w:hAnsi="Verdana"/>
          <w:sz w:val="18"/>
          <w:szCs w:val="18"/>
          <w:lang w:val="es-BO"/>
        </w:rPr>
        <w:t>realizará</w:t>
      </w:r>
      <w:r w:rsidRPr="00BA6C2C">
        <w:rPr>
          <w:rFonts w:ascii="Verdana" w:hAnsi="Verdana"/>
          <w:spacing w:val="-5"/>
          <w:sz w:val="18"/>
          <w:szCs w:val="18"/>
          <w:lang w:val="es-BO"/>
        </w:rPr>
        <w:t xml:space="preserve"> </w:t>
      </w:r>
      <w:r w:rsidRPr="00BA6C2C">
        <w:rPr>
          <w:rFonts w:ascii="Verdana" w:hAnsi="Verdana"/>
          <w:sz w:val="18"/>
          <w:szCs w:val="18"/>
          <w:lang w:val="es-BO"/>
        </w:rPr>
        <w:t>aplicando</w:t>
      </w:r>
      <w:r w:rsidRPr="00BA6C2C">
        <w:rPr>
          <w:rFonts w:ascii="Verdana" w:hAnsi="Verdana"/>
          <w:spacing w:val="-9"/>
          <w:sz w:val="18"/>
          <w:szCs w:val="18"/>
          <w:lang w:val="es-BO"/>
        </w:rPr>
        <w:t xml:space="preserve"> </w:t>
      </w:r>
      <w:r w:rsidRPr="00BA6C2C">
        <w:rPr>
          <w:rFonts w:ascii="Verdana" w:hAnsi="Verdana"/>
          <w:sz w:val="18"/>
          <w:szCs w:val="18"/>
          <w:lang w:val="es-BO"/>
        </w:rPr>
        <w:t>el</w:t>
      </w:r>
      <w:r w:rsidRPr="00BA6C2C">
        <w:rPr>
          <w:rFonts w:ascii="Verdana" w:hAnsi="Verdana"/>
          <w:spacing w:val="-5"/>
          <w:sz w:val="18"/>
          <w:szCs w:val="18"/>
          <w:lang w:val="es-BO"/>
        </w:rPr>
        <w:t xml:space="preserve"> </w:t>
      </w:r>
      <w:r w:rsidRPr="00BA6C2C">
        <w:rPr>
          <w:rFonts w:ascii="Verdana" w:hAnsi="Verdana"/>
          <w:sz w:val="18"/>
          <w:szCs w:val="18"/>
          <w:lang w:val="es-BO"/>
        </w:rPr>
        <w:t>método</w:t>
      </w:r>
      <w:r w:rsidRPr="00BA6C2C">
        <w:rPr>
          <w:rFonts w:ascii="Verdana" w:hAnsi="Verdana"/>
          <w:spacing w:val="-9"/>
          <w:sz w:val="18"/>
          <w:szCs w:val="18"/>
          <w:lang w:val="es-BO"/>
        </w:rPr>
        <w:t xml:space="preserve"> </w:t>
      </w:r>
      <w:r w:rsidRPr="00BA6C2C">
        <w:rPr>
          <w:rFonts w:ascii="Verdana" w:hAnsi="Verdana"/>
          <w:sz w:val="18"/>
          <w:szCs w:val="18"/>
          <w:lang w:val="es-BO"/>
        </w:rPr>
        <w:t>de</w:t>
      </w:r>
      <w:r w:rsidRPr="00BA6C2C">
        <w:rPr>
          <w:rFonts w:ascii="Verdana" w:hAnsi="Verdana"/>
          <w:spacing w:val="-5"/>
          <w:sz w:val="18"/>
          <w:szCs w:val="18"/>
          <w:lang w:val="es-BO"/>
        </w:rPr>
        <w:t xml:space="preserve"> </w:t>
      </w:r>
      <w:r w:rsidRPr="00BA6C2C">
        <w:rPr>
          <w:rFonts w:ascii="Verdana" w:hAnsi="Verdana"/>
          <w:sz w:val="18"/>
          <w:szCs w:val="18"/>
          <w:lang w:val="es-BO"/>
        </w:rPr>
        <w:t>selección</w:t>
      </w:r>
      <w:r w:rsidRPr="00BA6C2C">
        <w:rPr>
          <w:rFonts w:ascii="Verdana" w:hAnsi="Verdana"/>
          <w:spacing w:val="-9"/>
          <w:sz w:val="18"/>
          <w:szCs w:val="18"/>
          <w:lang w:val="es-BO"/>
        </w:rPr>
        <w:t xml:space="preserve"> </w:t>
      </w:r>
      <w:r w:rsidRPr="00BA6C2C">
        <w:rPr>
          <w:rFonts w:ascii="Verdana" w:hAnsi="Verdana"/>
          <w:sz w:val="18"/>
          <w:szCs w:val="18"/>
          <w:lang w:val="es-BO"/>
        </w:rPr>
        <w:t>basada</w:t>
      </w:r>
      <w:r w:rsidRPr="00BA6C2C">
        <w:rPr>
          <w:rFonts w:ascii="Verdana" w:hAnsi="Verdana"/>
          <w:spacing w:val="-5"/>
          <w:sz w:val="18"/>
          <w:szCs w:val="18"/>
          <w:lang w:val="es-BO"/>
        </w:rPr>
        <w:t xml:space="preserve"> </w:t>
      </w:r>
      <w:r w:rsidRPr="00BA6C2C">
        <w:rPr>
          <w:rFonts w:ascii="Verdana" w:hAnsi="Verdana"/>
          <w:sz w:val="18"/>
          <w:szCs w:val="18"/>
          <w:lang w:val="es-BO"/>
        </w:rPr>
        <w:t>en</w:t>
      </w:r>
      <w:r w:rsidRPr="00BA6C2C">
        <w:rPr>
          <w:rFonts w:ascii="Verdana" w:hAnsi="Verdana"/>
          <w:spacing w:val="-9"/>
          <w:sz w:val="18"/>
          <w:szCs w:val="18"/>
          <w:lang w:val="es-BO"/>
        </w:rPr>
        <w:t xml:space="preserve"> </w:t>
      </w:r>
      <w:r w:rsidRPr="00BA6C2C">
        <w:rPr>
          <w:rFonts w:ascii="Verdana" w:hAnsi="Verdana"/>
          <w:sz w:val="18"/>
          <w:szCs w:val="18"/>
          <w:lang w:val="es-BO"/>
        </w:rPr>
        <w:t>Presupuesto</w:t>
      </w:r>
      <w:r w:rsidRPr="00BA6C2C">
        <w:rPr>
          <w:rFonts w:ascii="Verdana" w:hAnsi="Verdana"/>
          <w:spacing w:val="-9"/>
          <w:sz w:val="18"/>
          <w:szCs w:val="18"/>
          <w:lang w:val="es-BO"/>
        </w:rPr>
        <w:t xml:space="preserve"> </w:t>
      </w:r>
      <w:r w:rsidRPr="00BA6C2C">
        <w:rPr>
          <w:rFonts w:ascii="Verdana" w:hAnsi="Verdana"/>
          <w:sz w:val="18"/>
          <w:szCs w:val="18"/>
          <w:lang w:val="es-BO"/>
        </w:rPr>
        <w:t>Fijo y se ponderará sobre el setenta (70) puntos, distribuido de la siguiente manera:</w:t>
      </w: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226"/>
        <w:gridCol w:w="1716"/>
      </w:tblGrid>
      <w:tr w:rsidR="00BA6C2C" w:rsidRPr="00BA6C2C" w:rsidTr="00222B67">
        <w:trPr>
          <w:trHeight w:val="690"/>
        </w:trPr>
        <w:tc>
          <w:tcPr>
            <w:tcW w:w="6226" w:type="dxa"/>
            <w:vAlign w:val="center"/>
          </w:tcPr>
          <w:p w:rsidR="00BA6C2C" w:rsidRPr="00BA6C2C" w:rsidRDefault="00BA6C2C" w:rsidP="00222B67">
            <w:pPr>
              <w:pStyle w:val="TableParagraph"/>
              <w:spacing w:before="3"/>
              <w:rPr>
                <w:rFonts w:ascii="Verdana" w:hAnsi="Verdana"/>
                <w:b/>
                <w:sz w:val="18"/>
                <w:szCs w:val="18"/>
                <w:lang w:val="es-BO"/>
              </w:rPr>
            </w:pPr>
            <w:r w:rsidRPr="00BA6C2C">
              <w:rPr>
                <w:rFonts w:ascii="Verdana" w:hAnsi="Verdana"/>
                <w:b/>
                <w:sz w:val="18"/>
                <w:szCs w:val="18"/>
                <w:lang w:val="es-BO"/>
              </w:rPr>
              <w:t>CUADRO</w:t>
            </w:r>
            <w:r w:rsidRPr="00BA6C2C">
              <w:rPr>
                <w:rFonts w:ascii="Verdana" w:hAnsi="Verdana"/>
                <w:b/>
                <w:spacing w:val="80"/>
                <w:sz w:val="18"/>
                <w:szCs w:val="18"/>
                <w:lang w:val="es-BO"/>
              </w:rPr>
              <w:t xml:space="preserve"> </w:t>
            </w:r>
            <w:r w:rsidRPr="00BA6C2C">
              <w:rPr>
                <w:rFonts w:ascii="Verdana" w:hAnsi="Verdana"/>
                <w:b/>
                <w:sz w:val="18"/>
                <w:szCs w:val="18"/>
                <w:lang w:val="es-BO"/>
              </w:rPr>
              <w:t>DE</w:t>
            </w:r>
            <w:r w:rsidRPr="00BA6C2C">
              <w:rPr>
                <w:rFonts w:ascii="Verdana" w:hAnsi="Verdana"/>
                <w:b/>
                <w:spacing w:val="80"/>
                <w:sz w:val="18"/>
                <w:szCs w:val="18"/>
                <w:lang w:val="es-BO"/>
              </w:rPr>
              <w:t xml:space="preserve"> </w:t>
            </w:r>
            <w:r w:rsidRPr="00BA6C2C">
              <w:rPr>
                <w:rFonts w:ascii="Verdana" w:hAnsi="Verdana"/>
                <w:b/>
                <w:sz w:val="18"/>
                <w:szCs w:val="18"/>
                <w:lang w:val="es-BO"/>
              </w:rPr>
              <w:t>CALIFICACION</w:t>
            </w:r>
            <w:r w:rsidRPr="00BA6C2C">
              <w:rPr>
                <w:rFonts w:ascii="Verdana" w:hAnsi="Verdana"/>
                <w:b/>
                <w:spacing w:val="80"/>
                <w:sz w:val="18"/>
                <w:szCs w:val="18"/>
                <w:lang w:val="es-BO"/>
              </w:rPr>
              <w:t xml:space="preserve"> </w:t>
            </w:r>
            <w:r w:rsidRPr="00BA6C2C">
              <w:rPr>
                <w:rFonts w:ascii="Verdana" w:hAnsi="Verdana"/>
                <w:b/>
                <w:sz w:val="18"/>
                <w:szCs w:val="18"/>
                <w:lang w:val="es-BO"/>
              </w:rPr>
              <w:t>PARA</w:t>
            </w:r>
            <w:r w:rsidRPr="00BA6C2C">
              <w:rPr>
                <w:rFonts w:ascii="Verdana" w:hAnsi="Verdana"/>
                <w:b/>
                <w:spacing w:val="80"/>
                <w:sz w:val="18"/>
                <w:szCs w:val="18"/>
                <w:lang w:val="es-BO"/>
              </w:rPr>
              <w:t xml:space="preserve"> </w:t>
            </w:r>
            <w:r w:rsidRPr="00BA6C2C">
              <w:rPr>
                <w:rFonts w:ascii="Verdana" w:hAnsi="Verdana"/>
                <w:b/>
                <w:sz w:val="18"/>
                <w:szCs w:val="18"/>
                <w:lang w:val="es-BO"/>
              </w:rPr>
              <w:t>DEFENSORAS PUBLICAS</w:t>
            </w:r>
            <w:r w:rsidRPr="00BA6C2C">
              <w:rPr>
                <w:rFonts w:ascii="Verdana" w:hAnsi="Verdana"/>
                <w:b/>
                <w:spacing w:val="26"/>
                <w:sz w:val="18"/>
                <w:szCs w:val="18"/>
                <w:lang w:val="es-BO"/>
              </w:rPr>
              <w:t xml:space="preserve">  </w:t>
            </w:r>
            <w:r w:rsidRPr="00BA6C2C">
              <w:rPr>
                <w:rFonts w:ascii="Verdana" w:hAnsi="Verdana"/>
                <w:b/>
                <w:sz w:val="18"/>
                <w:szCs w:val="18"/>
                <w:lang w:val="es-BO"/>
              </w:rPr>
              <w:t>O</w:t>
            </w:r>
            <w:r w:rsidRPr="00BA6C2C">
              <w:rPr>
                <w:rFonts w:ascii="Verdana" w:hAnsi="Verdana"/>
                <w:b/>
                <w:spacing w:val="29"/>
                <w:sz w:val="18"/>
                <w:szCs w:val="18"/>
                <w:lang w:val="es-BO"/>
              </w:rPr>
              <w:t xml:space="preserve">  </w:t>
            </w:r>
            <w:r w:rsidRPr="00BA6C2C">
              <w:rPr>
                <w:rFonts w:ascii="Verdana" w:hAnsi="Verdana"/>
                <w:b/>
                <w:sz w:val="18"/>
                <w:szCs w:val="18"/>
                <w:lang w:val="es-BO"/>
              </w:rPr>
              <w:t>DEFENSORES</w:t>
            </w:r>
            <w:r w:rsidRPr="00BA6C2C">
              <w:rPr>
                <w:rFonts w:ascii="Verdana" w:hAnsi="Verdana"/>
                <w:b/>
                <w:spacing w:val="27"/>
                <w:sz w:val="18"/>
                <w:szCs w:val="18"/>
                <w:lang w:val="es-BO"/>
              </w:rPr>
              <w:t xml:space="preserve">  </w:t>
            </w:r>
            <w:r w:rsidRPr="00BA6C2C">
              <w:rPr>
                <w:rFonts w:ascii="Verdana" w:hAnsi="Verdana"/>
                <w:b/>
                <w:sz w:val="18"/>
                <w:szCs w:val="18"/>
                <w:lang w:val="es-BO"/>
              </w:rPr>
              <w:t>PUBLICOS</w:t>
            </w:r>
            <w:r w:rsidRPr="00BA6C2C">
              <w:rPr>
                <w:rFonts w:ascii="Verdana" w:hAnsi="Verdana"/>
                <w:b/>
                <w:spacing w:val="27"/>
                <w:sz w:val="18"/>
                <w:szCs w:val="18"/>
                <w:lang w:val="es-BO"/>
              </w:rPr>
              <w:t xml:space="preserve">  </w:t>
            </w:r>
            <w:r w:rsidRPr="00BA6C2C">
              <w:rPr>
                <w:rFonts w:ascii="Verdana" w:hAnsi="Verdana"/>
                <w:b/>
                <w:sz w:val="18"/>
                <w:szCs w:val="18"/>
                <w:lang w:val="es-BO"/>
              </w:rPr>
              <w:t>PARA</w:t>
            </w:r>
            <w:r w:rsidRPr="00BA6C2C">
              <w:rPr>
                <w:rFonts w:ascii="Verdana" w:hAnsi="Verdana"/>
                <w:b/>
                <w:spacing w:val="28"/>
                <w:sz w:val="18"/>
                <w:szCs w:val="18"/>
                <w:lang w:val="es-BO"/>
              </w:rPr>
              <w:t xml:space="preserve">  </w:t>
            </w:r>
            <w:r w:rsidRPr="00BA6C2C">
              <w:rPr>
                <w:rFonts w:ascii="Verdana" w:hAnsi="Verdana"/>
                <w:b/>
                <w:spacing w:val="-5"/>
                <w:sz w:val="18"/>
                <w:szCs w:val="18"/>
                <w:lang w:val="es-BO"/>
              </w:rPr>
              <w:t>EL</w:t>
            </w:r>
          </w:p>
          <w:p w:rsidR="00BA6C2C" w:rsidRPr="00BA6C2C" w:rsidRDefault="00BA6C2C" w:rsidP="00222B67">
            <w:pPr>
              <w:pStyle w:val="TableParagraph"/>
              <w:spacing w:line="207" w:lineRule="exact"/>
              <w:rPr>
                <w:rFonts w:ascii="Verdana" w:hAnsi="Verdana"/>
                <w:b/>
                <w:sz w:val="18"/>
                <w:szCs w:val="18"/>
                <w:lang w:val="es-BO"/>
              </w:rPr>
            </w:pPr>
            <w:r w:rsidRPr="00BA6C2C">
              <w:rPr>
                <w:rFonts w:ascii="Verdana" w:hAnsi="Verdana"/>
                <w:b/>
                <w:sz w:val="18"/>
                <w:szCs w:val="18"/>
                <w:lang w:val="es-BO"/>
              </w:rPr>
              <w:t>DEPARTAMENTO</w:t>
            </w:r>
            <w:r w:rsidRPr="00BA6C2C">
              <w:rPr>
                <w:rFonts w:ascii="Verdana" w:hAnsi="Verdana"/>
                <w:b/>
                <w:spacing w:val="-8"/>
                <w:sz w:val="18"/>
                <w:szCs w:val="18"/>
                <w:lang w:val="es-BO"/>
              </w:rPr>
              <w:t xml:space="preserve"> </w:t>
            </w:r>
            <w:r w:rsidRPr="00BA6C2C">
              <w:rPr>
                <w:rFonts w:ascii="Verdana" w:hAnsi="Verdana"/>
                <w:b/>
                <w:sz w:val="18"/>
                <w:szCs w:val="18"/>
                <w:lang w:val="es-BO"/>
              </w:rPr>
              <w:t>DE</w:t>
            </w:r>
            <w:r w:rsidRPr="00BA6C2C">
              <w:rPr>
                <w:rFonts w:ascii="Verdana" w:hAnsi="Verdana"/>
                <w:b/>
                <w:spacing w:val="-8"/>
                <w:sz w:val="18"/>
                <w:szCs w:val="18"/>
                <w:lang w:val="es-BO"/>
              </w:rPr>
              <w:t xml:space="preserve"> </w:t>
            </w:r>
            <w:r w:rsidRPr="00BA6C2C">
              <w:rPr>
                <w:rFonts w:ascii="Verdana" w:hAnsi="Verdana"/>
                <w:b/>
                <w:sz w:val="18"/>
                <w:szCs w:val="18"/>
                <w:lang w:val="es-BO"/>
              </w:rPr>
              <w:t>SANTA</w:t>
            </w:r>
            <w:r w:rsidRPr="00BA6C2C">
              <w:rPr>
                <w:rFonts w:ascii="Verdana" w:hAnsi="Verdana"/>
                <w:b/>
                <w:spacing w:val="-7"/>
                <w:sz w:val="18"/>
                <w:szCs w:val="18"/>
                <w:lang w:val="es-BO"/>
              </w:rPr>
              <w:t xml:space="preserve"> </w:t>
            </w:r>
            <w:r w:rsidRPr="00BA6C2C">
              <w:rPr>
                <w:rFonts w:ascii="Verdana" w:hAnsi="Verdana"/>
                <w:b/>
                <w:spacing w:val="-4"/>
                <w:sz w:val="18"/>
                <w:szCs w:val="18"/>
                <w:lang w:val="es-BO"/>
              </w:rPr>
              <w:t>CRUZ</w:t>
            </w:r>
          </w:p>
        </w:tc>
        <w:tc>
          <w:tcPr>
            <w:tcW w:w="1716" w:type="dxa"/>
            <w:vAlign w:val="center"/>
          </w:tcPr>
          <w:p w:rsidR="00BA6C2C" w:rsidRPr="00BA6C2C" w:rsidRDefault="00BA6C2C" w:rsidP="00222B67">
            <w:pPr>
              <w:pStyle w:val="TableParagraph"/>
              <w:spacing w:before="3"/>
              <w:ind w:left="323" w:hanging="216"/>
              <w:rPr>
                <w:rFonts w:ascii="Verdana" w:hAnsi="Verdana"/>
                <w:sz w:val="18"/>
                <w:szCs w:val="18"/>
                <w:lang w:val="es-BO"/>
              </w:rPr>
            </w:pPr>
            <w:r w:rsidRPr="00BA6C2C">
              <w:rPr>
                <w:rFonts w:ascii="Verdana" w:hAnsi="Verdana"/>
                <w:b/>
                <w:spacing w:val="-2"/>
                <w:sz w:val="18"/>
                <w:szCs w:val="18"/>
                <w:lang w:val="es-BO"/>
              </w:rPr>
              <w:t>PONDERACION (PUNTAJE</w:t>
            </w:r>
            <w:r w:rsidRPr="00BA6C2C">
              <w:rPr>
                <w:rFonts w:ascii="Verdana" w:hAnsi="Verdana"/>
                <w:spacing w:val="-2"/>
                <w:sz w:val="18"/>
                <w:szCs w:val="18"/>
                <w:lang w:val="es-BO"/>
              </w:rPr>
              <w:t>)</w:t>
            </w:r>
          </w:p>
        </w:tc>
      </w:tr>
      <w:tr w:rsidR="00BA6C2C" w:rsidRPr="00BA6C2C" w:rsidTr="00222B67">
        <w:trPr>
          <w:trHeight w:val="461"/>
        </w:trPr>
        <w:tc>
          <w:tcPr>
            <w:tcW w:w="6226" w:type="dxa"/>
            <w:vAlign w:val="center"/>
          </w:tcPr>
          <w:p w:rsidR="00BA6C2C" w:rsidRPr="00BA6C2C" w:rsidRDefault="00BA6C2C" w:rsidP="00D17027">
            <w:pPr>
              <w:pStyle w:val="TableParagraph"/>
              <w:tabs>
                <w:tab w:val="left" w:pos="1738"/>
                <w:tab w:val="left" w:pos="2822"/>
                <w:tab w:val="left" w:pos="4401"/>
                <w:tab w:val="left" w:pos="5528"/>
                <w:tab w:val="left" w:pos="5808"/>
              </w:tabs>
              <w:spacing w:line="228" w:lineRule="exact"/>
              <w:rPr>
                <w:rFonts w:ascii="Verdana" w:hAnsi="Verdana"/>
                <w:b/>
                <w:sz w:val="18"/>
                <w:szCs w:val="18"/>
                <w:lang w:val="es-BO"/>
              </w:rPr>
            </w:pPr>
            <w:r w:rsidRPr="00BA6C2C">
              <w:rPr>
                <w:rFonts w:ascii="Verdana" w:hAnsi="Verdana"/>
                <w:b/>
                <w:spacing w:val="-2"/>
                <w:sz w:val="18"/>
                <w:szCs w:val="18"/>
                <w:lang w:val="es-BO"/>
              </w:rPr>
              <w:t>CONDICIONES</w:t>
            </w:r>
            <w:r w:rsidRPr="00BA6C2C">
              <w:rPr>
                <w:rFonts w:ascii="Verdana" w:hAnsi="Verdana"/>
                <w:b/>
                <w:sz w:val="18"/>
                <w:szCs w:val="18"/>
                <w:lang w:val="es-BO"/>
              </w:rPr>
              <w:tab/>
            </w:r>
            <w:r w:rsidRPr="00BA6C2C">
              <w:rPr>
                <w:rFonts w:ascii="Verdana" w:hAnsi="Verdana"/>
                <w:b/>
                <w:spacing w:val="-2"/>
                <w:sz w:val="18"/>
                <w:szCs w:val="18"/>
                <w:lang w:val="es-BO"/>
              </w:rPr>
              <w:t>MINIMAS</w:t>
            </w:r>
            <w:r w:rsidRPr="00BA6C2C">
              <w:rPr>
                <w:rFonts w:ascii="Verdana" w:hAnsi="Verdana"/>
                <w:b/>
                <w:sz w:val="18"/>
                <w:szCs w:val="18"/>
                <w:lang w:val="es-BO"/>
              </w:rPr>
              <w:tab/>
            </w:r>
            <w:r w:rsidRPr="00BA6C2C">
              <w:rPr>
                <w:rFonts w:ascii="Verdana" w:hAnsi="Verdana"/>
                <w:b/>
                <w:spacing w:val="-2"/>
                <w:sz w:val="18"/>
                <w:szCs w:val="18"/>
                <w:lang w:val="es-BO"/>
              </w:rPr>
              <w:t>SOLICITADAS</w:t>
            </w:r>
            <w:r w:rsidRPr="00BA6C2C">
              <w:rPr>
                <w:rFonts w:ascii="Verdana" w:hAnsi="Verdana"/>
                <w:b/>
                <w:sz w:val="18"/>
                <w:szCs w:val="18"/>
                <w:lang w:val="es-BO"/>
              </w:rPr>
              <w:tab/>
            </w:r>
            <w:r w:rsidRPr="00BA6C2C">
              <w:rPr>
                <w:rFonts w:ascii="Verdana" w:hAnsi="Verdana"/>
                <w:b/>
                <w:spacing w:val="-2"/>
                <w:sz w:val="18"/>
                <w:szCs w:val="18"/>
                <w:lang w:val="es-BO"/>
              </w:rPr>
              <w:t>(CUMPLE</w:t>
            </w:r>
            <w:r w:rsidRPr="00BA6C2C">
              <w:rPr>
                <w:rFonts w:ascii="Verdana" w:hAnsi="Verdana"/>
                <w:b/>
                <w:spacing w:val="-10"/>
                <w:sz w:val="18"/>
                <w:szCs w:val="18"/>
                <w:lang w:val="es-BO"/>
              </w:rPr>
              <w:t>/</w:t>
            </w:r>
            <w:r w:rsidRPr="00BA6C2C">
              <w:rPr>
                <w:rFonts w:ascii="Verdana" w:hAnsi="Verdana"/>
                <w:b/>
                <w:spacing w:val="-6"/>
                <w:sz w:val="18"/>
                <w:szCs w:val="18"/>
                <w:lang w:val="es-BO"/>
              </w:rPr>
              <w:t xml:space="preserve">NO </w:t>
            </w:r>
            <w:r w:rsidRPr="00BA6C2C">
              <w:rPr>
                <w:rFonts w:ascii="Verdana" w:hAnsi="Verdana"/>
                <w:b/>
                <w:spacing w:val="-2"/>
                <w:sz w:val="18"/>
                <w:szCs w:val="18"/>
                <w:lang w:val="es-BO"/>
              </w:rPr>
              <w:t>CUMPLE)</w:t>
            </w:r>
          </w:p>
        </w:tc>
        <w:tc>
          <w:tcPr>
            <w:tcW w:w="1716" w:type="dxa"/>
            <w:vAlign w:val="center"/>
          </w:tcPr>
          <w:p w:rsidR="00BA6C2C" w:rsidRPr="00BA6C2C" w:rsidRDefault="00BA6C2C" w:rsidP="00222B67">
            <w:pPr>
              <w:pStyle w:val="TableParagraph"/>
              <w:spacing w:before="3"/>
              <w:ind w:left="150"/>
              <w:rPr>
                <w:rFonts w:ascii="Verdana" w:hAnsi="Verdana"/>
                <w:b/>
                <w:sz w:val="18"/>
                <w:szCs w:val="18"/>
                <w:lang w:val="es-BO"/>
              </w:rPr>
            </w:pPr>
            <w:r w:rsidRPr="00BA6C2C">
              <w:rPr>
                <w:rFonts w:ascii="Verdana" w:hAnsi="Verdana"/>
                <w:b/>
                <w:sz w:val="18"/>
                <w:szCs w:val="18"/>
                <w:lang w:val="es-BO"/>
              </w:rPr>
              <w:t>30</w:t>
            </w:r>
            <w:r w:rsidRPr="00BA6C2C">
              <w:rPr>
                <w:rFonts w:ascii="Verdana" w:hAnsi="Verdana"/>
                <w:b/>
                <w:spacing w:val="-3"/>
                <w:sz w:val="18"/>
                <w:szCs w:val="18"/>
                <w:lang w:val="es-BO"/>
              </w:rPr>
              <w:t xml:space="preserve"> </w:t>
            </w:r>
            <w:r w:rsidRPr="00BA6C2C">
              <w:rPr>
                <w:rFonts w:ascii="Verdana" w:hAnsi="Verdana"/>
                <w:b/>
                <w:spacing w:val="-2"/>
                <w:sz w:val="18"/>
                <w:szCs w:val="18"/>
                <w:lang w:val="es-BO"/>
              </w:rPr>
              <w:t>PUNTOS</w:t>
            </w:r>
          </w:p>
        </w:tc>
      </w:tr>
      <w:tr w:rsidR="00BA6C2C" w:rsidRPr="00BA6C2C" w:rsidTr="00222B67">
        <w:trPr>
          <w:trHeight w:val="921"/>
        </w:trPr>
        <w:tc>
          <w:tcPr>
            <w:tcW w:w="6226" w:type="dxa"/>
            <w:vAlign w:val="center"/>
          </w:tcPr>
          <w:p w:rsidR="00BA6C2C" w:rsidRPr="00BA6C2C" w:rsidRDefault="00BA6C2C" w:rsidP="00222B67">
            <w:pPr>
              <w:pStyle w:val="TableParagraph"/>
              <w:numPr>
                <w:ilvl w:val="0"/>
                <w:numId w:val="49"/>
              </w:numPr>
              <w:tabs>
                <w:tab w:val="left" w:pos="826"/>
              </w:tabs>
              <w:spacing w:before="1"/>
              <w:ind w:left="826" w:hanging="359"/>
              <w:rPr>
                <w:rFonts w:ascii="Verdana" w:hAnsi="Verdana"/>
                <w:b/>
                <w:sz w:val="18"/>
                <w:szCs w:val="18"/>
                <w:lang w:val="es-BO"/>
              </w:rPr>
            </w:pPr>
            <w:r w:rsidRPr="00BA6C2C">
              <w:rPr>
                <w:rFonts w:ascii="Verdana" w:hAnsi="Verdana"/>
                <w:b/>
                <w:spacing w:val="-2"/>
                <w:sz w:val="18"/>
                <w:szCs w:val="18"/>
                <w:lang w:val="es-BO"/>
              </w:rPr>
              <w:t>Formación</w:t>
            </w:r>
          </w:p>
          <w:p w:rsidR="00BA6C2C" w:rsidRPr="00BA6C2C" w:rsidRDefault="00BA6C2C" w:rsidP="00222B67">
            <w:pPr>
              <w:pStyle w:val="TableParagraph"/>
              <w:numPr>
                <w:ilvl w:val="1"/>
                <w:numId w:val="49"/>
              </w:numPr>
              <w:tabs>
                <w:tab w:val="left" w:pos="826"/>
              </w:tabs>
              <w:spacing w:before="28"/>
              <w:ind w:left="826" w:hanging="359"/>
              <w:rPr>
                <w:rFonts w:ascii="Verdana" w:hAnsi="Verdana"/>
                <w:sz w:val="18"/>
                <w:szCs w:val="18"/>
                <w:lang w:val="es-BO"/>
              </w:rPr>
            </w:pPr>
            <w:r w:rsidRPr="00BA6C2C">
              <w:rPr>
                <w:rFonts w:ascii="Verdana" w:hAnsi="Verdana"/>
                <w:sz w:val="18"/>
                <w:szCs w:val="18"/>
                <w:lang w:val="es-BO"/>
              </w:rPr>
              <w:t>Título</w:t>
            </w:r>
            <w:r w:rsidRPr="00BA6C2C">
              <w:rPr>
                <w:rFonts w:ascii="Verdana" w:hAnsi="Verdana"/>
                <w:spacing w:val="-4"/>
                <w:sz w:val="18"/>
                <w:szCs w:val="18"/>
                <w:lang w:val="es-BO"/>
              </w:rPr>
              <w:t xml:space="preserve"> </w:t>
            </w:r>
            <w:r w:rsidRPr="00BA6C2C">
              <w:rPr>
                <w:rFonts w:ascii="Verdana" w:hAnsi="Verdana"/>
                <w:sz w:val="18"/>
                <w:szCs w:val="18"/>
                <w:lang w:val="es-BO"/>
              </w:rPr>
              <w:t>en</w:t>
            </w:r>
            <w:r w:rsidRPr="00BA6C2C">
              <w:rPr>
                <w:rFonts w:ascii="Verdana" w:hAnsi="Verdana"/>
                <w:spacing w:val="-4"/>
                <w:sz w:val="18"/>
                <w:szCs w:val="18"/>
                <w:lang w:val="es-BO"/>
              </w:rPr>
              <w:t xml:space="preserve"> </w:t>
            </w:r>
            <w:r w:rsidRPr="00BA6C2C">
              <w:rPr>
                <w:rFonts w:ascii="Verdana" w:hAnsi="Verdana"/>
                <w:sz w:val="18"/>
                <w:szCs w:val="18"/>
                <w:lang w:val="es-BO"/>
              </w:rPr>
              <w:t>Provisión</w:t>
            </w:r>
            <w:r w:rsidRPr="00BA6C2C">
              <w:rPr>
                <w:rFonts w:ascii="Verdana" w:hAnsi="Verdana"/>
                <w:spacing w:val="-4"/>
                <w:sz w:val="18"/>
                <w:szCs w:val="18"/>
                <w:lang w:val="es-BO"/>
              </w:rPr>
              <w:t xml:space="preserve"> </w:t>
            </w:r>
            <w:r w:rsidRPr="00BA6C2C">
              <w:rPr>
                <w:rFonts w:ascii="Verdana" w:hAnsi="Verdana"/>
                <w:sz w:val="18"/>
                <w:szCs w:val="18"/>
                <w:lang w:val="es-BO"/>
              </w:rPr>
              <w:t>Nacional</w:t>
            </w:r>
            <w:r w:rsidRPr="00BA6C2C">
              <w:rPr>
                <w:rFonts w:ascii="Verdana" w:hAnsi="Verdana"/>
                <w:spacing w:val="-3"/>
                <w:sz w:val="18"/>
                <w:szCs w:val="18"/>
                <w:lang w:val="es-BO"/>
              </w:rPr>
              <w:t xml:space="preserve"> </w:t>
            </w:r>
            <w:r w:rsidRPr="00BA6C2C">
              <w:rPr>
                <w:rFonts w:ascii="Verdana" w:hAnsi="Verdana"/>
                <w:sz w:val="18"/>
                <w:szCs w:val="18"/>
                <w:lang w:val="es-BO"/>
              </w:rPr>
              <w:t>de</w:t>
            </w:r>
            <w:r w:rsidRPr="00BA6C2C">
              <w:rPr>
                <w:rFonts w:ascii="Verdana" w:hAnsi="Verdana"/>
                <w:spacing w:val="-4"/>
                <w:sz w:val="18"/>
                <w:szCs w:val="18"/>
                <w:lang w:val="es-BO"/>
              </w:rPr>
              <w:t xml:space="preserve"> </w:t>
            </w:r>
            <w:r w:rsidRPr="00BA6C2C">
              <w:rPr>
                <w:rFonts w:ascii="Verdana" w:hAnsi="Verdana"/>
                <w:sz w:val="18"/>
                <w:szCs w:val="18"/>
                <w:lang w:val="es-BO"/>
              </w:rPr>
              <w:t>Licenciatura</w:t>
            </w:r>
            <w:r w:rsidRPr="00BA6C2C">
              <w:rPr>
                <w:rFonts w:ascii="Verdana" w:hAnsi="Verdana"/>
                <w:spacing w:val="-1"/>
                <w:sz w:val="18"/>
                <w:szCs w:val="18"/>
                <w:lang w:val="es-BO"/>
              </w:rPr>
              <w:t xml:space="preserve"> </w:t>
            </w:r>
            <w:r w:rsidRPr="00BA6C2C">
              <w:rPr>
                <w:rFonts w:ascii="Verdana" w:hAnsi="Verdana"/>
                <w:sz w:val="18"/>
                <w:szCs w:val="18"/>
                <w:lang w:val="es-BO"/>
              </w:rPr>
              <w:t>en</w:t>
            </w:r>
            <w:r w:rsidRPr="00BA6C2C">
              <w:rPr>
                <w:rFonts w:ascii="Verdana" w:hAnsi="Verdana"/>
                <w:spacing w:val="-4"/>
                <w:sz w:val="18"/>
                <w:szCs w:val="18"/>
                <w:lang w:val="es-BO"/>
              </w:rPr>
              <w:t xml:space="preserve"> </w:t>
            </w:r>
            <w:r w:rsidRPr="00BA6C2C">
              <w:rPr>
                <w:rFonts w:ascii="Verdana" w:hAnsi="Verdana"/>
                <w:spacing w:val="-2"/>
                <w:sz w:val="18"/>
                <w:szCs w:val="18"/>
                <w:lang w:val="es-BO"/>
              </w:rPr>
              <w:t>Derecho</w:t>
            </w:r>
          </w:p>
          <w:p w:rsidR="00BA6C2C" w:rsidRPr="00BA6C2C" w:rsidRDefault="00BA6C2C" w:rsidP="00222B67">
            <w:pPr>
              <w:pStyle w:val="TableParagraph"/>
              <w:numPr>
                <w:ilvl w:val="1"/>
                <w:numId w:val="49"/>
              </w:numPr>
              <w:tabs>
                <w:tab w:val="left" w:pos="827"/>
              </w:tabs>
              <w:spacing w:before="28" w:line="278" w:lineRule="auto"/>
              <w:jc w:val="both"/>
              <w:rPr>
                <w:rFonts w:ascii="Verdana" w:hAnsi="Verdana"/>
                <w:sz w:val="18"/>
                <w:szCs w:val="18"/>
                <w:lang w:val="es-BO"/>
              </w:rPr>
            </w:pPr>
            <w:r w:rsidRPr="00BA6C2C">
              <w:rPr>
                <w:rFonts w:ascii="Verdana" w:hAnsi="Verdana"/>
                <w:sz w:val="18"/>
                <w:szCs w:val="18"/>
                <w:lang w:val="es-BO"/>
              </w:rPr>
              <w:t>Matricula profesional extendido por el Registro Público de Abogados RPA (Ministerio de Justicia)</w:t>
            </w:r>
          </w:p>
          <w:p w:rsidR="00BA6C2C" w:rsidRPr="00BA6C2C" w:rsidRDefault="00BA6C2C" w:rsidP="00222B67">
            <w:pPr>
              <w:pStyle w:val="TableParagraph"/>
              <w:numPr>
                <w:ilvl w:val="0"/>
                <w:numId w:val="50"/>
              </w:numPr>
              <w:tabs>
                <w:tab w:val="left" w:pos="826"/>
              </w:tabs>
              <w:spacing w:line="182" w:lineRule="exact"/>
              <w:ind w:left="826" w:hanging="359"/>
              <w:rPr>
                <w:rFonts w:ascii="Verdana" w:hAnsi="Verdana"/>
                <w:b/>
                <w:sz w:val="18"/>
                <w:szCs w:val="18"/>
                <w:lang w:val="es-BO"/>
              </w:rPr>
            </w:pPr>
            <w:r w:rsidRPr="00BA6C2C">
              <w:rPr>
                <w:rFonts w:ascii="Verdana" w:hAnsi="Verdana"/>
                <w:b/>
                <w:spacing w:val="-2"/>
                <w:sz w:val="18"/>
                <w:szCs w:val="18"/>
                <w:lang w:val="es-BO"/>
              </w:rPr>
              <w:t>Cursos</w:t>
            </w:r>
          </w:p>
          <w:p w:rsidR="00BA6C2C" w:rsidRPr="00BA6C2C" w:rsidRDefault="00BA6C2C" w:rsidP="00222B67">
            <w:pPr>
              <w:pStyle w:val="TableParagraph"/>
              <w:numPr>
                <w:ilvl w:val="1"/>
                <w:numId w:val="50"/>
              </w:numPr>
              <w:tabs>
                <w:tab w:val="left" w:pos="827"/>
              </w:tabs>
              <w:spacing w:before="28" w:line="276" w:lineRule="auto"/>
              <w:jc w:val="both"/>
              <w:rPr>
                <w:rFonts w:ascii="Verdana" w:hAnsi="Verdana"/>
                <w:sz w:val="18"/>
                <w:szCs w:val="18"/>
                <w:lang w:val="es-BO"/>
              </w:rPr>
            </w:pPr>
            <w:r w:rsidRPr="00BA6C2C">
              <w:rPr>
                <w:rFonts w:ascii="Verdana" w:hAnsi="Verdana"/>
                <w:sz w:val="18"/>
                <w:szCs w:val="18"/>
                <w:lang w:val="es-BO"/>
              </w:rPr>
              <w:lastRenderedPageBreak/>
              <w:t xml:space="preserve">Formación en materia penal (acreditados por medio de certificados de: Doctorados, Maestrías. Diplomados. Circuitos especializados, cursos y </w:t>
            </w:r>
            <w:r w:rsidRPr="00BA6C2C">
              <w:rPr>
                <w:rFonts w:ascii="Verdana" w:hAnsi="Verdana"/>
                <w:spacing w:val="-2"/>
                <w:sz w:val="18"/>
                <w:szCs w:val="18"/>
                <w:lang w:val="es-BO"/>
              </w:rPr>
              <w:t>otros).</w:t>
            </w:r>
          </w:p>
          <w:p w:rsidR="00BA6C2C" w:rsidRPr="00BA6C2C" w:rsidRDefault="00BA6C2C" w:rsidP="00222B67">
            <w:pPr>
              <w:pStyle w:val="TableParagraph"/>
              <w:numPr>
                <w:ilvl w:val="1"/>
                <w:numId w:val="50"/>
              </w:numPr>
              <w:tabs>
                <w:tab w:val="left" w:pos="827"/>
              </w:tabs>
              <w:spacing w:before="1" w:line="276" w:lineRule="auto"/>
              <w:jc w:val="both"/>
              <w:rPr>
                <w:rFonts w:ascii="Verdana" w:hAnsi="Verdana"/>
                <w:sz w:val="18"/>
                <w:szCs w:val="18"/>
                <w:lang w:val="es-BO"/>
              </w:rPr>
            </w:pPr>
            <w:r w:rsidRPr="00BA6C2C">
              <w:rPr>
                <w:rFonts w:ascii="Verdana" w:hAnsi="Verdana"/>
                <w:sz w:val="18"/>
                <w:szCs w:val="18"/>
                <w:lang w:val="es-BO"/>
              </w:rPr>
              <w:t>Certificación</w:t>
            </w:r>
            <w:r w:rsidRPr="00BA6C2C">
              <w:rPr>
                <w:rFonts w:ascii="Verdana" w:hAnsi="Verdana"/>
                <w:spacing w:val="-3"/>
                <w:sz w:val="18"/>
                <w:szCs w:val="18"/>
                <w:lang w:val="es-BO"/>
              </w:rPr>
              <w:t xml:space="preserve"> </w:t>
            </w:r>
            <w:r w:rsidRPr="00BA6C2C">
              <w:rPr>
                <w:rFonts w:ascii="Verdana" w:hAnsi="Verdana"/>
                <w:sz w:val="18"/>
                <w:szCs w:val="18"/>
                <w:lang w:val="es-BO"/>
              </w:rPr>
              <w:t>de</w:t>
            </w:r>
            <w:r w:rsidRPr="00BA6C2C">
              <w:rPr>
                <w:rFonts w:ascii="Verdana" w:hAnsi="Verdana"/>
                <w:spacing w:val="-3"/>
                <w:sz w:val="18"/>
                <w:szCs w:val="18"/>
                <w:lang w:val="es-BO"/>
              </w:rPr>
              <w:t xml:space="preserve"> </w:t>
            </w:r>
            <w:r w:rsidRPr="00BA6C2C">
              <w:rPr>
                <w:rFonts w:ascii="Verdana" w:hAnsi="Verdana"/>
                <w:sz w:val="18"/>
                <w:szCs w:val="18"/>
                <w:lang w:val="es-BO"/>
              </w:rPr>
              <w:t>hablar</w:t>
            </w:r>
            <w:r w:rsidRPr="00BA6C2C">
              <w:rPr>
                <w:rFonts w:ascii="Verdana" w:hAnsi="Verdana"/>
                <w:spacing w:val="-3"/>
                <w:sz w:val="18"/>
                <w:szCs w:val="18"/>
                <w:lang w:val="es-BO"/>
              </w:rPr>
              <w:t xml:space="preserve"> </w:t>
            </w:r>
            <w:r w:rsidRPr="00BA6C2C">
              <w:rPr>
                <w:rFonts w:ascii="Verdana" w:hAnsi="Verdana"/>
                <w:sz w:val="18"/>
                <w:szCs w:val="18"/>
                <w:lang w:val="es-BO"/>
              </w:rPr>
              <w:t>un</w:t>
            </w:r>
            <w:r w:rsidRPr="00BA6C2C">
              <w:rPr>
                <w:rFonts w:ascii="Verdana" w:hAnsi="Verdana"/>
                <w:spacing w:val="-3"/>
                <w:sz w:val="18"/>
                <w:szCs w:val="18"/>
                <w:lang w:val="es-BO"/>
              </w:rPr>
              <w:t xml:space="preserve"> </w:t>
            </w:r>
            <w:r w:rsidRPr="00BA6C2C">
              <w:rPr>
                <w:rFonts w:ascii="Verdana" w:hAnsi="Verdana"/>
                <w:sz w:val="18"/>
                <w:szCs w:val="18"/>
                <w:lang w:val="es-BO"/>
              </w:rPr>
              <w:t>idioma</w:t>
            </w:r>
            <w:r w:rsidRPr="00BA6C2C">
              <w:rPr>
                <w:rFonts w:ascii="Verdana" w:hAnsi="Verdana"/>
                <w:spacing w:val="-4"/>
                <w:sz w:val="18"/>
                <w:szCs w:val="18"/>
                <w:lang w:val="es-BO"/>
              </w:rPr>
              <w:t xml:space="preserve"> </w:t>
            </w:r>
            <w:r w:rsidRPr="00BA6C2C">
              <w:rPr>
                <w:rFonts w:ascii="Verdana" w:hAnsi="Verdana"/>
                <w:sz w:val="18"/>
                <w:szCs w:val="18"/>
                <w:lang w:val="es-BO"/>
              </w:rPr>
              <w:t>oficial</w:t>
            </w:r>
            <w:r w:rsidRPr="00BA6C2C">
              <w:rPr>
                <w:rFonts w:ascii="Verdana" w:hAnsi="Verdana"/>
                <w:spacing w:val="-4"/>
                <w:sz w:val="18"/>
                <w:szCs w:val="18"/>
                <w:lang w:val="es-BO"/>
              </w:rPr>
              <w:t xml:space="preserve"> </w:t>
            </w:r>
            <w:r w:rsidRPr="00BA6C2C">
              <w:rPr>
                <w:rFonts w:ascii="Verdana" w:hAnsi="Verdana"/>
                <w:sz w:val="18"/>
                <w:szCs w:val="18"/>
                <w:lang w:val="es-BO"/>
              </w:rPr>
              <w:t>del</w:t>
            </w:r>
            <w:r w:rsidRPr="00BA6C2C">
              <w:rPr>
                <w:rFonts w:ascii="Verdana" w:hAnsi="Verdana"/>
                <w:spacing w:val="-1"/>
                <w:sz w:val="18"/>
                <w:szCs w:val="18"/>
                <w:lang w:val="es-BO"/>
              </w:rPr>
              <w:t xml:space="preserve"> </w:t>
            </w:r>
            <w:r w:rsidRPr="00BA6C2C">
              <w:rPr>
                <w:rFonts w:ascii="Verdana" w:hAnsi="Verdana"/>
                <w:sz w:val="18"/>
                <w:szCs w:val="18"/>
                <w:lang w:val="es-BO"/>
              </w:rPr>
              <w:t>Estado</w:t>
            </w:r>
            <w:r w:rsidRPr="00BA6C2C">
              <w:rPr>
                <w:rFonts w:ascii="Verdana" w:hAnsi="Verdana"/>
                <w:spacing w:val="-5"/>
                <w:sz w:val="18"/>
                <w:szCs w:val="18"/>
                <w:lang w:val="es-BO"/>
              </w:rPr>
              <w:t xml:space="preserve"> </w:t>
            </w:r>
            <w:r w:rsidRPr="00BA6C2C">
              <w:rPr>
                <w:rFonts w:ascii="Verdana" w:hAnsi="Verdana"/>
                <w:sz w:val="18"/>
                <w:szCs w:val="18"/>
                <w:lang w:val="es-BO"/>
              </w:rPr>
              <w:t>Plurinacional</w:t>
            </w:r>
            <w:r w:rsidRPr="00BA6C2C">
              <w:rPr>
                <w:rFonts w:ascii="Verdana" w:hAnsi="Verdana"/>
                <w:spacing w:val="-2"/>
                <w:sz w:val="18"/>
                <w:szCs w:val="18"/>
                <w:lang w:val="es-BO"/>
              </w:rPr>
              <w:t xml:space="preserve"> </w:t>
            </w:r>
            <w:r w:rsidRPr="00BA6C2C">
              <w:rPr>
                <w:rFonts w:ascii="Verdana" w:hAnsi="Verdana"/>
                <w:sz w:val="18"/>
                <w:szCs w:val="18"/>
                <w:lang w:val="es-BO"/>
              </w:rPr>
              <w:t>distinto</w:t>
            </w:r>
            <w:r w:rsidRPr="00BA6C2C">
              <w:rPr>
                <w:rFonts w:ascii="Verdana" w:hAnsi="Verdana"/>
                <w:spacing w:val="-3"/>
                <w:sz w:val="18"/>
                <w:szCs w:val="18"/>
                <w:lang w:val="es-BO"/>
              </w:rPr>
              <w:t xml:space="preserve"> </w:t>
            </w:r>
            <w:r w:rsidRPr="00BA6C2C">
              <w:rPr>
                <w:rFonts w:ascii="Verdana" w:hAnsi="Verdana"/>
                <w:sz w:val="18"/>
                <w:szCs w:val="18"/>
                <w:lang w:val="es-BO"/>
              </w:rPr>
              <w:t xml:space="preserve">al </w:t>
            </w:r>
            <w:r w:rsidRPr="00BA6C2C">
              <w:rPr>
                <w:rFonts w:ascii="Verdana" w:hAnsi="Verdana"/>
                <w:spacing w:val="-2"/>
                <w:sz w:val="18"/>
                <w:szCs w:val="18"/>
                <w:lang w:val="es-BO"/>
              </w:rPr>
              <w:t>castellano.</w:t>
            </w:r>
          </w:p>
          <w:p w:rsidR="00BA6C2C" w:rsidRPr="00BA6C2C" w:rsidRDefault="00BA6C2C" w:rsidP="00222B67">
            <w:pPr>
              <w:pStyle w:val="TableParagraph"/>
              <w:numPr>
                <w:ilvl w:val="0"/>
                <w:numId w:val="51"/>
              </w:numPr>
              <w:tabs>
                <w:tab w:val="left" w:pos="826"/>
              </w:tabs>
              <w:spacing w:line="181" w:lineRule="exact"/>
              <w:ind w:left="826" w:hanging="359"/>
              <w:rPr>
                <w:rFonts w:ascii="Verdana" w:hAnsi="Verdana"/>
                <w:b/>
                <w:sz w:val="18"/>
                <w:szCs w:val="18"/>
                <w:lang w:val="es-BO"/>
              </w:rPr>
            </w:pPr>
            <w:r w:rsidRPr="00BA6C2C">
              <w:rPr>
                <w:rFonts w:ascii="Verdana" w:hAnsi="Verdana"/>
                <w:b/>
                <w:spacing w:val="-2"/>
                <w:sz w:val="18"/>
                <w:szCs w:val="18"/>
                <w:lang w:val="es-BO"/>
              </w:rPr>
              <w:t>Experiencia</w:t>
            </w:r>
            <w:r w:rsidRPr="00BA6C2C">
              <w:rPr>
                <w:rFonts w:ascii="Verdana" w:hAnsi="Verdana"/>
                <w:b/>
                <w:spacing w:val="6"/>
                <w:sz w:val="18"/>
                <w:szCs w:val="18"/>
                <w:lang w:val="es-BO"/>
              </w:rPr>
              <w:t xml:space="preserve"> </w:t>
            </w:r>
            <w:r w:rsidRPr="00BA6C2C">
              <w:rPr>
                <w:rFonts w:ascii="Verdana" w:hAnsi="Verdana"/>
                <w:b/>
                <w:spacing w:val="-2"/>
                <w:sz w:val="18"/>
                <w:szCs w:val="18"/>
                <w:lang w:val="es-BO"/>
              </w:rPr>
              <w:t>General.</w:t>
            </w:r>
          </w:p>
          <w:p w:rsidR="00BA6C2C" w:rsidRPr="00BA6C2C" w:rsidRDefault="00BA6C2C" w:rsidP="00222B67">
            <w:pPr>
              <w:pStyle w:val="TableParagraph"/>
              <w:numPr>
                <w:ilvl w:val="1"/>
                <w:numId w:val="51"/>
              </w:numPr>
              <w:tabs>
                <w:tab w:val="left" w:pos="827"/>
              </w:tabs>
              <w:spacing w:before="28" w:line="278" w:lineRule="auto"/>
              <w:jc w:val="both"/>
              <w:rPr>
                <w:rFonts w:ascii="Verdana" w:hAnsi="Verdana"/>
                <w:sz w:val="18"/>
                <w:szCs w:val="18"/>
                <w:lang w:val="es-BO"/>
              </w:rPr>
            </w:pPr>
            <w:r w:rsidRPr="00BA6C2C">
              <w:rPr>
                <w:rFonts w:ascii="Verdana" w:hAnsi="Verdana"/>
                <w:sz w:val="18"/>
                <w:szCs w:val="18"/>
                <w:lang w:val="es-BO"/>
              </w:rPr>
              <w:t>Experiencia acreditada de hacer ejercido la profesión de la abogacía por tres (3) años desde la extensión del título en Provisión Nacional.</w:t>
            </w:r>
          </w:p>
          <w:p w:rsidR="00BA6C2C" w:rsidRPr="00BA6C2C" w:rsidRDefault="00BA6C2C" w:rsidP="00222B67">
            <w:pPr>
              <w:pStyle w:val="TableParagraph"/>
              <w:numPr>
                <w:ilvl w:val="0"/>
                <w:numId w:val="52"/>
              </w:numPr>
              <w:tabs>
                <w:tab w:val="left" w:pos="826"/>
              </w:tabs>
              <w:spacing w:line="182" w:lineRule="exact"/>
              <w:ind w:left="826" w:hanging="359"/>
              <w:rPr>
                <w:rFonts w:ascii="Verdana" w:hAnsi="Verdana"/>
                <w:b/>
                <w:sz w:val="18"/>
                <w:szCs w:val="18"/>
                <w:lang w:val="es-BO"/>
              </w:rPr>
            </w:pPr>
            <w:r w:rsidRPr="00BA6C2C">
              <w:rPr>
                <w:rFonts w:ascii="Verdana" w:hAnsi="Verdana"/>
                <w:b/>
                <w:spacing w:val="-2"/>
                <w:sz w:val="18"/>
                <w:szCs w:val="18"/>
                <w:lang w:val="es-BO"/>
              </w:rPr>
              <w:t>Experiencia</w:t>
            </w:r>
            <w:r w:rsidRPr="00BA6C2C">
              <w:rPr>
                <w:rFonts w:ascii="Verdana" w:hAnsi="Verdana"/>
                <w:b/>
                <w:spacing w:val="6"/>
                <w:sz w:val="18"/>
                <w:szCs w:val="18"/>
                <w:lang w:val="es-BO"/>
              </w:rPr>
              <w:t xml:space="preserve"> </w:t>
            </w:r>
            <w:r w:rsidRPr="00BA6C2C">
              <w:rPr>
                <w:rFonts w:ascii="Verdana" w:hAnsi="Verdana"/>
                <w:b/>
                <w:spacing w:val="-2"/>
                <w:sz w:val="18"/>
                <w:szCs w:val="18"/>
                <w:lang w:val="es-BO"/>
              </w:rPr>
              <w:t>Especifica</w:t>
            </w:r>
          </w:p>
          <w:p w:rsidR="00BA6C2C" w:rsidRPr="00BA6C2C" w:rsidRDefault="00BA6C2C" w:rsidP="00222B67">
            <w:pPr>
              <w:pStyle w:val="TableParagraph"/>
              <w:numPr>
                <w:ilvl w:val="1"/>
                <w:numId w:val="52"/>
              </w:numPr>
              <w:tabs>
                <w:tab w:val="left" w:pos="815"/>
                <w:tab w:val="left" w:pos="826"/>
              </w:tabs>
              <w:spacing w:before="28" w:line="259" w:lineRule="auto"/>
              <w:ind w:hanging="348"/>
              <w:rPr>
                <w:rFonts w:ascii="Verdana" w:hAnsi="Verdana"/>
                <w:sz w:val="18"/>
                <w:szCs w:val="18"/>
                <w:lang w:val="es-BO"/>
              </w:rPr>
            </w:pPr>
            <w:r w:rsidRPr="00BA6C2C">
              <w:rPr>
                <w:rFonts w:ascii="Verdana" w:hAnsi="Verdana"/>
                <w:sz w:val="18"/>
                <w:szCs w:val="18"/>
                <w:lang w:val="es-BO"/>
              </w:rPr>
              <w:t>Experiencia acreditada</w:t>
            </w:r>
            <w:r w:rsidRPr="00BA6C2C">
              <w:rPr>
                <w:rFonts w:ascii="Verdana" w:hAnsi="Verdana"/>
                <w:spacing w:val="-6"/>
                <w:sz w:val="18"/>
                <w:szCs w:val="18"/>
                <w:lang w:val="es-BO"/>
              </w:rPr>
              <w:t xml:space="preserve"> </w:t>
            </w:r>
            <w:r w:rsidRPr="00BA6C2C">
              <w:rPr>
                <w:rFonts w:ascii="Verdana" w:hAnsi="Verdana"/>
                <w:sz w:val="18"/>
                <w:szCs w:val="18"/>
                <w:lang w:val="es-BO"/>
              </w:rPr>
              <w:t>de</w:t>
            </w:r>
            <w:r w:rsidRPr="00BA6C2C">
              <w:rPr>
                <w:rFonts w:ascii="Verdana" w:hAnsi="Verdana"/>
                <w:spacing w:val="-6"/>
                <w:sz w:val="18"/>
                <w:szCs w:val="18"/>
                <w:lang w:val="es-BO"/>
              </w:rPr>
              <w:t xml:space="preserve"> </w:t>
            </w:r>
            <w:r w:rsidRPr="00BA6C2C">
              <w:rPr>
                <w:rFonts w:ascii="Verdana" w:hAnsi="Verdana"/>
                <w:sz w:val="18"/>
                <w:szCs w:val="18"/>
                <w:lang w:val="es-BO"/>
              </w:rPr>
              <w:t>hacer</w:t>
            </w:r>
            <w:r w:rsidRPr="00BA6C2C">
              <w:rPr>
                <w:rFonts w:ascii="Verdana" w:hAnsi="Verdana"/>
                <w:spacing w:val="-6"/>
                <w:sz w:val="18"/>
                <w:szCs w:val="18"/>
                <w:lang w:val="es-BO"/>
              </w:rPr>
              <w:t xml:space="preserve"> </w:t>
            </w:r>
            <w:r w:rsidRPr="00BA6C2C">
              <w:rPr>
                <w:rFonts w:ascii="Verdana" w:hAnsi="Verdana"/>
                <w:sz w:val="18"/>
                <w:szCs w:val="18"/>
                <w:lang w:val="es-BO"/>
              </w:rPr>
              <w:t>ejercido</w:t>
            </w:r>
            <w:r w:rsidRPr="00BA6C2C">
              <w:rPr>
                <w:rFonts w:ascii="Verdana" w:hAnsi="Verdana"/>
                <w:spacing w:val="-6"/>
                <w:sz w:val="18"/>
                <w:szCs w:val="18"/>
                <w:lang w:val="es-BO"/>
              </w:rPr>
              <w:t xml:space="preserve"> </w:t>
            </w:r>
            <w:r w:rsidRPr="00BA6C2C">
              <w:rPr>
                <w:rFonts w:ascii="Verdana" w:hAnsi="Verdana"/>
                <w:sz w:val="18"/>
                <w:szCs w:val="18"/>
                <w:lang w:val="es-BO"/>
              </w:rPr>
              <w:t>la</w:t>
            </w:r>
            <w:r w:rsidRPr="00BA6C2C">
              <w:rPr>
                <w:rFonts w:ascii="Verdana" w:hAnsi="Verdana"/>
                <w:spacing w:val="-6"/>
                <w:sz w:val="18"/>
                <w:szCs w:val="18"/>
                <w:lang w:val="es-BO"/>
              </w:rPr>
              <w:t xml:space="preserve"> </w:t>
            </w:r>
            <w:r w:rsidRPr="00BA6C2C">
              <w:rPr>
                <w:rFonts w:ascii="Verdana" w:hAnsi="Verdana"/>
                <w:sz w:val="18"/>
                <w:szCs w:val="18"/>
                <w:lang w:val="es-BO"/>
              </w:rPr>
              <w:t>profesión</w:t>
            </w:r>
            <w:r w:rsidRPr="00BA6C2C">
              <w:rPr>
                <w:rFonts w:ascii="Verdana" w:hAnsi="Verdana"/>
                <w:spacing w:val="-6"/>
                <w:sz w:val="18"/>
                <w:szCs w:val="18"/>
                <w:lang w:val="es-BO"/>
              </w:rPr>
              <w:t xml:space="preserve"> </w:t>
            </w:r>
            <w:r w:rsidRPr="00BA6C2C">
              <w:rPr>
                <w:rFonts w:ascii="Verdana" w:hAnsi="Verdana"/>
                <w:sz w:val="18"/>
                <w:szCs w:val="18"/>
                <w:lang w:val="es-BO"/>
              </w:rPr>
              <w:t>en el</w:t>
            </w:r>
            <w:r w:rsidRPr="00BA6C2C">
              <w:rPr>
                <w:rFonts w:ascii="Verdana" w:hAnsi="Verdana"/>
                <w:spacing w:val="-5"/>
                <w:sz w:val="18"/>
                <w:szCs w:val="18"/>
                <w:lang w:val="es-BO"/>
              </w:rPr>
              <w:t xml:space="preserve"> </w:t>
            </w:r>
            <w:r w:rsidRPr="00BA6C2C">
              <w:rPr>
                <w:rFonts w:ascii="Verdana" w:hAnsi="Verdana"/>
                <w:sz w:val="18"/>
                <w:szCs w:val="18"/>
                <w:lang w:val="es-BO"/>
              </w:rPr>
              <w:t>área</w:t>
            </w:r>
            <w:r w:rsidRPr="00BA6C2C">
              <w:rPr>
                <w:rFonts w:ascii="Verdana" w:hAnsi="Verdana"/>
                <w:spacing w:val="-3"/>
                <w:sz w:val="18"/>
                <w:szCs w:val="18"/>
                <w:lang w:val="es-BO"/>
              </w:rPr>
              <w:t xml:space="preserve"> </w:t>
            </w:r>
            <w:r w:rsidRPr="00BA6C2C">
              <w:rPr>
                <w:rFonts w:ascii="Verdana" w:hAnsi="Verdana"/>
                <w:sz w:val="18"/>
                <w:szCs w:val="18"/>
                <w:lang w:val="es-BO"/>
              </w:rPr>
              <w:t>penal mínimo de un (1) año a partir de la fecha de obtención del Título en Provisión Nacional.</w:t>
            </w:r>
          </w:p>
        </w:tc>
        <w:tc>
          <w:tcPr>
            <w:tcW w:w="1716" w:type="dxa"/>
            <w:vAlign w:val="center"/>
          </w:tcPr>
          <w:p w:rsidR="00BA6C2C" w:rsidRPr="00BA6C2C" w:rsidRDefault="00BA6C2C" w:rsidP="00222B67">
            <w:pPr>
              <w:pStyle w:val="TableParagraph"/>
              <w:spacing w:before="1"/>
              <w:ind w:left="150"/>
              <w:rPr>
                <w:rFonts w:ascii="Verdana" w:hAnsi="Verdana"/>
                <w:sz w:val="18"/>
                <w:szCs w:val="18"/>
                <w:lang w:val="es-BO"/>
              </w:rPr>
            </w:pPr>
            <w:r w:rsidRPr="00BA6C2C">
              <w:rPr>
                <w:rFonts w:ascii="Verdana" w:hAnsi="Verdana"/>
                <w:sz w:val="18"/>
                <w:szCs w:val="18"/>
                <w:lang w:val="es-BO"/>
              </w:rPr>
              <w:lastRenderedPageBreak/>
              <w:t>Al</w:t>
            </w:r>
            <w:r w:rsidRPr="00BA6C2C">
              <w:rPr>
                <w:rFonts w:ascii="Verdana" w:hAnsi="Verdana"/>
                <w:spacing w:val="-9"/>
                <w:sz w:val="18"/>
                <w:szCs w:val="18"/>
                <w:lang w:val="es-BO"/>
              </w:rPr>
              <w:t xml:space="preserve"> </w:t>
            </w:r>
            <w:r w:rsidRPr="00BA6C2C">
              <w:rPr>
                <w:rFonts w:ascii="Verdana" w:hAnsi="Verdana"/>
                <w:sz w:val="18"/>
                <w:szCs w:val="18"/>
                <w:lang w:val="es-BO"/>
              </w:rPr>
              <w:t>cumplimiento</w:t>
            </w:r>
            <w:r w:rsidRPr="00BA6C2C">
              <w:rPr>
                <w:rFonts w:ascii="Verdana" w:hAnsi="Verdana"/>
                <w:spacing w:val="-7"/>
                <w:sz w:val="18"/>
                <w:szCs w:val="18"/>
                <w:lang w:val="es-BO"/>
              </w:rPr>
              <w:t xml:space="preserve"> </w:t>
            </w:r>
            <w:r w:rsidRPr="00BA6C2C">
              <w:rPr>
                <w:rFonts w:ascii="Verdana" w:hAnsi="Verdana"/>
                <w:sz w:val="18"/>
                <w:szCs w:val="18"/>
                <w:lang w:val="es-BO"/>
              </w:rPr>
              <w:t>total 30 puntos</w:t>
            </w:r>
          </w:p>
        </w:tc>
      </w:tr>
      <w:tr w:rsidR="00BA6C2C" w:rsidRPr="00BA6C2C" w:rsidTr="00222B67">
        <w:trPr>
          <w:trHeight w:val="410"/>
        </w:trPr>
        <w:tc>
          <w:tcPr>
            <w:tcW w:w="6226" w:type="dxa"/>
            <w:vAlign w:val="center"/>
          </w:tcPr>
          <w:p w:rsidR="00BA6C2C" w:rsidRPr="00BA6C2C" w:rsidRDefault="00BA6C2C" w:rsidP="00222B67">
            <w:pPr>
              <w:pStyle w:val="TableParagraph"/>
              <w:spacing w:line="210" w:lineRule="exact"/>
              <w:rPr>
                <w:rFonts w:ascii="Verdana" w:hAnsi="Verdana"/>
                <w:b/>
                <w:sz w:val="18"/>
                <w:szCs w:val="18"/>
                <w:lang w:val="es-BO"/>
              </w:rPr>
            </w:pPr>
            <w:r w:rsidRPr="00BA6C2C">
              <w:rPr>
                <w:rFonts w:ascii="Verdana" w:hAnsi="Verdana"/>
                <w:b/>
                <w:sz w:val="18"/>
                <w:szCs w:val="18"/>
                <w:lang w:val="es-BO"/>
              </w:rPr>
              <w:lastRenderedPageBreak/>
              <w:t>CONDICIONES</w:t>
            </w:r>
            <w:r w:rsidRPr="00BA6C2C">
              <w:rPr>
                <w:rFonts w:ascii="Verdana" w:hAnsi="Verdana"/>
                <w:b/>
                <w:spacing w:val="-14"/>
                <w:sz w:val="18"/>
                <w:szCs w:val="18"/>
                <w:lang w:val="es-BO"/>
              </w:rPr>
              <w:t xml:space="preserve"> </w:t>
            </w:r>
            <w:r w:rsidRPr="00BA6C2C">
              <w:rPr>
                <w:rFonts w:ascii="Verdana" w:hAnsi="Verdana"/>
                <w:b/>
                <w:spacing w:val="-2"/>
                <w:sz w:val="18"/>
                <w:szCs w:val="18"/>
                <w:lang w:val="es-BO"/>
              </w:rPr>
              <w:t>ADICIONALES</w:t>
            </w:r>
          </w:p>
        </w:tc>
        <w:tc>
          <w:tcPr>
            <w:tcW w:w="1716" w:type="dxa"/>
            <w:vAlign w:val="center"/>
          </w:tcPr>
          <w:p w:rsidR="00BA6C2C" w:rsidRPr="00BA6C2C" w:rsidRDefault="00BA6C2C" w:rsidP="00222B67">
            <w:pPr>
              <w:pStyle w:val="TableParagraph"/>
              <w:spacing w:line="210" w:lineRule="exact"/>
              <w:ind w:left="150"/>
              <w:rPr>
                <w:rFonts w:ascii="Verdana" w:hAnsi="Verdana"/>
                <w:b/>
                <w:sz w:val="18"/>
                <w:szCs w:val="18"/>
                <w:lang w:val="es-BO"/>
              </w:rPr>
            </w:pPr>
            <w:r w:rsidRPr="00BA6C2C">
              <w:rPr>
                <w:rFonts w:ascii="Verdana" w:hAnsi="Verdana"/>
                <w:b/>
                <w:spacing w:val="-2"/>
                <w:sz w:val="18"/>
                <w:szCs w:val="18"/>
                <w:lang w:val="es-BO"/>
              </w:rPr>
              <w:t>40PUNTOS</w:t>
            </w:r>
          </w:p>
        </w:tc>
      </w:tr>
      <w:tr w:rsidR="00BA6C2C" w:rsidRPr="00BA6C2C" w:rsidTr="00222B67">
        <w:trPr>
          <w:trHeight w:val="429"/>
        </w:trPr>
        <w:tc>
          <w:tcPr>
            <w:tcW w:w="6226" w:type="dxa"/>
            <w:vAlign w:val="center"/>
          </w:tcPr>
          <w:p w:rsidR="00BA6C2C" w:rsidRPr="00BA6C2C" w:rsidRDefault="00BA6C2C" w:rsidP="00222B67">
            <w:pPr>
              <w:pStyle w:val="TableParagraph"/>
              <w:spacing w:line="229" w:lineRule="exact"/>
              <w:ind w:left="467"/>
              <w:rPr>
                <w:rFonts w:ascii="Verdana" w:hAnsi="Verdana"/>
                <w:b/>
                <w:sz w:val="18"/>
                <w:szCs w:val="18"/>
                <w:lang w:val="es-BO"/>
              </w:rPr>
            </w:pPr>
            <w:r w:rsidRPr="00BA6C2C">
              <w:rPr>
                <w:rFonts w:ascii="Verdana" w:hAnsi="Verdana"/>
                <w:b/>
                <w:sz w:val="18"/>
                <w:szCs w:val="18"/>
                <w:lang w:val="es-BO"/>
              </w:rPr>
              <w:t>A.</w:t>
            </w:r>
            <w:r w:rsidRPr="00BA6C2C">
              <w:rPr>
                <w:rFonts w:ascii="Verdana" w:hAnsi="Verdana"/>
                <w:b/>
                <w:spacing w:val="75"/>
                <w:w w:val="150"/>
                <w:sz w:val="18"/>
                <w:szCs w:val="18"/>
                <w:lang w:val="es-BO"/>
              </w:rPr>
              <w:t xml:space="preserve"> </w:t>
            </w:r>
            <w:r w:rsidRPr="00BA6C2C">
              <w:rPr>
                <w:rFonts w:ascii="Verdana" w:hAnsi="Verdana"/>
                <w:b/>
                <w:sz w:val="18"/>
                <w:szCs w:val="18"/>
                <w:lang w:val="es-BO"/>
              </w:rPr>
              <w:t>Formación</w:t>
            </w:r>
            <w:r w:rsidRPr="00BA6C2C">
              <w:rPr>
                <w:rFonts w:ascii="Verdana" w:hAnsi="Verdana"/>
                <w:b/>
                <w:spacing w:val="-3"/>
                <w:sz w:val="18"/>
                <w:szCs w:val="18"/>
                <w:lang w:val="es-BO"/>
              </w:rPr>
              <w:t xml:space="preserve"> </w:t>
            </w:r>
            <w:r w:rsidRPr="00BA6C2C">
              <w:rPr>
                <w:rFonts w:ascii="Verdana" w:hAnsi="Verdana"/>
                <w:b/>
                <w:spacing w:val="-2"/>
                <w:sz w:val="18"/>
                <w:szCs w:val="18"/>
                <w:lang w:val="es-BO"/>
              </w:rPr>
              <w:t>complementaria</w:t>
            </w:r>
          </w:p>
        </w:tc>
        <w:tc>
          <w:tcPr>
            <w:tcW w:w="1716" w:type="dxa"/>
            <w:vAlign w:val="center"/>
          </w:tcPr>
          <w:p w:rsidR="00BA6C2C" w:rsidRPr="00BA6C2C" w:rsidRDefault="00BA6C2C" w:rsidP="00222B67">
            <w:pPr>
              <w:pStyle w:val="TableParagraph"/>
              <w:spacing w:line="229" w:lineRule="exact"/>
              <w:ind w:left="150"/>
              <w:rPr>
                <w:rFonts w:ascii="Verdana" w:hAnsi="Verdana"/>
                <w:b/>
                <w:sz w:val="18"/>
                <w:szCs w:val="18"/>
                <w:lang w:val="es-BO"/>
              </w:rPr>
            </w:pPr>
            <w:r w:rsidRPr="00BA6C2C">
              <w:rPr>
                <w:rFonts w:ascii="Verdana" w:hAnsi="Verdana"/>
                <w:b/>
                <w:spacing w:val="-5"/>
                <w:sz w:val="18"/>
                <w:szCs w:val="18"/>
                <w:lang w:val="es-BO"/>
              </w:rPr>
              <w:t>10</w:t>
            </w:r>
          </w:p>
        </w:tc>
      </w:tr>
      <w:tr w:rsidR="00BA6C2C" w:rsidRPr="00BA6C2C" w:rsidTr="00222B67">
        <w:trPr>
          <w:trHeight w:val="594"/>
        </w:trPr>
        <w:tc>
          <w:tcPr>
            <w:tcW w:w="6226" w:type="dxa"/>
            <w:vAlign w:val="center"/>
          </w:tcPr>
          <w:p w:rsidR="00BA6C2C" w:rsidRPr="00BA6C2C" w:rsidRDefault="00803854" w:rsidP="00222B67">
            <w:pPr>
              <w:pStyle w:val="TableParagraph"/>
              <w:spacing w:before="1"/>
              <w:rPr>
                <w:rFonts w:ascii="Verdana" w:hAnsi="Verdana"/>
                <w:sz w:val="18"/>
                <w:szCs w:val="18"/>
                <w:lang w:val="es-BO"/>
              </w:rPr>
            </w:pPr>
            <w:r>
              <w:rPr>
                <w:rFonts w:ascii="Verdana" w:hAnsi="Verdana"/>
                <w:spacing w:val="-2"/>
                <w:sz w:val="18"/>
                <w:szCs w:val="18"/>
                <w:lang w:val="es-BO"/>
              </w:rPr>
              <w:t xml:space="preserve">Doctorado: (5 puntos), </w:t>
            </w:r>
            <w:r w:rsidRPr="00010B65">
              <w:rPr>
                <w:rFonts w:ascii="Verdana" w:hAnsi="Verdana"/>
                <w:spacing w:val="-2"/>
                <w:sz w:val="18"/>
                <w:szCs w:val="18"/>
                <w:lang w:val="es-BO"/>
              </w:rPr>
              <w:t>Maestría</w:t>
            </w:r>
            <w:r>
              <w:rPr>
                <w:rFonts w:ascii="Verdana" w:hAnsi="Verdana"/>
                <w:spacing w:val="-2"/>
                <w:sz w:val="18"/>
                <w:szCs w:val="18"/>
                <w:lang w:val="es-BO"/>
              </w:rPr>
              <w:t>: (3 puntos)</w:t>
            </w:r>
            <w:r>
              <w:rPr>
                <w:rFonts w:ascii="Verdana" w:hAnsi="Verdana"/>
                <w:spacing w:val="-1"/>
                <w:sz w:val="18"/>
                <w:szCs w:val="18"/>
                <w:lang w:val="es-BO"/>
              </w:rPr>
              <w:t>, Diplomado: (2 puntos),</w:t>
            </w:r>
            <w:r w:rsidRPr="00010B65">
              <w:rPr>
                <w:rFonts w:ascii="Verdana" w:hAnsi="Verdana"/>
                <w:sz w:val="18"/>
                <w:szCs w:val="18"/>
                <w:lang w:val="es-BO"/>
              </w:rPr>
              <w:t xml:space="preserve"> </w:t>
            </w:r>
            <w:r w:rsidRPr="00010B65">
              <w:rPr>
                <w:rFonts w:ascii="Verdana" w:hAnsi="Verdana"/>
                <w:spacing w:val="-2"/>
                <w:sz w:val="18"/>
                <w:szCs w:val="18"/>
                <w:lang w:val="es-BO"/>
              </w:rPr>
              <w:t>en</w:t>
            </w:r>
            <w:r w:rsidRPr="00010B65">
              <w:rPr>
                <w:rFonts w:ascii="Verdana" w:hAnsi="Verdana"/>
                <w:spacing w:val="1"/>
                <w:sz w:val="18"/>
                <w:szCs w:val="18"/>
                <w:lang w:val="es-BO"/>
              </w:rPr>
              <w:t xml:space="preserve"> </w:t>
            </w:r>
            <w:r w:rsidRPr="00010B65">
              <w:rPr>
                <w:rFonts w:ascii="Verdana" w:hAnsi="Verdana"/>
                <w:spacing w:val="-2"/>
                <w:sz w:val="18"/>
                <w:szCs w:val="18"/>
                <w:lang w:val="es-BO"/>
              </w:rPr>
              <w:t>materia</w:t>
            </w:r>
            <w:r>
              <w:rPr>
                <w:rFonts w:ascii="Verdana" w:hAnsi="Verdana"/>
                <w:spacing w:val="-2"/>
                <w:sz w:val="18"/>
                <w:szCs w:val="18"/>
                <w:lang w:val="es-BO"/>
              </w:rPr>
              <w:t xml:space="preserve"> penal, </w:t>
            </w:r>
            <w:r w:rsidRPr="00010B65">
              <w:rPr>
                <w:rFonts w:ascii="Verdana" w:hAnsi="Verdana"/>
                <w:spacing w:val="-2"/>
                <w:sz w:val="18"/>
                <w:szCs w:val="18"/>
                <w:lang w:val="es-BO"/>
              </w:rPr>
              <w:t>procesal</w:t>
            </w:r>
            <w:r w:rsidRPr="00010B65">
              <w:rPr>
                <w:rFonts w:ascii="Verdana" w:hAnsi="Verdana"/>
                <w:spacing w:val="1"/>
                <w:sz w:val="18"/>
                <w:szCs w:val="18"/>
                <w:lang w:val="es-BO"/>
              </w:rPr>
              <w:t xml:space="preserve"> </w:t>
            </w:r>
            <w:r w:rsidRPr="00010B65">
              <w:rPr>
                <w:rFonts w:ascii="Verdana" w:hAnsi="Verdana"/>
                <w:spacing w:val="-2"/>
                <w:sz w:val="18"/>
                <w:szCs w:val="18"/>
                <w:lang w:val="es-BO"/>
              </w:rPr>
              <w:t>penal,</w:t>
            </w:r>
            <w:r w:rsidRPr="00010B65">
              <w:rPr>
                <w:rFonts w:ascii="Verdana" w:hAnsi="Verdana"/>
                <w:spacing w:val="-3"/>
                <w:sz w:val="18"/>
                <w:szCs w:val="18"/>
                <w:lang w:val="es-BO"/>
              </w:rPr>
              <w:t xml:space="preserve"> </w:t>
            </w:r>
            <w:r w:rsidRPr="00010B65">
              <w:rPr>
                <w:rFonts w:ascii="Verdana" w:hAnsi="Verdana"/>
                <w:spacing w:val="-2"/>
                <w:sz w:val="18"/>
                <w:szCs w:val="18"/>
                <w:lang w:val="es-BO"/>
              </w:rPr>
              <w:t>constitucional</w:t>
            </w:r>
            <w:r w:rsidRPr="00010B65">
              <w:rPr>
                <w:rFonts w:ascii="Verdana" w:hAnsi="Verdana"/>
                <w:spacing w:val="2"/>
                <w:sz w:val="18"/>
                <w:szCs w:val="18"/>
                <w:lang w:val="es-BO"/>
              </w:rPr>
              <w:t xml:space="preserve"> </w:t>
            </w:r>
            <w:r w:rsidRPr="00010B65">
              <w:rPr>
                <w:rFonts w:ascii="Verdana" w:hAnsi="Verdana"/>
                <w:spacing w:val="-2"/>
                <w:sz w:val="18"/>
                <w:szCs w:val="18"/>
                <w:lang w:val="es-BO"/>
              </w:rPr>
              <w:t>o</w:t>
            </w:r>
            <w:r w:rsidRPr="00010B65">
              <w:rPr>
                <w:rFonts w:ascii="Verdana" w:hAnsi="Verdana"/>
                <w:spacing w:val="-5"/>
                <w:sz w:val="18"/>
                <w:szCs w:val="18"/>
                <w:lang w:val="es-BO"/>
              </w:rPr>
              <w:t xml:space="preserve"> </w:t>
            </w:r>
            <w:r w:rsidRPr="00010B65">
              <w:rPr>
                <w:rFonts w:ascii="Verdana" w:hAnsi="Verdana"/>
                <w:spacing w:val="-2"/>
                <w:sz w:val="18"/>
                <w:szCs w:val="18"/>
                <w:lang w:val="es-BO"/>
              </w:rPr>
              <w:t>D.D.H.H</w:t>
            </w:r>
            <w:r>
              <w:rPr>
                <w:rFonts w:ascii="Verdana" w:hAnsi="Verdana"/>
                <w:spacing w:val="-2"/>
                <w:sz w:val="18"/>
                <w:szCs w:val="18"/>
                <w:lang w:val="es-BO"/>
              </w:rPr>
              <w:t xml:space="preserve"> y otros relacionados al Área Penal (por diplomado adicional 1 punto)</w:t>
            </w:r>
          </w:p>
        </w:tc>
        <w:tc>
          <w:tcPr>
            <w:tcW w:w="1716" w:type="dxa"/>
            <w:vAlign w:val="center"/>
          </w:tcPr>
          <w:p w:rsidR="00BA6C2C" w:rsidRPr="00BA6C2C" w:rsidRDefault="00803854" w:rsidP="00222B67">
            <w:pPr>
              <w:pStyle w:val="TableParagraph"/>
              <w:spacing w:line="180" w:lineRule="exact"/>
              <w:ind w:left="150"/>
              <w:rPr>
                <w:rFonts w:ascii="Verdana" w:hAnsi="Verdana"/>
                <w:sz w:val="18"/>
                <w:szCs w:val="18"/>
                <w:lang w:val="es-BO"/>
              </w:rPr>
            </w:pPr>
            <w:r w:rsidRPr="00A77AB9">
              <w:rPr>
                <w:rFonts w:ascii="Verdana" w:hAnsi="Verdana"/>
                <w:sz w:val="18"/>
                <w:szCs w:val="18"/>
                <w:lang w:val="es-BO"/>
              </w:rPr>
              <w:t>Hasta</w:t>
            </w:r>
            <w:r w:rsidRPr="00A77AB9">
              <w:rPr>
                <w:rFonts w:ascii="Verdana" w:hAnsi="Verdana"/>
                <w:spacing w:val="35"/>
                <w:sz w:val="18"/>
                <w:szCs w:val="18"/>
                <w:lang w:val="es-BO"/>
              </w:rPr>
              <w:t xml:space="preserve"> </w:t>
            </w:r>
            <w:r w:rsidRPr="00A77AB9">
              <w:rPr>
                <w:rFonts w:ascii="Verdana" w:hAnsi="Verdana"/>
                <w:sz w:val="18"/>
                <w:szCs w:val="18"/>
                <w:lang w:val="es-BO"/>
              </w:rPr>
              <w:t>5 puntos máx.</w:t>
            </w:r>
          </w:p>
        </w:tc>
      </w:tr>
      <w:tr w:rsidR="00BA6C2C" w:rsidRPr="00BA6C2C" w:rsidTr="00222B67">
        <w:trPr>
          <w:trHeight w:val="597"/>
        </w:trPr>
        <w:tc>
          <w:tcPr>
            <w:tcW w:w="6226" w:type="dxa"/>
            <w:vAlign w:val="center"/>
          </w:tcPr>
          <w:p w:rsidR="00BA6C2C" w:rsidRPr="00BA6C2C" w:rsidRDefault="00BA6C2C" w:rsidP="00222B67">
            <w:pPr>
              <w:pStyle w:val="TableParagraph"/>
              <w:spacing w:before="5"/>
              <w:rPr>
                <w:rFonts w:ascii="Verdana" w:hAnsi="Verdana"/>
                <w:sz w:val="18"/>
                <w:szCs w:val="18"/>
                <w:lang w:val="es-BO"/>
              </w:rPr>
            </w:pPr>
            <w:r w:rsidRPr="00BA6C2C">
              <w:rPr>
                <w:rFonts w:ascii="Verdana" w:hAnsi="Verdana"/>
                <w:sz w:val="18"/>
                <w:szCs w:val="18"/>
                <w:lang w:val="es-BO"/>
              </w:rPr>
              <w:t>Cursos</w:t>
            </w:r>
            <w:r w:rsidRPr="00BA6C2C">
              <w:rPr>
                <w:rFonts w:ascii="Verdana" w:hAnsi="Verdana"/>
                <w:spacing w:val="-4"/>
                <w:sz w:val="18"/>
                <w:szCs w:val="18"/>
                <w:lang w:val="es-BO"/>
              </w:rPr>
              <w:t xml:space="preserve"> </w:t>
            </w:r>
            <w:r w:rsidRPr="00BA6C2C">
              <w:rPr>
                <w:rFonts w:ascii="Verdana" w:hAnsi="Verdana"/>
                <w:sz w:val="18"/>
                <w:szCs w:val="18"/>
                <w:lang w:val="es-BO"/>
              </w:rPr>
              <w:t>o</w:t>
            </w:r>
            <w:r w:rsidRPr="00BA6C2C">
              <w:rPr>
                <w:rFonts w:ascii="Verdana" w:hAnsi="Verdana"/>
                <w:spacing w:val="-4"/>
                <w:sz w:val="18"/>
                <w:szCs w:val="18"/>
                <w:lang w:val="es-BO"/>
              </w:rPr>
              <w:t xml:space="preserve"> </w:t>
            </w:r>
            <w:r w:rsidRPr="00BA6C2C">
              <w:rPr>
                <w:rFonts w:ascii="Verdana" w:hAnsi="Verdana"/>
                <w:sz w:val="18"/>
                <w:szCs w:val="18"/>
                <w:lang w:val="es-BO"/>
              </w:rPr>
              <w:t>Seminarios</w:t>
            </w:r>
            <w:r w:rsidRPr="00BA6C2C">
              <w:rPr>
                <w:rFonts w:ascii="Verdana" w:hAnsi="Verdana"/>
                <w:spacing w:val="-1"/>
                <w:sz w:val="18"/>
                <w:szCs w:val="18"/>
                <w:lang w:val="es-BO"/>
              </w:rPr>
              <w:t xml:space="preserve"> </w:t>
            </w:r>
            <w:r w:rsidRPr="00BA6C2C">
              <w:rPr>
                <w:rFonts w:ascii="Verdana" w:hAnsi="Verdana"/>
                <w:sz w:val="18"/>
                <w:szCs w:val="18"/>
                <w:lang w:val="es-BO"/>
              </w:rPr>
              <w:t>en</w:t>
            </w:r>
            <w:r w:rsidRPr="00BA6C2C">
              <w:rPr>
                <w:rFonts w:ascii="Verdana" w:hAnsi="Verdana"/>
                <w:spacing w:val="-4"/>
                <w:sz w:val="18"/>
                <w:szCs w:val="18"/>
                <w:lang w:val="es-BO"/>
              </w:rPr>
              <w:t xml:space="preserve"> </w:t>
            </w:r>
            <w:r w:rsidRPr="00BA6C2C">
              <w:rPr>
                <w:rFonts w:ascii="Verdana" w:hAnsi="Verdana"/>
                <w:sz w:val="18"/>
                <w:szCs w:val="18"/>
                <w:lang w:val="es-BO"/>
              </w:rPr>
              <w:t>materia</w:t>
            </w:r>
            <w:r w:rsidRPr="00BA6C2C">
              <w:rPr>
                <w:rFonts w:ascii="Verdana" w:hAnsi="Verdana"/>
                <w:spacing w:val="-1"/>
                <w:sz w:val="18"/>
                <w:szCs w:val="18"/>
                <w:lang w:val="es-BO"/>
              </w:rPr>
              <w:t xml:space="preserve"> </w:t>
            </w:r>
            <w:r w:rsidRPr="00BA6C2C">
              <w:rPr>
                <w:rFonts w:ascii="Verdana" w:hAnsi="Verdana"/>
                <w:spacing w:val="-2"/>
                <w:sz w:val="18"/>
                <w:szCs w:val="18"/>
                <w:lang w:val="es-BO"/>
              </w:rPr>
              <w:t>penal</w:t>
            </w:r>
          </w:p>
        </w:tc>
        <w:tc>
          <w:tcPr>
            <w:tcW w:w="1716" w:type="dxa"/>
            <w:vAlign w:val="center"/>
          </w:tcPr>
          <w:p w:rsidR="00BA6C2C" w:rsidRPr="00BA6C2C" w:rsidRDefault="00BA6C2C" w:rsidP="00222B67">
            <w:pPr>
              <w:pStyle w:val="TableParagraph"/>
              <w:tabs>
                <w:tab w:val="left" w:pos="598"/>
                <w:tab w:val="left" w:pos="1374"/>
              </w:tabs>
              <w:spacing w:before="3" w:line="230" w:lineRule="exact"/>
              <w:ind w:left="150"/>
              <w:rPr>
                <w:rFonts w:ascii="Verdana" w:hAnsi="Verdana"/>
                <w:sz w:val="18"/>
                <w:szCs w:val="18"/>
                <w:lang w:val="es-BO"/>
              </w:rPr>
            </w:pPr>
            <w:r w:rsidRPr="00BA6C2C">
              <w:rPr>
                <w:rFonts w:ascii="Verdana" w:hAnsi="Verdana"/>
                <w:b/>
                <w:spacing w:val="-10"/>
                <w:sz w:val="18"/>
                <w:szCs w:val="18"/>
                <w:lang w:val="es-BO"/>
              </w:rPr>
              <w:t>1</w:t>
            </w:r>
            <w:r w:rsidRPr="00BA6C2C">
              <w:rPr>
                <w:rFonts w:ascii="Verdana" w:hAnsi="Verdana"/>
                <w:b/>
                <w:sz w:val="18"/>
                <w:szCs w:val="18"/>
                <w:lang w:val="es-BO"/>
              </w:rPr>
              <w:tab/>
            </w:r>
            <w:r w:rsidRPr="00BA6C2C">
              <w:rPr>
                <w:rFonts w:ascii="Verdana" w:hAnsi="Verdana"/>
                <w:spacing w:val="-2"/>
                <w:sz w:val="18"/>
                <w:szCs w:val="18"/>
                <w:lang w:val="es-BO"/>
              </w:rPr>
              <w:t>punto</w:t>
            </w:r>
            <w:r w:rsidRPr="00BA6C2C">
              <w:rPr>
                <w:rFonts w:ascii="Verdana" w:hAnsi="Verdana"/>
                <w:sz w:val="18"/>
                <w:szCs w:val="18"/>
                <w:lang w:val="es-BO"/>
              </w:rPr>
              <w:tab/>
            </w:r>
            <w:r w:rsidRPr="00BA6C2C">
              <w:rPr>
                <w:rFonts w:ascii="Verdana" w:hAnsi="Verdana"/>
                <w:spacing w:val="-5"/>
                <w:sz w:val="18"/>
                <w:szCs w:val="18"/>
                <w:lang w:val="es-BO"/>
              </w:rPr>
              <w:t>por</w:t>
            </w:r>
          </w:p>
          <w:p w:rsidR="00BA6C2C" w:rsidRPr="00BA6C2C" w:rsidRDefault="00BA6C2C" w:rsidP="00222B67">
            <w:pPr>
              <w:pStyle w:val="TableParagraph"/>
              <w:spacing w:line="184" w:lineRule="exact"/>
              <w:ind w:left="150"/>
              <w:rPr>
                <w:rFonts w:ascii="Verdana" w:hAnsi="Verdana"/>
                <w:sz w:val="18"/>
                <w:szCs w:val="18"/>
                <w:lang w:val="es-BO"/>
              </w:rPr>
            </w:pPr>
            <w:r w:rsidRPr="00BA6C2C">
              <w:rPr>
                <w:rFonts w:ascii="Verdana" w:hAnsi="Verdana"/>
                <w:sz w:val="18"/>
                <w:szCs w:val="18"/>
                <w:lang w:val="es-BO"/>
              </w:rPr>
              <w:t>certificado</w:t>
            </w:r>
            <w:r w:rsidRPr="00BA6C2C">
              <w:rPr>
                <w:rFonts w:ascii="Verdana" w:hAnsi="Verdana"/>
                <w:spacing w:val="35"/>
                <w:sz w:val="18"/>
                <w:szCs w:val="18"/>
                <w:lang w:val="es-BO"/>
              </w:rPr>
              <w:t xml:space="preserve"> </w:t>
            </w:r>
            <w:r w:rsidRPr="00BA6C2C">
              <w:rPr>
                <w:rFonts w:ascii="Verdana" w:hAnsi="Verdana"/>
                <w:sz w:val="18"/>
                <w:szCs w:val="18"/>
                <w:lang w:val="es-BO"/>
              </w:rPr>
              <w:t>hasta</w:t>
            </w:r>
            <w:r w:rsidRPr="00BA6C2C">
              <w:rPr>
                <w:rFonts w:ascii="Verdana" w:hAnsi="Verdana"/>
                <w:spacing w:val="35"/>
                <w:sz w:val="18"/>
                <w:szCs w:val="18"/>
                <w:lang w:val="es-BO"/>
              </w:rPr>
              <w:t xml:space="preserve"> </w:t>
            </w:r>
            <w:r w:rsidRPr="00BA6C2C">
              <w:rPr>
                <w:rFonts w:ascii="Verdana" w:hAnsi="Verdana"/>
                <w:sz w:val="18"/>
                <w:szCs w:val="18"/>
                <w:lang w:val="es-BO"/>
              </w:rPr>
              <w:t>un máximo de 5 puntos</w:t>
            </w:r>
          </w:p>
        </w:tc>
      </w:tr>
      <w:tr w:rsidR="00BA6C2C" w:rsidRPr="00BA6C2C" w:rsidTr="00222B67">
        <w:trPr>
          <w:trHeight w:val="387"/>
        </w:trPr>
        <w:tc>
          <w:tcPr>
            <w:tcW w:w="6226" w:type="dxa"/>
            <w:vAlign w:val="center"/>
          </w:tcPr>
          <w:p w:rsidR="00BA6C2C" w:rsidRPr="00BA6C2C" w:rsidRDefault="00BA6C2C" w:rsidP="00222B67">
            <w:pPr>
              <w:pStyle w:val="TableParagraph"/>
              <w:ind w:left="467"/>
              <w:rPr>
                <w:rFonts w:ascii="Verdana" w:hAnsi="Verdana"/>
                <w:b/>
                <w:sz w:val="18"/>
                <w:szCs w:val="18"/>
                <w:lang w:val="es-BO"/>
              </w:rPr>
            </w:pPr>
            <w:r w:rsidRPr="00BA6C2C">
              <w:rPr>
                <w:rFonts w:ascii="Verdana" w:hAnsi="Verdana"/>
                <w:b/>
                <w:sz w:val="18"/>
                <w:szCs w:val="18"/>
                <w:lang w:val="es-BO"/>
              </w:rPr>
              <w:t>B.</w:t>
            </w:r>
            <w:r w:rsidRPr="00BA6C2C">
              <w:rPr>
                <w:rFonts w:ascii="Verdana" w:hAnsi="Verdana"/>
                <w:b/>
                <w:spacing w:val="72"/>
                <w:w w:val="150"/>
                <w:sz w:val="18"/>
                <w:szCs w:val="18"/>
                <w:lang w:val="es-BO"/>
              </w:rPr>
              <w:t xml:space="preserve"> </w:t>
            </w:r>
            <w:r w:rsidRPr="00BA6C2C">
              <w:rPr>
                <w:rFonts w:ascii="Verdana" w:hAnsi="Verdana"/>
                <w:b/>
                <w:sz w:val="18"/>
                <w:szCs w:val="18"/>
                <w:lang w:val="es-BO"/>
              </w:rPr>
              <w:t xml:space="preserve">Experiencia </w:t>
            </w:r>
            <w:r w:rsidRPr="00BA6C2C">
              <w:rPr>
                <w:rFonts w:ascii="Verdana" w:hAnsi="Verdana"/>
                <w:b/>
                <w:spacing w:val="-2"/>
                <w:sz w:val="18"/>
                <w:szCs w:val="18"/>
                <w:lang w:val="es-BO"/>
              </w:rPr>
              <w:t>Especifica</w:t>
            </w:r>
          </w:p>
        </w:tc>
        <w:tc>
          <w:tcPr>
            <w:tcW w:w="1716" w:type="dxa"/>
            <w:vAlign w:val="center"/>
          </w:tcPr>
          <w:p w:rsidR="00BA6C2C" w:rsidRPr="00BA6C2C" w:rsidRDefault="00BA6C2C" w:rsidP="00222B67">
            <w:pPr>
              <w:pStyle w:val="TableParagraph"/>
              <w:ind w:left="150"/>
              <w:rPr>
                <w:rFonts w:ascii="Verdana" w:hAnsi="Verdana"/>
                <w:b/>
                <w:sz w:val="18"/>
                <w:szCs w:val="18"/>
                <w:lang w:val="es-BO"/>
              </w:rPr>
            </w:pPr>
            <w:r w:rsidRPr="00BA6C2C">
              <w:rPr>
                <w:rFonts w:ascii="Verdana" w:hAnsi="Verdana"/>
                <w:b/>
                <w:spacing w:val="-5"/>
                <w:sz w:val="18"/>
                <w:szCs w:val="18"/>
                <w:lang w:val="es-BO"/>
              </w:rPr>
              <w:t>10</w:t>
            </w:r>
          </w:p>
        </w:tc>
      </w:tr>
      <w:tr w:rsidR="00BA6C2C" w:rsidRPr="00BA6C2C" w:rsidTr="00222B67">
        <w:trPr>
          <w:trHeight w:val="598"/>
        </w:trPr>
        <w:tc>
          <w:tcPr>
            <w:tcW w:w="6226" w:type="dxa"/>
            <w:vAlign w:val="center"/>
          </w:tcPr>
          <w:p w:rsidR="00BA6C2C" w:rsidRPr="00BA6C2C" w:rsidRDefault="00BA6C2C" w:rsidP="00222B67">
            <w:pPr>
              <w:pStyle w:val="TableParagraph"/>
              <w:spacing w:before="5"/>
              <w:jc w:val="both"/>
              <w:rPr>
                <w:rFonts w:ascii="Verdana" w:hAnsi="Verdana"/>
                <w:sz w:val="18"/>
                <w:szCs w:val="18"/>
                <w:lang w:val="es-BO"/>
              </w:rPr>
            </w:pPr>
            <w:r w:rsidRPr="00BA6C2C">
              <w:rPr>
                <w:rFonts w:ascii="Verdana" w:hAnsi="Verdana"/>
                <w:sz w:val="18"/>
                <w:szCs w:val="18"/>
                <w:lang w:val="es-BO"/>
              </w:rPr>
              <w:t>Experiencia acreditada de trabajo en Fiscalía, Órgano Judicial, Defensa Publica u otras</w:t>
            </w:r>
            <w:r w:rsidRPr="00BA6C2C">
              <w:rPr>
                <w:rFonts w:ascii="Verdana" w:hAnsi="Verdana"/>
                <w:spacing w:val="-5"/>
                <w:sz w:val="18"/>
                <w:szCs w:val="18"/>
                <w:lang w:val="es-BO"/>
              </w:rPr>
              <w:t xml:space="preserve"> </w:t>
            </w:r>
            <w:r w:rsidRPr="00BA6C2C">
              <w:rPr>
                <w:rFonts w:ascii="Verdana" w:hAnsi="Verdana"/>
                <w:sz w:val="18"/>
                <w:szCs w:val="18"/>
                <w:lang w:val="es-BO"/>
              </w:rPr>
              <w:t>instituciones</w:t>
            </w:r>
            <w:r w:rsidRPr="00BA6C2C">
              <w:rPr>
                <w:rFonts w:ascii="Verdana" w:hAnsi="Verdana"/>
                <w:spacing w:val="-5"/>
                <w:sz w:val="18"/>
                <w:szCs w:val="18"/>
                <w:lang w:val="es-BO"/>
              </w:rPr>
              <w:t xml:space="preserve"> </w:t>
            </w:r>
            <w:r w:rsidRPr="00BA6C2C">
              <w:rPr>
                <w:rFonts w:ascii="Verdana" w:hAnsi="Verdana"/>
                <w:sz w:val="18"/>
                <w:szCs w:val="18"/>
                <w:lang w:val="es-BO"/>
              </w:rPr>
              <w:t>públicas</w:t>
            </w:r>
            <w:r w:rsidRPr="00BA6C2C">
              <w:rPr>
                <w:rFonts w:ascii="Verdana" w:hAnsi="Verdana"/>
                <w:spacing w:val="-5"/>
                <w:sz w:val="18"/>
                <w:szCs w:val="18"/>
                <w:lang w:val="es-BO"/>
              </w:rPr>
              <w:t xml:space="preserve"> </w:t>
            </w:r>
            <w:r w:rsidRPr="00BA6C2C">
              <w:rPr>
                <w:rFonts w:ascii="Verdana" w:hAnsi="Verdana"/>
                <w:sz w:val="18"/>
                <w:szCs w:val="18"/>
                <w:lang w:val="es-BO"/>
              </w:rPr>
              <w:t>o</w:t>
            </w:r>
            <w:r w:rsidRPr="00BA6C2C">
              <w:rPr>
                <w:rFonts w:ascii="Verdana" w:hAnsi="Verdana"/>
                <w:spacing w:val="-5"/>
                <w:sz w:val="18"/>
                <w:szCs w:val="18"/>
                <w:lang w:val="es-BO"/>
              </w:rPr>
              <w:t xml:space="preserve"> </w:t>
            </w:r>
            <w:r w:rsidRPr="00BA6C2C">
              <w:rPr>
                <w:rFonts w:ascii="Verdana" w:hAnsi="Verdana"/>
                <w:sz w:val="18"/>
                <w:szCs w:val="18"/>
                <w:lang w:val="es-BO"/>
              </w:rPr>
              <w:t>privadas</w:t>
            </w:r>
            <w:r w:rsidRPr="00BA6C2C">
              <w:rPr>
                <w:rFonts w:ascii="Verdana" w:hAnsi="Verdana"/>
                <w:spacing w:val="-5"/>
                <w:sz w:val="18"/>
                <w:szCs w:val="18"/>
                <w:lang w:val="es-BO"/>
              </w:rPr>
              <w:t xml:space="preserve"> </w:t>
            </w:r>
            <w:r w:rsidRPr="00BA6C2C">
              <w:rPr>
                <w:rFonts w:ascii="Verdana" w:hAnsi="Verdana"/>
                <w:sz w:val="18"/>
                <w:szCs w:val="18"/>
                <w:lang w:val="es-BO"/>
              </w:rPr>
              <w:t>relacionadas</w:t>
            </w:r>
            <w:r w:rsidRPr="00BA6C2C">
              <w:rPr>
                <w:rFonts w:ascii="Verdana" w:hAnsi="Verdana"/>
                <w:spacing w:val="-5"/>
                <w:sz w:val="18"/>
                <w:szCs w:val="18"/>
                <w:lang w:val="es-BO"/>
              </w:rPr>
              <w:t xml:space="preserve"> </w:t>
            </w:r>
            <w:r w:rsidRPr="00BA6C2C">
              <w:rPr>
                <w:rFonts w:ascii="Verdana" w:hAnsi="Verdana"/>
                <w:sz w:val="18"/>
                <w:szCs w:val="18"/>
                <w:lang w:val="es-BO"/>
              </w:rPr>
              <w:t>en</w:t>
            </w:r>
            <w:r w:rsidRPr="00BA6C2C">
              <w:rPr>
                <w:rFonts w:ascii="Verdana" w:hAnsi="Verdana"/>
                <w:spacing w:val="-2"/>
                <w:sz w:val="18"/>
                <w:szCs w:val="18"/>
                <w:lang w:val="es-BO"/>
              </w:rPr>
              <w:t xml:space="preserve"> </w:t>
            </w:r>
            <w:r w:rsidRPr="00BA6C2C">
              <w:rPr>
                <w:rFonts w:ascii="Verdana" w:hAnsi="Verdana"/>
                <w:sz w:val="18"/>
                <w:szCs w:val="18"/>
                <w:lang w:val="es-BO"/>
              </w:rPr>
              <w:t>materia</w:t>
            </w:r>
            <w:r w:rsidRPr="00BA6C2C">
              <w:rPr>
                <w:rFonts w:ascii="Verdana" w:hAnsi="Verdana"/>
                <w:spacing w:val="-5"/>
                <w:sz w:val="18"/>
                <w:szCs w:val="18"/>
                <w:lang w:val="es-BO"/>
              </w:rPr>
              <w:t xml:space="preserve"> </w:t>
            </w:r>
            <w:r w:rsidRPr="00BA6C2C">
              <w:rPr>
                <w:rFonts w:ascii="Verdana" w:hAnsi="Verdana"/>
                <w:sz w:val="18"/>
                <w:szCs w:val="18"/>
                <w:lang w:val="es-BO"/>
              </w:rPr>
              <w:t>penal</w:t>
            </w:r>
            <w:r w:rsidRPr="00BA6C2C">
              <w:rPr>
                <w:rFonts w:ascii="Verdana" w:hAnsi="Verdana"/>
                <w:spacing w:val="-4"/>
                <w:sz w:val="18"/>
                <w:szCs w:val="18"/>
                <w:lang w:val="es-BO"/>
              </w:rPr>
              <w:t xml:space="preserve"> </w:t>
            </w:r>
            <w:r w:rsidRPr="00BA6C2C">
              <w:rPr>
                <w:rFonts w:ascii="Verdana" w:hAnsi="Verdana"/>
                <w:sz w:val="18"/>
                <w:szCs w:val="18"/>
                <w:lang w:val="es-BO"/>
              </w:rPr>
              <w:t>de</w:t>
            </w:r>
            <w:r w:rsidRPr="00BA6C2C">
              <w:rPr>
                <w:rFonts w:ascii="Verdana" w:hAnsi="Verdana"/>
                <w:spacing w:val="-2"/>
                <w:sz w:val="18"/>
                <w:szCs w:val="18"/>
                <w:lang w:val="es-BO"/>
              </w:rPr>
              <w:t xml:space="preserve"> </w:t>
            </w:r>
            <w:r w:rsidRPr="00BA6C2C">
              <w:rPr>
                <w:rFonts w:ascii="Verdana" w:hAnsi="Verdana"/>
                <w:sz w:val="18"/>
                <w:szCs w:val="18"/>
                <w:lang w:val="es-BO"/>
              </w:rPr>
              <w:t>un</w:t>
            </w:r>
            <w:r w:rsidRPr="00BA6C2C">
              <w:rPr>
                <w:rFonts w:ascii="Verdana" w:hAnsi="Verdana"/>
                <w:spacing w:val="-5"/>
                <w:sz w:val="18"/>
                <w:szCs w:val="18"/>
                <w:lang w:val="es-BO"/>
              </w:rPr>
              <w:t xml:space="preserve"> </w:t>
            </w:r>
            <w:r w:rsidRPr="00BA6C2C">
              <w:rPr>
                <w:rFonts w:ascii="Verdana" w:hAnsi="Verdana"/>
                <w:sz w:val="18"/>
                <w:szCs w:val="18"/>
                <w:lang w:val="es-BO"/>
              </w:rPr>
              <w:t>(1)</w:t>
            </w:r>
            <w:r w:rsidRPr="00BA6C2C">
              <w:rPr>
                <w:rFonts w:ascii="Verdana" w:hAnsi="Verdana"/>
                <w:spacing w:val="-6"/>
                <w:sz w:val="18"/>
                <w:szCs w:val="18"/>
                <w:lang w:val="es-BO"/>
              </w:rPr>
              <w:t xml:space="preserve"> </w:t>
            </w:r>
            <w:r w:rsidRPr="00BA6C2C">
              <w:rPr>
                <w:rFonts w:ascii="Verdana" w:hAnsi="Verdana"/>
                <w:sz w:val="18"/>
                <w:szCs w:val="18"/>
                <w:lang w:val="es-BO"/>
              </w:rPr>
              <w:t>año</w:t>
            </w:r>
            <w:r w:rsidRPr="00BA6C2C">
              <w:rPr>
                <w:rFonts w:ascii="Verdana" w:hAnsi="Verdana"/>
                <w:spacing w:val="-2"/>
                <w:sz w:val="18"/>
                <w:szCs w:val="18"/>
                <w:lang w:val="es-BO"/>
              </w:rPr>
              <w:t xml:space="preserve"> </w:t>
            </w:r>
            <w:r w:rsidRPr="00BA6C2C">
              <w:rPr>
                <w:rFonts w:ascii="Verdana" w:hAnsi="Verdana"/>
                <w:sz w:val="18"/>
                <w:szCs w:val="18"/>
                <w:lang w:val="es-BO"/>
              </w:rPr>
              <w:t>a partir de la fecha de obtención del Título en Provisión Nacional.</w:t>
            </w:r>
          </w:p>
        </w:tc>
        <w:tc>
          <w:tcPr>
            <w:tcW w:w="1716" w:type="dxa"/>
            <w:vAlign w:val="center"/>
          </w:tcPr>
          <w:p w:rsidR="00BA6C2C" w:rsidRPr="00BA6C2C" w:rsidRDefault="00BA6C2C" w:rsidP="00222B67">
            <w:pPr>
              <w:pStyle w:val="TableParagraph"/>
              <w:spacing w:before="3" w:line="230" w:lineRule="exact"/>
              <w:ind w:left="150"/>
              <w:rPr>
                <w:rFonts w:ascii="Verdana" w:hAnsi="Verdana"/>
                <w:sz w:val="18"/>
                <w:szCs w:val="18"/>
                <w:lang w:val="es-BO"/>
              </w:rPr>
            </w:pPr>
            <w:r w:rsidRPr="00BA6C2C">
              <w:rPr>
                <w:rFonts w:ascii="Verdana" w:hAnsi="Verdana"/>
                <w:b/>
                <w:sz w:val="18"/>
                <w:szCs w:val="18"/>
                <w:lang w:val="es-BO"/>
              </w:rPr>
              <w:t>2</w:t>
            </w:r>
            <w:r w:rsidRPr="00BA6C2C">
              <w:rPr>
                <w:rFonts w:ascii="Verdana" w:hAnsi="Verdana"/>
                <w:b/>
                <w:spacing w:val="77"/>
                <w:sz w:val="18"/>
                <w:szCs w:val="18"/>
                <w:lang w:val="es-BO"/>
              </w:rPr>
              <w:t xml:space="preserve"> </w:t>
            </w:r>
            <w:r w:rsidRPr="00BA6C2C">
              <w:rPr>
                <w:rFonts w:ascii="Verdana" w:hAnsi="Verdana"/>
                <w:sz w:val="18"/>
                <w:szCs w:val="18"/>
                <w:lang w:val="es-BO"/>
              </w:rPr>
              <w:t>puntos</w:t>
            </w:r>
            <w:r w:rsidRPr="00BA6C2C">
              <w:rPr>
                <w:rFonts w:ascii="Verdana" w:hAnsi="Verdana"/>
                <w:spacing w:val="68"/>
                <w:w w:val="150"/>
                <w:sz w:val="18"/>
                <w:szCs w:val="18"/>
                <w:lang w:val="es-BO"/>
              </w:rPr>
              <w:t xml:space="preserve"> </w:t>
            </w:r>
            <w:r w:rsidRPr="00BA6C2C">
              <w:rPr>
                <w:rFonts w:ascii="Verdana" w:hAnsi="Verdana"/>
                <w:sz w:val="18"/>
                <w:szCs w:val="18"/>
                <w:lang w:val="es-BO"/>
              </w:rPr>
              <w:t>por</w:t>
            </w:r>
            <w:r w:rsidRPr="00BA6C2C">
              <w:rPr>
                <w:rFonts w:ascii="Verdana" w:hAnsi="Verdana"/>
                <w:spacing w:val="68"/>
                <w:w w:val="150"/>
                <w:sz w:val="18"/>
                <w:szCs w:val="18"/>
                <w:lang w:val="es-BO"/>
              </w:rPr>
              <w:t xml:space="preserve"> </w:t>
            </w:r>
            <w:r w:rsidRPr="00BA6C2C">
              <w:rPr>
                <w:rFonts w:ascii="Verdana" w:hAnsi="Verdana"/>
                <w:spacing w:val="-5"/>
                <w:sz w:val="18"/>
                <w:szCs w:val="18"/>
                <w:lang w:val="es-BO"/>
              </w:rPr>
              <w:t>año</w:t>
            </w:r>
          </w:p>
          <w:p w:rsidR="00BA6C2C" w:rsidRPr="00BA6C2C" w:rsidRDefault="00BA6C2C" w:rsidP="00222B67">
            <w:pPr>
              <w:pStyle w:val="TableParagraph"/>
              <w:spacing w:line="184" w:lineRule="exact"/>
              <w:ind w:left="150"/>
              <w:rPr>
                <w:rFonts w:ascii="Verdana" w:hAnsi="Verdana"/>
                <w:sz w:val="18"/>
                <w:szCs w:val="18"/>
                <w:lang w:val="es-BO"/>
              </w:rPr>
            </w:pPr>
            <w:r w:rsidRPr="00BA6C2C">
              <w:rPr>
                <w:rFonts w:ascii="Verdana" w:hAnsi="Verdana"/>
                <w:sz w:val="18"/>
                <w:szCs w:val="18"/>
                <w:lang w:val="es-BO"/>
              </w:rPr>
              <w:t>hasta un máximo de 10 puntos</w:t>
            </w:r>
          </w:p>
        </w:tc>
      </w:tr>
      <w:tr w:rsidR="00BA6C2C" w:rsidRPr="00BA6C2C" w:rsidTr="00222B67">
        <w:trPr>
          <w:trHeight w:val="451"/>
        </w:trPr>
        <w:tc>
          <w:tcPr>
            <w:tcW w:w="6226" w:type="dxa"/>
            <w:vAlign w:val="center"/>
          </w:tcPr>
          <w:p w:rsidR="00BA6C2C" w:rsidRPr="00BA6C2C" w:rsidRDefault="00BA6C2C" w:rsidP="00222B67">
            <w:pPr>
              <w:pStyle w:val="TableParagraph"/>
              <w:ind w:left="467"/>
              <w:rPr>
                <w:rFonts w:ascii="Verdana" w:hAnsi="Verdana"/>
                <w:b/>
                <w:sz w:val="18"/>
                <w:szCs w:val="18"/>
                <w:lang w:val="es-BO"/>
              </w:rPr>
            </w:pPr>
            <w:r w:rsidRPr="00BA6C2C">
              <w:rPr>
                <w:rFonts w:ascii="Verdana" w:hAnsi="Verdana"/>
                <w:b/>
                <w:sz w:val="18"/>
                <w:szCs w:val="18"/>
                <w:lang w:val="es-BO"/>
              </w:rPr>
              <w:t>C.</w:t>
            </w:r>
            <w:r w:rsidRPr="00BA6C2C">
              <w:rPr>
                <w:rFonts w:ascii="Verdana" w:hAnsi="Verdana"/>
                <w:b/>
                <w:spacing w:val="73"/>
                <w:w w:val="150"/>
                <w:sz w:val="18"/>
                <w:szCs w:val="18"/>
                <w:lang w:val="es-BO"/>
              </w:rPr>
              <w:t xml:space="preserve"> </w:t>
            </w:r>
            <w:r w:rsidRPr="00BA6C2C">
              <w:rPr>
                <w:rFonts w:ascii="Verdana" w:hAnsi="Verdana"/>
                <w:b/>
                <w:sz w:val="18"/>
                <w:szCs w:val="18"/>
                <w:lang w:val="es-BO"/>
              </w:rPr>
              <w:t>Evaluación</w:t>
            </w:r>
            <w:r w:rsidRPr="00BA6C2C">
              <w:rPr>
                <w:rFonts w:ascii="Verdana" w:hAnsi="Verdana"/>
                <w:b/>
                <w:spacing w:val="1"/>
                <w:sz w:val="18"/>
                <w:szCs w:val="18"/>
                <w:lang w:val="es-BO"/>
              </w:rPr>
              <w:t xml:space="preserve"> </w:t>
            </w:r>
            <w:r w:rsidRPr="00BA6C2C">
              <w:rPr>
                <w:rFonts w:ascii="Verdana" w:hAnsi="Verdana"/>
                <w:b/>
                <w:sz w:val="18"/>
                <w:szCs w:val="18"/>
                <w:lang w:val="es-BO"/>
              </w:rPr>
              <w:t>y</w:t>
            </w:r>
            <w:r w:rsidRPr="00BA6C2C">
              <w:rPr>
                <w:rFonts w:ascii="Verdana" w:hAnsi="Verdana"/>
                <w:b/>
                <w:spacing w:val="-4"/>
                <w:sz w:val="18"/>
                <w:szCs w:val="18"/>
                <w:lang w:val="es-BO"/>
              </w:rPr>
              <w:t xml:space="preserve"> </w:t>
            </w:r>
            <w:r w:rsidRPr="00BA6C2C">
              <w:rPr>
                <w:rFonts w:ascii="Verdana" w:hAnsi="Verdana"/>
                <w:b/>
                <w:spacing w:val="-2"/>
                <w:sz w:val="18"/>
                <w:szCs w:val="18"/>
                <w:lang w:val="es-BO"/>
              </w:rPr>
              <w:t>Entrevista</w:t>
            </w:r>
          </w:p>
        </w:tc>
        <w:tc>
          <w:tcPr>
            <w:tcW w:w="1716" w:type="dxa"/>
            <w:vAlign w:val="center"/>
          </w:tcPr>
          <w:p w:rsidR="00BA6C2C" w:rsidRPr="00BA6C2C" w:rsidRDefault="00BA6C2C" w:rsidP="00222B67">
            <w:pPr>
              <w:pStyle w:val="TableParagraph"/>
              <w:ind w:left="150"/>
              <w:rPr>
                <w:rFonts w:ascii="Verdana" w:hAnsi="Verdana"/>
                <w:b/>
                <w:sz w:val="18"/>
                <w:szCs w:val="18"/>
                <w:lang w:val="es-BO"/>
              </w:rPr>
            </w:pPr>
            <w:r w:rsidRPr="00BA6C2C">
              <w:rPr>
                <w:rFonts w:ascii="Verdana" w:hAnsi="Verdana"/>
                <w:b/>
                <w:spacing w:val="-5"/>
                <w:sz w:val="18"/>
                <w:szCs w:val="18"/>
                <w:lang w:val="es-BO"/>
              </w:rPr>
              <w:t>20</w:t>
            </w:r>
          </w:p>
        </w:tc>
      </w:tr>
      <w:tr w:rsidR="00BA6C2C" w:rsidRPr="00BA6C2C" w:rsidTr="00222B67">
        <w:trPr>
          <w:trHeight w:val="570"/>
        </w:trPr>
        <w:tc>
          <w:tcPr>
            <w:tcW w:w="6226" w:type="dxa"/>
            <w:vAlign w:val="center"/>
          </w:tcPr>
          <w:p w:rsidR="00BA6C2C" w:rsidRPr="00BA6C2C" w:rsidRDefault="00BA6C2C" w:rsidP="00222B67">
            <w:pPr>
              <w:pStyle w:val="TableParagraph"/>
              <w:numPr>
                <w:ilvl w:val="0"/>
                <w:numId w:val="53"/>
              </w:numPr>
              <w:tabs>
                <w:tab w:val="left" w:pos="827"/>
              </w:tabs>
              <w:spacing w:line="276" w:lineRule="auto"/>
              <w:rPr>
                <w:rFonts w:ascii="Verdana" w:hAnsi="Verdana"/>
                <w:sz w:val="18"/>
                <w:szCs w:val="18"/>
                <w:lang w:val="es-BO"/>
              </w:rPr>
            </w:pPr>
            <w:r w:rsidRPr="00BA6C2C">
              <w:rPr>
                <w:rFonts w:ascii="Verdana" w:hAnsi="Verdana"/>
                <w:sz w:val="18"/>
                <w:szCs w:val="18"/>
                <w:lang w:val="es-BO"/>
              </w:rPr>
              <w:t>Conocimiento</w:t>
            </w:r>
            <w:r w:rsidRPr="00BA6C2C">
              <w:rPr>
                <w:rFonts w:ascii="Verdana" w:hAnsi="Verdana"/>
                <w:spacing w:val="-9"/>
                <w:sz w:val="18"/>
                <w:szCs w:val="18"/>
                <w:lang w:val="es-BO"/>
              </w:rPr>
              <w:t xml:space="preserve"> </w:t>
            </w:r>
            <w:r w:rsidRPr="00BA6C2C">
              <w:rPr>
                <w:rFonts w:ascii="Verdana" w:hAnsi="Verdana"/>
                <w:sz w:val="18"/>
                <w:szCs w:val="18"/>
                <w:lang w:val="es-BO"/>
              </w:rPr>
              <w:t>del</w:t>
            </w:r>
            <w:r w:rsidRPr="00BA6C2C">
              <w:rPr>
                <w:rFonts w:ascii="Verdana" w:hAnsi="Verdana"/>
                <w:spacing w:val="-8"/>
                <w:sz w:val="18"/>
                <w:szCs w:val="18"/>
                <w:lang w:val="es-BO"/>
              </w:rPr>
              <w:t xml:space="preserve"> </w:t>
            </w:r>
            <w:r w:rsidRPr="00BA6C2C">
              <w:rPr>
                <w:rFonts w:ascii="Verdana" w:hAnsi="Verdana"/>
                <w:sz w:val="18"/>
                <w:szCs w:val="18"/>
                <w:lang w:val="es-BO"/>
              </w:rPr>
              <w:t>ordenamiento</w:t>
            </w:r>
            <w:r w:rsidRPr="00BA6C2C">
              <w:rPr>
                <w:rFonts w:ascii="Verdana" w:hAnsi="Verdana"/>
                <w:spacing w:val="-10"/>
                <w:sz w:val="18"/>
                <w:szCs w:val="18"/>
                <w:lang w:val="es-BO"/>
              </w:rPr>
              <w:t xml:space="preserve"> </w:t>
            </w:r>
            <w:r w:rsidRPr="00BA6C2C">
              <w:rPr>
                <w:rFonts w:ascii="Verdana" w:hAnsi="Verdana"/>
                <w:sz w:val="18"/>
                <w:szCs w:val="18"/>
                <w:lang w:val="es-BO"/>
              </w:rPr>
              <w:t>jurídico</w:t>
            </w:r>
            <w:r w:rsidRPr="00BA6C2C">
              <w:rPr>
                <w:rFonts w:ascii="Verdana" w:hAnsi="Verdana"/>
                <w:spacing w:val="-7"/>
                <w:sz w:val="18"/>
                <w:szCs w:val="18"/>
                <w:lang w:val="es-BO"/>
              </w:rPr>
              <w:t xml:space="preserve"> </w:t>
            </w:r>
            <w:r w:rsidRPr="00BA6C2C">
              <w:rPr>
                <w:rFonts w:ascii="Verdana" w:hAnsi="Verdana"/>
                <w:sz w:val="18"/>
                <w:szCs w:val="18"/>
                <w:lang w:val="es-BO"/>
              </w:rPr>
              <w:t>-administrativo</w:t>
            </w:r>
            <w:r w:rsidRPr="00BA6C2C">
              <w:rPr>
                <w:rFonts w:ascii="Verdana" w:hAnsi="Verdana"/>
                <w:spacing w:val="-9"/>
                <w:sz w:val="18"/>
                <w:szCs w:val="18"/>
                <w:lang w:val="es-BO"/>
              </w:rPr>
              <w:t xml:space="preserve"> </w:t>
            </w:r>
            <w:r w:rsidRPr="00BA6C2C">
              <w:rPr>
                <w:rFonts w:ascii="Verdana" w:hAnsi="Verdana"/>
                <w:sz w:val="18"/>
                <w:szCs w:val="18"/>
                <w:lang w:val="es-BO"/>
              </w:rPr>
              <w:t>de</w:t>
            </w:r>
            <w:r w:rsidRPr="00BA6C2C">
              <w:rPr>
                <w:rFonts w:ascii="Verdana" w:hAnsi="Verdana"/>
                <w:spacing w:val="-9"/>
                <w:sz w:val="18"/>
                <w:szCs w:val="18"/>
                <w:lang w:val="es-BO"/>
              </w:rPr>
              <w:t xml:space="preserve"> </w:t>
            </w:r>
            <w:r w:rsidRPr="00BA6C2C">
              <w:rPr>
                <w:rFonts w:ascii="Verdana" w:hAnsi="Verdana"/>
                <w:sz w:val="18"/>
                <w:szCs w:val="18"/>
                <w:lang w:val="es-BO"/>
              </w:rPr>
              <w:t>responsabilidad por la función pública.</w:t>
            </w:r>
          </w:p>
          <w:p w:rsidR="00BA6C2C" w:rsidRPr="00BA6C2C" w:rsidRDefault="00BA6C2C" w:rsidP="00222B67">
            <w:pPr>
              <w:pStyle w:val="TableParagraph"/>
              <w:numPr>
                <w:ilvl w:val="0"/>
                <w:numId w:val="53"/>
              </w:numPr>
              <w:tabs>
                <w:tab w:val="left" w:pos="826"/>
              </w:tabs>
              <w:spacing w:before="1"/>
              <w:ind w:left="826" w:hanging="359"/>
              <w:rPr>
                <w:rFonts w:ascii="Verdana" w:hAnsi="Verdana"/>
                <w:sz w:val="18"/>
                <w:szCs w:val="18"/>
                <w:lang w:val="es-BO"/>
              </w:rPr>
            </w:pPr>
            <w:r w:rsidRPr="00BA6C2C">
              <w:rPr>
                <w:rFonts w:ascii="Verdana" w:hAnsi="Verdana"/>
                <w:sz w:val="18"/>
                <w:szCs w:val="18"/>
                <w:lang w:val="es-BO"/>
              </w:rPr>
              <w:t>Manejo</w:t>
            </w:r>
            <w:r w:rsidRPr="00BA6C2C">
              <w:rPr>
                <w:rFonts w:ascii="Verdana" w:hAnsi="Verdana"/>
                <w:spacing w:val="-2"/>
                <w:sz w:val="18"/>
                <w:szCs w:val="18"/>
                <w:lang w:val="es-BO"/>
              </w:rPr>
              <w:t xml:space="preserve"> </w:t>
            </w:r>
            <w:r w:rsidRPr="00BA6C2C">
              <w:rPr>
                <w:rFonts w:ascii="Verdana" w:hAnsi="Verdana"/>
                <w:sz w:val="18"/>
                <w:szCs w:val="18"/>
                <w:lang w:val="es-BO"/>
              </w:rPr>
              <w:t>de</w:t>
            </w:r>
            <w:r w:rsidRPr="00BA6C2C">
              <w:rPr>
                <w:rFonts w:ascii="Verdana" w:hAnsi="Verdana"/>
                <w:spacing w:val="-5"/>
                <w:sz w:val="18"/>
                <w:szCs w:val="18"/>
                <w:lang w:val="es-BO"/>
              </w:rPr>
              <w:t xml:space="preserve"> </w:t>
            </w:r>
            <w:r w:rsidRPr="00BA6C2C">
              <w:rPr>
                <w:rFonts w:ascii="Verdana" w:hAnsi="Verdana"/>
                <w:sz w:val="18"/>
                <w:szCs w:val="18"/>
                <w:lang w:val="es-BO"/>
              </w:rPr>
              <w:t>Programas</w:t>
            </w:r>
            <w:r w:rsidRPr="00BA6C2C">
              <w:rPr>
                <w:rFonts w:ascii="Verdana" w:hAnsi="Verdana"/>
                <w:spacing w:val="-4"/>
                <w:sz w:val="18"/>
                <w:szCs w:val="18"/>
                <w:lang w:val="es-BO"/>
              </w:rPr>
              <w:t xml:space="preserve"> </w:t>
            </w:r>
            <w:r w:rsidRPr="00BA6C2C">
              <w:rPr>
                <w:rFonts w:ascii="Verdana" w:hAnsi="Verdana"/>
                <w:sz w:val="18"/>
                <w:szCs w:val="18"/>
                <w:lang w:val="es-BO"/>
              </w:rPr>
              <w:t>informáticos</w:t>
            </w:r>
            <w:r w:rsidRPr="00BA6C2C">
              <w:rPr>
                <w:rFonts w:ascii="Verdana" w:hAnsi="Verdana"/>
                <w:spacing w:val="-1"/>
                <w:sz w:val="18"/>
                <w:szCs w:val="18"/>
                <w:lang w:val="es-BO"/>
              </w:rPr>
              <w:t xml:space="preserve"> </w:t>
            </w:r>
            <w:r w:rsidRPr="00BA6C2C">
              <w:rPr>
                <w:rFonts w:ascii="Verdana" w:hAnsi="Verdana"/>
                <w:sz w:val="18"/>
                <w:szCs w:val="18"/>
                <w:lang w:val="es-BO"/>
              </w:rPr>
              <w:t>(office,</w:t>
            </w:r>
            <w:r w:rsidRPr="00BA6C2C">
              <w:rPr>
                <w:rFonts w:ascii="Verdana" w:hAnsi="Verdana"/>
                <w:spacing w:val="-1"/>
                <w:sz w:val="18"/>
                <w:szCs w:val="18"/>
                <w:lang w:val="es-BO"/>
              </w:rPr>
              <w:t xml:space="preserve"> </w:t>
            </w:r>
            <w:r w:rsidRPr="00BA6C2C">
              <w:rPr>
                <w:rFonts w:ascii="Verdana" w:hAnsi="Verdana"/>
                <w:sz w:val="18"/>
                <w:szCs w:val="18"/>
                <w:lang w:val="es-BO"/>
              </w:rPr>
              <w:t>internet</w:t>
            </w:r>
            <w:r w:rsidRPr="00BA6C2C">
              <w:rPr>
                <w:rFonts w:ascii="Verdana" w:hAnsi="Verdana"/>
                <w:spacing w:val="-4"/>
                <w:sz w:val="18"/>
                <w:szCs w:val="18"/>
                <w:lang w:val="es-BO"/>
              </w:rPr>
              <w:t xml:space="preserve"> </w:t>
            </w:r>
            <w:r w:rsidRPr="00BA6C2C">
              <w:rPr>
                <w:rFonts w:ascii="Verdana" w:hAnsi="Verdana"/>
                <w:sz w:val="18"/>
                <w:szCs w:val="18"/>
                <w:lang w:val="es-BO"/>
              </w:rPr>
              <w:t>y</w:t>
            </w:r>
            <w:r w:rsidRPr="00BA6C2C">
              <w:rPr>
                <w:rFonts w:ascii="Verdana" w:hAnsi="Verdana"/>
                <w:spacing w:val="-5"/>
                <w:sz w:val="18"/>
                <w:szCs w:val="18"/>
                <w:lang w:val="es-BO"/>
              </w:rPr>
              <w:t xml:space="preserve"> </w:t>
            </w:r>
            <w:r w:rsidRPr="00BA6C2C">
              <w:rPr>
                <w:rFonts w:ascii="Verdana" w:hAnsi="Verdana"/>
                <w:sz w:val="18"/>
                <w:szCs w:val="18"/>
                <w:lang w:val="es-BO"/>
              </w:rPr>
              <w:t>correo</w:t>
            </w:r>
            <w:r w:rsidRPr="00BA6C2C">
              <w:rPr>
                <w:rFonts w:ascii="Verdana" w:hAnsi="Verdana"/>
                <w:spacing w:val="-4"/>
                <w:sz w:val="18"/>
                <w:szCs w:val="18"/>
                <w:lang w:val="es-BO"/>
              </w:rPr>
              <w:t xml:space="preserve"> </w:t>
            </w:r>
            <w:r w:rsidRPr="00BA6C2C">
              <w:rPr>
                <w:rFonts w:ascii="Verdana" w:hAnsi="Verdana"/>
                <w:spacing w:val="-2"/>
                <w:sz w:val="18"/>
                <w:szCs w:val="18"/>
                <w:lang w:val="es-BO"/>
              </w:rPr>
              <w:t>electrónico).</w:t>
            </w:r>
          </w:p>
          <w:p w:rsidR="00BA6C2C" w:rsidRPr="00BA6C2C" w:rsidRDefault="00BA6C2C" w:rsidP="00222B67">
            <w:pPr>
              <w:pStyle w:val="TableParagraph"/>
              <w:numPr>
                <w:ilvl w:val="0"/>
                <w:numId w:val="53"/>
              </w:numPr>
              <w:tabs>
                <w:tab w:val="left" w:pos="826"/>
              </w:tabs>
              <w:spacing w:before="28"/>
              <w:ind w:left="826" w:hanging="359"/>
              <w:rPr>
                <w:rFonts w:ascii="Verdana" w:hAnsi="Verdana"/>
                <w:sz w:val="18"/>
                <w:szCs w:val="18"/>
                <w:lang w:val="es-BO"/>
              </w:rPr>
            </w:pPr>
            <w:r w:rsidRPr="00BA6C2C">
              <w:rPr>
                <w:rFonts w:ascii="Verdana" w:hAnsi="Verdana"/>
                <w:sz w:val="18"/>
                <w:szCs w:val="18"/>
                <w:lang w:val="es-BO"/>
              </w:rPr>
              <w:t>Derecho</w:t>
            </w:r>
            <w:r w:rsidRPr="00BA6C2C">
              <w:rPr>
                <w:rFonts w:ascii="Verdana" w:hAnsi="Verdana"/>
                <w:spacing w:val="-7"/>
                <w:sz w:val="18"/>
                <w:szCs w:val="18"/>
                <w:lang w:val="es-BO"/>
              </w:rPr>
              <w:t xml:space="preserve"> </w:t>
            </w:r>
            <w:r w:rsidRPr="00BA6C2C">
              <w:rPr>
                <w:rFonts w:ascii="Verdana" w:hAnsi="Verdana"/>
                <w:sz w:val="18"/>
                <w:szCs w:val="18"/>
                <w:lang w:val="es-BO"/>
              </w:rPr>
              <w:t>Constitucional,</w:t>
            </w:r>
            <w:r w:rsidRPr="00BA6C2C">
              <w:rPr>
                <w:rFonts w:ascii="Verdana" w:hAnsi="Verdana"/>
                <w:spacing w:val="-6"/>
                <w:sz w:val="18"/>
                <w:szCs w:val="18"/>
                <w:lang w:val="es-BO"/>
              </w:rPr>
              <w:t xml:space="preserve"> </w:t>
            </w:r>
            <w:r w:rsidRPr="00BA6C2C">
              <w:rPr>
                <w:rFonts w:ascii="Verdana" w:hAnsi="Verdana"/>
                <w:sz w:val="18"/>
                <w:szCs w:val="18"/>
                <w:lang w:val="es-BO"/>
              </w:rPr>
              <w:t>Procesal</w:t>
            </w:r>
            <w:r w:rsidRPr="00BA6C2C">
              <w:rPr>
                <w:rFonts w:ascii="Verdana" w:hAnsi="Verdana"/>
                <w:spacing w:val="-5"/>
                <w:sz w:val="18"/>
                <w:szCs w:val="18"/>
                <w:lang w:val="es-BO"/>
              </w:rPr>
              <w:t xml:space="preserve"> </w:t>
            </w:r>
            <w:r w:rsidRPr="00BA6C2C">
              <w:rPr>
                <w:rFonts w:ascii="Verdana" w:hAnsi="Verdana"/>
                <w:spacing w:val="-2"/>
                <w:sz w:val="18"/>
                <w:szCs w:val="18"/>
                <w:lang w:val="es-BO"/>
              </w:rPr>
              <w:t>Constitucional.</w:t>
            </w:r>
          </w:p>
          <w:p w:rsidR="00BA6C2C" w:rsidRPr="00BA6C2C" w:rsidRDefault="00BA6C2C" w:rsidP="00222B67">
            <w:pPr>
              <w:pStyle w:val="TableParagraph"/>
              <w:numPr>
                <w:ilvl w:val="0"/>
                <w:numId w:val="53"/>
              </w:numPr>
              <w:tabs>
                <w:tab w:val="left" w:pos="826"/>
              </w:tabs>
              <w:spacing w:before="28"/>
              <w:ind w:left="826" w:hanging="359"/>
              <w:rPr>
                <w:rFonts w:ascii="Verdana" w:hAnsi="Verdana"/>
                <w:sz w:val="18"/>
                <w:szCs w:val="18"/>
                <w:lang w:val="es-BO"/>
              </w:rPr>
            </w:pPr>
            <w:r w:rsidRPr="00BA6C2C">
              <w:rPr>
                <w:rFonts w:ascii="Verdana" w:hAnsi="Verdana"/>
                <w:sz w:val="18"/>
                <w:szCs w:val="18"/>
                <w:lang w:val="es-BO"/>
              </w:rPr>
              <w:t>Tratados</w:t>
            </w:r>
            <w:r w:rsidRPr="00BA6C2C">
              <w:rPr>
                <w:rFonts w:ascii="Verdana" w:hAnsi="Verdana"/>
                <w:spacing w:val="-5"/>
                <w:sz w:val="18"/>
                <w:szCs w:val="18"/>
                <w:lang w:val="es-BO"/>
              </w:rPr>
              <w:t xml:space="preserve"> </w:t>
            </w:r>
            <w:r w:rsidRPr="00BA6C2C">
              <w:rPr>
                <w:rFonts w:ascii="Verdana" w:hAnsi="Verdana"/>
                <w:sz w:val="18"/>
                <w:szCs w:val="18"/>
                <w:lang w:val="es-BO"/>
              </w:rPr>
              <w:t>y</w:t>
            </w:r>
            <w:r w:rsidRPr="00BA6C2C">
              <w:rPr>
                <w:rFonts w:ascii="Verdana" w:hAnsi="Verdana"/>
                <w:spacing w:val="-4"/>
                <w:sz w:val="18"/>
                <w:szCs w:val="18"/>
                <w:lang w:val="es-BO"/>
              </w:rPr>
              <w:t xml:space="preserve"> </w:t>
            </w:r>
            <w:r w:rsidRPr="00BA6C2C">
              <w:rPr>
                <w:rFonts w:ascii="Verdana" w:hAnsi="Verdana"/>
                <w:sz w:val="18"/>
                <w:szCs w:val="18"/>
                <w:lang w:val="es-BO"/>
              </w:rPr>
              <w:t>Convenios</w:t>
            </w:r>
            <w:r w:rsidRPr="00BA6C2C">
              <w:rPr>
                <w:rFonts w:ascii="Verdana" w:hAnsi="Verdana"/>
                <w:spacing w:val="-4"/>
                <w:sz w:val="18"/>
                <w:szCs w:val="18"/>
                <w:lang w:val="es-BO"/>
              </w:rPr>
              <w:t xml:space="preserve"> </w:t>
            </w:r>
            <w:r w:rsidRPr="00BA6C2C">
              <w:rPr>
                <w:rFonts w:ascii="Verdana" w:hAnsi="Verdana"/>
                <w:spacing w:val="-2"/>
                <w:sz w:val="18"/>
                <w:szCs w:val="18"/>
                <w:lang w:val="es-BO"/>
              </w:rPr>
              <w:t>internacionales.</w:t>
            </w:r>
          </w:p>
          <w:p w:rsidR="00BA6C2C" w:rsidRPr="00BA6C2C" w:rsidRDefault="00BA6C2C" w:rsidP="00222B67">
            <w:pPr>
              <w:pStyle w:val="TableParagraph"/>
              <w:numPr>
                <w:ilvl w:val="0"/>
                <w:numId w:val="53"/>
              </w:numPr>
              <w:tabs>
                <w:tab w:val="left" w:pos="826"/>
              </w:tabs>
              <w:spacing w:before="28"/>
              <w:ind w:left="826" w:hanging="359"/>
              <w:rPr>
                <w:rFonts w:ascii="Verdana" w:hAnsi="Verdana"/>
                <w:sz w:val="18"/>
                <w:szCs w:val="18"/>
                <w:lang w:val="es-BO"/>
              </w:rPr>
            </w:pPr>
            <w:r w:rsidRPr="00BA6C2C">
              <w:rPr>
                <w:rFonts w:ascii="Verdana" w:hAnsi="Verdana"/>
                <w:sz w:val="18"/>
                <w:szCs w:val="18"/>
                <w:lang w:val="es-BO"/>
              </w:rPr>
              <w:t>Derecho</w:t>
            </w:r>
            <w:r w:rsidRPr="00BA6C2C">
              <w:rPr>
                <w:rFonts w:ascii="Verdana" w:hAnsi="Verdana"/>
                <w:spacing w:val="-7"/>
                <w:sz w:val="18"/>
                <w:szCs w:val="18"/>
                <w:lang w:val="es-BO"/>
              </w:rPr>
              <w:t xml:space="preserve"> </w:t>
            </w:r>
            <w:r w:rsidRPr="00BA6C2C">
              <w:rPr>
                <w:rFonts w:ascii="Verdana" w:hAnsi="Verdana"/>
                <w:sz w:val="18"/>
                <w:szCs w:val="18"/>
                <w:lang w:val="es-BO"/>
              </w:rPr>
              <w:t>Procesal</w:t>
            </w:r>
            <w:r w:rsidRPr="00BA6C2C">
              <w:rPr>
                <w:rFonts w:ascii="Verdana" w:hAnsi="Verdana"/>
                <w:spacing w:val="-5"/>
                <w:sz w:val="18"/>
                <w:szCs w:val="18"/>
                <w:lang w:val="es-BO"/>
              </w:rPr>
              <w:t xml:space="preserve"> </w:t>
            </w:r>
            <w:r w:rsidRPr="00BA6C2C">
              <w:rPr>
                <w:rFonts w:ascii="Verdana" w:hAnsi="Verdana"/>
                <w:spacing w:val="-2"/>
                <w:sz w:val="18"/>
                <w:szCs w:val="18"/>
                <w:lang w:val="es-BO"/>
              </w:rPr>
              <w:t>Penal.</w:t>
            </w:r>
          </w:p>
          <w:p w:rsidR="00BA6C2C" w:rsidRPr="00BA6C2C" w:rsidRDefault="00BA6C2C" w:rsidP="00222B67">
            <w:pPr>
              <w:pStyle w:val="TableParagraph"/>
              <w:numPr>
                <w:ilvl w:val="0"/>
                <w:numId w:val="53"/>
              </w:numPr>
              <w:tabs>
                <w:tab w:val="left" w:pos="826"/>
              </w:tabs>
              <w:spacing w:before="28"/>
              <w:ind w:left="826" w:hanging="359"/>
              <w:rPr>
                <w:rFonts w:ascii="Verdana" w:hAnsi="Verdana"/>
                <w:sz w:val="18"/>
                <w:szCs w:val="18"/>
                <w:lang w:val="es-BO"/>
              </w:rPr>
            </w:pPr>
            <w:r w:rsidRPr="00BA6C2C">
              <w:rPr>
                <w:rFonts w:ascii="Verdana" w:hAnsi="Verdana"/>
                <w:sz w:val="18"/>
                <w:szCs w:val="18"/>
                <w:lang w:val="es-BO"/>
              </w:rPr>
              <w:t>Derecho</w:t>
            </w:r>
            <w:r w:rsidRPr="00BA6C2C">
              <w:rPr>
                <w:rFonts w:ascii="Verdana" w:hAnsi="Verdana"/>
                <w:spacing w:val="-9"/>
                <w:sz w:val="18"/>
                <w:szCs w:val="18"/>
                <w:lang w:val="es-BO"/>
              </w:rPr>
              <w:t xml:space="preserve"> </w:t>
            </w:r>
            <w:r w:rsidRPr="00BA6C2C">
              <w:rPr>
                <w:rFonts w:ascii="Verdana" w:hAnsi="Verdana"/>
                <w:spacing w:val="-2"/>
                <w:sz w:val="18"/>
                <w:szCs w:val="18"/>
                <w:lang w:val="es-BO"/>
              </w:rPr>
              <w:t>Penal.</w:t>
            </w:r>
          </w:p>
          <w:p w:rsidR="00BA6C2C" w:rsidRPr="00BA6C2C" w:rsidRDefault="00BA6C2C" w:rsidP="00222B67">
            <w:pPr>
              <w:pStyle w:val="TableParagraph"/>
              <w:numPr>
                <w:ilvl w:val="0"/>
                <w:numId w:val="53"/>
              </w:numPr>
              <w:tabs>
                <w:tab w:val="left" w:pos="826"/>
              </w:tabs>
              <w:spacing w:before="24"/>
              <w:ind w:left="826" w:hanging="359"/>
              <w:rPr>
                <w:rFonts w:ascii="Verdana" w:hAnsi="Verdana"/>
                <w:sz w:val="18"/>
                <w:szCs w:val="18"/>
                <w:lang w:val="es-BO"/>
              </w:rPr>
            </w:pPr>
            <w:r w:rsidRPr="00BA6C2C">
              <w:rPr>
                <w:rFonts w:ascii="Verdana" w:hAnsi="Verdana"/>
                <w:sz w:val="18"/>
                <w:szCs w:val="18"/>
                <w:lang w:val="es-BO"/>
              </w:rPr>
              <w:t>Derechos</w:t>
            </w:r>
            <w:r w:rsidRPr="00BA6C2C">
              <w:rPr>
                <w:rFonts w:ascii="Verdana" w:hAnsi="Verdana"/>
                <w:spacing w:val="-5"/>
                <w:sz w:val="18"/>
                <w:szCs w:val="18"/>
                <w:lang w:val="es-BO"/>
              </w:rPr>
              <w:t xml:space="preserve"> </w:t>
            </w:r>
            <w:r w:rsidRPr="00BA6C2C">
              <w:rPr>
                <w:rFonts w:ascii="Verdana" w:hAnsi="Verdana"/>
                <w:sz w:val="18"/>
                <w:szCs w:val="18"/>
                <w:lang w:val="es-BO"/>
              </w:rPr>
              <w:t>Humanos</w:t>
            </w:r>
            <w:r w:rsidRPr="00BA6C2C">
              <w:rPr>
                <w:rFonts w:ascii="Verdana" w:hAnsi="Verdana"/>
                <w:spacing w:val="-2"/>
                <w:sz w:val="18"/>
                <w:szCs w:val="18"/>
                <w:lang w:val="es-BO"/>
              </w:rPr>
              <w:t xml:space="preserve"> </w:t>
            </w:r>
            <w:r w:rsidRPr="00BA6C2C">
              <w:rPr>
                <w:rFonts w:ascii="Verdana" w:hAnsi="Verdana"/>
                <w:sz w:val="18"/>
                <w:szCs w:val="18"/>
                <w:lang w:val="es-BO"/>
              </w:rPr>
              <w:t>(especialmente</w:t>
            </w:r>
            <w:r w:rsidRPr="00BA6C2C">
              <w:rPr>
                <w:rFonts w:ascii="Verdana" w:hAnsi="Verdana"/>
                <w:spacing w:val="-6"/>
                <w:sz w:val="18"/>
                <w:szCs w:val="18"/>
                <w:lang w:val="es-BO"/>
              </w:rPr>
              <w:t xml:space="preserve"> </w:t>
            </w:r>
            <w:r w:rsidRPr="00BA6C2C">
              <w:rPr>
                <w:rFonts w:ascii="Verdana" w:hAnsi="Verdana"/>
                <w:sz w:val="18"/>
                <w:szCs w:val="18"/>
                <w:lang w:val="es-BO"/>
              </w:rPr>
              <w:t>en</w:t>
            </w:r>
            <w:r w:rsidRPr="00BA6C2C">
              <w:rPr>
                <w:rFonts w:ascii="Verdana" w:hAnsi="Verdana"/>
                <w:spacing w:val="-2"/>
                <w:sz w:val="18"/>
                <w:szCs w:val="18"/>
                <w:lang w:val="es-BO"/>
              </w:rPr>
              <w:t xml:space="preserve"> </w:t>
            </w:r>
            <w:r w:rsidRPr="00BA6C2C">
              <w:rPr>
                <w:rFonts w:ascii="Verdana" w:hAnsi="Verdana"/>
                <w:sz w:val="18"/>
                <w:szCs w:val="18"/>
                <w:lang w:val="es-BO"/>
              </w:rPr>
              <w:t>género</w:t>
            </w:r>
            <w:r w:rsidRPr="00BA6C2C">
              <w:rPr>
                <w:rFonts w:ascii="Verdana" w:hAnsi="Verdana"/>
                <w:spacing w:val="-5"/>
                <w:sz w:val="18"/>
                <w:szCs w:val="18"/>
                <w:lang w:val="es-BO"/>
              </w:rPr>
              <w:t xml:space="preserve"> </w:t>
            </w:r>
            <w:r w:rsidRPr="00BA6C2C">
              <w:rPr>
                <w:rFonts w:ascii="Verdana" w:hAnsi="Verdana"/>
                <w:sz w:val="18"/>
                <w:szCs w:val="18"/>
                <w:lang w:val="es-BO"/>
              </w:rPr>
              <w:t>y</w:t>
            </w:r>
            <w:r w:rsidRPr="00BA6C2C">
              <w:rPr>
                <w:rFonts w:ascii="Verdana" w:hAnsi="Verdana"/>
                <w:spacing w:val="-2"/>
                <w:sz w:val="18"/>
                <w:szCs w:val="18"/>
                <w:lang w:val="es-BO"/>
              </w:rPr>
              <w:t xml:space="preserve"> </w:t>
            </w:r>
            <w:r w:rsidRPr="00BA6C2C">
              <w:rPr>
                <w:rFonts w:ascii="Verdana" w:hAnsi="Verdana"/>
                <w:sz w:val="18"/>
                <w:szCs w:val="18"/>
                <w:lang w:val="es-BO"/>
              </w:rPr>
              <w:t>pueblo</w:t>
            </w:r>
            <w:r w:rsidRPr="00BA6C2C">
              <w:rPr>
                <w:rFonts w:ascii="Verdana" w:hAnsi="Verdana"/>
                <w:spacing w:val="1"/>
                <w:sz w:val="18"/>
                <w:szCs w:val="18"/>
                <w:lang w:val="es-BO"/>
              </w:rPr>
              <w:t xml:space="preserve"> </w:t>
            </w:r>
            <w:r w:rsidRPr="00BA6C2C">
              <w:rPr>
                <w:rFonts w:ascii="Verdana" w:hAnsi="Verdana"/>
                <w:spacing w:val="-2"/>
                <w:sz w:val="18"/>
                <w:szCs w:val="18"/>
                <w:lang w:val="es-BO"/>
              </w:rPr>
              <w:t>indígenas).</w:t>
            </w:r>
          </w:p>
          <w:p w:rsidR="00BA6C2C" w:rsidRPr="00BA6C2C" w:rsidRDefault="00BA6C2C" w:rsidP="00222B67">
            <w:pPr>
              <w:pStyle w:val="TableParagraph"/>
              <w:numPr>
                <w:ilvl w:val="0"/>
                <w:numId w:val="53"/>
              </w:numPr>
              <w:tabs>
                <w:tab w:val="left" w:pos="826"/>
              </w:tabs>
              <w:spacing w:before="28"/>
              <w:ind w:left="826" w:hanging="359"/>
              <w:rPr>
                <w:rFonts w:ascii="Verdana" w:hAnsi="Verdana"/>
                <w:sz w:val="18"/>
                <w:szCs w:val="18"/>
                <w:lang w:val="es-BO"/>
              </w:rPr>
            </w:pPr>
            <w:r w:rsidRPr="00BA6C2C">
              <w:rPr>
                <w:rFonts w:ascii="Verdana" w:hAnsi="Verdana"/>
                <w:sz w:val="18"/>
                <w:szCs w:val="18"/>
                <w:lang w:val="es-BO"/>
              </w:rPr>
              <w:t>Derecho</w:t>
            </w:r>
            <w:r w:rsidRPr="00BA6C2C">
              <w:rPr>
                <w:rFonts w:ascii="Verdana" w:hAnsi="Verdana"/>
                <w:spacing w:val="-1"/>
                <w:sz w:val="18"/>
                <w:szCs w:val="18"/>
                <w:lang w:val="es-BO"/>
              </w:rPr>
              <w:t xml:space="preserve"> </w:t>
            </w:r>
            <w:r w:rsidRPr="00BA6C2C">
              <w:rPr>
                <w:rFonts w:ascii="Verdana" w:hAnsi="Verdana"/>
                <w:sz w:val="18"/>
                <w:szCs w:val="18"/>
                <w:lang w:val="es-BO"/>
              </w:rPr>
              <w:t>de</w:t>
            </w:r>
            <w:r w:rsidRPr="00BA6C2C">
              <w:rPr>
                <w:rFonts w:ascii="Verdana" w:hAnsi="Verdana"/>
                <w:spacing w:val="-4"/>
                <w:sz w:val="18"/>
                <w:szCs w:val="18"/>
                <w:lang w:val="es-BO"/>
              </w:rPr>
              <w:t xml:space="preserve"> </w:t>
            </w:r>
            <w:r w:rsidRPr="00BA6C2C">
              <w:rPr>
                <w:rFonts w:ascii="Verdana" w:hAnsi="Verdana"/>
                <w:sz w:val="18"/>
                <w:szCs w:val="18"/>
                <w:lang w:val="es-BO"/>
              </w:rPr>
              <w:t>la</w:t>
            </w:r>
            <w:r w:rsidRPr="00BA6C2C">
              <w:rPr>
                <w:rFonts w:ascii="Verdana" w:hAnsi="Verdana"/>
                <w:spacing w:val="-4"/>
                <w:sz w:val="18"/>
                <w:szCs w:val="18"/>
                <w:lang w:val="es-BO"/>
              </w:rPr>
              <w:t xml:space="preserve"> </w:t>
            </w:r>
            <w:r w:rsidRPr="00BA6C2C">
              <w:rPr>
                <w:rFonts w:ascii="Verdana" w:hAnsi="Verdana"/>
                <w:sz w:val="18"/>
                <w:szCs w:val="18"/>
                <w:lang w:val="es-BO"/>
              </w:rPr>
              <w:t>Niñez y</w:t>
            </w:r>
            <w:r w:rsidRPr="00BA6C2C">
              <w:rPr>
                <w:rFonts w:ascii="Verdana" w:hAnsi="Verdana"/>
                <w:spacing w:val="-3"/>
                <w:sz w:val="18"/>
                <w:szCs w:val="18"/>
                <w:lang w:val="es-BO"/>
              </w:rPr>
              <w:t xml:space="preserve"> </w:t>
            </w:r>
            <w:r w:rsidRPr="00BA6C2C">
              <w:rPr>
                <w:rFonts w:ascii="Verdana" w:hAnsi="Verdana"/>
                <w:spacing w:val="-2"/>
                <w:sz w:val="18"/>
                <w:szCs w:val="18"/>
                <w:lang w:val="es-BO"/>
              </w:rPr>
              <w:t>Adolescencia.</w:t>
            </w:r>
          </w:p>
          <w:p w:rsidR="00BA6C2C" w:rsidRPr="00BA6C2C" w:rsidRDefault="00BA6C2C" w:rsidP="00222B67">
            <w:pPr>
              <w:pStyle w:val="TableParagraph"/>
              <w:numPr>
                <w:ilvl w:val="0"/>
                <w:numId w:val="53"/>
              </w:numPr>
              <w:tabs>
                <w:tab w:val="left" w:pos="826"/>
              </w:tabs>
              <w:spacing w:before="29"/>
              <w:ind w:left="826" w:hanging="359"/>
              <w:rPr>
                <w:rFonts w:ascii="Verdana" w:hAnsi="Verdana"/>
                <w:sz w:val="18"/>
                <w:szCs w:val="18"/>
                <w:lang w:val="es-BO"/>
              </w:rPr>
            </w:pPr>
            <w:r w:rsidRPr="00BA6C2C">
              <w:rPr>
                <w:rFonts w:ascii="Verdana" w:hAnsi="Verdana"/>
                <w:sz w:val="18"/>
                <w:szCs w:val="18"/>
                <w:lang w:val="es-BO"/>
              </w:rPr>
              <w:t>Justicia</w:t>
            </w:r>
            <w:r w:rsidRPr="00BA6C2C">
              <w:rPr>
                <w:rFonts w:ascii="Verdana" w:hAnsi="Verdana"/>
                <w:spacing w:val="-5"/>
                <w:sz w:val="18"/>
                <w:szCs w:val="18"/>
                <w:lang w:val="es-BO"/>
              </w:rPr>
              <w:t xml:space="preserve"> </w:t>
            </w:r>
            <w:r w:rsidRPr="00BA6C2C">
              <w:rPr>
                <w:rFonts w:ascii="Verdana" w:hAnsi="Verdana"/>
                <w:sz w:val="18"/>
                <w:szCs w:val="18"/>
                <w:lang w:val="es-BO"/>
              </w:rPr>
              <w:t>Penal</w:t>
            </w:r>
            <w:r w:rsidRPr="00BA6C2C">
              <w:rPr>
                <w:rFonts w:ascii="Verdana" w:hAnsi="Verdana"/>
                <w:spacing w:val="-3"/>
                <w:sz w:val="18"/>
                <w:szCs w:val="18"/>
                <w:lang w:val="es-BO"/>
              </w:rPr>
              <w:t xml:space="preserve"> </w:t>
            </w:r>
            <w:r w:rsidRPr="00BA6C2C">
              <w:rPr>
                <w:rFonts w:ascii="Verdana" w:hAnsi="Verdana"/>
                <w:spacing w:val="-2"/>
                <w:sz w:val="18"/>
                <w:szCs w:val="18"/>
                <w:lang w:val="es-BO"/>
              </w:rPr>
              <w:t>Juvenil.</w:t>
            </w:r>
          </w:p>
          <w:p w:rsidR="00BA6C2C" w:rsidRPr="00BA6C2C" w:rsidRDefault="00BA6C2C" w:rsidP="00222B67">
            <w:pPr>
              <w:pStyle w:val="TableParagraph"/>
              <w:numPr>
                <w:ilvl w:val="0"/>
                <w:numId w:val="53"/>
              </w:numPr>
              <w:tabs>
                <w:tab w:val="left" w:pos="826"/>
              </w:tabs>
              <w:spacing w:before="28"/>
              <w:ind w:left="826" w:hanging="359"/>
              <w:rPr>
                <w:rFonts w:ascii="Verdana" w:hAnsi="Verdana"/>
                <w:sz w:val="18"/>
                <w:szCs w:val="18"/>
                <w:lang w:val="es-BO"/>
              </w:rPr>
            </w:pPr>
            <w:r w:rsidRPr="00BA6C2C">
              <w:rPr>
                <w:rFonts w:ascii="Verdana" w:hAnsi="Verdana"/>
                <w:sz w:val="18"/>
                <w:szCs w:val="18"/>
                <w:lang w:val="es-BO"/>
              </w:rPr>
              <w:t>Justicia</w:t>
            </w:r>
            <w:r w:rsidRPr="00BA6C2C">
              <w:rPr>
                <w:rFonts w:ascii="Verdana" w:hAnsi="Verdana"/>
                <w:spacing w:val="-5"/>
                <w:sz w:val="18"/>
                <w:szCs w:val="18"/>
                <w:lang w:val="es-BO"/>
              </w:rPr>
              <w:t xml:space="preserve"> </w:t>
            </w:r>
            <w:r w:rsidRPr="00BA6C2C">
              <w:rPr>
                <w:rFonts w:ascii="Verdana" w:hAnsi="Verdana"/>
                <w:spacing w:val="-2"/>
                <w:sz w:val="18"/>
                <w:szCs w:val="18"/>
                <w:lang w:val="es-BO"/>
              </w:rPr>
              <w:t>Restaurativa.</w:t>
            </w:r>
          </w:p>
        </w:tc>
        <w:tc>
          <w:tcPr>
            <w:tcW w:w="1716" w:type="dxa"/>
            <w:vAlign w:val="center"/>
          </w:tcPr>
          <w:p w:rsidR="00BA6C2C" w:rsidRPr="00BA6C2C" w:rsidRDefault="00BA6C2C" w:rsidP="00222B67">
            <w:pPr>
              <w:pStyle w:val="TableParagraph"/>
              <w:ind w:left="150"/>
              <w:rPr>
                <w:rFonts w:ascii="Verdana" w:hAnsi="Verdana"/>
                <w:sz w:val="18"/>
                <w:szCs w:val="18"/>
                <w:lang w:val="es-BO"/>
              </w:rPr>
            </w:pPr>
          </w:p>
        </w:tc>
      </w:tr>
      <w:tr w:rsidR="00BA6C2C" w:rsidRPr="00BA6C2C" w:rsidTr="00222B67">
        <w:trPr>
          <w:trHeight w:val="490"/>
        </w:trPr>
        <w:tc>
          <w:tcPr>
            <w:tcW w:w="6226" w:type="dxa"/>
            <w:vAlign w:val="center"/>
          </w:tcPr>
          <w:p w:rsidR="00BA6C2C" w:rsidRPr="00BA6C2C" w:rsidRDefault="00BA6C2C" w:rsidP="00222B67">
            <w:pPr>
              <w:pStyle w:val="TableParagraph"/>
              <w:spacing w:before="3" w:line="207" w:lineRule="exact"/>
              <w:ind w:left="726"/>
              <w:jc w:val="center"/>
              <w:rPr>
                <w:rFonts w:ascii="Verdana" w:hAnsi="Verdana"/>
                <w:b/>
                <w:sz w:val="18"/>
                <w:szCs w:val="18"/>
                <w:lang w:val="es-BO"/>
              </w:rPr>
            </w:pPr>
            <w:r w:rsidRPr="00BA6C2C">
              <w:rPr>
                <w:rFonts w:ascii="Verdana" w:hAnsi="Verdana"/>
                <w:b/>
                <w:spacing w:val="-2"/>
                <w:sz w:val="18"/>
                <w:szCs w:val="18"/>
                <w:lang w:val="es-BO"/>
              </w:rPr>
              <w:t>TOTAL</w:t>
            </w:r>
          </w:p>
        </w:tc>
        <w:tc>
          <w:tcPr>
            <w:tcW w:w="1716" w:type="dxa"/>
            <w:vAlign w:val="center"/>
          </w:tcPr>
          <w:p w:rsidR="00BA6C2C" w:rsidRPr="00BA6C2C" w:rsidRDefault="00BA6C2C" w:rsidP="00222B67">
            <w:pPr>
              <w:pStyle w:val="TableParagraph"/>
              <w:spacing w:before="3" w:line="207" w:lineRule="exact"/>
              <w:ind w:left="150"/>
              <w:rPr>
                <w:rFonts w:ascii="Verdana" w:hAnsi="Verdana"/>
                <w:b/>
                <w:sz w:val="18"/>
                <w:szCs w:val="18"/>
                <w:lang w:val="es-BO"/>
              </w:rPr>
            </w:pPr>
            <w:r w:rsidRPr="00BA6C2C">
              <w:rPr>
                <w:rFonts w:ascii="Verdana" w:hAnsi="Verdana"/>
                <w:b/>
                <w:sz w:val="18"/>
                <w:szCs w:val="18"/>
                <w:lang w:val="es-BO"/>
              </w:rPr>
              <w:t>70</w:t>
            </w:r>
            <w:r w:rsidRPr="00BA6C2C">
              <w:rPr>
                <w:rFonts w:ascii="Verdana" w:hAnsi="Verdana"/>
                <w:b/>
                <w:spacing w:val="-3"/>
                <w:sz w:val="18"/>
                <w:szCs w:val="18"/>
                <w:lang w:val="es-BO"/>
              </w:rPr>
              <w:t xml:space="preserve"> </w:t>
            </w:r>
            <w:r w:rsidRPr="00BA6C2C">
              <w:rPr>
                <w:rFonts w:ascii="Verdana" w:hAnsi="Verdana"/>
                <w:b/>
                <w:spacing w:val="-2"/>
                <w:sz w:val="18"/>
                <w:szCs w:val="18"/>
                <w:lang w:val="es-BO"/>
              </w:rPr>
              <w:t>PUNTOS</w:t>
            </w:r>
          </w:p>
        </w:tc>
      </w:tr>
    </w:tbl>
    <w:p w:rsidR="00BA6C2C" w:rsidRPr="00BA6C2C" w:rsidRDefault="00BA6C2C" w:rsidP="00222B67">
      <w:pPr>
        <w:pStyle w:val="Textoindependiente"/>
        <w:spacing w:before="15"/>
        <w:rPr>
          <w:rFonts w:ascii="Verdana" w:hAnsi="Verdana"/>
          <w:sz w:val="18"/>
          <w:szCs w:val="18"/>
          <w:lang w:val="es-BO"/>
        </w:rPr>
      </w:pPr>
    </w:p>
    <w:p w:rsidR="00BA6C2C" w:rsidRPr="00BA6C2C" w:rsidRDefault="00BA6C2C" w:rsidP="00222B67">
      <w:pPr>
        <w:pStyle w:val="Textoindependiente"/>
        <w:ind w:left="260"/>
        <w:rPr>
          <w:rFonts w:ascii="Verdana" w:hAnsi="Verdana"/>
          <w:sz w:val="18"/>
          <w:szCs w:val="18"/>
          <w:lang w:val="es-BO"/>
        </w:rPr>
      </w:pPr>
      <w:r w:rsidRPr="00BA6C2C">
        <w:rPr>
          <w:rFonts w:ascii="Verdana" w:hAnsi="Verdana"/>
          <w:sz w:val="18"/>
          <w:szCs w:val="18"/>
          <w:lang w:val="es-BO"/>
        </w:rPr>
        <w:t xml:space="preserve">Las propuestas que en la Evaluación no alcancen el puntaje mínimo de cincuenta (50) puntos serán </w:t>
      </w:r>
      <w:r w:rsidRPr="00BA6C2C">
        <w:rPr>
          <w:rFonts w:ascii="Verdana" w:hAnsi="Verdana"/>
          <w:spacing w:val="-2"/>
          <w:sz w:val="18"/>
          <w:szCs w:val="18"/>
          <w:lang w:val="es-BO"/>
        </w:rPr>
        <w:t>descalificadas.</w:t>
      </w:r>
    </w:p>
    <w:p w:rsidR="00BA6C2C" w:rsidRPr="00BA6C2C" w:rsidRDefault="00BA6C2C" w:rsidP="00222B67">
      <w:pPr>
        <w:pStyle w:val="Textoindependiente"/>
        <w:spacing w:before="206"/>
        <w:ind w:left="260"/>
        <w:rPr>
          <w:rFonts w:ascii="Verdana" w:hAnsi="Verdana"/>
          <w:sz w:val="18"/>
          <w:szCs w:val="18"/>
          <w:lang w:val="es-BO"/>
        </w:rPr>
      </w:pPr>
      <w:r w:rsidRPr="00BA6C2C">
        <w:rPr>
          <w:rFonts w:ascii="Verdana" w:hAnsi="Verdana"/>
          <w:sz w:val="18"/>
          <w:szCs w:val="18"/>
          <w:lang w:val="es-BO"/>
        </w:rPr>
        <w:t>Nota:</w:t>
      </w:r>
      <w:r w:rsidRPr="00BA6C2C">
        <w:rPr>
          <w:rFonts w:ascii="Verdana" w:hAnsi="Verdana"/>
          <w:spacing w:val="-13"/>
          <w:sz w:val="18"/>
          <w:szCs w:val="18"/>
          <w:lang w:val="es-BO"/>
        </w:rPr>
        <w:t xml:space="preserve"> </w:t>
      </w:r>
      <w:r w:rsidRPr="00BA6C2C">
        <w:rPr>
          <w:rFonts w:ascii="Verdana" w:hAnsi="Verdana"/>
          <w:sz w:val="18"/>
          <w:szCs w:val="18"/>
          <w:lang w:val="es-BO"/>
        </w:rPr>
        <w:t>La</w:t>
      </w:r>
      <w:r w:rsidRPr="00BA6C2C">
        <w:rPr>
          <w:rFonts w:ascii="Verdana" w:hAnsi="Verdana"/>
          <w:spacing w:val="-12"/>
          <w:sz w:val="18"/>
          <w:szCs w:val="18"/>
          <w:lang w:val="es-BO"/>
        </w:rPr>
        <w:t xml:space="preserve"> </w:t>
      </w:r>
      <w:r w:rsidRPr="00BA6C2C">
        <w:rPr>
          <w:rFonts w:ascii="Verdana" w:hAnsi="Verdana"/>
          <w:sz w:val="18"/>
          <w:szCs w:val="18"/>
          <w:lang w:val="es-BO"/>
        </w:rPr>
        <w:t>“Formación</w:t>
      </w:r>
      <w:r w:rsidRPr="00BA6C2C">
        <w:rPr>
          <w:rFonts w:ascii="Verdana" w:hAnsi="Verdana"/>
          <w:spacing w:val="-13"/>
          <w:sz w:val="18"/>
          <w:szCs w:val="18"/>
          <w:lang w:val="es-BO"/>
        </w:rPr>
        <w:t xml:space="preserve"> </w:t>
      </w:r>
      <w:r w:rsidRPr="00BA6C2C">
        <w:rPr>
          <w:rFonts w:ascii="Verdana" w:hAnsi="Verdana"/>
          <w:sz w:val="18"/>
          <w:szCs w:val="18"/>
          <w:lang w:val="es-BO"/>
        </w:rPr>
        <w:t>y</w:t>
      </w:r>
      <w:r w:rsidRPr="00BA6C2C">
        <w:rPr>
          <w:rFonts w:ascii="Verdana" w:hAnsi="Verdana"/>
          <w:spacing w:val="-12"/>
          <w:sz w:val="18"/>
          <w:szCs w:val="18"/>
          <w:lang w:val="es-BO"/>
        </w:rPr>
        <w:t xml:space="preserve"> </w:t>
      </w:r>
      <w:r w:rsidRPr="00BA6C2C">
        <w:rPr>
          <w:rFonts w:ascii="Verdana" w:hAnsi="Verdana"/>
          <w:sz w:val="18"/>
          <w:szCs w:val="18"/>
          <w:lang w:val="es-BO"/>
        </w:rPr>
        <w:t>Experiencia”</w:t>
      </w:r>
      <w:r w:rsidRPr="00BA6C2C">
        <w:rPr>
          <w:rFonts w:ascii="Verdana" w:hAnsi="Verdana"/>
          <w:spacing w:val="-13"/>
          <w:sz w:val="18"/>
          <w:szCs w:val="18"/>
          <w:lang w:val="es-BO"/>
        </w:rPr>
        <w:t xml:space="preserve"> </w:t>
      </w:r>
      <w:r w:rsidRPr="00BA6C2C">
        <w:rPr>
          <w:rFonts w:ascii="Verdana" w:hAnsi="Verdana"/>
          <w:sz w:val="18"/>
          <w:szCs w:val="18"/>
          <w:lang w:val="es-BO"/>
        </w:rPr>
        <w:t>del</w:t>
      </w:r>
      <w:r w:rsidRPr="00BA6C2C">
        <w:rPr>
          <w:rFonts w:ascii="Verdana" w:hAnsi="Verdana"/>
          <w:spacing w:val="-13"/>
          <w:sz w:val="18"/>
          <w:szCs w:val="18"/>
          <w:lang w:val="es-BO"/>
        </w:rPr>
        <w:t xml:space="preserve"> </w:t>
      </w:r>
      <w:r w:rsidRPr="00BA6C2C">
        <w:rPr>
          <w:rFonts w:ascii="Verdana" w:hAnsi="Verdana"/>
          <w:sz w:val="18"/>
          <w:szCs w:val="18"/>
          <w:lang w:val="es-BO"/>
        </w:rPr>
        <w:t>consultor</w:t>
      </w:r>
      <w:r w:rsidRPr="00BA6C2C">
        <w:rPr>
          <w:rFonts w:ascii="Verdana" w:hAnsi="Verdana"/>
          <w:spacing w:val="-12"/>
          <w:sz w:val="18"/>
          <w:szCs w:val="18"/>
          <w:lang w:val="es-BO"/>
        </w:rPr>
        <w:t xml:space="preserve"> </w:t>
      </w:r>
      <w:r w:rsidRPr="00BA6C2C">
        <w:rPr>
          <w:rFonts w:ascii="Verdana" w:hAnsi="Verdana"/>
          <w:sz w:val="18"/>
          <w:szCs w:val="18"/>
          <w:lang w:val="es-BO"/>
        </w:rPr>
        <w:t>deben</w:t>
      </w:r>
      <w:r w:rsidRPr="00BA6C2C">
        <w:rPr>
          <w:rFonts w:ascii="Verdana" w:hAnsi="Verdana"/>
          <w:spacing w:val="-13"/>
          <w:sz w:val="18"/>
          <w:szCs w:val="18"/>
          <w:lang w:val="es-BO"/>
        </w:rPr>
        <w:t xml:space="preserve"> </w:t>
      </w:r>
      <w:r w:rsidRPr="00BA6C2C">
        <w:rPr>
          <w:rFonts w:ascii="Verdana" w:hAnsi="Verdana"/>
          <w:sz w:val="18"/>
          <w:szCs w:val="18"/>
          <w:lang w:val="es-BO"/>
        </w:rPr>
        <w:t>encontrarse</w:t>
      </w:r>
      <w:r w:rsidRPr="00BA6C2C">
        <w:rPr>
          <w:rFonts w:ascii="Verdana" w:hAnsi="Verdana"/>
          <w:spacing w:val="-12"/>
          <w:sz w:val="18"/>
          <w:szCs w:val="18"/>
          <w:lang w:val="es-BO"/>
        </w:rPr>
        <w:t xml:space="preserve"> </w:t>
      </w:r>
      <w:r w:rsidRPr="00BA6C2C">
        <w:rPr>
          <w:rFonts w:ascii="Verdana" w:hAnsi="Verdana"/>
          <w:sz w:val="18"/>
          <w:szCs w:val="18"/>
          <w:lang w:val="es-BO"/>
        </w:rPr>
        <w:t>debidamente</w:t>
      </w:r>
      <w:r w:rsidRPr="00BA6C2C">
        <w:rPr>
          <w:rFonts w:ascii="Verdana" w:hAnsi="Verdana"/>
          <w:spacing w:val="-12"/>
          <w:sz w:val="18"/>
          <w:szCs w:val="18"/>
          <w:lang w:val="es-BO"/>
        </w:rPr>
        <w:t xml:space="preserve"> </w:t>
      </w:r>
      <w:r w:rsidRPr="00BA6C2C">
        <w:rPr>
          <w:rFonts w:ascii="Verdana" w:hAnsi="Verdana"/>
          <w:sz w:val="18"/>
          <w:szCs w:val="18"/>
          <w:lang w:val="es-BO"/>
        </w:rPr>
        <w:t>documentadas</w:t>
      </w:r>
      <w:r w:rsidRPr="00BA6C2C">
        <w:rPr>
          <w:rFonts w:ascii="Verdana" w:hAnsi="Verdana"/>
          <w:spacing w:val="-11"/>
          <w:sz w:val="18"/>
          <w:szCs w:val="18"/>
          <w:lang w:val="es-BO"/>
        </w:rPr>
        <w:t xml:space="preserve"> </w:t>
      </w:r>
      <w:r w:rsidRPr="00BA6C2C">
        <w:rPr>
          <w:rFonts w:ascii="Verdana" w:hAnsi="Verdana"/>
          <w:sz w:val="18"/>
          <w:szCs w:val="18"/>
          <w:lang w:val="es-BO"/>
        </w:rPr>
        <w:t>y</w:t>
      </w:r>
      <w:r w:rsidRPr="00BA6C2C">
        <w:rPr>
          <w:rFonts w:ascii="Verdana" w:hAnsi="Verdana"/>
          <w:spacing w:val="-12"/>
          <w:sz w:val="18"/>
          <w:szCs w:val="18"/>
          <w:lang w:val="es-BO"/>
        </w:rPr>
        <w:t xml:space="preserve"> </w:t>
      </w:r>
      <w:r w:rsidRPr="00BA6C2C">
        <w:rPr>
          <w:rFonts w:ascii="Verdana" w:hAnsi="Verdana"/>
          <w:sz w:val="18"/>
          <w:szCs w:val="18"/>
          <w:lang w:val="es-BO"/>
        </w:rPr>
        <w:t>respaldadas con</w:t>
      </w:r>
      <w:r w:rsidRPr="00BA6C2C">
        <w:rPr>
          <w:rFonts w:ascii="Verdana" w:hAnsi="Verdana"/>
          <w:spacing w:val="-5"/>
          <w:sz w:val="18"/>
          <w:szCs w:val="18"/>
          <w:lang w:val="es-BO"/>
        </w:rPr>
        <w:t xml:space="preserve"> </w:t>
      </w:r>
      <w:r w:rsidRPr="00BA6C2C">
        <w:rPr>
          <w:rFonts w:ascii="Verdana" w:hAnsi="Verdana"/>
          <w:sz w:val="18"/>
          <w:szCs w:val="18"/>
          <w:lang w:val="es-BO"/>
        </w:rPr>
        <w:t>fotocopias</w:t>
      </w:r>
      <w:r w:rsidRPr="00BA6C2C">
        <w:rPr>
          <w:rFonts w:ascii="Verdana" w:hAnsi="Verdana"/>
          <w:spacing w:val="-7"/>
          <w:sz w:val="18"/>
          <w:szCs w:val="18"/>
          <w:lang w:val="es-BO"/>
        </w:rPr>
        <w:t xml:space="preserve"> </w:t>
      </w:r>
      <w:r w:rsidRPr="00BA6C2C">
        <w:rPr>
          <w:rFonts w:ascii="Verdana" w:hAnsi="Verdana"/>
          <w:sz w:val="18"/>
          <w:szCs w:val="18"/>
          <w:lang w:val="es-BO"/>
        </w:rPr>
        <w:t>simples</w:t>
      </w:r>
      <w:r w:rsidRPr="00BA6C2C">
        <w:rPr>
          <w:rFonts w:ascii="Verdana" w:hAnsi="Verdana"/>
          <w:spacing w:val="-3"/>
          <w:sz w:val="18"/>
          <w:szCs w:val="18"/>
          <w:lang w:val="es-BO"/>
        </w:rPr>
        <w:t xml:space="preserve"> </w:t>
      </w:r>
      <w:r w:rsidRPr="00BA6C2C">
        <w:rPr>
          <w:rFonts w:ascii="Verdana" w:hAnsi="Verdana"/>
          <w:sz w:val="18"/>
          <w:szCs w:val="18"/>
          <w:lang w:val="es-BO"/>
        </w:rPr>
        <w:t>de</w:t>
      </w:r>
      <w:r w:rsidRPr="00BA6C2C">
        <w:rPr>
          <w:rFonts w:ascii="Verdana" w:hAnsi="Verdana"/>
          <w:spacing w:val="-5"/>
          <w:sz w:val="18"/>
          <w:szCs w:val="18"/>
          <w:lang w:val="es-BO"/>
        </w:rPr>
        <w:t xml:space="preserve"> </w:t>
      </w:r>
      <w:r w:rsidRPr="00BA6C2C">
        <w:rPr>
          <w:rFonts w:ascii="Verdana" w:hAnsi="Verdana"/>
          <w:sz w:val="18"/>
          <w:szCs w:val="18"/>
          <w:lang w:val="es-BO"/>
        </w:rPr>
        <w:t>títulos,</w:t>
      </w:r>
      <w:r w:rsidRPr="00BA6C2C">
        <w:rPr>
          <w:rFonts w:ascii="Verdana" w:hAnsi="Verdana"/>
          <w:spacing w:val="-6"/>
          <w:sz w:val="18"/>
          <w:szCs w:val="18"/>
          <w:lang w:val="es-BO"/>
        </w:rPr>
        <w:t xml:space="preserve"> </w:t>
      </w:r>
      <w:r w:rsidRPr="00BA6C2C">
        <w:rPr>
          <w:rFonts w:ascii="Verdana" w:hAnsi="Verdana"/>
          <w:sz w:val="18"/>
          <w:szCs w:val="18"/>
          <w:lang w:val="es-BO"/>
        </w:rPr>
        <w:t>diplomas</w:t>
      </w:r>
      <w:r w:rsidRPr="00BA6C2C">
        <w:rPr>
          <w:rFonts w:ascii="Verdana" w:hAnsi="Verdana"/>
          <w:spacing w:val="-7"/>
          <w:sz w:val="18"/>
          <w:szCs w:val="18"/>
          <w:lang w:val="es-BO"/>
        </w:rPr>
        <w:t xml:space="preserve"> </w:t>
      </w:r>
      <w:r w:rsidRPr="00BA6C2C">
        <w:rPr>
          <w:rFonts w:ascii="Verdana" w:hAnsi="Verdana"/>
          <w:sz w:val="18"/>
          <w:szCs w:val="18"/>
          <w:lang w:val="es-BO"/>
        </w:rPr>
        <w:t>y/o,</w:t>
      </w:r>
      <w:r w:rsidRPr="00BA6C2C">
        <w:rPr>
          <w:rFonts w:ascii="Verdana" w:hAnsi="Verdana"/>
          <w:spacing w:val="-7"/>
          <w:sz w:val="18"/>
          <w:szCs w:val="18"/>
          <w:lang w:val="es-BO"/>
        </w:rPr>
        <w:t xml:space="preserve"> </w:t>
      </w:r>
      <w:r w:rsidRPr="00BA6C2C">
        <w:rPr>
          <w:rFonts w:ascii="Verdana" w:hAnsi="Verdana"/>
          <w:sz w:val="18"/>
          <w:szCs w:val="18"/>
          <w:lang w:val="es-BO"/>
        </w:rPr>
        <w:t>certificados</w:t>
      </w:r>
      <w:r w:rsidRPr="00BA6C2C">
        <w:rPr>
          <w:rFonts w:ascii="Verdana" w:hAnsi="Verdana"/>
          <w:spacing w:val="-3"/>
          <w:sz w:val="18"/>
          <w:szCs w:val="18"/>
          <w:lang w:val="es-BO"/>
        </w:rPr>
        <w:t xml:space="preserve"> </w:t>
      </w:r>
      <w:r w:rsidRPr="00BA6C2C">
        <w:rPr>
          <w:rFonts w:ascii="Verdana" w:hAnsi="Verdana"/>
          <w:sz w:val="18"/>
          <w:szCs w:val="18"/>
          <w:lang w:val="es-BO"/>
        </w:rPr>
        <w:t>de</w:t>
      </w:r>
      <w:r w:rsidRPr="00BA6C2C">
        <w:rPr>
          <w:rFonts w:ascii="Verdana" w:hAnsi="Verdana"/>
          <w:spacing w:val="-9"/>
          <w:sz w:val="18"/>
          <w:szCs w:val="18"/>
          <w:lang w:val="es-BO"/>
        </w:rPr>
        <w:t xml:space="preserve"> </w:t>
      </w:r>
      <w:r w:rsidRPr="00BA6C2C">
        <w:rPr>
          <w:rFonts w:ascii="Verdana" w:hAnsi="Verdana"/>
          <w:sz w:val="18"/>
          <w:szCs w:val="18"/>
          <w:lang w:val="es-BO"/>
        </w:rPr>
        <w:t>formación</w:t>
      </w:r>
      <w:r w:rsidRPr="00BA6C2C">
        <w:rPr>
          <w:rFonts w:ascii="Verdana" w:hAnsi="Verdana"/>
          <w:spacing w:val="-9"/>
          <w:sz w:val="18"/>
          <w:szCs w:val="18"/>
          <w:lang w:val="es-BO"/>
        </w:rPr>
        <w:t xml:space="preserve"> </w:t>
      </w:r>
      <w:r w:rsidRPr="00BA6C2C">
        <w:rPr>
          <w:rFonts w:ascii="Verdana" w:hAnsi="Verdana"/>
          <w:sz w:val="18"/>
          <w:szCs w:val="18"/>
          <w:lang w:val="es-BO"/>
        </w:rPr>
        <w:t>y</w:t>
      </w:r>
      <w:r w:rsidRPr="00BA6C2C">
        <w:rPr>
          <w:rFonts w:ascii="Verdana" w:hAnsi="Verdana"/>
          <w:spacing w:val="-7"/>
          <w:sz w:val="18"/>
          <w:szCs w:val="18"/>
          <w:lang w:val="es-BO"/>
        </w:rPr>
        <w:t xml:space="preserve"> </w:t>
      </w:r>
      <w:r w:rsidRPr="00BA6C2C">
        <w:rPr>
          <w:rFonts w:ascii="Verdana" w:hAnsi="Verdana"/>
          <w:sz w:val="18"/>
          <w:szCs w:val="18"/>
          <w:lang w:val="es-BO"/>
        </w:rPr>
        <w:lastRenderedPageBreak/>
        <w:t>certificación</w:t>
      </w:r>
      <w:r w:rsidRPr="00BA6C2C">
        <w:rPr>
          <w:rFonts w:ascii="Verdana" w:hAnsi="Verdana"/>
          <w:spacing w:val="-5"/>
          <w:sz w:val="18"/>
          <w:szCs w:val="18"/>
          <w:lang w:val="es-BO"/>
        </w:rPr>
        <w:t xml:space="preserve"> </w:t>
      </w:r>
      <w:r w:rsidRPr="00BA6C2C">
        <w:rPr>
          <w:rFonts w:ascii="Verdana" w:hAnsi="Verdana"/>
          <w:sz w:val="18"/>
          <w:szCs w:val="18"/>
          <w:lang w:val="es-BO"/>
        </w:rPr>
        <w:t>de</w:t>
      </w:r>
      <w:r w:rsidRPr="00BA6C2C">
        <w:rPr>
          <w:rFonts w:ascii="Verdana" w:hAnsi="Verdana"/>
          <w:spacing w:val="-5"/>
          <w:sz w:val="18"/>
          <w:szCs w:val="18"/>
          <w:lang w:val="es-BO"/>
        </w:rPr>
        <w:t xml:space="preserve"> </w:t>
      </w:r>
      <w:r w:rsidRPr="00BA6C2C">
        <w:rPr>
          <w:rFonts w:ascii="Verdana" w:hAnsi="Verdana"/>
          <w:sz w:val="18"/>
          <w:szCs w:val="18"/>
          <w:lang w:val="es-BO"/>
        </w:rPr>
        <w:t>trabajo</w:t>
      </w:r>
      <w:r w:rsidRPr="00BA6C2C">
        <w:rPr>
          <w:rFonts w:ascii="Verdana" w:hAnsi="Verdana"/>
          <w:spacing w:val="-5"/>
          <w:sz w:val="18"/>
          <w:szCs w:val="18"/>
          <w:lang w:val="es-BO"/>
        </w:rPr>
        <w:t xml:space="preserve"> </w:t>
      </w:r>
      <w:r w:rsidRPr="00BA6C2C">
        <w:rPr>
          <w:rFonts w:ascii="Verdana" w:hAnsi="Verdana"/>
          <w:sz w:val="18"/>
          <w:szCs w:val="18"/>
          <w:lang w:val="es-BO"/>
        </w:rPr>
        <w:t>adjuntas</w:t>
      </w:r>
      <w:r w:rsidRPr="00BA6C2C">
        <w:rPr>
          <w:rFonts w:ascii="Verdana" w:hAnsi="Verdana"/>
          <w:spacing w:val="-3"/>
          <w:sz w:val="18"/>
          <w:szCs w:val="18"/>
          <w:lang w:val="es-BO"/>
        </w:rPr>
        <w:t xml:space="preserve"> </w:t>
      </w:r>
      <w:r w:rsidRPr="00BA6C2C">
        <w:rPr>
          <w:rFonts w:ascii="Verdana" w:hAnsi="Verdana"/>
          <w:sz w:val="18"/>
          <w:szCs w:val="18"/>
          <w:lang w:val="es-BO"/>
        </w:rPr>
        <w:t>a</w:t>
      </w:r>
      <w:r w:rsidRPr="00BA6C2C">
        <w:rPr>
          <w:rFonts w:ascii="Verdana" w:hAnsi="Verdana"/>
          <w:spacing w:val="-5"/>
          <w:sz w:val="18"/>
          <w:szCs w:val="18"/>
          <w:lang w:val="es-BO"/>
        </w:rPr>
        <w:t xml:space="preserve"> </w:t>
      </w:r>
      <w:r w:rsidRPr="00BA6C2C">
        <w:rPr>
          <w:rFonts w:ascii="Verdana" w:hAnsi="Verdana"/>
          <w:sz w:val="18"/>
          <w:szCs w:val="18"/>
          <w:lang w:val="es-BO"/>
        </w:rPr>
        <w:t>la propuesta y en caso de adjudicarse deberá presentar la documentación original.</w:t>
      </w:r>
    </w:p>
    <w:p w:rsidR="00BA6C2C" w:rsidRPr="00BA6C2C" w:rsidRDefault="00BA6C2C" w:rsidP="00222B67">
      <w:pPr>
        <w:pStyle w:val="Textoindependiente"/>
        <w:spacing w:before="4"/>
        <w:rPr>
          <w:rFonts w:ascii="Verdana" w:hAnsi="Verdana"/>
          <w:sz w:val="18"/>
          <w:szCs w:val="18"/>
          <w:lang w:val="es-BO"/>
        </w:rPr>
      </w:pPr>
    </w:p>
    <w:p w:rsidR="00BA6C2C" w:rsidRPr="00BA6C2C" w:rsidRDefault="00BA6C2C" w:rsidP="00222B67">
      <w:pPr>
        <w:pStyle w:val="Ttulo1"/>
        <w:keepNext w:val="0"/>
        <w:widowControl w:val="0"/>
        <w:numPr>
          <w:ilvl w:val="0"/>
          <w:numId w:val="39"/>
        </w:numPr>
        <w:tabs>
          <w:tab w:val="clear" w:pos="360"/>
          <w:tab w:val="left" w:pos="978"/>
        </w:tabs>
        <w:autoSpaceDE w:val="0"/>
        <w:autoSpaceDN w:val="0"/>
        <w:ind w:left="978" w:hanging="358"/>
        <w:jc w:val="left"/>
        <w:rPr>
          <w:rFonts w:ascii="Verdana" w:hAnsi="Verdana"/>
          <w:sz w:val="18"/>
          <w:szCs w:val="18"/>
          <w:lang w:val="es-BO"/>
        </w:rPr>
      </w:pPr>
      <w:r w:rsidRPr="00BA6C2C">
        <w:rPr>
          <w:rFonts w:ascii="Verdana" w:hAnsi="Verdana"/>
          <w:sz w:val="18"/>
          <w:szCs w:val="18"/>
          <w:lang w:val="es-BO"/>
        </w:rPr>
        <w:t>DOCUMENTOS</w:t>
      </w:r>
      <w:r w:rsidRPr="00BA6C2C">
        <w:rPr>
          <w:rFonts w:ascii="Verdana" w:hAnsi="Verdana"/>
          <w:spacing w:val="-8"/>
          <w:sz w:val="18"/>
          <w:szCs w:val="18"/>
          <w:lang w:val="es-BO"/>
        </w:rPr>
        <w:t xml:space="preserve"> </w:t>
      </w:r>
      <w:r w:rsidRPr="00BA6C2C">
        <w:rPr>
          <w:rFonts w:ascii="Verdana" w:hAnsi="Verdana"/>
          <w:sz w:val="18"/>
          <w:szCs w:val="18"/>
          <w:lang w:val="es-BO"/>
        </w:rPr>
        <w:t>REQUERIDOS</w:t>
      </w:r>
      <w:r w:rsidRPr="00BA6C2C">
        <w:rPr>
          <w:rFonts w:ascii="Verdana" w:hAnsi="Verdana"/>
          <w:spacing w:val="-3"/>
          <w:sz w:val="18"/>
          <w:szCs w:val="18"/>
          <w:lang w:val="es-BO"/>
        </w:rPr>
        <w:t xml:space="preserve"> </w:t>
      </w:r>
      <w:r w:rsidRPr="00BA6C2C">
        <w:rPr>
          <w:rFonts w:ascii="Verdana" w:hAnsi="Verdana"/>
          <w:sz w:val="18"/>
          <w:szCs w:val="18"/>
          <w:lang w:val="es-BO"/>
        </w:rPr>
        <w:t>PARA</w:t>
      </w:r>
      <w:r w:rsidRPr="00BA6C2C">
        <w:rPr>
          <w:rFonts w:ascii="Verdana" w:hAnsi="Verdana"/>
          <w:spacing w:val="-9"/>
          <w:sz w:val="18"/>
          <w:szCs w:val="18"/>
          <w:lang w:val="es-BO"/>
        </w:rPr>
        <w:t xml:space="preserve"> </w:t>
      </w:r>
      <w:r w:rsidRPr="00BA6C2C">
        <w:rPr>
          <w:rFonts w:ascii="Verdana" w:hAnsi="Verdana"/>
          <w:sz w:val="18"/>
          <w:szCs w:val="18"/>
          <w:lang w:val="es-BO"/>
        </w:rPr>
        <w:t>LA</w:t>
      </w:r>
      <w:r w:rsidRPr="00BA6C2C">
        <w:rPr>
          <w:rFonts w:ascii="Verdana" w:hAnsi="Verdana"/>
          <w:spacing w:val="-5"/>
          <w:sz w:val="18"/>
          <w:szCs w:val="18"/>
          <w:lang w:val="es-BO"/>
        </w:rPr>
        <w:t xml:space="preserve"> </w:t>
      </w:r>
      <w:r w:rsidRPr="00BA6C2C">
        <w:rPr>
          <w:rFonts w:ascii="Verdana" w:hAnsi="Verdana"/>
          <w:sz w:val="18"/>
          <w:szCs w:val="18"/>
          <w:lang w:val="es-BO"/>
        </w:rPr>
        <w:t>FIRMA</w:t>
      </w:r>
      <w:r w:rsidRPr="00BA6C2C">
        <w:rPr>
          <w:rFonts w:ascii="Verdana" w:hAnsi="Verdana"/>
          <w:spacing w:val="-8"/>
          <w:sz w:val="18"/>
          <w:szCs w:val="18"/>
          <w:lang w:val="es-BO"/>
        </w:rPr>
        <w:t xml:space="preserve"> </w:t>
      </w:r>
      <w:r w:rsidRPr="00BA6C2C">
        <w:rPr>
          <w:rFonts w:ascii="Verdana" w:hAnsi="Verdana"/>
          <w:sz w:val="18"/>
          <w:szCs w:val="18"/>
          <w:lang w:val="es-BO"/>
        </w:rPr>
        <w:t>DEL</w:t>
      </w:r>
      <w:r w:rsidRPr="00BA6C2C">
        <w:rPr>
          <w:rFonts w:ascii="Verdana" w:hAnsi="Verdana"/>
          <w:spacing w:val="-6"/>
          <w:sz w:val="18"/>
          <w:szCs w:val="18"/>
          <w:lang w:val="es-BO"/>
        </w:rPr>
        <w:t xml:space="preserve"> </w:t>
      </w:r>
      <w:r w:rsidRPr="00BA6C2C">
        <w:rPr>
          <w:rFonts w:ascii="Verdana" w:hAnsi="Verdana"/>
          <w:spacing w:val="-2"/>
          <w:sz w:val="18"/>
          <w:szCs w:val="18"/>
          <w:lang w:val="es-BO"/>
        </w:rPr>
        <w:t>CONTRATO</w:t>
      </w:r>
    </w:p>
    <w:p w:rsidR="00BA6C2C" w:rsidRPr="00BA6C2C" w:rsidRDefault="00BA6C2C" w:rsidP="00222B67">
      <w:pPr>
        <w:pStyle w:val="Textoindependiente"/>
        <w:spacing w:before="32"/>
        <w:rPr>
          <w:rFonts w:ascii="Verdana" w:hAnsi="Verdana"/>
          <w:b/>
          <w:sz w:val="18"/>
          <w:szCs w:val="18"/>
          <w:lang w:val="es-BO"/>
        </w:rPr>
      </w:pPr>
    </w:p>
    <w:p w:rsidR="00BA6C2C" w:rsidRPr="00BA6C2C" w:rsidRDefault="00BA6C2C" w:rsidP="00D17027">
      <w:pPr>
        <w:pStyle w:val="Textoindependiente"/>
        <w:spacing w:line="237" w:lineRule="auto"/>
        <w:ind w:left="260"/>
        <w:rPr>
          <w:rFonts w:ascii="Verdana" w:hAnsi="Verdana"/>
          <w:sz w:val="18"/>
          <w:szCs w:val="18"/>
          <w:lang w:val="es-BO"/>
        </w:rPr>
      </w:pPr>
      <w:r w:rsidRPr="00BA6C2C">
        <w:rPr>
          <w:rFonts w:ascii="Verdana" w:hAnsi="Verdana"/>
          <w:sz w:val="18"/>
          <w:szCs w:val="18"/>
          <w:lang w:val="es-BO"/>
        </w:rPr>
        <w:t>El</w:t>
      </w:r>
      <w:r w:rsidRPr="00BA6C2C">
        <w:rPr>
          <w:rFonts w:ascii="Verdana" w:hAnsi="Verdana"/>
          <w:spacing w:val="-9"/>
          <w:sz w:val="18"/>
          <w:szCs w:val="18"/>
          <w:lang w:val="es-BO"/>
        </w:rPr>
        <w:t xml:space="preserve"> </w:t>
      </w:r>
      <w:r w:rsidRPr="00BA6C2C">
        <w:rPr>
          <w:rFonts w:ascii="Verdana" w:hAnsi="Verdana"/>
          <w:sz w:val="18"/>
          <w:szCs w:val="18"/>
          <w:lang w:val="es-BO"/>
        </w:rPr>
        <w:t>(la)</w:t>
      </w:r>
      <w:r w:rsidRPr="00BA6C2C">
        <w:rPr>
          <w:rFonts w:ascii="Verdana" w:hAnsi="Verdana"/>
          <w:spacing w:val="-8"/>
          <w:sz w:val="18"/>
          <w:szCs w:val="18"/>
          <w:lang w:val="es-BO"/>
        </w:rPr>
        <w:t xml:space="preserve"> </w:t>
      </w:r>
      <w:r w:rsidRPr="00BA6C2C">
        <w:rPr>
          <w:rFonts w:ascii="Verdana" w:hAnsi="Verdana"/>
          <w:sz w:val="18"/>
          <w:szCs w:val="18"/>
          <w:lang w:val="es-BO"/>
        </w:rPr>
        <w:t>adjudicando</w:t>
      </w:r>
      <w:r w:rsidRPr="00BA6C2C">
        <w:rPr>
          <w:rFonts w:ascii="Verdana" w:hAnsi="Verdana"/>
          <w:spacing w:val="-12"/>
          <w:sz w:val="18"/>
          <w:szCs w:val="18"/>
          <w:lang w:val="es-BO"/>
        </w:rPr>
        <w:t xml:space="preserve"> </w:t>
      </w:r>
      <w:r w:rsidRPr="00BA6C2C">
        <w:rPr>
          <w:rFonts w:ascii="Verdana" w:hAnsi="Verdana"/>
          <w:sz w:val="18"/>
          <w:szCs w:val="18"/>
          <w:lang w:val="es-BO"/>
        </w:rPr>
        <w:t>(a)</w:t>
      </w:r>
      <w:r w:rsidRPr="00BA6C2C">
        <w:rPr>
          <w:rFonts w:ascii="Verdana" w:hAnsi="Verdana"/>
          <w:spacing w:val="-8"/>
          <w:sz w:val="18"/>
          <w:szCs w:val="18"/>
          <w:lang w:val="es-BO"/>
        </w:rPr>
        <w:t xml:space="preserve"> </w:t>
      </w:r>
      <w:r w:rsidRPr="00BA6C2C">
        <w:rPr>
          <w:rFonts w:ascii="Verdana" w:hAnsi="Verdana"/>
          <w:sz w:val="18"/>
          <w:szCs w:val="18"/>
          <w:lang w:val="es-BO"/>
        </w:rPr>
        <w:t>para</w:t>
      </w:r>
      <w:r w:rsidRPr="00BA6C2C">
        <w:rPr>
          <w:rFonts w:ascii="Verdana" w:hAnsi="Verdana"/>
          <w:spacing w:val="-12"/>
          <w:sz w:val="18"/>
          <w:szCs w:val="18"/>
          <w:lang w:val="es-BO"/>
        </w:rPr>
        <w:t xml:space="preserve"> </w:t>
      </w:r>
      <w:r w:rsidRPr="00BA6C2C">
        <w:rPr>
          <w:rFonts w:ascii="Verdana" w:hAnsi="Verdana"/>
          <w:sz w:val="18"/>
          <w:szCs w:val="18"/>
          <w:lang w:val="es-BO"/>
        </w:rPr>
        <w:t>la</w:t>
      </w:r>
      <w:r w:rsidRPr="00BA6C2C">
        <w:rPr>
          <w:rFonts w:ascii="Verdana" w:hAnsi="Verdana"/>
          <w:spacing w:val="-12"/>
          <w:sz w:val="18"/>
          <w:szCs w:val="18"/>
          <w:lang w:val="es-BO"/>
        </w:rPr>
        <w:t xml:space="preserve"> </w:t>
      </w:r>
      <w:r w:rsidRPr="00BA6C2C">
        <w:rPr>
          <w:rFonts w:ascii="Verdana" w:hAnsi="Verdana"/>
          <w:sz w:val="18"/>
          <w:szCs w:val="18"/>
          <w:lang w:val="es-BO"/>
        </w:rPr>
        <w:t>firma</w:t>
      </w:r>
      <w:r w:rsidRPr="00BA6C2C">
        <w:rPr>
          <w:rFonts w:ascii="Verdana" w:hAnsi="Verdana"/>
          <w:spacing w:val="-12"/>
          <w:sz w:val="18"/>
          <w:szCs w:val="18"/>
          <w:lang w:val="es-BO"/>
        </w:rPr>
        <w:t xml:space="preserve"> </w:t>
      </w:r>
      <w:r w:rsidRPr="00BA6C2C">
        <w:rPr>
          <w:rFonts w:ascii="Verdana" w:hAnsi="Verdana"/>
          <w:sz w:val="18"/>
          <w:szCs w:val="18"/>
          <w:lang w:val="es-BO"/>
        </w:rPr>
        <w:t>el</w:t>
      </w:r>
      <w:r w:rsidRPr="00BA6C2C">
        <w:rPr>
          <w:rFonts w:ascii="Verdana" w:hAnsi="Verdana"/>
          <w:spacing w:val="-12"/>
          <w:sz w:val="18"/>
          <w:szCs w:val="18"/>
          <w:lang w:val="es-BO"/>
        </w:rPr>
        <w:t xml:space="preserve"> </w:t>
      </w:r>
      <w:r w:rsidRPr="00BA6C2C">
        <w:rPr>
          <w:rFonts w:ascii="Verdana" w:hAnsi="Verdana"/>
          <w:sz w:val="18"/>
          <w:szCs w:val="18"/>
          <w:lang w:val="es-BO"/>
        </w:rPr>
        <w:t>contrato</w:t>
      </w:r>
      <w:r w:rsidRPr="00BA6C2C">
        <w:rPr>
          <w:rFonts w:ascii="Verdana" w:hAnsi="Verdana"/>
          <w:spacing w:val="-12"/>
          <w:sz w:val="18"/>
          <w:szCs w:val="18"/>
          <w:lang w:val="es-BO"/>
        </w:rPr>
        <w:t xml:space="preserve"> </w:t>
      </w:r>
      <w:r w:rsidRPr="00BA6C2C">
        <w:rPr>
          <w:rFonts w:ascii="Verdana" w:hAnsi="Verdana"/>
          <w:sz w:val="18"/>
          <w:szCs w:val="18"/>
          <w:lang w:val="es-BO"/>
        </w:rPr>
        <w:t>deberá</w:t>
      </w:r>
      <w:r w:rsidRPr="00BA6C2C">
        <w:rPr>
          <w:rFonts w:ascii="Verdana" w:hAnsi="Verdana"/>
          <w:spacing w:val="-9"/>
          <w:sz w:val="18"/>
          <w:szCs w:val="18"/>
          <w:lang w:val="es-BO"/>
        </w:rPr>
        <w:t xml:space="preserve"> </w:t>
      </w:r>
      <w:r w:rsidRPr="00BA6C2C">
        <w:rPr>
          <w:rFonts w:ascii="Verdana" w:hAnsi="Verdana"/>
          <w:sz w:val="18"/>
          <w:szCs w:val="18"/>
          <w:lang w:val="es-BO"/>
        </w:rPr>
        <w:t>presentar</w:t>
      </w:r>
      <w:r w:rsidRPr="00BA6C2C">
        <w:rPr>
          <w:rFonts w:ascii="Verdana" w:hAnsi="Verdana"/>
          <w:spacing w:val="-12"/>
          <w:sz w:val="18"/>
          <w:szCs w:val="18"/>
          <w:lang w:val="es-BO"/>
        </w:rPr>
        <w:t xml:space="preserve"> </w:t>
      </w:r>
      <w:r w:rsidRPr="00BA6C2C">
        <w:rPr>
          <w:rFonts w:ascii="Verdana" w:hAnsi="Verdana"/>
          <w:sz w:val="18"/>
          <w:szCs w:val="18"/>
          <w:lang w:val="es-BO"/>
        </w:rPr>
        <w:t>en</w:t>
      </w:r>
      <w:r w:rsidRPr="00BA6C2C">
        <w:rPr>
          <w:rFonts w:ascii="Verdana" w:hAnsi="Verdana"/>
          <w:spacing w:val="-9"/>
          <w:sz w:val="18"/>
          <w:szCs w:val="18"/>
          <w:lang w:val="es-BO"/>
        </w:rPr>
        <w:t xml:space="preserve"> </w:t>
      </w:r>
      <w:r w:rsidRPr="00BA6C2C">
        <w:rPr>
          <w:rFonts w:ascii="Verdana" w:hAnsi="Verdana"/>
          <w:sz w:val="18"/>
          <w:szCs w:val="18"/>
          <w:lang w:val="es-BO"/>
        </w:rPr>
        <w:t>originales,</w:t>
      </w:r>
      <w:r w:rsidRPr="00BA6C2C">
        <w:rPr>
          <w:rFonts w:ascii="Verdana" w:hAnsi="Verdana"/>
          <w:spacing w:val="-11"/>
          <w:sz w:val="18"/>
          <w:szCs w:val="18"/>
          <w:lang w:val="es-BO"/>
        </w:rPr>
        <w:t xml:space="preserve"> </w:t>
      </w:r>
      <w:r w:rsidRPr="00BA6C2C">
        <w:rPr>
          <w:rFonts w:ascii="Verdana" w:hAnsi="Verdana"/>
          <w:sz w:val="18"/>
          <w:szCs w:val="18"/>
          <w:lang w:val="es-BO"/>
        </w:rPr>
        <w:t>adicionalmente</w:t>
      </w:r>
      <w:r w:rsidRPr="00BA6C2C">
        <w:rPr>
          <w:rFonts w:ascii="Verdana" w:hAnsi="Verdana"/>
          <w:spacing w:val="-9"/>
          <w:sz w:val="18"/>
          <w:szCs w:val="18"/>
          <w:lang w:val="es-BO"/>
        </w:rPr>
        <w:t xml:space="preserve"> </w:t>
      </w:r>
      <w:r w:rsidRPr="00BA6C2C">
        <w:rPr>
          <w:rFonts w:ascii="Verdana" w:hAnsi="Verdana"/>
          <w:sz w:val="18"/>
          <w:szCs w:val="18"/>
          <w:lang w:val="es-BO"/>
        </w:rPr>
        <w:t>a</w:t>
      </w:r>
      <w:r w:rsidRPr="00BA6C2C">
        <w:rPr>
          <w:rFonts w:ascii="Verdana" w:hAnsi="Verdana"/>
          <w:spacing w:val="-12"/>
          <w:sz w:val="18"/>
          <w:szCs w:val="18"/>
          <w:lang w:val="es-BO"/>
        </w:rPr>
        <w:t xml:space="preserve"> </w:t>
      </w:r>
      <w:r w:rsidRPr="00BA6C2C">
        <w:rPr>
          <w:rFonts w:ascii="Verdana" w:hAnsi="Verdana"/>
          <w:sz w:val="18"/>
          <w:szCs w:val="18"/>
          <w:lang w:val="es-BO"/>
        </w:rPr>
        <w:t>los</w:t>
      </w:r>
      <w:r w:rsidRPr="00BA6C2C">
        <w:rPr>
          <w:rFonts w:ascii="Verdana" w:hAnsi="Verdana"/>
          <w:spacing w:val="-11"/>
          <w:sz w:val="18"/>
          <w:szCs w:val="18"/>
          <w:lang w:val="es-BO"/>
        </w:rPr>
        <w:t xml:space="preserve"> </w:t>
      </w:r>
      <w:r w:rsidRPr="00BA6C2C">
        <w:rPr>
          <w:rFonts w:ascii="Verdana" w:hAnsi="Verdana"/>
          <w:sz w:val="18"/>
          <w:szCs w:val="18"/>
          <w:lang w:val="es-BO"/>
        </w:rPr>
        <w:t>documentos solicitados en el parte II de Formulario A-1 del presente DBC, la siguiente documentación:</w:t>
      </w:r>
    </w:p>
    <w:p w:rsidR="00803854" w:rsidRPr="00E1691C" w:rsidRDefault="00803854" w:rsidP="00803854">
      <w:pPr>
        <w:pStyle w:val="Prrafodelista"/>
        <w:widowControl w:val="0"/>
        <w:numPr>
          <w:ilvl w:val="0"/>
          <w:numId w:val="54"/>
        </w:numPr>
        <w:tabs>
          <w:tab w:val="left" w:pos="1540"/>
        </w:tabs>
        <w:autoSpaceDE w:val="0"/>
        <w:autoSpaceDN w:val="0"/>
        <w:ind w:left="1540" w:right="-22" w:hanging="359"/>
        <w:rPr>
          <w:rFonts w:ascii="Verdana" w:hAnsi="Verdana"/>
          <w:sz w:val="18"/>
          <w:szCs w:val="18"/>
          <w:lang w:val="es-BO"/>
        </w:rPr>
      </w:pPr>
      <w:r w:rsidRPr="00E1691C">
        <w:rPr>
          <w:rFonts w:ascii="Verdana" w:hAnsi="Verdana"/>
          <w:sz w:val="18"/>
          <w:szCs w:val="18"/>
          <w:lang w:val="es-BO"/>
        </w:rPr>
        <w:t>Cedula</w:t>
      </w:r>
      <w:r w:rsidRPr="00E1691C">
        <w:rPr>
          <w:rFonts w:ascii="Verdana" w:hAnsi="Verdana"/>
          <w:spacing w:val="14"/>
          <w:sz w:val="18"/>
          <w:szCs w:val="18"/>
          <w:lang w:val="es-BO"/>
        </w:rPr>
        <w:t xml:space="preserve"> </w:t>
      </w:r>
      <w:r w:rsidRPr="00E1691C">
        <w:rPr>
          <w:rFonts w:ascii="Verdana" w:hAnsi="Verdana"/>
          <w:sz w:val="18"/>
          <w:szCs w:val="18"/>
          <w:lang w:val="es-BO"/>
        </w:rPr>
        <w:t>de</w:t>
      </w:r>
      <w:r w:rsidRPr="00E1691C">
        <w:rPr>
          <w:rFonts w:ascii="Verdana" w:hAnsi="Verdana"/>
          <w:spacing w:val="-11"/>
          <w:sz w:val="18"/>
          <w:szCs w:val="18"/>
          <w:lang w:val="es-BO"/>
        </w:rPr>
        <w:t xml:space="preserve"> </w:t>
      </w:r>
      <w:r w:rsidRPr="00E1691C">
        <w:rPr>
          <w:rFonts w:ascii="Verdana" w:hAnsi="Verdana"/>
          <w:spacing w:val="-2"/>
          <w:sz w:val="18"/>
          <w:szCs w:val="18"/>
          <w:lang w:val="es-BO"/>
        </w:rPr>
        <w:t>Identidad.</w:t>
      </w:r>
    </w:p>
    <w:p w:rsidR="00803854" w:rsidRPr="00E1691C" w:rsidRDefault="00803854" w:rsidP="00803854">
      <w:pPr>
        <w:pStyle w:val="Prrafodelista"/>
        <w:widowControl w:val="0"/>
        <w:numPr>
          <w:ilvl w:val="0"/>
          <w:numId w:val="54"/>
        </w:numPr>
        <w:tabs>
          <w:tab w:val="left" w:pos="1541"/>
        </w:tabs>
        <w:autoSpaceDE w:val="0"/>
        <w:autoSpaceDN w:val="0"/>
        <w:spacing w:before="13" w:line="254" w:lineRule="auto"/>
        <w:ind w:right="-22"/>
        <w:rPr>
          <w:rFonts w:ascii="Verdana" w:hAnsi="Verdana"/>
          <w:sz w:val="18"/>
          <w:szCs w:val="18"/>
          <w:lang w:val="es-BO"/>
        </w:rPr>
      </w:pPr>
      <w:r w:rsidRPr="00E1691C">
        <w:rPr>
          <w:rFonts w:ascii="Verdana" w:hAnsi="Verdana"/>
          <w:sz w:val="18"/>
          <w:szCs w:val="18"/>
          <w:lang w:val="es-BO"/>
        </w:rPr>
        <w:t>Adjuntar</w:t>
      </w:r>
      <w:r w:rsidRPr="00E1691C">
        <w:rPr>
          <w:rFonts w:ascii="Verdana" w:hAnsi="Verdana"/>
          <w:spacing w:val="-11"/>
          <w:sz w:val="18"/>
          <w:szCs w:val="18"/>
          <w:lang w:val="es-BO"/>
        </w:rPr>
        <w:t xml:space="preserve"> </w:t>
      </w:r>
      <w:r w:rsidRPr="00E1691C">
        <w:rPr>
          <w:rFonts w:ascii="Verdana" w:hAnsi="Verdana"/>
          <w:sz w:val="18"/>
          <w:szCs w:val="18"/>
          <w:lang w:val="es-BO"/>
        </w:rPr>
        <w:t>formulario</w:t>
      </w:r>
      <w:r w:rsidRPr="00E1691C">
        <w:rPr>
          <w:rFonts w:ascii="Verdana" w:hAnsi="Verdana"/>
          <w:spacing w:val="17"/>
          <w:sz w:val="18"/>
          <w:szCs w:val="18"/>
          <w:lang w:val="es-BO"/>
        </w:rPr>
        <w:t xml:space="preserve"> </w:t>
      </w:r>
      <w:r w:rsidRPr="00E1691C">
        <w:rPr>
          <w:rFonts w:ascii="Verdana" w:hAnsi="Verdana"/>
          <w:sz w:val="18"/>
          <w:szCs w:val="18"/>
          <w:lang w:val="es-BO"/>
        </w:rPr>
        <w:t>de</w:t>
      </w:r>
      <w:r w:rsidRPr="00E1691C">
        <w:rPr>
          <w:rFonts w:ascii="Verdana" w:hAnsi="Verdana"/>
          <w:spacing w:val="26"/>
          <w:sz w:val="18"/>
          <w:szCs w:val="18"/>
          <w:lang w:val="es-BO"/>
        </w:rPr>
        <w:t xml:space="preserve"> </w:t>
      </w:r>
      <w:r w:rsidRPr="00E1691C">
        <w:rPr>
          <w:rFonts w:ascii="Verdana" w:hAnsi="Verdana"/>
          <w:sz w:val="18"/>
          <w:szCs w:val="18"/>
          <w:lang w:val="es-BO"/>
        </w:rPr>
        <w:t>beneficiario</w:t>
      </w:r>
      <w:r w:rsidRPr="00E1691C">
        <w:rPr>
          <w:rFonts w:ascii="Verdana" w:hAnsi="Verdana"/>
          <w:spacing w:val="-8"/>
          <w:sz w:val="18"/>
          <w:szCs w:val="18"/>
          <w:lang w:val="es-BO"/>
        </w:rPr>
        <w:t xml:space="preserve"> </w:t>
      </w:r>
      <w:r w:rsidRPr="00E1691C">
        <w:rPr>
          <w:rFonts w:ascii="Verdana" w:hAnsi="Verdana"/>
          <w:sz w:val="18"/>
          <w:szCs w:val="18"/>
          <w:lang w:val="es-BO"/>
        </w:rPr>
        <w:t>SIGEP</w:t>
      </w:r>
      <w:r w:rsidRPr="00E1691C">
        <w:rPr>
          <w:rFonts w:ascii="Verdana" w:hAnsi="Verdana"/>
          <w:spacing w:val="-8"/>
          <w:sz w:val="18"/>
          <w:szCs w:val="18"/>
          <w:lang w:val="es-BO"/>
        </w:rPr>
        <w:t xml:space="preserve"> </w:t>
      </w:r>
      <w:r w:rsidRPr="00E1691C">
        <w:rPr>
          <w:rFonts w:ascii="Verdana" w:hAnsi="Verdana"/>
          <w:sz w:val="18"/>
          <w:szCs w:val="18"/>
          <w:lang w:val="es-BO"/>
        </w:rPr>
        <w:t>para</w:t>
      </w:r>
      <w:r w:rsidRPr="00E1691C">
        <w:rPr>
          <w:rFonts w:ascii="Verdana" w:hAnsi="Verdana"/>
          <w:spacing w:val="-6"/>
          <w:sz w:val="18"/>
          <w:szCs w:val="18"/>
          <w:lang w:val="es-BO"/>
        </w:rPr>
        <w:t xml:space="preserve"> </w:t>
      </w:r>
      <w:r w:rsidRPr="00E1691C">
        <w:rPr>
          <w:rFonts w:ascii="Verdana" w:hAnsi="Verdana"/>
          <w:sz w:val="18"/>
          <w:szCs w:val="18"/>
          <w:lang w:val="es-BO"/>
        </w:rPr>
        <w:t>el</w:t>
      </w:r>
      <w:r w:rsidRPr="00E1691C">
        <w:rPr>
          <w:rFonts w:ascii="Verdana" w:hAnsi="Verdana"/>
          <w:spacing w:val="-8"/>
          <w:sz w:val="18"/>
          <w:szCs w:val="18"/>
          <w:lang w:val="es-BO"/>
        </w:rPr>
        <w:t xml:space="preserve"> </w:t>
      </w:r>
      <w:r w:rsidRPr="00E1691C">
        <w:rPr>
          <w:rFonts w:ascii="Verdana" w:hAnsi="Verdana"/>
          <w:sz w:val="18"/>
          <w:szCs w:val="18"/>
          <w:lang w:val="es-BO"/>
        </w:rPr>
        <w:t>primer</w:t>
      </w:r>
      <w:r w:rsidRPr="00E1691C">
        <w:rPr>
          <w:rFonts w:ascii="Verdana" w:hAnsi="Verdana"/>
          <w:spacing w:val="-6"/>
          <w:sz w:val="18"/>
          <w:szCs w:val="18"/>
          <w:lang w:val="es-BO"/>
        </w:rPr>
        <w:t xml:space="preserve"> </w:t>
      </w:r>
      <w:r w:rsidRPr="00E1691C">
        <w:rPr>
          <w:rFonts w:ascii="Verdana" w:hAnsi="Verdana"/>
          <w:sz w:val="18"/>
          <w:szCs w:val="18"/>
          <w:lang w:val="es-BO"/>
        </w:rPr>
        <w:t>pago</w:t>
      </w:r>
      <w:r w:rsidRPr="00E1691C">
        <w:rPr>
          <w:rFonts w:ascii="Verdana" w:hAnsi="Verdana"/>
          <w:spacing w:val="-6"/>
          <w:sz w:val="18"/>
          <w:szCs w:val="18"/>
          <w:lang w:val="es-BO"/>
        </w:rPr>
        <w:t xml:space="preserve"> </w:t>
      </w:r>
      <w:r w:rsidRPr="00E1691C">
        <w:rPr>
          <w:rFonts w:ascii="Verdana" w:hAnsi="Verdana"/>
          <w:sz w:val="18"/>
          <w:szCs w:val="18"/>
          <w:lang w:val="es-BO"/>
        </w:rPr>
        <w:t>(En</w:t>
      </w:r>
      <w:r w:rsidRPr="00E1691C">
        <w:rPr>
          <w:rFonts w:ascii="Verdana" w:hAnsi="Verdana"/>
          <w:spacing w:val="-12"/>
          <w:sz w:val="18"/>
          <w:szCs w:val="18"/>
          <w:lang w:val="es-BO"/>
        </w:rPr>
        <w:t xml:space="preserve"> </w:t>
      </w:r>
      <w:r w:rsidRPr="00E1691C">
        <w:rPr>
          <w:rFonts w:ascii="Verdana" w:hAnsi="Verdana"/>
          <w:sz w:val="18"/>
          <w:szCs w:val="18"/>
          <w:lang w:val="es-BO"/>
        </w:rPr>
        <w:t>caso</w:t>
      </w:r>
      <w:r w:rsidRPr="00E1691C">
        <w:rPr>
          <w:rFonts w:ascii="Verdana" w:hAnsi="Verdana"/>
          <w:spacing w:val="-8"/>
          <w:sz w:val="18"/>
          <w:szCs w:val="18"/>
          <w:lang w:val="es-BO"/>
        </w:rPr>
        <w:t xml:space="preserve"> </w:t>
      </w:r>
      <w:r w:rsidRPr="00E1691C">
        <w:rPr>
          <w:rFonts w:ascii="Verdana" w:hAnsi="Verdana"/>
          <w:sz w:val="18"/>
          <w:szCs w:val="18"/>
          <w:lang w:val="es-BO"/>
        </w:rPr>
        <w:t>de</w:t>
      </w:r>
      <w:r w:rsidRPr="00E1691C">
        <w:rPr>
          <w:rFonts w:ascii="Verdana" w:hAnsi="Verdana"/>
          <w:spacing w:val="-17"/>
          <w:sz w:val="18"/>
          <w:szCs w:val="18"/>
          <w:lang w:val="es-BO"/>
        </w:rPr>
        <w:t xml:space="preserve"> </w:t>
      </w:r>
      <w:r w:rsidRPr="00E1691C">
        <w:rPr>
          <w:rFonts w:ascii="Verdana" w:hAnsi="Verdana"/>
          <w:sz w:val="18"/>
          <w:szCs w:val="18"/>
          <w:lang w:val="es-BO"/>
        </w:rPr>
        <w:t>cambio</w:t>
      </w:r>
      <w:r w:rsidRPr="00E1691C">
        <w:rPr>
          <w:rFonts w:ascii="Verdana" w:hAnsi="Verdana"/>
          <w:spacing w:val="-6"/>
          <w:sz w:val="18"/>
          <w:szCs w:val="18"/>
          <w:lang w:val="es-BO"/>
        </w:rPr>
        <w:t xml:space="preserve"> </w:t>
      </w:r>
      <w:r w:rsidRPr="00E1691C">
        <w:rPr>
          <w:rFonts w:ascii="Verdana" w:hAnsi="Verdana"/>
          <w:sz w:val="18"/>
          <w:szCs w:val="18"/>
          <w:lang w:val="es-BO"/>
        </w:rPr>
        <w:t>de</w:t>
      </w:r>
      <w:r w:rsidRPr="00E1691C">
        <w:rPr>
          <w:rFonts w:ascii="Verdana" w:hAnsi="Verdana"/>
          <w:spacing w:val="-22"/>
          <w:sz w:val="18"/>
          <w:szCs w:val="18"/>
          <w:lang w:val="es-BO"/>
        </w:rPr>
        <w:t xml:space="preserve"> </w:t>
      </w:r>
      <w:r w:rsidRPr="00E1691C">
        <w:rPr>
          <w:rFonts w:ascii="Verdana" w:hAnsi="Verdana"/>
          <w:sz w:val="18"/>
          <w:szCs w:val="18"/>
          <w:lang w:val="es-BO"/>
        </w:rPr>
        <w:t>cuenta deberá presentar beneficiario SIGEP actualizado).</w:t>
      </w:r>
    </w:p>
    <w:p w:rsidR="00803854" w:rsidRPr="00E1691C" w:rsidRDefault="00803854" w:rsidP="00803854">
      <w:pPr>
        <w:pStyle w:val="Prrafodelista"/>
        <w:widowControl w:val="0"/>
        <w:numPr>
          <w:ilvl w:val="0"/>
          <w:numId w:val="54"/>
        </w:numPr>
        <w:tabs>
          <w:tab w:val="left" w:pos="1540"/>
        </w:tabs>
        <w:autoSpaceDE w:val="0"/>
        <w:autoSpaceDN w:val="0"/>
        <w:spacing w:before="1"/>
        <w:ind w:left="1540" w:right="-22" w:hanging="359"/>
        <w:rPr>
          <w:rFonts w:ascii="Verdana" w:hAnsi="Verdana"/>
          <w:sz w:val="18"/>
          <w:szCs w:val="18"/>
          <w:lang w:val="es-BO"/>
        </w:rPr>
      </w:pPr>
      <w:r w:rsidRPr="00E1691C">
        <w:rPr>
          <w:rFonts w:ascii="Verdana" w:hAnsi="Verdana"/>
          <w:sz w:val="18"/>
          <w:szCs w:val="18"/>
          <w:lang w:val="es-BO"/>
        </w:rPr>
        <w:t>Registro</w:t>
      </w:r>
      <w:r w:rsidRPr="00E1691C">
        <w:rPr>
          <w:rFonts w:ascii="Verdana" w:hAnsi="Verdana"/>
          <w:spacing w:val="-14"/>
          <w:sz w:val="18"/>
          <w:szCs w:val="18"/>
          <w:lang w:val="es-BO"/>
        </w:rPr>
        <w:t xml:space="preserve"> </w:t>
      </w:r>
      <w:r w:rsidRPr="00E1691C">
        <w:rPr>
          <w:rFonts w:ascii="Verdana" w:hAnsi="Verdana"/>
          <w:sz w:val="18"/>
          <w:szCs w:val="18"/>
          <w:lang w:val="es-BO"/>
        </w:rPr>
        <w:t>Judicial</w:t>
      </w:r>
      <w:r w:rsidRPr="00E1691C">
        <w:rPr>
          <w:rFonts w:ascii="Verdana" w:hAnsi="Verdana"/>
          <w:spacing w:val="4"/>
          <w:sz w:val="18"/>
          <w:szCs w:val="18"/>
          <w:lang w:val="es-BO"/>
        </w:rPr>
        <w:t xml:space="preserve"> </w:t>
      </w:r>
      <w:r w:rsidRPr="00E1691C">
        <w:rPr>
          <w:rFonts w:ascii="Verdana" w:hAnsi="Verdana"/>
          <w:sz w:val="18"/>
          <w:szCs w:val="18"/>
          <w:lang w:val="es-BO"/>
        </w:rPr>
        <w:t>de</w:t>
      </w:r>
      <w:r w:rsidRPr="00E1691C">
        <w:rPr>
          <w:rFonts w:ascii="Verdana" w:hAnsi="Verdana"/>
          <w:spacing w:val="-1"/>
          <w:sz w:val="18"/>
          <w:szCs w:val="18"/>
          <w:lang w:val="es-BO"/>
        </w:rPr>
        <w:t xml:space="preserve"> </w:t>
      </w:r>
      <w:r w:rsidRPr="00E1691C">
        <w:rPr>
          <w:rFonts w:ascii="Verdana" w:hAnsi="Verdana"/>
          <w:sz w:val="18"/>
          <w:szCs w:val="18"/>
          <w:lang w:val="es-BO"/>
        </w:rPr>
        <w:t>Antecedentes</w:t>
      </w:r>
      <w:r w:rsidRPr="00E1691C">
        <w:rPr>
          <w:rFonts w:ascii="Verdana" w:hAnsi="Verdana"/>
          <w:spacing w:val="10"/>
          <w:sz w:val="18"/>
          <w:szCs w:val="18"/>
          <w:lang w:val="es-BO"/>
        </w:rPr>
        <w:t xml:space="preserve"> </w:t>
      </w:r>
      <w:r w:rsidRPr="00E1691C">
        <w:rPr>
          <w:rFonts w:ascii="Verdana" w:hAnsi="Verdana"/>
          <w:sz w:val="18"/>
          <w:szCs w:val="18"/>
          <w:lang w:val="es-BO"/>
        </w:rPr>
        <w:t>Penales</w:t>
      </w:r>
      <w:r w:rsidRPr="00E1691C">
        <w:rPr>
          <w:rFonts w:ascii="Verdana" w:hAnsi="Verdana"/>
          <w:spacing w:val="15"/>
          <w:sz w:val="18"/>
          <w:szCs w:val="18"/>
          <w:lang w:val="es-BO"/>
        </w:rPr>
        <w:t xml:space="preserve"> </w:t>
      </w:r>
      <w:r w:rsidRPr="00E1691C">
        <w:rPr>
          <w:rFonts w:ascii="Verdana" w:hAnsi="Verdana"/>
          <w:sz w:val="18"/>
          <w:szCs w:val="18"/>
          <w:lang w:val="es-BO"/>
        </w:rPr>
        <w:t>–</w:t>
      </w:r>
      <w:r w:rsidRPr="00E1691C">
        <w:rPr>
          <w:rFonts w:ascii="Verdana" w:hAnsi="Verdana"/>
          <w:spacing w:val="-14"/>
          <w:sz w:val="18"/>
          <w:szCs w:val="18"/>
          <w:lang w:val="es-BO"/>
        </w:rPr>
        <w:t xml:space="preserve"> </w:t>
      </w:r>
      <w:r w:rsidRPr="00E1691C">
        <w:rPr>
          <w:rFonts w:ascii="Verdana" w:hAnsi="Verdana"/>
          <w:spacing w:val="-2"/>
          <w:sz w:val="18"/>
          <w:szCs w:val="18"/>
          <w:lang w:val="es-BO"/>
        </w:rPr>
        <w:t>REJAP.</w:t>
      </w:r>
    </w:p>
    <w:p w:rsidR="00803854" w:rsidRPr="00E1691C" w:rsidRDefault="00803854" w:rsidP="00803854">
      <w:pPr>
        <w:pStyle w:val="Prrafodelista"/>
        <w:widowControl w:val="0"/>
        <w:numPr>
          <w:ilvl w:val="0"/>
          <w:numId w:val="54"/>
        </w:numPr>
        <w:tabs>
          <w:tab w:val="left" w:pos="1539"/>
        </w:tabs>
        <w:autoSpaceDE w:val="0"/>
        <w:autoSpaceDN w:val="0"/>
        <w:spacing w:before="73"/>
        <w:ind w:left="1539" w:right="-22" w:hanging="358"/>
        <w:jc w:val="both"/>
        <w:rPr>
          <w:rFonts w:ascii="Verdana" w:hAnsi="Verdana"/>
          <w:position w:val="1"/>
          <w:sz w:val="18"/>
          <w:szCs w:val="18"/>
          <w:lang w:val="es-BO"/>
        </w:rPr>
      </w:pPr>
      <w:r w:rsidRPr="00E1691C">
        <w:rPr>
          <w:rFonts w:ascii="Verdana" w:hAnsi="Verdana"/>
          <w:sz w:val="18"/>
          <w:szCs w:val="18"/>
          <w:lang w:val="es-BO"/>
        </w:rPr>
        <w:t>Certificado</w:t>
      </w:r>
      <w:r w:rsidRPr="00E1691C">
        <w:rPr>
          <w:rFonts w:ascii="Verdana" w:hAnsi="Verdana"/>
          <w:spacing w:val="2"/>
          <w:sz w:val="18"/>
          <w:szCs w:val="18"/>
          <w:lang w:val="es-BO"/>
        </w:rPr>
        <w:t xml:space="preserve"> </w:t>
      </w:r>
      <w:r w:rsidRPr="00E1691C">
        <w:rPr>
          <w:rFonts w:ascii="Verdana" w:hAnsi="Verdana"/>
          <w:sz w:val="18"/>
          <w:szCs w:val="18"/>
          <w:lang w:val="es-BO"/>
        </w:rPr>
        <w:t>de</w:t>
      </w:r>
      <w:r w:rsidRPr="00E1691C">
        <w:rPr>
          <w:rFonts w:ascii="Verdana" w:hAnsi="Verdana"/>
          <w:spacing w:val="-3"/>
          <w:sz w:val="18"/>
          <w:szCs w:val="18"/>
          <w:lang w:val="es-BO"/>
        </w:rPr>
        <w:t xml:space="preserve"> </w:t>
      </w:r>
      <w:r w:rsidRPr="00E1691C">
        <w:rPr>
          <w:rFonts w:ascii="Verdana" w:hAnsi="Verdana"/>
          <w:sz w:val="18"/>
          <w:szCs w:val="18"/>
          <w:lang w:val="es-BO"/>
        </w:rPr>
        <w:t>Antecedentes</w:t>
      </w:r>
      <w:r w:rsidRPr="00E1691C">
        <w:rPr>
          <w:rFonts w:ascii="Verdana" w:hAnsi="Verdana"/>
          <w:spacing w:val="9"/>
          <w:sz w:val="18"/>
          <w:szCs w:val="18"/>
          <w:lang w:val="es-BO"/>
        </w:rPr>
        <w:t xml:space="preserve"> </w:t>
      </w:r>
      <w:r w:rsidRPr="00E1691C">
        <w:rPr>
          <w:rFonts w:ascii="Verdana" w:hAnsi="Verdana"/>
          <w:sz w:val="18"/>
          <w:szCs w:val="18"/>
          <w:lang w:val="es-BO"/>
        </w:rPr>
        <w:t>de</w:t>
      </w:r>
      <w:r w:rsidRPr="00E1691C">
        <w:rPr>
          <w:rFonts w:ascii="Verdana" w:hAnsi="Verdana"/>
          <w:spacing w:val="-3"/>
          <w:sz w:val="18"/>
          <w:szCs w:val="18"/>
          <w:lang w:val="es-BO"/>
        </w:rPr>
        <w:t xml:space="preserve"> </w:t>
      </w:r>
      <w:r w:rsidRPr="00E1691C">
        <w:rPr>
          <w:rFonts w:ascii="Verdana" w:hAnsi="Verdana"/>
          <w:sz w:val="18"/>
          <w:szCs w:val="18"/>
          <w:lang w:val="es-BO"/>
        </w:rPr>
        <w:t>Violencia</w:t>
      </w:r>
      <w:r w:rsidRPr="00E1691C">
        <w:rPr>
          <w:rFonts w:ascii="Verdana" w:hAnsi="Verdana"/>
          <w:spacing w:val="2"/>
          <w:sz w:val="18"/>
          <w:szCs w:val="18"/>
          <w:lang w:val="es-BO"/>
        </w:rPr>
        <w:t xml:space="preserve"> </w:t>
      </w:r>
      <w:r w:rsidRPr="00E1691C">
        <w:rPr>
          <w:rFonts w:ascii="Verdana" w:hAnsi="Verdana"/>
          <w:sz w:val="18"/>
          <w:szCs w:val="18"/>
          <w:lang w:val="es-BO"/>
        </w:rPr>
        <w:t>en</w:t>
      </w:r>
      <w:r w:rsidRPr="00E1691C">
        <w:rPr>
          <w:rFonts w:ascii="Verdana" w:hAnsi="Verdana"/>
          <w:spacing w:val="-11"/>
          <w:sz w:val="18"/>
          <w:szCs w:val="18"/>
          <w:lang w:val="es-BO"/>
        </w:rPr>
        <w:t xml:space="preserve"> </w:t>
      </w:r>
      <w:r w:rsidRPr="00E1691C">
        <w:rPr>
          <w:rFonts w:ascii="Verdana" w:hAnsi="Verdana"/>
          <w:sz w:val="18"/>
          <w:szCs w:val="18"/>
          <w:lang w:val="es-BO"/>
        </w:rPr>
        <w:t>Razón</w:t>
      </w:r>
      <w:r w:rsidRPr="00E1691C">
        <w:rPr>
          <w:rFonts w:ascii="Verdana" w:hAnsi="Verdana"/>
          <w:spacing w:val="6"/>
          <w:sz w:val="18"/>
          <w:szCs w:val="18"/>
          <w:lang w:val="es-BO"/>
        </w:rPr>
        <w:t xml:space="preserve"> </w:t>
      </w:r>
      <w:r w:rsidRPr="00E1691C">
        <w:rPr>
          <w:rFonts w:ascii="Verdana" w:hAnsi="Verdana"/>
          <w:sz w:val="18"/>
          <w:szCs w:val="18"/>
          <w:lang w:val="es-BO"/>
        </w:rPr>
        <w:t>de</w:t>
      </w:r>
      <w:r w:rsidRPr="00E1691C">
        <w:rPr>
          <w:rFonts w:ascii="Verdana" w:hAnsi="Verdana"/>
          <w:spacing w:val="1"/>
          <w:sz w:val="18"/>
          <w:szCs w:val="18"/>
          <w:lang w:val="es-BO"/>
        </w:rPr>
        <w:t xml:space="preserve"> </w:t>
      </w:r>
      <w:r w:rsidRPr="00E1691C">
        <w:rPr>
          <w:rFonts w:ascii="Verdana" w:hAnsi="Verdana"/>
          <w:sz w:val="18"/>
          <w:szCs w:val="18"/>
          <w:lang w:val="es-BO"/>
        </w:rPr>
        <w:t>Género</w:t>
      </w:r>
      <w:r w:rsidRPr="00E1691C">
        <w:rPr>
          <w:rFonts w:ascii="Verdana" w:hAnsi="Verdana"/>
          <w:spacing w:val="3"/>
          <w:sz w:val="18"/>
          <w:szCs w:val="18"/>
          <w:lang w:val="es-BO"/>
        </w:rPr>
        <w:t xml:space="preserve"> </w:t>
      </w:r>
      <w:r>
        <w:rPr>
          <w:rFonts w:ascii="Verdana" w:hAnsi="Verdana"/>
          <w:spacing w:val="-2"/>
          <w:sz w:val="18"/>
          <w:szCs w:val="18"/>
          <w:lang w:val="es-BO"/>
        </w:rPr>
        <w:t>(CENVI</w:t>
      </w:r>
      <w:r w:rsidRPr="00E1691C">
        <w:rPr>
          <w:rFonts w:ascii="Verdana" w:hAnsi="Verdana"/>
          <w:spacing w:val="-2"/>
          <w:sz w:val="18"/>
          <w:szCs w:val="18"/>
          <w:lang w:val="es-BO"/>
        </w:rPr>
        <w:t>)</w:t>
      </w:r>
      <w:r w:rsidRPr="00E1691C">
        <w:rPr>
          <w:rFonts w:ascii="Verdana" w:hAnsi="Verdana"/>
          <w:spacing w:val="-2"/>
          <w:position w:val="1"/>
          <w:sz w:val="18"/>
          <w:szCs w:val="18"/>
          <w:lang w:val="es-BO"/>
        </w:rPr>
        <w:t>.</w:t>
      </w:r>
    </w:p>
    <w:p w:rsidR="00803854" w:rsidRPr="001D11DB" w:rsidRDefault="00803854" w:rsidP="00803854">
      <w:pPr>
        <w:pStyle w:val="Prrafodelista"/>
        <w:widowControl w:val="0"/>
        <w:numPr>
          <w:ilvl w:val="0"/>
          <w:numId w:val="54"/>
        </w:numPr>
        <w:tabs>
          <w:tab w:val="left" w:pos="1539"/>
        </w:tabs>
        <w:autoSpaceDE w:val="0"/>
        <w:autoSpaceDN w:val="0"/>
        <w:spacing w:before="15"/>
        <w:ind w:left="1539" w:right="-22" w:hanging="358"/>
        <w:jc w:val="both"/>
        <w:rPr>
          <w:rFonts w:ascii="Verdana" w:hAnsi="Verdana"/>
          <w:position w:val="1"/>
          <w:sz w:val="18"/>
          <w:szCs w:val="18"/>
          <w:lang w:val="es-BO"/>
        </w:rPr>
      </w:pPr>
      <w:r w:rsidRPr="00E1691C">
        <w:rPr>
          <w:rFonts w:ascii="Verdana" w:hAnsi="Verdana"/>
          <w:sz w:val="18"/>
          <w:szCs w:val="18"/>
          <w:lang w:val="es-BO"/>
        </w:rPr>
        <w:t>Libreta</w:t>
      </w:r>
      <w:r w:rsidRPr="00E1691C">
        <w:rPr>
          <w:rFonts w:ascii="Verdana" w:hAnsi="Verdana"/>
          <w:spacing w:val="14"/>
          <w:sz w:val="18"/>
          <w:szCs w:val="18"/>
          <w:lang w:val="es-BO"/>
        </w:rPr>
        <w:t xml:space="preserve"> </w:t>
      </w:r>
      <w:r w:rsidRPr="00E1691C">
        <w:rPr>
          <w:rFonts w:ascii="Verdana" w:hAnsi="Verdana"/>
          <w:sz w:val="18"/>
          <w:szCs w:val="18"/>
          <w:lang w:val="es-BO"/>
        </w:rPr>
        <w:t>de</w:t>
      </w:r>
      <w:r w:rsidRPr="00E1691C">
        <w:rPr>
          <w:rFonts w:ascii="Verdana" w:hAnsi="Verdana"/>
          <w:spacing w:val="6"/>
          <w:sz w:val="18"/>
          <w:szCs w:val="18"/>
          <w:lang w:val="es-BO"/>
        </w:rPr>
        <w:t xml:space="preserve"> </w:t>
      </w:r>
      <w:r w:rsidRPr="00E1691C">
        <w:rPr>
          <w:rFonts w:ascii="Verdana" w:hAnsi="Verdana"/>
          <w:sz w:val="18"/>
          <w:szCs w:val="18"/>
          <w:lang w:val="es-BO"/>
        </w:rPr>
        <w:t>Servicio</w:t>
      </w:r>
      <w:r w:rsidRPr="00E1691C">
        <w:rPr>
          <w:rFonts w:ascii="Verdana" w:hAnsi="Verdana"/>
          <w:spacing w:val="-12"/>
          <w:sz w:val="18"/>
          <w:szCs w:val="18"/>
          <w:lang w:val="es-BO"/>
        </w:rPr>
        <w:t xml:space="preserve"> </w:t>
      </w:r>
      <w:r w:rsidRPr="00E1691C">
        <w:rPr>
          <w:rFonts w:ascii="Verdana" w:hAnsi="Verdana"/>
          <w:sz w:val="18"/>
          <w:szCs w:val="18"/>
          <w:lang w:val="es-BO"/>
        </w:rPr>
        <w:t>Militar</w:t>
      </w:r>
      <w:r w:rsidRPr="00E1691C">
        <w:rPr>
          <w:rFonts w:ascii="Verdana" w:hAnsi="Verdana"/>
          <w:spacing w:val="7"/>
          <w:sz w:val="18"/>
          <w:szCs w:val="18"/>
          <w:lang w:val="es-BO"/>
        </w:rPr>
        <w:t xml:space="preserve"> </w:t>
      </w:r>
      <w:r w:rsidRPr="00E1691C">
        <w:rPr>
          <w:rFonts w:ascii="Verdana" w:hAnsi="Verdana"/>
          <w:spacing w:val="-2"/>
          <w:sz w:val="18"/>
          <w:szCs w:val="18"/>
          <w:lang w:val="es-BO"/>
        </w:rPr>
        <w:t>(varones).</w:t>
      </w:r>
    </w:p>
    <w:p w:rsidR="00803854" w:rsidRPr="001D11DB" w:rsidRDefault="00803854" w:rsidP="00803854">
      <w:pPr>
        <w:pStyle w:val="Prrafodelista"/>
        <w:widowControl w:val="0"/>
        <w:numPr>
          <w:ilvl w:val="0"/>
          <w:numId w:val="54"/>
        </w:numPr>
        <w:tabs>
          <w:tab w:val="left" w:pos="1539"/>
        </w:tabs>
        <w:autoSpaceDE w:val="0"/>
        <w:autoSpaceDN w:val="0"/>
        <w:spacing w:before="15"/>
        <w:ind w:left="1539" w:right="-22" w:hanging="358"/>
        <w:jc w:val="both"/>
        <w:rPr>
          <w:rFonts w:ascii="Verdana" w:hAnsi="Verdana"/>
          <w:position w:val="1"/>
          <w:sz w:val="18"/>
          <w:szCs w:val="18"/>
          <w:lang w:val="es-BO"/>
        </w:rPr>
      </w:pPr>
      <w:r>
        <w:rPr>
          <w:rFonts w:ascii="Verdana" w:hAnsi="Verdana"/>
          <w:spacing w:val="-2"/>
          <w:sz w:val="18"/>
          <w:szCs w:val="18"/>
          <w:lang w:val="es-BO"/>
        </w:rPr>
        <w:t>Credencial RPA actualizado vigente.</w:t>
      </w:r>
    </w:p>
    <w:p w:rsidR="00803854" w:rsidRPr="00E1691C" w:rsidRDefault="00803854" w:rsidP="00803854">
      <w:pPr>
        <w:pStyle w:val="Prrafodelista"/>
        <w:widowControl w:val="0"/>
        <w:numPr>
          <w:ilvl w:val="0"/>
          <w:numId w:val="54"/>
        </w:numPr>
        <w:tabs>
          <w:tab w:val="left" w:pos="1540"/>
        </w:tabs>
        <w:autoSpaceDE w:val="0"/>
        <w:autoSpaceDN w:val="0"/>
        <w:spacing w:before="15"/>
        <w:ind w:left="1540" w:right="-22" w:hanging="359"/>
        <w:rPr>
          <w:rFonts w:ascii="Verdana" w:hAnsi="Verdana"/>
          <w:position w:val="1"/>
          <w:sz w:val="18"/>
          <w:szCs w:val="18"/>
          <w:lang w:val="es-BO"/>
        </w:rPr>
      </w:pPr>
      <w:r w:rsidRPr="00E1691C">
        <w:rPr>
          <w:rFonts w:ascii="Verdana" w:hAnsi="Verdana"/>
          <w:sz w:val="18"/>
          <w:szCs w:val="18"/>
          <w:lang w:val="es-BO"/>
        </w:rPr>
        <w:t>Certificado</w:t>
      </w:r>
      <w:r w:rsidRPr="00E1691C">
        <w:rPr>
          <w:rFonts w:ascii="Verdana" w:hAnsi="Verdana"/>
          <w:spacing w:val="6"/>
          <w:sz w:val="18"/>
          <w:szCs w:val="18"/>
          <w:lang w:val="es-BO"/>
        </w:rPr>
        <w:t xml:space="preserve"> </w:t>
      </w:r>
      <w:r w:rsidRPr="00E1691C">
        <w:rPr>
          <w:rFonts w:ascii="Verdana" w:hAnsi="Verdana"/>
          <w:sz w:val="18"/>
          <w:szCs w:val="18"/>
          <w:lang w:val="es-BO"/>
        </w:rPr>
        <w:t>de</w:t>
      </w:r>
      <w:r w:rsidRPr="00E1691C">
        <w:rPr>
          <w:rFonts w:ascii="Verdana" w:hAnsi="Verdana"/>
          <w:spacing w:val="2"/>
          <w:sz w:val="18"/>
          <w:szCs w:val="18"/>
          <w:lang w:val="es-BO"/>
        </w:rPr>
        <w:t xml:space="preserve"> </w:t>
      </w:r>
      <w:r w:rsidRPr="00E1691C">
        <w:rPr>
          <w:rFonts w:ascii="Verdana" w:hAnsi="Verdana"/>
          <w:sz w:val="18"/>
          <w:szCs w:val="18"/>
          <w:lang w:val="es-BO"/>
        </w:rPr>
        <w:t>Solvencia</w:t>
      </w:r>
      <w:r w:rsidRPr="00E1691C">
        <w:rPr>
          <w:rFonts w:ascii="Verdana" w:hAnsi="Verdana"/>
          <w:spacing w:val="-2"/>
          <w:sz w:val="18"/>
          <w:szCs w:val="18"/>
          <w:lang w:val="es-BO"/>
        </w:rPr>
        <w:t xml:space="preserve"> Fiscal.</w:t>
      </w:r>
    </w:p>
    <w:p w:rsidR="00803854" w:rsidRDefault="00803854" w:rsidP="00803854">
      <w:pPr>
        <w:pStyle w:val="Prrafodelista"/>
        <w:widowControl w:val="0"/>
        <w:numPr>
          <w:ilvl w:val="0"/>
          <w:numId w:val="54"/>
        </w:numPr>
        <w:tabs>
          <w:tab w:val="left" w:pos="1539"/>
        </w:tabs>
        <w:autoSpaceDE w:val="0"/>
        <w:autoSpaceDN w:val="0"/>
        <w:spacing w:before="15"/>
        <w:ind w:left="1539" w:right="-22" w:hanging="358"/>
        <w:jc w:val="both"/>
        <w:rPr>
          <w:rFonts w:ascii="Verdana" w:hAnsi="Verdana"/>
          <w:position w:val="1"/>
          <w:sz w:val="18"/>
          <w:szCs w:val="18"/>
          <w:lang w:val="es-BO"/>
        </w:rPr>
      </w:pPr>
      <w:proofErr w:type="spellStart"/>
      <w:r>
        <w:rPr>
          <w:rFonts w:ascii="Verdana" w:hAnsi="Verdana"/>
          <w:position w:val="1"/>
          <w:sz w:val="18"/>
          <w:szCs w:val="18"/>
          <w:lang w:val="es-BO"/>
        </w:rPr>
        <w:t>Numero</w:t>
      </w:r>
      <w:proofErr w:type="spellEnd"/>
      <w:r>
        <w:rPr>
          <w:rFonts w:ascii="Verdana" w:hAnsi="Verdana"/>
          <w:position w:val="1"/>
          <w:sz w:val="18"/>
          <w:szCs w:val="18"/>
          <w:lang w:val="es-BO"/>
        </w:rPr>
        <w:t xml:space="preserve"> de Identificación Tributaria (NIT) </w:t>
      </w:r>
    </w:p>
    <w:p w:rsidR="00803854" w:rsidRPr="00E1691C" w:rsidRDefault="00803854" w:rsidP="00803854">
      <w:pPr>
        <w:pStyle w:val="Prrafodelista"/>
        <w:widowControl w:val="0"/>
        <w:numPr>
          <w:ilvl w:val="0"/>
          <w:numId w:val="54"/>
        </w:numPr>
        <w:tabs>
          <w:tab w:val="left" w:pos="1539"/>
        </w:tabs>
        <w:autoSpaceDE w:val="0"/>
        <w:autoSpaceDN w:val="0"/>
        <w:spacing w:before="15"/>
        <w:ind w:left="1539" w:right="-22" w:hanging="358"/>
        <w:jc w:val="both"/>
        <w:rPr>
          <w:rFonts w:ascii="Verdana" w:hAnsi="Verdana"/>
          <w:position w:val="1"/>
          <w:sz w:val="18"/>
          <w:szCs w:val="18"/>
          <w:lang w:val="es-BO"/>
        </w:rPr>
      </w:pPr>
      <w:r>
        <w:rPr>
          <w:rFonts w:ascii="Verdana" w:hAnsi="Verdana"/>
          <w:position w:val="1"/>
          <w:sz w:val="18"/>
          <w:szCs w:val="18"/>
          <w:lang w:val="es-BO"/>
        </w:rPr>
        <w:t>Registro Único de Proveedores del Estado(RUPE)</w:t>
      </w:r>
    </w:p>
    <w:p w:rsidR="00803854" w:rsidRPr="00E1691C" w:rsidRDefault="00803854" w:rsidP="00803854">
      <w:pPr>
        <w:pStyle w:val="Prrafodelista"/>
        <w:widowControl w:val="0"/>
        <w:numPr>
          <w:ilvl w:val="0"/>
          <w:numId w:val="54"/>
        </w:numPr>
        <w:tabs>
          <w:tab w:val="left" w:pos="1539"/>
          <w:tab w:val="left" w:pos="1541"/>
        </w:tabs>
        <w:autoSpaceDE w:val="0"/>
        <w:autoSpaceDN w:val="0"/>
        <w:spacing w:before="11" w:line="254" w:lineRule="auto"/>
        <w:ind w:right="-22"/>
        <w:jc w:val="both"/>
        <w:rPr>
          <w:rFonts w:ascii="Verdana" w:hAnsi="Verdana"/>
          <w:position w:val="1"/>
          <w:sz w:val="18"/>
          <w:szCs w:val="18"/>
          <w:lang w:val="es-BO"/>
        </w:rPr>
      </w:pPr>
      <w:r w:rsidRPr="00E1691C">
        <w:rPr>
          <w:rFonts w:ascii="Verdana" w:hAnsi="Verdana"/>
          <w:sz w:val="18"/>
          <w:szCs w:val="18"/>
          <w:lang w:val="es-BO"/>
        </w:rPr>
        <w:t>Carta</w:t>
      </w:r>
      <w:r w:rsidRPr="00E1691C">
        <w:rPr>
          <w:rFonts w:ascii="Verdana" w:hAnsi="Verdana"/>
          <w:spacing w:val="40"/>
          <w:sz w:val="18"/>
          <w:szCs w:val="18"/>
          <w:lang w:val="es-BO"/>
        </w:rPr>
        <w:t xml:space="preserve"> </w:t>
      </w:r>
      <w:r w:rsidRPr="00E1691C">
        <w:rPr>
          <w:rFonts w:ascii="Verdana" w:hAnsi="Verdana"/>
          <w:sz w:val="18"/>
          <w:szCs w:val="18"/>
          <w:lang w:val="es-BO"/>
        </w:rPr>
        <w:t>de</w:t>
      </w:r>
      <w:r w:rsidRPr="00E1691C">
        <w:rPr>
          <w:rFonts w:ascii="Verdana" w:hAnsi="Verdana"/>
          <w:spacing w:val="40"/>
          <w:sz w:val="18"/>
          <w:szCs w:val="18"/>
          <w:lang w:val="es-BO"/>
        </w:rPr>
        <w:t xml:space="preserve"> </w:t>
      </w:r>
      <w:r w:rsidRPr="00E1691C">
        <w:rPr>
          <w:rFonts w:ascii="Verdana" w:hAnsi="Verdana"/>
          <w:sz w:val="18"/>
          <w:szCs w:val="18"/>
          <w:lang w:val="es-BO"/>
        </w:rPr>
        <w:t>declaración</w:t>
      </w:r>
      <w:r w:rsidRPr="00E1691C">
        <w:rPr>
          <w:rFonts w:ascii="Verdana" w:hAnsi="Verdana"/>
          <w:spacing w:val="40"/>
          <w:sz w:val="18"/>
          <w:szCs w:val="18"/>
          <w:lang w:val="es-BO"/>
        </w:rPr>
        <w:t xml:space="preserve"> </w:t>
      </w:r>
      <w:r w:rsidRPr="00E1691C">
        <w:rPr>
          <w:rFonts w:ascii="Verdana" w:hAnsi="Verdana"/>
          <w:sz w:val="18"/>
          <w:szCs w:val="18"/>
          <w:lang w:val="es-BO"/>
        </w:rPr>
        <w:t>jurada</w:t>
      </w:r>
      <w:r w:rsidRPr="00E1691C">
        <w:rPr>
          <w:rFonts w:ascii="Verdana" w:hAnsi="Verdana"/>
          <w:spacing w:val="40"/>
          <w:sz w:val="18"/>
          <w:szCs w:val="18"/>
          <w:lang w:val="es-BO"/>
        </w:rPr>
        <w:t xml:space="preserve"> </w:t>
      </w:r>
      <w:r w:rsidRPr="00E1691C">
        <w:rPr>
          <w:rFonts w:ascii="Verdana" w:hAnsi="Verdana"/>
          <w:sz w:val="18"/>
          <w:szCs w:val="18"/>
          <w:lang w:val="es-BO"/>
        </w:rPr>
        <w:t>de</w:t>
      </w:r>
      <w:r w:rsidRPr="00E1691C">
        <w:rPr>
          <w:rFonts w:ascii="Verdana" w:hAnsi="Verdana"/>
          <w:spacing w:val="36"/>
          <w:sz w:val="18"/>
          <w:szCs w:val="18"/>
          <w:lang w:val="es-BO"/>
        </w:rPr>
        <w:t xml:space="preserve"> </w:t>
      </w:r>
      <w:r w:rsidRPr="00E1691C">
        <w:rPr>
          <w:rFonts w:ascii="Verdana" w:hAnsi="Verdana"/>
          <w:sz w:val="18"/>
          <w:szCs w:val="18"/>
          <w:lang w:val="es-BO"/>
        </w:rPr>
        <w:t>cumplimiento</w:t>
      </w:r>
      <w:r w:rsidRPr="00E1691C">
        <w:rPr>
          <w:rFonts w:ascii="Verdana" w:hAnsi="Verdana"/>
          <w:spacing w:val="40"/>
          <w:sz w:val="18"/>
          <w:szCs w:val="18"/>
          <w:lang w:val="es-BO"/>
        </w:rPr>
        <w:t xml:space="preserve"> </w:t>
      </w:r>
      <w:r w:rsidRPr="00E1691C">
        <w:rPr>
          <w:rFonts w:ascii="Verdana" w:hAnsi="Verdana"/>
          <w:sz w:val="18"/>
          <w:szCs w:val="18"/>
          <w:lang w:val="es-BO"/>
        </w:rPr>
        <w:t>de</w:t>
      </w:r>
      <w:r w:rsidRPr="00E1691C">
        <w:rPr>
          <w:rFonts w:ascii="Verdana" w:hAnsi="Verdana"/>
          <w:spacing w:val="40"/>
          <w:sz w:val="18"/>
          <w:szCs w:val="18"/>
          <w:lang w:val="es-BO"/>
        </w:rPr>
        <w:t xml:space="preserve"> </w:t>
      </w:r>
      <w:r w:rsidRPr="00E1691C">
        <w:rPr>
          <w:rFonts w:ascii="Verdana" w:hAnsi="Verdana"/>
          <w:sz w:val="18"/>
          <w:szCs w:val="18"/>
          <w:lang w:val="es-BO"/>
        </w:rPr>
        <w:t>los</w:t>
      </w:r>
      <w:r w:rsidRPr="00E1691C">
        <w:rPr>
          <w:rFonts w:ascii="Verdana" w:hAnsi="Verdana"/>
          <w:spacing w:val="40"/>
          <w:sz w:val="18"/>
          <w:szCs w:val="18"/>
          <w:lang w:val="es-BO"/>
        </w:rPr>
        <w:t xml:space="preserve"> </w:t>
      </w:r>
      <w:r w:rsidRPr="00E1691C">
        <w:rPr>
          <w:rFonts w:ascii="Verdana" w:hAnsi="Verdana"/>
          <w:sz w:val="18"/>
          <w:szCs w:val="18"/>
          <w:lang w:val="es-BO"/>
        </w:rPr>
        <w:t>requisitos</w:t>
      </w:r>
      <w:r w:rsidRPr="00E1691C">
        <w:rPr>
          <w:rFonts w:ascii="Verdana" w:hAnsi="Verdana"/>
          <w:spacing w:val="40"/>
          <w:sz w:val="18"/>
          <w:szCs w:val="18"/>
          <w:lang w:val="es-BO"/>
        </w:rPr>
        <w:t xml:space="preserve"> </w:t>
      </w:r>
      <w:r w:rsidRPr="00E1691C">
        <w:rPr>
          <w:rFonts w:ascii="Verdana" w:hAnsi="Verdana"/>
          <w:sz w:val="18"/>
          <w:szCs w:val="18"/>
          <w:lang w:val="es-BO"/>
        </w:rPr>
        <w:t>establecidos</w:t>
      </w:r>
      <w:r w:rsidRPr="00E1691C">
        <w:rPr>
          <w:rFonts w:ascii="Verdana" w:hAnsi="Verdana"/>
          <w:spacing w:val="40"/>
          <w:sz w:val="18"/>
          <w:szCs w:val="18"/>
          <w:lang w:val="es-BO"/>
        </w:rPr>
        <w:t xml:space="preserve"> </w:t>
      </w:r>
      <w:r w:rsidRPr="00E1691C">
        <w:rPr>
          <w:rFonts w:ascii="Verdana" w:hAnsi="Verdana"/>
          <w:sz w:val="18"/>
          <w:szCs w:val="18"/>
          <w:lang w:val="es-BO"/>
        </w:rPr>
        <w:t>en</w:t>
      </w:r>
      <w:r w:rsidRPr="00E1691C">
        <w:rPr>
          <w:rFonts w:ascii="Verdana" w:hAnsi="Verdana"/>
          <w:spacing w:val="40"/>
          <w:sz w:val="18"/>
          <w:szCs w:val="18"/>
          <w:lang w:val="es-BO"/>
        </w:rPr>
        <w:t xml:space="preserve"> </w:t>
      </w:r>
      <w:r w:rsidRPr="00E1691C">
        <w:rPr>
          <w:rFonts w:ascii="Verdana" w:hAnsi="Verdana"/>
          <w:sz w:val="18"/>
          <w:szCs w:val="18"/>
          <w:lang w:val="es-BO"/>
        </w:rPr>
        <w:t>el</w:t>
      </w:r>
      <w:r w:rsidRPr="00E1691C">
        <w:rPr>
          <w:rFonts w:ascii="Verdana" w:hAnsi="Verdana"/>
          <w:spacing w:val="40"/>
          <w:sz w:val="18"/>
          <w:szCs w:val="18"/>
          <w:lang w:val="es-BO"/>
        </w:rPr>
        <w:t xml:space="preserve"> </w:t>
      </w:r>
      <w:r w:rsidRPr="00E1691C">
        <w:rPr>
          <w:rFonts w:ascii="Verdana" w:hAnsi="Verdana"/>
          <w:sz w:val="18"/>
          <w:szCs w:val="18"/>
          <w:lang w:val="es-BO"/>
        </w:rPr>
        <w:t xml:space="preserve">Art. 234 de la </w:t>
      </w:r>
      <w:r w:rsidRPr="00E1691C">
        <w:rPr>
          <w:rFonts w:ascii="Verdana" w:hAnsi="Verdana"/>
          <w:position w:val="1"/>
          <w:sz w:val="18"/>
          <w:szCs w:val="18"/>
          <w:lang w:val="es-BO"/>
        </w:rPr>
        <w:t xml:space="preserve">Constitución Política del Estado y de no encontrarse en caso de prohibición ni </w:t>
      </w:r>
      <w:r w:rsidRPr="00E1691C">
        <w:rPr>
          <w:rFonts w:ascii="Verdana" w:hAnsi="Verdana"/>
          <w:spacing w:val="-2"/>
          <w:sz w:val="18"/>
          <w:szCs w:val="18"/>
          <w:lang w:val="es-BO"/>
        </w:rPr>
        <w:t>incompatibilidad.</w:t>
      </w:r>
    </w:p>
    <w:p w:rsidR="00803854" w:rsidRPr="00E1691C" w:rsidRDefault="00803854" w:rsidP="00803854">
      <w:pPr>
        <w:pStyle w:val="Prrafodelista"/>
        <w:widowControl w:val="0"/>
        <w:numPr>
          <w:ilvl w:val="0"/>
          <w:numId w:val="54"/>
        </w:numPr>
        <w:tabs>
          <w:tab w:val="left" w:pos="1540"/>
        </w:tabs>
        <w:autoSpaceDE w:val="0"/>
        <w:autoSpaceDN w:val="0"/>
        <w:spacing w:before="11"/>
        <w:ind w:left="1540" w:right="-22" w:hanging="359"/>
        <w:rPr>
          <w:rFonts w:ascii="Verdana" w:hAnsi="Verdana"/>
          <w:position w:val="1"/>
          <w:sz w:val="18"/>
          <w:szCs w:val="18"/>
          <w:lang w:val="es-BO"/>
        </w:rPr>
      </w:pPr>
      <w:r w:rsidRPr="00E1691C">
        <w:rPr>
          <w:rFonts w:ascii="Verdana" w:hAnsi="Verdana"/>
          <w:spacing w:val="-4"/>
          <w:sz w:val="18"/>
          <w:szCs w:val="18"/>
          <w:lang w:val="es-BO"/>
        </w:rPr>
        <w:t>Presentar</w:t>
      </w:r>
      <w:r w:rsidRPr="00E1691C">
        <w:rPr>
          <w:rFonts w:ascii="Verdana" w:hAnsi="Verdana"/>
          <w:spacing w:val="-3"/>
          <w:sz w:val="18"/>
          <w:szCs w:val="18"/>
          <w:lang w:val="es-BO"/>
        </w:rPr>
        <w:t xml:space="preserve"> </w:t>
      </w:r>
      <w:r w:rsidRPr="00E1691C">
        <w:rPr>
          <w:rFonts w:ascii="Verdana" w:hAnsi="Verdana"/>
          <w:spacing w:val="-4"/>
          <w:sz w:val="18"/>
          <w:szCs w:val="18"/>
          <w:lang w:val="es-BO"/>
        </w:rPr>
        <w:t>curriculum</w:t>
      </w:r>
      <w:r w:rsidRPr="00E1691C">
        <w:rPr>
          <w:rFonts w:ascii="Verdana" w:hAnsi="Verdana"/>
          <w:spacing w:val="5"/>
          <w:sz w:val="18"/>
          <w:szCs w:val="18"/>
          <w:lang w:val="es-BO"/>
        </w:rPr>
        <w:t xml:space="preserve"> </w:t>
      </w:r>
      <w:r w:rsidRPr="00E1691C">
        <w:rPr>
          <w:rFonts w:ascii="Verdana" w:hAnsi="Verdana"/>
          <w:spacing w:val="-4"/>
          <w:sz w:val="18"/>
          <w:szCs w:val="18"/>
          <w:lang w:val="es-BO"/>
        </w:rPr>
        <w:t>vitae</w:t>
      </w:r>
      <w:r w:rsidRPr="00E1691C">
        <w:rPr>
          <w:rFonts w:ascii="Verdana" w:hAnsi="Verdana"/>
          <w:spacing w:val="13"/>
          <w:sz w:val="18"/>
          <w:szCs w:val="18"/>
          <w:lang w:val="es-BO"/>
        </w:rPr>
        <w:t xml:space="preserve"> </w:t>
      </w:r>
      <w:r w:rsidRPr="00E1691C">
        <w:rPr>
          <w:rFonts w:ascii="Verdana" w:hAnsi="Verdana"/>
          <w:spacing w:val="-4"/>
          <w:sz w:val="18"/>
          <w:szCs w:val="18"/>
          <w:lang w:val="es-BO"/>
        </w:rPr>
        <w:t>documentado</w:t>
      </w:r>
      <w:r w:rsidRPr="00E1691C">
        <w:rPr>
          <w:rFonts w:ascii="Verdana" w:hAnsi="Verdana"/>
          <w:spacing w:val="-9"/>
          <w:sz w:val="18"/>
          <w:szCs w:val="18"/>
          <w:lang w:val="es-BO"/>
        </w:rPr>
        <w:t xml:space="preserve"> </w:t>
      </w:r>
      <w:r w:rsidRPr="00E1691C">
        <w:rPr>
          <w:rFonts w:ascii="Verdana" w:hAnsi="Verdana"/>
          <w:spacing w:val="-4"/>
          <w:sz w:val="18"/>
          <w:szCs w:val="18"/>
          <w:lang w:val="es-BO"/>
        </w:rPr>
        <w:t>(FISICO</w:t>
      </w:r>
      <w:r w:rsidRPr="00E1691C">
        <w:rPr>
          <w:rFonts w:ascii="Verdana" w:hAnsi="Verdana"/>
          <w:spacing w:val="-9"/>
          <w:sz w:val="18"/>
          <w:szCs w:val="18"/>
          <w:lang w:val="es-BO"/>
        </w:rPr>
        <w:t xml:space="preserve"> </w:t>
      </w:r>
      <w:r w:rsidRPr="00E1691C">
        <w:rPr>
          <w:rFonts w:ascii="Verdana" w:hAnsi="Verdana"/>
          <w:spacing w:val="-4"/>
          <w:sz w:val="18"/>
          <w:szCs w:val="18"/>
          <w:lang w:val="es-BO"/>
        </w:rPr>
        <w:t>y</w:t>
      </w:r>
      <w:r w:rsidRPr="00E1691C">
        <w:rPr>
          <w:rFonts w:ascii="Verdana" w:hAnsi="Verdana"/>
          <w:spacing w:val="-6"/>
          <w:sz w:val="18"/>
          <w:szCs w:val="18"/>
          <w:lang w:val="es-BO"/>
        </w:rPr>
        <w:t xml:space="preserve"> </w:t>
      </w:r>
      <w:r w:rsidRPr="00E1691C">
        <w:rPr>
          <w:rFonts w:ascii="Verdana" w:hAnsi="Verdana"/>
          <w:spacing w:val="-4"/>
          <w:sz w:val="18"/>
          <w:szCs w:val="18"/>
          <w:lang w:val="es-BO"/>
        </w:rPr>
        <w:t>documento</w:t>
      </w:r>
      <w:r w:rsidRPr="00E1691C">
        <w:rPr>
          <w:rFonts w:ascii="Verdana" w:hAnsi="Verdana"/>
          <w:spacing w:val="-9"/>
          <w:sz w:val="18"/>
          <w:szCs w:val="18"/>
          <w:lang w:val="es-BO"/>
        </w:rPr>
        <w:t xml:space="preserve"> </w:t>
      </w:r>
      <w:r w:rsidRPr="00E1691C">
        <w:rPr>
          <w:rFonts w:ascii="Verdana" w:hAnsi="Verdana"/>
          <w:spacing w:val="-4"/>
          <w:sz w:val="18"/>
          <w:szCs w:val="18"/>
          <w:lang w:val="es-BO"/>
        </w:rPr>
        <w:t>PDF</w:t>
      </w:r>
      <w:r w:rsidRPr="00E1691C">
        <w:rPr>
          <w:rFonts w:ascii="Verdana" w:hAnsi="Verdana"/>
          <w:spacing w:val="-1"/>
          <w:sz w:val="18"/>
          <w:szCs w:val="18"/>
          <w:lang w:val="es-BO"/>
        </w:rPr>
        <w:t xml:space="preserve"> </w:t>
      </w:r>
      <w:r w:rsidRPr="00E1691C">
        <w:rPr>
          <w:rFonts w:ascii="Verdana" w:hAnsi="Verdana"/>
          <w:spacing w:val="-4"/>
          <w:sz w:val="18"/>
          <w:szCs w:val="18"/>
          <w:lang w:val="es-BO"/>
        </w:rPr>
        <w:t>legible</w:t>
      </w:r>
      <w:r w:rsidRPr="00E1691C">
        <w:rPr>
          <w:rFonts w:ascii="Verdana" w:hAnsi="Verdana"/>
          <w:spacing w:val="-9"/>
          <w:sz w:val="18"/>
          <w:szCs w:val="18"/>
          <w:lang w:val="es-BO"/>
        </w:rPr>
        <w:t xml:space="preserve"> </w:t>
      </w:r>
      <w:r w:rsidRPr="00E1691C">
        <w:rPr>
          <w:rFonts w:ascii="Verdana" w:hAnsi="Verdana"/>
          <w:spacing w:val="-4"/>
          <w:sz w:val="18"/>
          <w:szCs w:val="18"/>
          <w:lang w:val="es-BO"/>
        </w:rPr>
        <w:t>y</w:t>
      </w:r>
      <w:r w:rsidRPr="00E1691C">
        <w:rPr>
          <w:rFonts w:ascii="Verdana" w:hAnsi="Verdana"/>
          <w:spacing w:val="-7"/>
          <w:sz w:val="18"/>
          <w:szCs w:val="18"/>
          <w:lang w:val="es-BO"/>
        </w:rPr>
        <w:t xml:space="preserve"> </w:t>
      </w:r>
      <w:r w:rsidRPr="00E1691C">
        <w:rPr>
          <w:rFonts w:ascii="Verdana" w:hAnsi="Verdana"/>
          <w:spacing w:val="-4"/>
          <w:sz w:val="18"/>
          <w:szCs w:val="18"/>
          <w:lang w:val="es-BO"/>
        </w:rPr>
        <w:t>ordenado).</w:t>
      </w:r>
    </w:p>
    <w:p w:rsidR="00BA6C2C" w:rsidRPr="00BA6C2C" w:rsidRDefault="00BA6C2C" w:rsidP="00222B67">
      <w:pPr>
        <w:pStyle w:val="Textoindependiente"/>
        <w:spacing w:before="27"/>
        <w:rPr>
          <w:rFonts w:ascii="Verdana" w:hAnsi="Verdana"/>
          <w:sz w:val="18"/>
          <w:szCs w:val="18"/>
          <w:lang w:val="es-BO"/>
        </w:rPr>
      </w:pPr>
    </w:p>
    <w:p w:rsidR="008C63CC" w:rsidRDefault="00BA6C2C" w:rsidP="00222B67">
      <w:pPr>
        <w:spacing w:line="254" w:lineRule="auto"/>
        <w:ind w:left="260"/>
        <w:rPr>
          <w:color w:val="FF0000"/>
          <w:szCs w:val="18"/>
          <w:lang w:val="es-BO"/>
        </w:rPr>
      </w:pPr>
      <w:r w:rsidRPr="00222B67">
        <w:rPr>
          <w:b/>
          <w:color w:val="FF0000"/>
          <w:szCs w:val="18"/>
          <w:lang w:val="es-BO"/>
        </w:rPr>
        <w:t>NOTA:</w:t>
      </w:r>
      <w:r w:rsidRPr="00222B67">
        <w:rPr>
          <w:b/>
          <w:color w:val="FF0000"/>
          <w:spacing w:val="21"/>
          <w:szCs w:val="18"/>
          <w:lang w:val="es-BO"/>
        </w:rPr>
        <w:t xml:space="preserve"> </w:t>
      </w:r>
      <w:r w:rsidRPr="00222B67">
        <w:rPr>
          <w:color w:val="FF0000"/>
          <w:szCs w:val="18"/>
          <w:lang w:val="es-BO"/>
        </w:rPr>
        <w:t>La</w:t>
      </w:r>
      <w:r w:rsidRPr="00222B67">
        <w:rPr>
          <w:color w:val="FF0000"/>
          <w:spacing w:val="28"/>
          <w:szCs w:val="18"/>
          <w:lang w:val="es-BO"/>
        </w:rPr>
        <w:t xml:space="preserve"> </w:t>
      </w:r>
      <w:r w:rsidRPr="00222B67">
        <w:rPr>
          <w:b/>
          <w:color w:val="FF0000"/>
          <w:szCs w:val="18"/>
          <w:lang w:val="es-BO"/>
        </w:rPr>
        <w:t>DECLARACIÓN JURADA</w:t>
      </w:r>
      <w:r w:rsidRPr="00222B67">
        <w:rPr>
          <w:b/>
          <w:color w:val="FF0000"/>
          <w:spacing w:val="23"/>
          <w:szCs w:val="18"/>
          <w:lang w:val="es-BO"/>
        </w:rPr>
        <w:t xml:space="preserve"> </w:t>
      </w:r>
      <w:r w:rsidRPr="00222B67">
        <w:rPr>
          <w:b/>
          <w:color w:val="FF0000"/>
          <w:szCs w:val="18"/>
          <w:lang w:val="es-BO"/>
        </w:rPr>
        <w:t>DE BIENES</w:t>
      </w:r>
      <w:r w:rsidRPr="00222B67">
        <w:rPr>
          <w:b/>
          <w:color w:val="FF0000"/>
          <w:spacing w:val="24"/>
          <w:szCs w:val="18"/>
          <w:lang w:val="es-BO"/>
        </w:rPr>
        <w:t xml:space="preserve"> </w:t>
      </w:r>
      <w:r w:rsidRPr="00222B67">
        <w:rPr>
          <w:b/>
          <w:color w:val="FF0000"/>
          <w:szCs w:val="18"/>
          <w:lang w:val="es-BO"/>
        </w:rPr>
        <w:t>Y</w:t>
      </w:r>
      <w:r w:rsidRPr="00222B67">
        <w:rPr>
          <w:b/>
          <w:color w:val="FF0000"/>
          <w:spacing w:val="25"/>
          <w:szCs w:val="18"/>
          <w:lang w:val="es-BO"/>
        </w:rPr>
        <w:t xml:space="preserve"> </w:t>
      </w:r>
      <w:r w:rsidRPr="00222B67">
        <w:rPr>
          <w:b/>
          <w:color w:val="FF0000"/>
          <w:szCs w:val="18"/>
          <w:lang w:val="es-BO"/>
        </w:rPr>
        <w:t>RENTAS</w:t>
      </w:r>
      <w:r w:rsidRPr="00222B67">
        <w:rPr>
          <w:b/>
          <w:color w:val="FF0000"/>
          <w:spacing w:val="33"/>
          <w:szCs w:val="18"/>
          <w:lang w:val="es-BO"/>
        </w:rPr>
        <w:t xml:space="preserve"> </w:t>
      </w:r>
      <w:r w:rsidRPr="00222B67">
        <w:rPr>
          <w:color w:val="FF0000"/>
          <w:szCs w:val="18"/>
          <w:lang w:val="es-BO"/>
        </w:rPr>
        <w:t>se</w:t>
      </w:r>
      <w:r w:rsidRPr="00222B67">
        <w:rPr>
          <w:color w:val="FF0000"/>
          <w:spacing w:val="20"/>
          <w:szCs w:val="18"/>
          <w:lang w:val="es-BO"/>
        </w:rPr>
        <w:t xml:space="preserve"> </w:t>
      </w:r>
      <w:r w:rsidRPr="00222B67">
        <w:rPr>
          <w:color w:val="FF0000"/>
          <w:szCs w:val="18"/>
          <w:lang w:val="es-BO"/>
        </w:rPr>
        <w:t>deberá</w:t>
      </w:r>
      <w:r w:rsidRPr="00222B67">
        <w:rPr>
          <w:color w:val="FF0000"/>
          <w:spacing w:val="24"/>
          <w:szCs w:val="18"/>
          <w:lang w:val="es-BO"/>
        </w:rPr>
        <w:t xml:space="preserve"> </w:t>
      </w:r>
      <w:r w:rsidRPr="00222B67">
        <w:rPr>
          <w:color w:val="FF0000"/>
          <w:szCs w:val="18"/>
          <w:lang w:val="es-BO"/>
        </w:rPr>
        <w:t>realizar</w:t>
      </w:r>
      <w:r w:rsidRPr="00222B67">
        <w:rPr>
          <w:color w:val="FF0000"/>
          <w:spacing w:val="26"/>
          <w:szCs w:val="18"/>
          <w:lang w:val="es-BO"/>
        </w:rPr>
        <w:t xml:space="preserve"> </w:t>
      </w:r>
      <w:r w:rsidRPr="00222B67">
        <w:rPr>
          <w:color w:val="FF0000"/>
          <w:szCs w:val="18"/>
          <w:lang w:val="es-BO"/>
        </w:rPr>
        <w:t>a</w:t>
      </w:r>
      <w:r w:rsidRPr="00222B67">
        <w:rPr>
          <w:color w:val="FF0000"/>
          <w:spacing w:val="20"/>
          <w:szCs w:val="18"/>
          <w:lang w:val="es-BO"/>
        </w:rPr>
        <w:t xml:space="preserve"> </w:t>
      </w:r>
      <w:r w:rsidRPr="00222B67">
        <w:rPr>
          <w:color w:val="FF0000"/>
          <w:szCs w:val="18"/>
          <w:lang w:val="es-BO"/>
        </w:rPr>
        <w:t>la</w:t>
      </w:r>
      <w:r w:rsidRPr="00222B67">
        <w:rPr>
          <w:color w:val="FF0000"/>
          <w:spacing w:val="20"/>
          <w:szCs w:val="18"/>
          <w:lang w:val="es-BO"/>
        </w:rPr>
        <w:t xml:space="preserve"> </w:t>
      </w:r>
      <w:r w:rsidRPr="00222B67">
        <w:rPr>
          <w:color w:val="FF0000"/>
          <w:szCs w:val="18"/>
          <w:lang w:val="es-BO"/>
        </w:rPr>
        <w:t>firma</w:t>
      </w:r>
      <w:r w:rsidRPr="00222B67">
        <w:rPr>
          <w:color w:val="FF0000"/>
          <w:spacing w:val="20"/>
          <w:szCs w:val="18"/>
          <w:lang w:val="es-BO"/>
        </w:rPr>
        <w:t xml:space="preserve"> </w:t>
      </w:r>
      <w:r w:rsidRPr="00222B67">
        <w:rPr>
          <w:color w:val="FF0000"/>
          <w:szCs w:val="18"/>
          <w:lang w:val="es-BO"/>
        </w:rPr>
        <w:t>del</w:t>
      </w:r>
      <w:r w:rsidRPr="00222B67">
        <w:rPr>
          <w:color w:val="FF0000"/>
          <w:spacing w:val="20"/>
          <w:szCs w:val="18"/>
          <w:lang w:val="es-BO"/>
        </w:rPr>
        <w:t xml:space="preserve"> </w:t>
      </w:r>
      <w:r w:rsidRPr="00222B67">
        <w:rPr>
          <w:color w:val="FF0000"/>
          <w:szCs w:val="18"/>
          <w:lang w:val="es-BO"/>
        </w:rPr>
        <w:t>contrato, emitido por l</w:t>
      </w:r>
      <w:r w:rsidR="00D17027">
        <w:rPr>
          <w:color w:val="FF0000"/>
          <w:szCs w:val="18"/>
          <w:lang w:val="es-BO"/>
        </w:rPr>
        <w:t>a Contraloría General de Estado.</w:t>
      </w:r>
    </w:p>
    <w:p w:rsidR="00D17027" w:rsidRDefault="00D17027" w:rsidP="00222B67">
      <w:pPr>
        <w:spacing w:line="254" w:lineRule="auto"/>
        <w:ind w:left="260"/>
        <w:rPr>
          <w:color w:val="FF0000"/>
          <w:szCs w:val="18"/>
          <w:lang w:val="es-BO"/>
        </w:rPr>
      </w:pPr>
    </w:p>
    <w:p w:rsidR="00D17027" w:rsidRDefault="00D17027" w:rsidP="00222B67">
      <w:pPr>
        <w:spacing w:line="254" w:lineRule="auto"/>
        <w:ind w:left="260"/>
        <w:rPr>
          <w:color w:val="FF0000"/>
          <w:szCs w:val="18"/>
          <w:lang w:val="es-BO"/>
        </w:rPr>
      </w:pPr>
    </w:p>
    <w:p w:rsidR="00D17027" w:rsidRDefault="00D17027" w:rsidP="00222B67">
      <w:pPr>
        <w:spacing w:line="254" w:lineRule="auto"/>
        <w:ind w:left="260"/>
        <w:rPr>
          <w:color w:val="FF0000"/>
          <w:szCs w:val="18"/>
          <w:lang w:val="es-BO"/>
        </w:rPr>
      </w:pPr>
    </w:p>
    <w:p w:rsidR="00D17027" w:rsidRDefault="00D17027" w:rsidP="00222B67">
      <w:pPr>
        <w:spacing w:line="254" w:lineRule="auto"/>
        <w:ind w:left="260"/>
        <w:rPr>
          <w:color w:val="FF0000"/>
          <w:szCs w:val="18"/>
          <w:lang w:val="es-BO"/>
        </w:rPr>
      </w:pPr>
    </w:p>
    <w:p w:rsidR="00D17027" w:rsidRDefault="00D17027" w:rsidP="00222B67">
      <w:pPr>
        <w:spacing w:line="254" w:lineRule="auto"/>
        <w:ind w:left="260"/>
        <w:rPr>
          <w:color w:val="FF0000"/>
          <w:szCs w:val="18"/>
          <w:lang w:val="es-BO"/>
        </w:rPr>
      </w:pPr>
    </w:p>
    <w:p w:rsidR="00D17027" w:rsidRDefault="00D17027" w:rsidP="00222B67">
      <w:pPr>
        <w:spacing w:line="254" w:lineRule="auto"/>
        <w:ind w:left="260"/>
        <w:rPr>
          <w:color w:val="FF0000"/>
          <w:szCs w:val="18"/>
          <w:lang w:val="es-BO"/>
        </w:rPr>
      </w:pPr>
    </w:p>
    <w:p w:rsidR="00D17027" w:rsidRDefault="00D17027" w:rsidP="00222B67">
      <w:pPr>
        <w:spacing w:line="254" w:lineRule="auto"/>
        <w:ind w:left="260"/>
        <w:rPr>
          <w:color w:val="FF0000"/>
          <w:szCs w:val="18"/>
          <w:lang w:val="es-BO"/>
        </w:rPr>
      </w:pPr>
    </w:p>
    <w:p w:rsidR="00D17027" w:rsidRDefault="00D17027" w:rsidP="00222B67">
      <w:pPr>
        <w:spacing w:line="254" w:lineRule="auto"/>
        <w:ind w:left="260"/>
        <w:rPr>
          <w:color w:val="FF0000"/>
          <w:szCs w:val="18"/>
          <w:lang w:val="es-BO"/>
        </w:rPr>
      </w:pPr>
    </w:p>
    <w:p w:rsidR="00D17027" w:rsidRDefault="00D17027" w:rsidP="00222B67">
      <w:pPr>
        <w:spacing w:line="254" w:lineRule="auto"/>
        <w:ind w:left="260"/>
        <w:rPr>
          <w:color w:val="FF0000"/>
          <w:szCs w:val="18"/>
          <w:lang w:val="es-BO"/>
        </w:rPr>
      </w:pPr>
    </w:p>
    <w:p w:rsidR="00D17027" w:rsidRDefault="00D17027" w:rsidP="00222B67">
      <w:pPr>
        <w:spacing w:line="254" w:lineRule="auto"/>
        <w:ind w:left="260"/>
        <w:rPr>
          <w:color w:val="FF0000"/>
          <w:szCs w:val="18"/>
          <w:lang w:val="es-BO"/>
        </w:rPr>
      </w:pPr>
    </w:p>
    <w:p w:rsidR="00D17027" w:rsidRDefault="00D17027" w:rsidP="00222B67">
      <w:pPr>
        <w:spacing w:line="254" w:lineRule="auto"/>
        <w:ind w:left="260"/>
        <w:rPr>
          <w:color w:val="FF0000"/>
          <w:szCs w:val="18"/>
          <w:lang w:val="es-BO"/>
        </w:rPr>
      </w:pPr>
    </w:p>
    <w:p w:rsidR="00D17027" w:rsidRDefault="00D17027" w:rsidP="00222B67">
      <w:pPr>
        <w:spacing w:line="254" w:lineRule="auto"/>
        <w:ind w:left="260"/>
        <w:rPr>
          <w:color w:val="FF0000"/>
          <w:szCs w:val="18"/>
          <w:lang w:val="es-BO"/>
        </w:rPr>
      </w:pPr>
    </w:p>
    <w:p w:rsidR="00D17027" w:rsidRDefault="00D17027" w:rsidP="00222B67">
      <w:pPr>
        <w:spacing w:line="254" w:lineRule="auto"/>
        <w:ind w:left="260"/>
        <w:rPr>
          <w:color w:val="FF0000"/>
          <w:szCs w:val="18"/>
          <w:lang w:val="es-BO"/>
        </w:rPr>
      </w:pPr>
    </w:p>
    <w:p w:rsidR="00D17027" w:rsidRDefault="00D17027" w:rsidP="00222B67">
      <w:pPr>
        <w:spacing w:line="254" w:lineRule="auto"/>
        <w:ind w:left="260"/>
        <w:rPr>
          <w:color w:val="FF0000"/>
          <w:szCs w:val="18"/>
          <w:lang w:val="es-BO"/>
        </w:rPr>
      </w:pPr>
    </w:p>
    <w:p w:rsidR="00D17027" w:rsidRDefault="00D17027" w:rsidP="00222B67">
      <w:pPr>
        <w:spacing w:line="254" w:lineRule="auto"/>
        <w:ind w:left="260"/>
        <w:rPr>
          <w:color w:val="FF0000"/>
          <w:szCs w:val="18"/>
          <w:lang w:val="es-BO"/>
        </w:rPr>
      </w:pPr>
    </w:p>
    <w:p w:rsidR="00D17027" w:rsidRDefault="00D17027" w:rsidP="00222B67">
      <w:pPr>
        <w:spacing w:line="254" w:lineRule="auto"/>
        <w:ind w:left="260"/>
        <w:rPr>
          <w:color w:val="FF0000"/>
          <w:szCs w:val="18"/>
          <w:lang w:val="es-BO"/>
        </w:rPr>
      </w:pPr>
    </w:p>
    <w:p w:rsidR="00D17027" w:rsidRDefault="00D17027" w:rsidP="00222B67">
      <w:pPr>
        <w:spacing w:line="254" w:lineRule="auto"/>
        <w:ind w:left="260"/>
        <w:rPr>
          <w:color w:val="FF0000"/>
          <w:szCs w:val="18"/>
          <w:lang w:val="es-BO"/>
        </w:rPr>
      </w:pPr>
    </w:p>
    <w:p w:rsidR="00D17027" w:rsidRDefault="00D17027" w:rsidP="00222B67">
      <w:pPr>
        <w:spacing w:line="254" w:lineRule="auto"/>
        <w:ind w:left="260"/>
        <w:rPr>
          <w:color w:val="FF0000"/>
          <w:szCs w:val="18"/>
          <w:lang w:val="es-BO"/>
        </w:rPr>
      </w:pPr>
    </w:p>
    <w:p w:rsidR="00D17027" w:rsidRDefault="00D17027" w:rsidP="00222B67">
      <w:pPr>
        <w:spacing w:line="254" w:lineRule="auto"/>
        <w:ind w:left="260"/>
        <w:rPr>
          <w:color w:val="FF0000"/>
          <w:szCs w:val="18"/>
          <w:lang w:val="es-BO"/>
        </w:rPr>
      </w:pPr>
    </w:p>
    <w:p w:rsidR="00D17027" w:rsidRDefault="00D17027" w:rsidP="00222B67">
      <w:pPr>
        <w:spacing w:line="254" w:lineRule="auto"/>
        <w:ind w:left="260"/>
        <w:rPr>
          <w:color w:val="FF0000"/>
          <w:szCs w:val="18"/>
          <w:lang w:val="es-BO"/>
        </w:rPr>
      </w:pPr>
    </w:p>
    <w:p w:rsidR="00D17027" w:rsidRDefault="00D17027" w:rsidP="00222B67">
      <w:pPr>
        <w:spacing w:line="254" w:lineRule="auto"/>
        <w:ind w:left="260"/>
        <w:rPr>
          <w:color w:val="FF0000"/>
          <w:szCs w:val="18"/>
          <w:lang w:val="es-BO"/>
        </w:rPr>
      </w:pPr>
    </w:p>
    <w:p w:rsidR="004A5705" w:rsidRDefault="004A5705" w:rsidP="00222B67">
      <w:pPr>
        <w:spacing w:line="254" w:lineRule="auto"/>
        <w:ind w:left="260"/>
        <w:rPr>
          <w:color w:val="FF0000"/>
          <w:szCs w:val="18"/>
          <w:lang w:val="es-BO"/>
        </w:rPr>
      </w:pPr>
    </w:p>
    <w:p w:rsidR="00D17027" w:rsidRDefault="00D17027" w:rsidP="00222B67">
      <w:pPr>
        <w:spacing w:line="254" w:lineRule="auto"/>
        <w:ind w:left="260"/>
        <w:rPr>
          <w:color w:val="FF0000"/>
          <w:szCs w:val="18"/>
          <w:lang w:val="es-BO"/>
        </w:rPr>
      </w:pPr>
    </w:p>
    <w:p w:rsidR="00D17027" w:rsidRDefault="00D17027" w:rsidP="00222B67">
      <w:pPr>
        <w:spacing w:line="254" w:lineRule="auto"/>
        <w:ind w:left="260"/>
        <w:rPr>
          <w:color w:val="FF0000"/>
          <w:szCs w:val="18"/>
          <w:lang w:val="es-BO"/>
        </w:rPr>
      </w:pPr>
    </w:p>
    <w:p w:rsidR="00803854" w:rsidRDefault="00803854" w:rsidP="00222B67">
      <w:pPr>
        <w:spacing w:line="254" w:lineRule="auto"/>
        <w:ind w:left="260"/>
        <w:rPr>
          <w:color w:val="FF0000"/>
          <w:szCs w:val="18"/>
          <w:lang w:val="es-BO"/>
        </w:rPr>
      </w:pPr>
    </w:p>
    <w:p w:rsidR="00D17027" w:rsidRDefault="00D17027" w:rsidP="00222B67">
      <w:pPr>
        <w:spacing w:line="254" w:lineRule="auto"/>
        <w:ind w:left="260"/>
        <w:rPr>
          <w:color w:val="FF0000"/>
          <w:szCs w:val="18"/>
          <w:lang w:val="es-BO"/>
        </w:rPr>
      </w:pPr>
    </w:p>
    <w:p w:rsidR="00D17027" w:rsidRDefault="00D17027" w:rsidP="00222B67">
      <w:pPr>
        <w:spacing w:line="254" w:lineRule="auto"/>
        <w:ind w:left="260"/>
        <w:rPr>
          <w:color w:val="FF0000"/>
          <w:szCs w:val="18"/>
          <w:lang w:val="es-BO"/>
        </w:rPr>
      </w:pPr>
    </w:p>
    <w:p w:rsidR="008C63CC" w:rsidRDefault="007B632A">
      <w:pPr>
        <w:jc w:val="center"/>
        <w:rPr>
          <w:rFonts w:cs="Arial"/>
          <w:b/>
          <w:szCs w:val="18"/>
          <w:lang w:val="es-BO"/>
        </w:rPr>
      </w:pPr>
      <w:bookmarkStart w:id="102" w:name="_Toc355779900"/>
      <w:bookmarkStart w:id="103" w:name="_Toc347485812"/>
      <w:r>
        <w:rPr>
          <w:rFonts w:cs="Arial"/>
          <w:b/>
          <w:szCs w:val="18"/>
          <w:lang w:val="es-BO"/>
        </w:rPr>
        <w:lastRenderedPageBreak/>
        <w:t>PARTE III</w:t>
      </w:r>
      <w:bookmarkEnd w:id="102"/>
      <w:bookmarkEnd w:id="103"/>
    </w:p>
    <w:p w:rsidR="008C63CC" w:rsidRDefault="007B632A">
      <w:pPr>
        <w:jc w:val="center"/>
        <w:rPr>
          <w:rFonts w:cs="Arial"/>
          <w:b/>
          <w:szCs w:val="18"/>
          <w:lang w:val="es-BO"/>
        </w:rPr>
      </w:pPr>
      <w:r>
        <w:rPr>
          <w:rFonts w:cs="Arial"/>
          <w:b/>
          <w:szCs w:val="18"/>
          <w:lang w:val="es-BO"/>
        </w:rPr>
        <w:t>ANEXO 1</w:t>
      </w:r>
    </w:p>
    <w:p w:rsidR="008C63CC" w:rsidRDefault="008C63CC">
      <w:pPr>
        <w:jc w:val="center"/>
        <w:rPr>
          <w:rFonts w:cs="Arial"/>
          <w:b/>
          <w:szCs w:val="18"/>
          <w:lang w:val="es-BO"/>
        </w:rPr>
      </w:pPr>
    </w:p>
    <w:p w:rsidR="008C63CC" w:rsidRDefault="007B632A">
      <w:pPr>
        <w:jc w:val="center"/>
        <w:rPr>
          <w:rFonts w:cs="Arial"/>
          <w:b/>
          <w:szCs w:val="18"/>
          <w:lang w:val="es-BO"/>
        </w:rPr>
      </w:pPr>
      <w:r>
        <w:rPr>
          <w:rFonts w:cs="Arial"/>
          <w:b/>
          <w:szCs w:val="18"/>
          <w:lang w:val="es-BO"/>
        </w:rPr>
        <w:t>FORMULARIO A-1</w:t>
      </w:r>
    </w:p>
    <w:p w:rsidR="008C63CC" w:rsidRDefault="007B632A">
      <w:pPr>
        <w:jc w:val="center"/>
        <w:rPr>
          <w:rFonts w:cs="Arial"/>
          <w:b/>
          <w:szCs w:val="18"/>
          <w:lang w:val="es-BO"/>
        </w:rPr>
      </w:pPr>
      <w:r>
        <w:rPr>
          <w:rFonts w:cs="Arial"/>
          <w:b/>
          <w:szCs w:val="18"/>
          <w:lang w:val="es-BO"/>
        </w:rPr>
        <w:t>PRESENTACIÓN DE PROPUESTA</w:t>
      </w:r>
    </w:p>
    <w:p w:rsidR="008C63CC" w:rsidRDefault="008C63CC">
      <w:pPr>
        <w:jc w:val="center"/>
        <w:rPr>
          <w:rFonts w:cs="Arial"/>
          <w:b/>
          <w:szCs w:val="18"/>
          <w:lang w:val="es-BO"/>
        </w:rPr>
      </w:pPr>
    </w:p>
    <w:tbl>
      <w:tblPr>
        <w:tblW w:w="10191" w:type="dxa"/>
        <w:jc w:val="center"/>
        <w:tblLayout w:type="fixed"/>
        <w:tblLook w:val="04A0" w:firstRow="1" w:lastRow="0" w:firstColumn="1" w:lastColumn="0" w:noHBand="0" w:noVBand="1"/>
      </w:tblPr>
      <w:tblGrid>
        <w:gridCol w:w="1310"/>
        <w:gridCol w:w="398"/>
        <w:gridCol w:w="399"/>
        <w:gridCol w:w="398"/>
        <w:gridCol w:w="397"/>
        <w:gridCol w:w="399"/>
        <w:gridCol w:w="455"/>
        <w:gridCol w:w="398"/>
        <w:gridCol w:w="399"/>
        <w:gridCol w:w="399"/>
        <w:gridCol w:w="398"/>
        <w:gridCol w:w="399"/>
        <w:gridCol w:w="410"/>
        <w:gridCol w:w="400"/>
        <w:gridCol w:w="399"/>
        <w:gridCol w:w="399"/>
        <w:gridCol w:w="432"/>
        <w:gridCol w:w="423"/>
        <w:gridCol w:w="399"/>
        <w:gridCol w:w="236"/>
        <w:gridCol w:w="412"/>
        <w:gridCol w:w="239"/>
        <w:gridCol w:w="322"/>
        <w:gridCol w:w="109"/>
        <w:gridCol w:w="262"/>
      </w:tblGrid>
      <w:tr w:rsidR="008C63CC">
        <w:trPr>
          <w:trHeight w:val="305"/>
          <w:jc w:val="center"/>
        </w:trPr>
        <w:tc>
          <w:tcPr>
            <w:tcW w:w="10160" w:type="dxa"/>
            <w:gridSpan w:val="25"/>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tcPr>
          <w:p w:rsidR="008C63CC" w:rsidRDefault="007B632A">
            <w:pPr>
              <w:jc w:val="left"/>
              <w:rPr>
                <w:rFonts w:ascii="Arial" w:hAnsi="Arial" w:cs="Arial"/>
                <w:b/>
                <w:bCs/>
                <w:sz w:val="16"/>
                <w:lang w:val="es-BO"/>
              </w:rPr>
            </w:pPr>
            <w:r>
              <w:rPr>
                <w:rFonts w:ascii="Arial" w:hAnsi="Arial" w:cs="Arial"/>
                <w:b/>
                <w:bCs/>
                <w:sz w:val="16"/>
                <w:lang w:val="es-BO"/>
              </w:rPr>
              <w:t>DATOS DEL OBJETO DE LA CONTRATACIÓN</w:t>
            </w:r>
          </w:p>
        </w:tc>
      </w:tr>
      <w:tr w:rsidR="008C63CC">
        <w:trPr>
          <w:trHeight w:val="35"/>
          <w:jc w:val="center"/>
        </w:trPr>
        <w:tc>
          <w:tcPr>
            <w:tcW w:w="10160" w:type="dxa"/>
            <w:gridSpan w:val="25"/>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tcPr>
          <w:p w:rsidR="008C63CC" w:rsidRDefault="007B632A">
            <w:pPr>
              <w:rPr>
                <w:sz w:val="8"/>
                <w:lang w:val="es-BO"/>
              </w:rPr>
            </w:pPr>
            <w:r>
              <w:rPr>
                <w:rFonts w:ascii="Calibri" w:hAnsi="Calibri" w:cs="Calibri"/>
                <w:sz w:val="8"/>
                <w:lang w:val="es-BO"/>
              </w:rPr>
              <w:t> </w:t>
            </w:r>
            <w:r>
              <w:rPr>
                <w:sz w:val="8"/>
                <w:lang w:val="es-BO"/>
              </w:rPr>
              <w:t> </w:t>
            </w:r>
          </w:p>
        </w:tc>
      </w:tr>
      <w:tr w:rsidR="008C63CC">
        <w:trPr>
          <w:trHeight w:val="305"/>
          <w:jc w:val="center"/>
        </w:trPr>
        <w:tc>
          <w:tcPr>
            <w:tcW w:w="1321" w:type="dxa"/>
            <w:tcBorders>
              <w:top w:val="nil"/>
              <w:left w:val="single" w:sz="12" w:space="0" w:color="244061" w:themeColor="accent1" w:themeShade="80"/>
              <w:bottom w:val="nil"/>
              <w:right w:val="single" w:sz="8" w:space="0" w:color="auto"/>
            </w:tcBorders>
            <w:shd w:val="clear" w:color="auto" w:fill="auto"/>
            <w:vAlign w:val="center"/>
          </w:tcPr>
          <w:p w:rsidR="008C63CC" w:rsidRDefault="007B632A">
            <w:pPr>
              <w:jc w:val="right"/>
              <w:rPr>
                <w:rFonts w:ascii="Arial" w:hAnsi="Arial" w:cs="Arial"/>
                <w:lang w:val="es-BO"/>
              </w:rPr>
            </w:pPr>
            <w:r>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8C63CC" w:rsidRDefault="008C63CC">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rsidR="008C63CC" w:rsidRDefault="008C63CC">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8C63CC" w:rsidRDefault="008C63CC">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8C63CC" w:rsidRDefault="008C63CC">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rsidR="008C63CC" w:rsidRDefault="008C63CC">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8C63CC" w:rsidRDefault="008C63CC">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8C63CC" w:rsidRDefault="008C63CC">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8C63CC" w:rsidRDefault="008C63CC">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rsidR="008C63CC" w:rsidRDefault="008C63CC">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rsidR="008C63CC" w:rsidRDefault="008C63CC">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8C63CC" w:rsidRDefault="008C63CC">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8C63CC" w:rsidRDefault="008C63CC">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rsidR="008C63CC" w:rsidRDefault="008C63CC">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rsidR="008C63CC" w:rsidRDefault="008C63CC">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8C63CC" w:rsidRDefault="008C63CC">
            <w:pPr>
              <w:jc w:val="center"/>
              <w:rPr>
                <w:rFonts w:ascii="Arial" w:hAnsi="Arial" w:cs="Arial"/>
                <w:lang w:val="es-BO"/>
              </w:rPr>
            </w:pPr>
          </w:p>
        </w:tc>
        <w:tc>
          <w:tcPr>
            <w:tcW w:w="236" w:type="dxa"/>
            <w:tcBorders>
              <w:left w:val="single" w:sz="8" w:space="0" w:color="auto"/>
              <w:right w:val="single" w:sz="8"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rsidR="008C63CC" w:rsidRDefault="008C63CC">
            <w:pPr>
              <w:jc w:val="center"/>
              <w:rPr>
                <w:rFonts w:ascii="Arial" w:hAnsi="Arial" w:cs="Arial"/>
                <w:lang w:val="es-BO"/>
              </w:rPr>
            </w:pPr>
          </w:p>
        </w:tc>
        <w:tc>
          <w:tcPr>
            <w:tcW w:w="239" w:type="dxa"/>
            <w:tcBorders>
              <w:left w:val="single" w:sz="8" w:space="0" w:color="auto"/>
              <w:right w:val="single" w:sz="8"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w:t>
            </w:r>
          </w:p>
        </w:tc>
        <w:tc>
          <w:tcPr>
            <w:tcW w:w="43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8C63CC" w:rsidRDefault="008C63CC">
            <w:pPr>
              <w:jc w:val="center"/>
              <w:rPr>
                <w:rFonts w:ascii="Arial" w:hAnsi="Arial" w:cs="Arial"/>
                <w:lang w:val="es-BO"/>
              </w:rPr>
            </w:pPr>
          </w:p>
        </w:tc>
        <w:tc>
          <w:tcPr>
            <w:tcW w:w="262" w:type="dxa"/>
            <w:tcBorders>
              <w:top w:val="nil"/>
              <w:left w:val="single" w:sz="8" w:space="0" w:color="auto"/>
              <w:bottom w:val="nil"/>
              <w:right w:val="single" w:sz="12" w:space="0" w:color="244061" w:themeColor="accent1" w:themeShade="80"/>
            </w:tcBorders>
            <w:shd w:val="clear" w:color="auto" w:fill="auto"/>
            <w:vAlign w:val="center"/>
          </w:tcPr>
          <w:p w:rsidR="008C63CC" w:rsidRDefault="008C63CC">
            <w:pPr>
              <w:rPr>
                <w:rFonts w:ascii="Arial" w:hAnsi="Arial" w:cs="Arial"/>
                <w:lang w:val="es-BO"/>
              </w:rPr>
            </w:pPr>
          </w:p>
        </w:tc>
      </w:tr>
      <w:tr w:rsidR="008C63CC">
        <w:trPr>
          <w:trHeight w:val="159"/>
          <w:jc w:val="center"/>
        </w:trPr>
        <w:tc>
          <w:tcPr>
            <w:tcW w:w="9860" w:type="dxa"/>
            <w:gridSpan w:val="23"/>
            <w:tcBorders>
              <w:top w:val="nil"/>
              <w:left w:val="single" w:sz="12" w:space="0" w:color="244061" w:themeColor="accent1" w:themeShade="80"/>
              <w:bottom w:val="nil"/>
              <w:right w:val="nil"/>
            </w:tcBorders>
            <w:shd w:val="clear" w:color="auto" w:fill="auto"/>
            <w:noWrap/>
            <w:vAlign w:val="center"/>
          </w:tcPr>
          <w:p w:rsidR="008C63CC" w:rsidRDefault="007B632A">
            <w:pPr>
              <w:rPr>
                <w:sz w:val="8"/>
                <w:lang w:val="es-BO"/>
              </w:rPr>
            </w:pPr>
            <w:r>
              <w:rPr>
                <w:rFonts w:ascii="Calibri" w:hAnsi="Calibri" w:cs="Calibri"/>
                <w:sz w:val="8"/>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tcPr>
          <w:p w:rsidR="008C63CC" w:rsidRDefault="007B632A">
            <w:pPr>
              <w:rPr>
                <w:sz w:val="8"/>
                <w:lang w:val="es-BO"/>
              </w:rPr>
            </w:pPr>
            <w:r>
              <w:rPr>
                <w:sz w:val="8"/>
                <w:lang w:val="es-BO"/>
              </w:rPr>
              <w:t> </w:t>
            </w:r>
          </w:p>
        </w:tc>
      </w:tr>
      <w:tr w:rsidR="008C63CC">
        <w:trPr>
          <w:trHeight w:val="305"/>
          <w:jc w:val="center"/>
        </w:trPr>
        <w:tc>
          <w:tcPr>
            <w:tcW w:w="3778" w:type="dxa"/>
            <w:gridSpan w:val="7"/>
            <w:tcBorders>
              <w:top w:val="nil"/>
              <w:left w:val="single" w:sz="12" w:space="0" w:color="244061" w:themeColor="accent1" w:themeShade="80"/>
              <w:bottom w:val="nil"/>
              <w:right w:val="single" w:sz="8" w:space="0" w:color="000000"/>
            </w:tcBorders>
            <w:shd w:val="clear" w:color="auto" w:fill="auto"/>
            <w:vAlign w:val="center"/>
          </w:tcPr>
          <w:p w:rsidR="008C63CC" w:rsidRDefault="007B632A">
            <w:pPr>
              <w:jc w:val="right"/>
              <w:rPr>
                <w:rFonts w:ascii="Arial" w:hAnsi="Arial" w:cs="Arial"/>
                <w:b/>
                <w:bCs/>
                <w:lang w:val="es-BO"/>
              </w:rPr>
            </w:pPr>
            <w:r>
              <w:rPr>
                <w:rFonts w:ascii="Arial" w:hAnsi="Arial" w:cs="Arial"/>
                <w:b/>
                <w:bCs/>
                <w:lang w:val="es-BO"/>
              </w:rPr>
              <w:t>SEÑALAR EL OBJETO DE LA CONTRATACIÓN:</w:t>
            </w:r>
          </w:p>
        </w:tc>
        <w:tc>
          <w:tcPr>
            <w:tcW w:w="6082"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rsidR="008C63CC" w:rsidRDefault="007B632A">
            <w:pPr>
              <w:jc w:val="center"/>
              <w:rPr>
                <w:rFonts w:ascii="Arial" w:hAnsi="Arial" w:cs="Arial"/>
                <w:b/>
                <w:bCs/>
                <w:lang w:val="es-BO"/>
              </w:rPr>
            </w:pPr>
            <w:r>
              <w:rPr>
                <w:rFonts w:ascii="Arial" w:hAnsi="Arial" w:cs="Arial"/>
                <w:b/>
                <w:bCs/>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tcPr>
          <w:p w:rsidR="008C63CC" w:rsidRDefault="007B632A">
            <w:pPr>
              <w:rPr>
                <w:rFonts w:ascii="Arial" w:hAnsi="Arial" w:cs="Arial"/>
                <w:b/>
                <w:bCs/>
                <w:lang w:val="es-BO"/>
              </w:rPr>
            </w:pPr>
            <w:r>
              <w:rPr>
                <w:rFonts w:ascii="Arial" w:hAnsi="Arial" w:cs="Arial"/>
                <w:b/>
                <w:bCs/>
                <w:lang w:val="es-BO"/>
              </w:rPr>
              <w:t> </w:t>
            </w:r>
          </w:p>
        </w:tc>
      </w:tr>
      <w:tr w:rsidR="008C63CC">
        <w:trPr>
          <w:trHeight w:val="46"/>
          <w:jc w:val="center"/>
        </w:trPr>
        <w:tc>
          <w:tcPr>
            <w:tcW w:w="10160" w:type="dxa"/>
            <w:gridSpan w:val="25"/>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tcPr>
          <w:p w:rsidR="008C63CC" w:rsidRDefault="008C63CC">
            <w:pPr>
              <w:rPr>
                <w:rFonts w:ascii="Arial" w:hAnsi="Arial" w:cs="Arial"/>
                <w:sz w:val="8"/>
                <w:lang w:val="es-BO"/>
              </w:rPr>
            </w:pPr>
          </w:p>
        </w:tc>
      </w:tr>
    </w:tbl>
    <w:p w:rsidR="008C63CC" w:rsidRDefault="008C63CC">
      <w:pPr>
        <w:jc w:val="center"/>
        <w:rPr>
          <w:rFonts w:cs="Arial"/>
          <w:b/>
          <w:szCs w:val="18"/>
          <w:lang w:val="es-BO"/>
        </w:rPr>
      </w:pPr>
    </w:p>
    <w:p w:rsidR="008C63CC" w:rsidRDefault="007B632A">
      <w:pPr>
        <w:rPr>
          <w:rFonts w:cs="Arial"/>
          <w:szCs w:val="18"/>
          <w:lang w:val="es-BO"/>
        </w:rPr>
      </w:pPr>
      <w:r>
        <w:rPr>
          <w:rFonts w:cs="Arial"/>
          <w:szCs w:val="18"/>
          <w:lang w:val="es-BO"/>
        </w:rPr>
        <w:t>Remito la presente propuesta, declarando expresamente mi conformidad y compromiso de cumplimiento, conforme con los siguientes puntos:</w:t>
      </w:r>
    </w:p>
    <w:p w:rsidR="008C63CC" w:rsidRDefault="008C63CC">
      <w:pPr>
        <w:jc w:val="center"/>
        <w:rPr>
          <w:rFonts w:cs="Arial"/>
          <w:b/>
          <w:szCs w:val="18"/>
          <w:lang w:val="es-BO"/>
        </w:rPr>
      </w:pPr>
    </w:p>
    <w:p w:rsidR="008C63CC" w:rsidRDefault="007B632A">
      <w:pPr>
        <w:tabs>
          <w:tab w:val="left" w:pos="567"/>
        </w:tabs>
        <w:rPr>
          <w:rFonts w:cs="Arial"/>
          <w:b/>
          <w:szCs w:val="18"/>
          <w:lang w:val="es-BO"/>
        </w:rPr>
      </w:pPr>
      <w:r>
        <w:rPr>
          <w:rFonts w:cs="Arial"/>
          <w:b/>
          <w:szCs w:val="18"/>
          <w:lang w:val="es-BO"/>
        </w:rPr>
        <w:t>I.-</w:t>
      </w:r>
      <w:r>
        <w:rPr>
          <w:rFonts w:cs="Arial"/>
          <w:b/>
          <w:szCs w:val="18"/>
          <w:lang w:val="es-BO"/>
        </w:rPr>
        <w:tab/>
        <w:t>De las Condiciones del Proceso</w:t>
      </w:r>
    </w:p>
    <w:p w:rsidR="008C63CC" w:rsidRDefault="008C63CC">
      <w:pPr>
        <w:suppressAutoHyphens/>
        <w:ind w:left="360"/>
        <w:rPr>
          <w:rFonts w:cs="Arial"/>
          <w:b/>
          <w:szCs w:val="18"/>
          <w:lang w:val="es-BO"/>
        </w:rPr>
      </w:pPr>
    </w:p>
    <w:p w:rsidR="008C63CC" w:rsidRDefault="007B632A" w:rsidP="003D2589">
      <w:pPr>
        <w:numPr>
          <w:ilvl w:val="0"/>
          <w:numId w:val="24"/>
        </w:numPr>
        <w:rPr>
          <w:rFonts w:cs="Arial"/>
          <w:szCs w:val="18"/>
          <w:lang w:val="es-BO"/>
        </w:rPr>
      </w:pPr>
      <w:r>
        <w:rPr>
          <w:rFonts w:cs="Arial"/>
          <w:szCs w:val="18"/>
          <w:lang w:val="es-BO"/>
        </w:rPr>
        <w:t>Declaro cumplir estrictamente la normativa de la Ley N° 1178, de Administración y Control Gubernamentales, lo establecido en las NB-SABS y el presente DBC.</w:t>
      </w:r>
    </w:p>
    <w:p w:rsidR="008C63CC" w:rsidRDefault="007B632A" w:rsidP="003D2589">
      <w:pPr>
        <w:numPr>
          <w:ilvl w:val="0"/>
          <w:numId w:val="24"/>
        </w:numPr>
        <w:rPr>
          <w:rFonts w:cs="Arial"/>
          <w:szCs w:val="18"/>
          <w:lang w:val="es-BO"/>
        </w:rPr>
      </w:pPr>
      <w:r>
        <w:rPr>
          <w:rFonts w:cs="Arial"/>
          <w:szCs w:val="18"/>
          <w:lang w:val="es-BO"/>
        </w:rPr>
        <w:t>Declaro no tener conflicto de intereses para el presente proceso de contratación.</w:t>
      </w:r>
    </w:p>
    <w:p w:rsidR="008C63CC" w:rsidRDefault="007B632A" w:rsidP="003D2589">
      <w:pPr>
        <w:numPr>
          <w:ilvl w:val="0"/>
          <w:numId w:val="24"/>
        </w:numPr>
        <w:tabs>
          <w:tab w:val="left" w:pos="1134"/>
        </w:tabs>
        <w:rPr>
          <w:rFonts w:cs="Arial"/>
          <w:szCs w:val="18"/>
          <w:lang w:val="es-BO"/>
        </w:rPr>
      </w:pPr>
      <w:r>
        <w:rPr>
          <w:rFonts w:cs="Arial"/>
          <w:szCs w:val="18"/>
          <w:lang w:val="es-BO"/>
        </w:rPr>
        <w:t xml:space="preserve">Declaro que como proponente, no me encuentro en las causales de impedimento, establecidas en el Artículo 43 </w:t>
      </w:r>
      <w:r>
        <w:rPr>
          <w:rFonts w:cs="Tahoma"/>
          <w:szCs w:val="18"/>
          <w:lang w:val="es-BO"/>
        </w:rPr>
        <w:t>de las NB-SABS</w:t>
      </w:r>
      <w:r>
        <w:rPr>
          <w:rFonts w:cs="Arial"/>
          <w:szCs w:val="18"/>
          <w:lang w:val="es-BO"/>
        </w:rPr>
        <w:t>, para participar en el proceso de contratación.</w:t>
      </w:r>
    </w:p>
    <w:p w:rsidR="008C63CC" w:rsidRDefault="007B632A" w:rsidP="003D2589">
      <w:pPr>
        <w:numPr>
          <w:ilvl w:val="0"/>
          <w:numId w:val="24"/>
        </w:numPr>
        <w:rPr>
          <w:rFonts w:cs="Arial"/>
          <w:szCs w:val="18"/>
          <w:lang w:val="es-BO"/>
        </w:rPr>
      </w:pPr>
      <w:r>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rsidR="008C63CC" w:rsidRDefault="007B632A" w:rsidP="003D2589">
      <w:pPr>
        <w:numPr>
          <w:ilvl w:val="0"/>
          <w:numId w:val="24"/>
        </w:numPr>
        <w:rPr>
          <w:rFonts w:cs="Arial"/>
          <w:szCs w:val="18"/>
          <w:lang w:val="es-BO"/>
        </w:rPr>
      </w:pPr>
      <w:r>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8C63CC" w:rsidRDefault="007B632A" w:rsidP="003D2589">
      <w:pPr>
        <w:numPr>
          <w:ilvl w:val="0"/>
          <w:numId w:val="24"/>
        </w:numPr>
        <w:rPr>
          <w:rFonts w:cs="Arial"/>
          <w:b/>
          <w:szCs w:val="18"/>
          <w:lang w:val="es-BO"/>
        </w:rPr>
      </w:pPr>
      <w:r>
        <w:rPr>
          <w:rFonts w:cs="Arial"/>
          <w:szCs w:val="18"/>
          <w:lang w:val="es-BO"/>
        </w:rPr>
        <w:t>Declaro la autenticidad de las garantías presentadas en el proceso de contratación, autorizando su verificación en las instancias correspondientes (no aplica para Consultoría Individual de Línea).</w:t>
      </w:r>
    </w:p>
    <w:p w:rsidR="008C63CC" w:rsidRDefault="007B632A" w:rsidP="003D2589">
      <w:pPr>
        <w:numPr>
          <w:ilvl w:val="0"/>
          <w:numId w:val="24"/>
        </w:numPr>
        <w:rPr>
          <w:rFonts w:cs="Arial"/>
          <w:szCs w:val="18"/>
          <w:lang w:val="es-BO"/>
        </w:rPr>
      </w:pPr>
      <w:r>
        <w:rPr>
          <w:rFonts w:cs="Arial"/>
          <w:szCs w:val="18"/>
          <w:lang w:val="es-BO"/>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si esta fuese presentada o la consolidación del depósito por este concepto, sin perjuicio de lo dispuesto en normativa específica.</w:t>
      </w:r>
    </w:p>
    <w:p w:rsidR="008C63CC" w:rsidRDefault="007B632A" w:rsidP="003D2589">
      <w:pPr>
        <w:numPr>
          <w:ilvl w:val="0"/>
          <w:numId w:val="24"/>
        </w:numPr>
        <w:rPr>
          <w:rFonts w:cs="Arial"/>
          <w:szCs w:val="18"/>
          <w:lang w:val="es-BO"/>
        </w:rPr>
      </w:pPr>
      <w:r>
        <w:rPr>
          <w:rFonts w:cs="Arial"/>
          <w:szCs w:val="18"/>
          <w:lang w:val="es-BO"/>
        </w:rPr>
        <w:t>Acepto a sola firma de este documento, que todos los formularios presentados se tienen por suscritos.</w:t>
      </w:r>
    </w:p>
    <w:p w:rsidR="008C63CC" w:rsidRDefault="007B632A" w:rsidP="003D2589">
      <w:pPr>
        <w:numPr>
          <w:ilvl w:val="0"/>
          <w:numId w:val="24"/>
        </w:numPr>
        <w:rPr>
          <w:rFonts w:cs="Arial"/>
          <w:szCs w:val="18"/>
          <w:lang w:val="es-BO"/>
        </w:rPr>
      </w:pPr>
      <w:r>
        <w:rPr>
          <w:rFonts w:cs="Arial"/>
          <w:szCs w:val="18"/>
          <w:lang w:val="es-BO"/>
        </w:rPr>
        <w:t>Me comprometo a denunciar, posibles actos de corrupción en el presente proceso de contratación, en el marco de lo dispuesto por la Ley N° 974 de Unidades de Transparencia.</w:t>
      </w:r>
    </w:p>
    <w:p w:rsidR="008C63CC" w:rsidRDefault="008C63CC">
      <w:pPr>
        <w:tabs>
          <w:tab w:val="left" w:pos="1134"/>
        </w:tabs>
        <w:ind w:left="567"/>
        <w:rPr>
          <w:rFonts w:cs="Arial"/>
          <w:szCs w:val="18"/>
          <w:lang w:val="es-BO"/>
        </w:rPr>
      </w:pPr>
    </w:p>
    <w:p w:rsidR="008C63CC" w:rsidRDefault="007B632A">
      <w:pPr>
        <w:tabs>
          <w:tab w:val="left" w:pos="567"/>
        </w:tabs>
        <w:rPr>
          <w:rFonts w:cs="Arial"/>
          <w:b/>
          <w:szCs w:val="18"/>
          <w:lang w:val="es-BO"/>
        </w:rPr>
      </w:pPr>
      <w:r>
        <w:rPr>
          <w:rFonts w:cs="Arial"/>
          <w:b/>
          <w:szCs w:val="18"/>
          <w:lang w:val="es-BO"/>
        </w:rPr>
        <w:t>II.- De la Presentación de Documentos</w:t>
      </w:r>
    </w:p>
    <w:p w:rsidR="008C63CC" w:rsidRDefault="008C63CC">
      <w:pPr>
        <w:tabs>
          <w:tab w:val="left" w:pos="567"/>
        </w:tabs>
        <w:rPr>
          <w:rFonts w:cs="Arial"/>
          <w:b/>
          <w:szCs w:val="18"/>
          <w:lang w:val="es-BO"/>
        </w:rPr>
      </w:pPr>
    </w:p>
    <w:p w:rsidR="008C63CC" w:rsidRDefault="007B632A">
      <w:pPr>
        <w:rPr>
          <w:rFonts w:cs="Arial"/>
          <w:szCs w:val="18"/>
          <w:lang w:val="es-BO"/>
        </w:rPr>
      </w:pPr>
      <w:r>
        <w:rPr>
          <w:rFonts w:cs="Arial"/>
          <w:szCs w:val="18"/>
          <w:lang w:val="es-BO"/>
        </w:rPr>
        <w:t>En caso de ser adjudicado, para la suscripción de contrato, me comprometo a presentar la siguiente documentación, en original o fotocopia legalizada, salvo aquella documentación cuya información se encuentre consignada en el Certificado de RUPE</w:t>
      </w:r>
      <w:r>
        <w:rPr>
          <w:rFonts w:cs="Arial"/>
          <w:szCs w:val="18"/>
        </w:rPr>
        <w:t xml:space="preserve"> misma que no será presentada, </w:t>
      </w:r>
      <w:r>
        <w:rPr>
          <w:rFonts w:cs="Arial"/>
          <w:szCs w:val="18"/>
          <w:lang w:val="es-BO"/>
        </w:rPr>
        <w:t>aceptando que el incumplimiento es causal de descalificación de la propuesta:</w:t>
      </w:r>
    </w:p>
    <w:p w:rsidR="008C63CC" w:rsidRDefault="008C63CC">
      <w:pPr>
        <w:rPr>
          <w:rFonts w:cs="Arial"/>
          <w:szCs w:val="18"/>
          <w:lang w:val="es-BO"/>
        </w:rPr>
      </w:pPr>
    </w:p>
    <w:p w:rsidR="008C63CC" w:rsidRDefault="007B632A" w:rsidP="003D2589">
      <w:pPr>
        <w:numPr>
          <w:ilvl w:val="0"/>
          <w:numId w:val="25"/>
        </w:numPr>
        <w:rPr>
          <w:rFonts w:cs="Arial"/>
          <w:szCs w:val="18"/>
          <w:lang w:val="es-BO"/>
        </w:rPr>
      </w:pPr>
      <w:r>
        <w:rPr>
          <w:rFonts w:cs="Arial"/>
          <w:szCs w:val="18"/>
          <w:lang w:val="es-BO"/>
        </w:rPr>
        <w:t xml:space="preserve">Certificado RUPE que respalde la información declarada en </w:t>
      </w:r>
      <w:r>
        <w:rPr>
          <w:rFonts w:cs="Arial"/>
          <w:szCs w:val="18"/>
          <w:lang w:val="zh-CN"/>
        </w:rPr>
        <w:t>la</w:t>
      </w:r>
      <w:r>
        <w:rPr>
          <w:rFonts w:cs="Arial"/>
          <w:szCs w:val="18"/>
          <w:lang w:val="es-BO"/>
        </w:rPr>
        <w:t xml:space="preserve"> propuesta.</w:t>
      </w:r>
    </w:p>
    <w:p w:rsidR="008C63CC" w:rsidRDefault="007B632A" w:rsidP="003D2589">
      <w:pPr>
        <w:numPr>
          <w:ilvl w:val="0"/>
          <w:numId w:val="25"/>
        </w:numPr>
        <w:rPr>
          <w:rFonts w:cs="Arial"/>
          <w:szCs w:val="18"/>
          <w:lang w:val="es-BO"/>
        </w:rPr>
      </w:pPr>
      <w:r>
        <w:rPr>
          <w:rFonts w:cs="Arial"/>
          <w:szCs w:val="18"/>
          <w:lang w:val="es-BO"/>
        </w:rPr>
        <w:t>Fotocopia simple del Carnet de Identidad.</w:t>
      </w:r>
    </w:p>
    <w:p w:rsidR="008C63CC" w:rsidRDefault="007B632A" w:rsidP="003D2589">
      <w:pPr>
        <w:numPr>
          <w:ilvl w:val="0"/>
          <w:numId w:val="25"/>
        </w:numPr>
        <w:tabs>
          <w:tab w:val="left" w:pos="1701"/>
        </w:tabs>
        <w:rPr>
          <w:rFonts w:cs="Arial"/>
          <w:szCs w:val="18"/>
          <w:lang w:val="es-BO"/>
        </w:rPr>
      </w:pPr>
      <w:r>
        <w:rPr>
          <w:rFonts w:cs="Arial"/>
          <w:szCs w:val="18"/>
          <w:lang w:val="es-BO"/>
        </w:rPr>
        <w:t>La documentación que respalde la información declarada en los Formulario C-1 y C-2 con relación a la formación y experiencia.</w:t>
      </w:r>
    </w:p>
    <w:p w:rsidR="008C63CC" w:rsidRDefault="007B632A">
      <w:pPr>
        <w:jc w:val="center"/>
        <w:rPr>
          <w:rFonts w:cs="Arial"/>
          <w:b/>
          <w:i/>
          <w:szCs w:val="18"/>
          <w:lang w:val="es-BO"/>
        </w:rPr>
      </w:pPr>
      <w:r>
        <w:rPr>
          <w:rFonts w:cs="Arial"/>
          <w:b/>
          <w:i/>
          <w:szCs w:val="18"/>
          <w:lang w:val="es-BO"/>
        </w:rPr>
        <w:t>(Firma del proponente)</w:t>
      </w:r>
    </w:p>
    <w:p w:rsidR="008C63CC" w:rsidRDefault="007B632A">
      <w:pPr>
        <w:jc w:val="center"/>
        <w:rPr>
          <w:rFonts w:cs="Arial"/>
          <w:b/>
          <w:bCs/>
          <w:i/>
          <w:iCs/>
          <w:szCs w:val="18"/>
          <w:lang w:val="es-BO"/>
        </w:rPr>
      </w:pPr>
      <w:r>
        <w:rPr>
          <w:rFonts w:cs="Arial"/>
          <w:b/>
          <w:bCs/>
          <w:i/>
          <w:iCs/>
          <w:szCs w:val="18"/>
          <w:lang w:val="es-BO"/>
        </w:rPr>
        <w:t xml:space="preserve"> (Nombre completo del proponente)</w:t>
      </w:r>
    </w:p>
    <w:p w:rsidR="008C63CC" w:rsidRDefault="007B632A">
      <w:pPr>
        <w:spacing w:line="200" w:lineRule="exact"/>
        <w:jc w:val="center"/>
        <w:rPr>
          <w:rFonts w:cs="Arial"/>
          <w:b/>
          <w:szCs w:val="18"/>
          <w:lang w:val="es-BO"/>
        </w:rPr>
      </w:pPr>
      <w:r>
        <w:rPr>
          <w:rFonts w:cs="Arial"/>
          <w:b/>
          <w:szCs w:val="18"/>
          <w:lang w:val="es-BO"/>
        </w:rPr>
        <w:lastRenderedPageBreak/>
        <w:t>FORMULARIO A-2</w:t>
      </w:r>
    </w:p>
    <w:p w:rsidR="008C63CC" w:rsidRDefault="007B632A">
      <w:pPr>
        <w:spacing w:line="200" w:lineRule="exact"/>
        <w:jc w:val="center"/>
        <w:rPr>
          <w:rFonts w:cs="Arial"/>
          <w:b/>
          <w:szCs w:val="18"/>
          <w:lang w:val="es-BO"/>
        </w:rPr>
      </w:pPr>
      <w:r>
        <w:rPr>
          <w:rFonts w:cs="Arial"/>
          <w:b/>
          <w:szCs w:val="18"/>
          <w:lang w:val="es-BO"/>
        </w:rPr>
        <w:t>IDENTIFICACIÓN DEL PROPONENTE</w:t>
      </w:r>
    </w:p>
    <w:p w:rsidR="008C63CC" w:rsidRDefault="008C63CC">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5"/>
        <w:gridCol w:w="302"/>
        <w:gridCol w:w="302"/>
        <w:gridCol w:w="301"/>
        <w:gridCol w:w="301"/>
        <w:gridCol w:w="372"/>
        <w:gridCol w:w="372"/>
        <w:gridCol w:w="372"/>
        <w:gridCol w:w="335"/>
        <w:gridCol w:w="390"/>
        <w:gridCol w:w="283"/>
        <w:gridCol w:w="363"/>
        <w:gridCol w:w="371"/>
        <w:gridCol w:w="319"/>
        <w:gridCol w:w="371"/>
        <w:gridCol w:w="377"/>
        <w:gridCol w:w="319"/>
        <w:gridCol w:w="371"/>
        <w:gridCol w:w="371"/>
        <w:gridCol w:w="371"/>
        <w:gridCol w:w="371"/>
        <w:gridCol w:w="371"/>
        <w:gridCol w:w="371"/>
        <w:gridCol w:w="319"/>
        <w:gridCol w:w="371"/>
        <w:gridCol w:w="319"/>
        <w:gridCol w:w="372"/>
        <w:gridCol w:w="267"/>
      </w:tblGrid>
      <w:tr w:rsidR="008C63CC">
        <w:trPr>
          <w:trHeight w:val="298"/>
          <w:jc w:val="center"/>
        </w:trPr>
        <w:tc>
          <w:tcPr>
            <w:tcW w:w="9679" w:type="dxa"/>
            <w:gridSpan w:val="28"/>
            <w:tcBorders>
              <w:top w:val="single" w:sz="8" w:space="0" w:color="auto"/>
              <w:left w:val="single" w:sz="12" w:space="0" w:color="auto"/>
              <w:bottom w:val="single" w:sz="8" w:space="0" w:color="auto"/>
              <w:right w:val="single" w:sz="12" w:space="0" w:color="auto"/>
            </w:tcBorders>
            <w:shd w:val="clear" w:color="000000" w:fill="0F253F"/>
            <w:vAlign w:val="center"/>
          </w:tcPr>
          <w:p w:rsidR="008C63CC" w:rsidRDefault="007B632A">
            <w:pPr>
              <w:rPr>
                <w:rFonts w:ascii="Arial" w:hAnsi="Arial" w:cs="Arial"/>
                <w:b/>
                <w:bCs/>
                <w:lang w:val="es-BO"/>
              </w:rPr>
            </w:pPr>
            <w:r>
              <w:rPr>
                <w:rFonts w:ascii="Arial" w:hAnsi="Arial" w:cs="Arial"/>
                <w:b/>
                <w:bCs/>
                <w:lang w:val="es-BO"/>
              </w:rPr>
              <w:t xml:space="preserve">1.     DATOS GENERALES DEL PROPONENTE </w:t>
            </w:r>
          </w:p>
        </w:tc>
      </w:tr>
      <w:tr w:rsidR="008C63CC">
        <w:trPr>
          <w:trHeight w:val="114"/>
          <w:jc w:val="center"/>
        </w:trPr>
        <w:tc>
          <w:tcPr>
            <w:tcW w:w="354" w:type="dxa"/>
            <w:tcBorders>
              <w:top w:val="nil"/>
              <w:left w:val="single" w:sz="12" w:space="0" w:color="auto"/>
              <w:bottom w:val="nil"/>
              <w:right w:val="nil"/>
            </w:tcBorders>
            <w:shd w:val="clear" w:color="auto" w:fill="auto"/>
            <w:noWrap/>
            <w:vAlign w:val="center"/>
          </w:tcPr>
          <w:p w:rsidR="008C63CC" w:rsidRDefault="007B632A">
            <w:pPr>
              <w:rPr>
                <w:rFonts w:ascii="Calibri" w:hAnsi="Calibri" w:cs="Calibri"/>
                <w:sz w:val="2"/>
                <w:szCs w:val="2"/>
                <w:lang w:val="es-BO"/>
              </w:rPr>
            </w:pPr>
            <w:r>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tcPr>
          <w:p w:rsidR="008C63CC" w:rsidRDefault="008C63CC">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tcPr>
          <w:p w:rsidR="008C63CC" w:rsidRDefault="008C63CC">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tcPr>
          <w:p w:rsidR="008C63CC" w:rsidRDefault="008C63CC">
            <w:pPr>
              <w:rPr>
                <w:rFonts w:ascii="Calibri" w:hAnsi="Calibri" w:cs="Calibri"/>
                <w:sz w:val="2"/>
                <w:szCs w:val="2"/>
                <w:lang w:val="es-BO"/>
              </w:rPr>
            </w:pPr>
          </w:p>
        </w:tc>
        <w:tc>
          <w:tcPr>
            <w:tcW w:w="301" w:type="dxa"/>
            <w:tcBorders>
              <w:top w:val="nil"/>
              <w:left w:val="nil"/>
              <w:bottom w:val="nil"/>
              <w:right w:val="nil"/>
            </w:tcBorders>
            <w:shd w:val="clear" w:color="auto" w:fill="auto"/>
            <w:vAlign w:val="center"/>
          </w:tcPr>
          <w:p w:rsidR="008C63CC" w:rsidRDefault="008C63CC">
            <w:pPr>
              <w:rPr>
                <w:sz w:val="2"/>
                <w:szCs w:val="2"/>
                <w:lang w:val="es-BO"/>
              </w:rPr>
            </w:pPr>
          </w:p>
        </w:tc>
        <w:tc>
          <w:tcPr>
            <w:tcW w:w="372" w:type="dxa"/>
            <w:tcBorders>
              <w:top w:val="nil"/>
              <w:left w:val="nil"/>
              <w:bottom w:val="nil"/>
              <w:right w:val="nil"/>
            </w:tcBorders>
            <w:shd w:val="clear" w:color="auto" w:fill="auto"/>
            <w:vAlign w:val="center"/>
          </w:tcPr>
          <w:p w:rsidR="008C63CC" w:rsidRDefault="008C63CC">
            <w:pPr>
              <w:rPr>
                <w:sz w:val="2"/>
                <w:szCs w:val="2"/>
                <w:lang w:val="es-BO"/>
              </w:rPr>
            </w:pPr>
          </w:p>
        </w:tc>
        <w:tc>
          <w:tcPr>
            <w:tcW w:w="372" w:type="dxa"/>
            <w:tcBorders>
              <w:top w:val="nil"/>
              <w:left w:val="nil"/>
              <w:bottom w:val="nil"/>
              <w:right w:val="nil"/>
            </w:tcBorders>
            <w:shd w:val="clear" w:color="auto" w:fill="auto"/>
            <w:vAlign w:val="center"/>
          </w:tcPr>
          <w:p w:rsidR="008C63CC" w:rsidRDefault="008C63CC">
            <w:pPr>
              <w:rPr>
                <w:sz w:val="2"/>
                <w:szCs w:val="2"/>
                <w:lang w:val="es-BO"/>
              </w:rPr>
            </w:pPr>
          </w:p>
        </w:tc>
        <w:tc>
          <w:tcPr>
            <w:tcW w:w="372" w:type="dxa"/>
            <w:tcBorders>
              <w:top w:val="nil"/>
              <w:left w:val="nil"/>
              <w:bottom w:val="nil"/>
              <w:right w:val="nil"/>
            </w:tcBorders>
            <w:shd w:val="clear" w:color="auto" w:fill="auto"/>
            <w:vAlign w:val="center"/>
          </w:tcPr>
          <w:p w:rsidR="008C63CC" w:rsidRDefault="008C63CC">
            <w:pPr>
              <w:rPr>
                <w:sz w:val="2"/>
                <w:szCs w:val="2"/>
                <w:lang w:val="es-BO"/>
              </w:rPr>
            </w:pPr>
          </w:p>
        </w:tc>
        <w:tc>
          <w:tcPr>
            <w:tcW w:w="335" w:type="dxa"/>
            <w:tcBorders>
              <w:top w:val="nil"/>
              <w:left w:val="nil"/>
              <w:bottom w:val="nil"/>
              <w:right w:val="nil"/>
            </w:tcBorders>
            <w:shd w:val="clear" w:color="auto" w:fill="auto"/>
            <w:vAlign w:val="center"/>
          </w:tcPr>
          <w:p w:rsidR="008C63CC" w:rsidRDefault="008C63CC">
            <w:pPr>
              <w:rPr>
                <w:sz w:val="2"/>
                <w:szCs w:val="2"/>
                <w:lang w:val="es-BO"/>
              </w:rPr>
            </w:pPr>
          </w:p>
        </w:tc>
        <w:tc>
          <w:tcPr>
            <w:tcW w:w="390" w:type="dxa"/>
            <w:tcBorders>
              <w:top w:val="nil"/>
              <w:left w:val="nil"/>
              <w:bottom w:val="nil"/>
              <w:right w:val="nil"/>
            </w:tcBorders>
            <w:shd w:val="clear" w:color="auto" w:fill="auto"/>
            <w:vAlign w:val="center"/>
          </w:tcPr>
          <w:p w:rsidR="008C63CC" w:rsidRDefault="008C63CC">
            <w:pPr>
              <w:rPr>
                <w:sz w:val="2"/>
                <w:szCs w:val="2"/>
                <w:lang w:val="es-BO"/>
              </w:rPr>
            </w:pPr>
          </w:p>
        </w:tc>
        <w:tc>
          <w:tcPr>
            <w:tcW w:w="283" w:type="dxa"/>
            <w:tcBorders>
              <w:top w:val="nil"/>
              <w:left w:val="nil"/>
              <w:bottom w:val="nil"/>
              <w:right w:val="nil"/>
            </w:tcBorders>
            <w:shd w:val="clear" w:color="auto" w:fill="auto"/>
            <w:vAlign w:val="center"/>
          </w:tcPr>
          <w:p w:rsidR="008C63CC" w:rsidRDefault="008C63CC">
            <w:pPr>
              <w:rPr>
                <w:sz w:val="2"/>
                <w:szCs w:val="2"/>
                <w:lang w:val="es-BO"/>
              </w:rPr>
            </w:pPr>
          </w:p>
        </w:tc>
        <w:tc>
          <w:tcPr>
            <w:tcW w:w="363" w:type="dxa"/>
            <w:tcBorders>
              <w:top w:val="nil"/>
              <w:left w:val="nil"/>
              <w:bottom w:val="nil"/>
              <w:right w:val="nil"/>
            </w:tcBorders>
            <w:shd w:val="clear" w:color="auto" w:fill="auto"/>
            <w:vAlign w:val="center"/>
          </w:tcPr>
          <w:p w:rsidR="008C63CC" w:rsidRDefault="008C63CC">
            <w:pPr>
              <w:rPr>
                <w:sz w:val="2"/>
                <w:szCs w:val="2"/>
                <w:lang w:val="es-BO"/>
              </w:rPr>
            </w:pPr>
          </w:p>
        </w:tc>
        <w:tc>
          <w:tcPr>
            <w:tcW w:w="372" w:type="dxa"/>
            <w:tcBorders>
              <w:top w:val="nil"/>
              <w:left w:val="nil"/>
              <w:bottom w:val="nil"/>
              <w:right w:val="nil"/>
            </w:tcBorders>
            <w:shd w:val="clear" w:color="auto" w:fill="auto"/>
            <w:vAlign w:val="center"/>
          </w:tcPr>
          <w:p w:rsidR="008C63CC" w:rsidRDefault="008C63CC">
            <w:pPr>
              <w:rPr>
                <w:sz w:val="2"/>
                <w:szCs w:val="2"/>
                <w:lang w:val="es-BO"/>
              </w:rPr>
            </w:pPr>
          </w:p>
        </w:tc>
        <w:tc>
          <w:tcPr>
            <w:tcW w:w="319" w:type="dxa"/>
            <w:tcBorders>
              <w:top w:val="nil"/>
              <w:left w:val="nil"/>
              <w:bottom w:val="nil"/>
              <w:right w:val="nil"/>
            </w:tcBorders>
            <w:shd w:val="clear" w:color="auto" w:fill="auto"/>
            <w:vAlign w:val="center"/>
          </w:tcPr>
          <w:p w:rsidR="008C63CC" w:rsidRDefault="008C63CC">
            <w:pPr>
              <w:rPr>
                <w:sz w:val="2"/>
                <w:szCs w:val="2"/>
                <w:lang w:val="es-BO"/>
              </w:rPr>
            </w:pPr>
          </w:p>
        </w:tc>
        <w:tc>
          <w:tcPr>
            <w:tcW w:w="372" w:type="dxa"/>
            <w:tcBorders>
              <w:top w:val="nil"/>
              <w:left w:val="nil"/>
              <w:bottom w:val="nil"/>
              <w:right w:val="nil"/>
            </w:tcBorders>
            <w:shd w:val="clear" w:color="auto" w:fill="auto"/>
            <w:vAlign w:val="center"/>
          </w:tcPr>
          <w:p w:rsidR="008C63CC" w:rsidRDefault="008C63CC">
            <w:pPr>
              <w:rPr>
                <w:sz w:val="2"/>
                <w:szCs w:val="2"/>
                <w:lang w:val="es-BO"/>
              </w:rPr>
            </w:pPr>
          </w:p>
        </w:tc>
        <w:tc>
          <w:tcPr>
            <w:tcW w:w="372" w:type="dxa"/>
            <w:tcBorders>
              <w:top w:val="nil"/>
              <w:left w:val="nil"/>
              <w:bottom w:val="nil"/>
              <w:right w:val="nil"/>
            </w:tcBorders>
            <w:shd w:val="clear" w:color="auto" w:fill="auto"/>
            <w:vAlign w:val="center"/>
          </w:tcPr>
          <w:p w:rsidR="008C63CC" w:rsidRDefault="008C63CC">
            <w:pPr>
              <w:rPr>
                <w:sz w:val="2"/>
                <w:szCs w:val="2"/>
                <w:lang w:val="es-BO"/>
              </w:rPr>
            </w:pPr>
          </w:p>
        </w:tc>
        <w:tc>
          <w:tcPr>
            <w:tcW w:w="319" w:type="dxa"/>
            <w:tcBorders>
              <w:top w:val="nil"/>
              <w:left w:val="nil"/>
              <w:bottom w:val="nil"/>
              <w:right w:val="nil"/>
            </w:tcBorders>
            <w:shd w:val="clear" w:color="auto" w:fill="auto"/>
            <w:vAlign w:val="center"/>
          </w:tcPr>
          <w:p w:rsidR="008C63CC" w:rsidRDefault="008C63CC">
            <w:pPr>
              <w:rPr>
                <w:sz w:val="2"/>
                <w:szCs w:val="2"/>
                <w:lang w:val="es-BO"/>
              </w:rPr>
            </w:pPr>
          </w:p>
        </w:tc>
        <w:tc>
          <w:tcPr>
            <w:tcW w:w="372" w:type="dxa"/>
            <w:tcBorders>
              <w:top w:val="nil"/>
              <w:left w:val="nil"/>
              <w:bottom w:val="nil"/>
              <w:right w:val="nil"/>
            </w:tcBorders>
            <w:shd w:val="clear" w:color="auto" w:fill="auto"/>
            <w:vAlign w:val="center"/>
          </w:tcPr>
          <w:p w:rsidR="008C63CC" w:rsidRDefault="008C63CC">
            <w:pPr>
              <w:rPr>
                <w:sz w:val="2"/>
                <w:szCs w:val="2"/>
                <w:lang w:val="es-BO"/>
              </w:rPr>
            </w:pPr>
          </w:p>
        </w:tc>
        <w:tc>
          <w:tcPr>
            <w:tcW w:w="372" w:type="dxa"/>
            <w:tcBorders>
              <w:top w:val="nil"/>
              <w:left w:val="nil"/>
              <w:bottom w:val="nil"/>
              <w:right w:val="nil"/>
            </w:tcBorders>
            <w:shd w:val="clear" w:color="auto" w:fill="auto"/>
            <w:vAlign w:val="center"/>
          </w:tcPr>
          <w:p w:rsidR="008C63CC" w:rsidRDefault="008C63CC">
            <w:pPr>
              <w:rPr>
                <w:sz w:val="2"/>
                <w:szCs w:val="2"/>
                <w:lang w:val="es-BO"/>
              </w:rPr>
            </w:pPr>
          </w:p>
        </w:tc>
        <w:tc>
          <w:tcPr>
            <w:tcW w:w="372" w:type="dxa"/>
            <w:tcBorders>
              <w:top w:val="nil"/>
              <w:left w:val="nil"/>
              <w:bottom w:val="nil"/>
              <w:right w:val="nil"/>
            </w:tcBorders>
            <w:shd w:val="clear" w:color="auto" w:fill="auto"/>
            <w:vAlign w:val="center"/>
          </w:tcPr>
          <w:p w:rsidR="008C63CC" w:rsidRDefault="008C63CC">
            <w:pPr>
              <w:rPr>
                <w:sz w:val="2"/>
                <w:szCs w:val="2"/>
                <w:lang w:val="es-BO"/>
              </w:rPr>
            </w:pPr>
          </w:p>
        </w:tc>
        <w:tc>
          <w:tcPr>
            <w:tcW w:w="372" w:type="dxa"/>
            <w:tcBorders>
              <w:top w:val="nil"/>
              <w:left w:val="nil"/>
              <w:bottom w:val="nil"/>
              <w:right w:val="nil"/>
            </w:tcBorders>
            <w:shd w:val="clear" w:color="auto" w:fill="auto"/>
            <w:vAlign w:val="center"/>
          </w:tcPr>
          <w:p w:rsidR="008C63CC" w:rsidRDefault="008C63CC">
            <w:pPr>
              <w:rPr>
                <w:sz w:val="2"/>
                <w:szCs w:val="2"/>
                <w:lang w:val="es-BO"/>
              </w:rPr>
            </w:pPr>
          </w:p>
        </w:tc>
        <w:tc>
          <w:tcPr>
            <w:tcW w:w="372" w:type="dxa"/>
            <w:tcBorders>
              <w:top w:val="nil"/>
              <w:left w:val="nil"/>
              <w:bottom w:val="nil"/>
              <w:right w:val="nil"/>
            </w:tcBorders>
            <w:shd w:val="clear" w:color="auto" w:fill="auto"/>
            <w:vAlign w:val="center"/>
          </w:tcPr>
          <w:p w:rsidR="008C63CC" w:rsidRDefault="008C63CC">
            <w:pPr>
              <w:rPr>
                <w:sz w:val="2"/>
                <w:szCs w:val="2"/>
                <w:lang w:val="es-BO"/>
              </w:rPr>
            </w:pPr>
          </w:p>
        </w:tc>
        <w:tc>
          <w:tcPr>
            <w:tcW w:w="372" w:type="dxa"/>
            <w:tcBorders>
              <w:top w:val="nil"/>
              <w:left w:val="nil"/>
              <w:bottom w:val="nil"/>
              <w:right w:val="nil"/>
            </w:tcBorders>
            <w:shd w:val="clear" w:color="auto" w:fill="auto"/>
            <w:vAlign w:val="center"/>
          </w:tcPr>
          <w:p w:rsidR="008C63CC" w:rsidRDefault="008C63CC">
            <w:pPr>
              <w:rPr>
                <w:sz w:val="2"/>
                <w:szCs w:val="2"/>
                <w:lang w:val="es-BO"/>
              </w:rPr>
            </w:pPr>
          </w:p>
        </w:tc>
        <w:tc>
          <w:tcPr>
            <w:tcW w:w="319" w:type="dxa"/>
            <w:tcBorders>
              <w:top w:val="nil"/>
              <w:left w:val="nil"/>
              <w:bottom w:val="nil"/>
              <w:right w:val="nil"/>
            </w:tcBorders>
            <w:shd w:val="clear" w:color="auto" w:fill="auto"/>
            <w:vAlign w:val="center"/>
          </w:tcPr>
          <w:p w:rsidR="008C63CC" w:rsidRDefault="008C63CC">
            <w:pPr>
              <w:rPr>
                <w:sz w:val="2"/>
                <w:szCs w:val="2"/>
                <w:lang w:val="es-BO"/>
              </w:rPr>
            </w:pPr>
          </w:p>
        </w:tc>
        <w:tc>
          <w:tcPr>
            <w:tcW w:w="372" w:type="dxa"/>
            <w:tcBorders>
              <w:top w:val="nil"/>
              <w:left w:val="nil"/>
              <w:bottom w:val="nil"/>
              <w:right w:val="nil"/>
            </w:tcBorders>
            <w:shd w:val="clear" w:color="auto" w:fill="auto"/>
            <w:vAlign w:val="center"/>
          </w:tcPr>
          <w:p w:rsidR="008C63CC" w:rsidRDefault="008C63CC">
            <w:pPr>
              <w:rPr>
                <w:sz w:val="2"/>
                <w:szCs w:val="2"/>
                <w:lang w:val="es-BO"/>
              </w:rPr>
            </w:pPr>
          </w:p>
        </w:tc>
        <w:tc>
          <w:tcPr>
            <w:tcW w:w="319" w:type="dxa"/>
            <w:tcBorders>
              <w:top w:val="nil"/>
              <w:left w:val="nil"/>
              <w:bottom w:val="nil"/>
              <w:right w:val="nil"/>
            </w:tcBorders>
            <w:shd w:val="clear" w:color="auto" w:fill="auto"/>
            <w:vAlign w:val="center"/>
          </w:tcPr>
          <w:p w:rsidR="008C63CC" w:rsidRDefault="008C63CC">
            <w:pPr>
              <w:rPr>
                <w:sz w:val="2"/>
                <w:szCs w:val="2"/>
                <w:lang w:val="es-BO"/>
              </w:rPr>
            </w:pPr>
          </w:p>
        </w:tc>
        <w:tc>
          <w:tcPr>
            <w:tcW w:w="372" w:type="dxa"/>
            <w:tcBorders>
              <w:top w:val="nil"/>
              <w:left w:val="nil"/>
              <w:bottom w:val="nil"/>
              <w:right w:val="nil"/>
            </w:tcBorders>
            <w:shd w:val="clear" w:color="auto" w:fill="auto"/>
            <w:vAlign w:val="center"/>
          </w:tcPr>
          <w:p w:rsidR="008C63CC" w:rsidRDefault="008C63CC">
            <w:pPr>
              <w:rPr>
                <w:sz w:val="2"/>
                <w:szCs w:val="2"/>
                <w:lang w:val="es-BO"/>
              </w:rPr>
            </w:pPr>
          </w:p>
        </w:tc>
        <w:tc>
          <w:tcPr>
            <w:tcW w:w="266" w:type="dxa"/>
            <w:tcBorders>
              <w:top w:val="nil"/>
              <w:left w:val="nil"/>
              <w:bottom w:val="nil"/>
              <w:right w:val="single" w:sz="12" w:space="0" w:color="auto"/>
            </w:tcBorders>
            <w:shd w:val="clear" w:color="auto" w:fill="auto"/>
            <w:vAlign w:val="center"/>
          </w:tcPr>
          <w:p w:rsidR="008C63CC" w:rsidRDefault="007B632A">
            <w:pPr>
              <w:rPr>
                <w:sz w:val="2"/>
                <w:szCs w:val="2"/>
                <w:lang w:val="es-BO"/>
              </w:rPr>
            </w:pPr>
            <w:r>
              <w:rPr>
                <w:sz w:val="2"/>
                <w:szCs w:val="2"/>
                <w:lang w:val="es-BO"/>
              </w:rPr>
              <w:t> </w:t>
            </w:r>
          </w:p>
        </w:tc>
      </w:tr>
      <w:tr w:rsidR="008C63CC">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tcPr>
          <w:p w:rsidR="008C63CC" w:rsidRDefault="007B632A">
            <w:pPr>
              <w:jc w:val="right"/>
              <w:rPr>
                <w:rFonts w:ascii="Arial" w:hAnsi="Arial" w:cs="Arial"/>
                <w:b/>
                <w:bCs/>
                <w:lang w:val="es-BO"/>
              </w:rPr>
            </w:pPr>
            <w:r>
              <w:rPr>
                <w:rFonts w:ascii="Arial" w:hAnsi="Arial" w:cs="Arial"/>
                <w:b/>
                <w:bCs/>
                <w:lang w:val="es-BO"/>
              </w:rPr>
              <w:t>Nombre del proponente:</w:t>
            </w:r>
          </w:p>
        </w:tc>
        <w:tc>
          <w:tcPr>
            <w:tcW w:w="6404" w:type="dxa"/>
            <w:gridSpan w:val="18"/>
            <w:tcBorders>
              <w:top w:val="single" w:sz="8" w:space="0" w:color="auto"/>
              <w:left w:val="nil"/>
              <w:bottom w:val="single" w:sz="8" w:space="0" w:color="auto"/>
              <w:right w:val="single" w:sz="8" w:space="0" w:color="000000"/>
            </w:tcBorders>
            <w:shd w:val="clear" w:color="000000" w:fill="DBE5F1"/>
            <w:vAlign w:val="center"/>
          </w:tcPr>
          <w:p w:rsidR="008C63CC" w:rsidRDefault="007B632A">
            <w:pPr>
              <w:jc w:val="center"/>
              <w:rPr>
                <w:rFonts w:ascii="Arial" w:hAnsi="Arial" w:cs="Arial"/>
                <w:b/>
                <w:bCs/>
                <w:lang w:val="es-BO"/>
              </w:rPr>
            </w:pPr>
            <w:r>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tcPr>
          <w:p w:rsidR="008C63CC" w:rsidRDefault="007B632A">
            <w:pPr>
              <w:rPr>
                <w:rFonts w:ascii="Arial" w:hAnsi="Arial" w:cs="Arial"/>
                <w:lang w:val="es-BO"/>
              </w:rPr>
            </w:pPr>
            <w:r>
              <w:rPr>
                <w:rFonts w:ascii="Arial" w:hAnsi="Arial" w:cs="Arial"/>
                <w:lang w:val="es-BO"/>
              </w:rPr>
              <w:t> </w:t>
            </w:r>
          </w:p>
        </w:tc>
      </w:tr>
      <w:tr w:rsidR="008C63CC">
        <w:trPr>
          <w:trHeight w:val="59"/>
          <w:jc w:val="center"/>
        </w:trPr>
        <w:tc>
          <w:tcPr>
            <w:tcW w:w="354" w:type="dxa"/>
            <w:tcBorders>
              <w:top w:val="nil"/>
              <w:left w:val="single" w:sz="12" w:space="0" w:color="auto"/>
              <w:bottom w:val="nil"/>
              <w:right w:val="nil"/>
            </w:tcBorders>
            <w:shd w:val="clear" w:color="auto" w:fill="auto"/>
            <w:vAlign w:val="bottom"/>
          </w:tcPr>
          <w:p w:rsidR="008C63CC" w:rsidRDefault="007B632A">
            <w:pPr>
              <w:jc w:val="right"/>
              <w:rPr>
                <w:rFonts w:ascii="Arial" w:hAnsi="Arial" w:cs="Arial"/>
                <w:b/>
                <w:bCs/>
                <w:sz w:val="2"/>
                <w:szCs w:val="2"/>
                <w:lang w:val="es-BO"/>
              </w:rPr>
            </w:pPr>
            <w:r>
              <w:rPr>
                <w:rFonts w:ascii="Arial" w:hAnsi="Arial" w:cs="Arial"/>
                <w:b/>
                <w:bCs/>
                <w:sz w:val="2"/>
                <w:szCs w:val="2"/>
                <w:lang w:val="es-BO"/>
              </w:rPr>
              <w:t> </w:t>
            </w:r>
          </w:p>
        </w:tc>
        <w:tc>
          <w:tcPr>
            <w:tcW w:w="301" w:type="dxa"/>
            <w:tcBorders>
              <w:top w:val="nil"/>
              <w:left w:val="nil"/>
              <w:bottom w:val="nil"/>
              <w:right w:val="nil"/>
            </w:tcBorders>
            <w:shd w:val="clear" w:color="auto" w:fill="auto"/>
            <w:vAlign w:val="bottom"/>
          </w:tcPr>
          <w:p w:rsidR="008C63CC" w:rsidRDefault="008C63CC">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tcPr>
          <w:p w:rsidR="008C63CC" w:rsidRDefault="008C63CC">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tcPr>
          <w:p w:rsidR="008C63CC" w:rsidRDefault="008C63CC">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tcPr>
          <w:p w:rsidR="008C63CC" w:rsidRDefault="008C63CC">
            <w:pPr>
              <w:rPr>
                <w:rFonts w:ascii="Arial" w:hAnsi="Arial" w:cs="Arial"/>
                <w:sz w:val="2"/>
                <w:szCs w:val="2"/>
                <w:lang w:val="es-BO"/>
              </w:rPr>
            </w:pPr>
          </w:p>
        </w:tc>
        <w:tc>
          <w:tcPr>
            <w:tcW w:w="372"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72"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35"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90"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283"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63"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tcPr>
          <w:p w:rsidR="008C63CC" w:rsidRDefault="007B632A">
            <w:pPr>
              <w:rPr>
                <w:rFonts w:ascii="Arial" w:hAnsi="Arial" w:cs="Arial"/>
                <w:b/>
                <w:bCs/>
                <w:sz w:val="2"/>
                <w:szCs w:val="2"/>
                <w:lang w:val="es-BO"/>
              </w:rPr>
            </w:pPr>
            <w:r>
              <w:rPr>
                <w:rFonts w:ascii="Arial" w:hAnsi="Arial" w:cs="Arial"/>
                <w:b/>
                <w:bCs/>
                <w:sz w:val="2"/>
                <w:szCs w:val="2"/>
                <w:lang w:val="es-BO"/>
              </w:rPr>
              <w:t> </w:t>
            </w:r>
          </w:p>
        </w:tc>
      </w:tr>
      <w:tr w:rsidR="008C63CC">
        <w:trPr>
          <w:trHeight w:val="270"/>
          <w:jc w:val="center"/>
        </w:trPr>
        <w:tc>
          <w:tcPr>
            <w:tcW w:w="3009" w:type="dxa"/>
            <w:gridSpan w:val="9"/>
            <w:vMerge w:val="restart"/>
            <w:tcBorders>
              <w:top w:val="nil"/>
              <w:left w:val="single" w:sz="12" w:space="0" w:color="auto"/>
              <w:bottom w:val="nil"/>
              <w:right w:val="nil"/>
            </w:tcBorders>
            <w:shd w:val="clear" w:color="auto" w:fill="auto"/>
            <w:vAlign w:val="center"/>
          </w:tcPr>
          <w:p w:rsidR="008C63CC" w:rsidRDefault="007B632A">
            <w:pPr>
              <w:jc w:val="center"/>
              <w:rPr>
                <w:rFonts w:ascii="Arial" w:hAnsi="Arial" w:cs="Arial"/>
                <w:b/>
                <w:bCs/>
                <w:lang w:val="es-BO"/>
              </w:rPr>
            </w:pPr>
            <w:r>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tcPr>
          <w:p w:rsidR="008C63CC" w:rsidRDefault="007B632A">
            <w:pPr>
              <w:jc w:val="center"/>
              <w:rPr>
                <w:rFonts w:ascii="Arial" w:hAnsi="Arial" w:cs="Arial"/>
                <w:iCs/>
                <w:lang w:val="es-BO"/>
              </w:rPr>
            </w:pPr>
            <w:r>
              <w:rPr>
                <w:rFonts w:ascii="Arial" w:hAnsi="Arial" w:cs="Arial"/>
                <w:iCs/>
                <w:lang w:val="es-BO"/>
              </w:rPr>
              <w:t>Número CI/NIT</w:t>
            </w:r>
          </w:p>
        </w:tc>
        <w:tc>
          <w:tcPr>
            <w:tcW w:w="372" w:type="dxa"/>
            <w:tcBorders>
              <w:top w:val="nil"/>
              <w:left w:val="nil"/>
              <w:bottom w:val="nil"/>
              <w:right w:val="nil"/>
            </w:tcBorders>
            <w:shd w:val="clear" w:color="auto" w:fill="auto"/>
            <w:vAlign w:val="center"/>
          </w:tcPr>
          <w:p w:rsidR="008C63CC" w:rsidRDefault="008C63CC">
            <w:pPr>
              <w:jc w:val="center"/>
              <w:rPr>
                <w:rFonts w:ascii="Arial" w:hAnsi="Arial" w:cs="Arial"/>
                <w:iCs/>
                <w:lang w:val="es-BO"/>
              </w:rPr>
            </w:pPr>
          </w:p>
        </w:tc>
        <w:tc>
          <w:tcPr>
            <w:tcW w:w="3933" w:type="dxa"/>
            <w:gridSpan w:val="11"/>
            <w:tcBorders>
              <w:top w:val="nil"/>
              <w:left w:val="nil"/>
              <w:bottom w:val="nil"/>
              <w:right w:val="nil"/>
            </w:tcBorders>
            <w:shd w:val="clear" w:color="auto" w:fill="auto"/>
            <w:vAlign w:val="center"/>
          </w:tcPr>
          <w:p w:rsidR="008C63CC" w:rsidRDefault="008C63CC">
            <w:pPr>
              <w:jc w:val="center"/>
              <w:rPr>
                <w:rFonts w:ascii="Arial" w:hAnsi="Arial" w:cs="Arial"/>
                <w:i/>
                <w:iCs/>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tcPr>
          <w:p w:rsidR="008C63CC" w:rsidRDefault="007B632A">
            <w:pPr>
              <w:rPr>
                <w:rFonts w:ascii="Arial" w:hAnsi="Arial" w:cs="Arial"/>
                <w:b/>
                <w:bCs/>
                <w:lang w:val="es-BO"/>
              </w:rPr>
            </w:pPr>
            <w:r>
              <w:rPr>
                <w:rFonts w:ascii="Arial" w:hAnsi="Arial" w:cs="Arial"/>
                <w:b/>
                <w:bCs/>
                <w:lang w:val="es-BO"/>
              </w:rPr>
              <w:t> </w:t>
            </w:r>
          </w:p>
        </w:tc>
      </w:tr>
      <w:tr w:rsidR="008C63CC">
        <w:trPr>
          <w:trHeight w:val="158"/>
          <w:jc w:val="center"/>
        </w:trPr>
        <w:tc>
          <w:tcPr>
            <w:tcW w:w="3009" w:type="dxa"/>
            <w:gridSpan w:val="9"/>
            <w:vMerge/>
            <w:tcBorders>
              <w:top w:val="nil"/>
              <w:left w:val="single" w:sz="12" w:space="0" w:color="auto"/>
              <w:bottom w:val="nil"/>
              <w:right w:val="nil"/>
            </w:tcBorders>
            <w:vAlign w:val="center"/>
          </w:tcPr>
          <w:p w:rsidR="008C63CC" w:rsidRDefault="008C63CC">
            <w:pPr>
              <w:rPr>
                <w:rFonts w:ascii="Arial" w:hAnsi="Arial" w:cs="Arial"/>
                <w:b/>
                <w:bCs/>
                <w:lang w:val="es-BO"/>
              </w:rPr>
            </w:pPr>
          </w:p>
        </w:tc>
        <w:tc>
          <w:tcPr>
            <w:tcW w:w="1727" w:type="dxa"/>
            <w:gridSpan w:val="5"/>
            <w:vMerge/>
            <w:tcBorders>
              <w:top w:val="nil"/>
              <w:left w:val="nil"/>
              <w:bottom w:val="nil"/>
              <w:right w:val="nil"/>
            </w:tcBorders>
            <w:vAlign w:val="center"/>
          </w:tcPr>
          <w:p w:rsidR="008C63CC" w:rsidRDefault="008C63CC">
            <w:pPr>
              <w:rPr>
                <w:rFonts w:ascii="Arial" w:hAnsi="Arial" w:cs="Arial"/>
                <w:iCs/>
                <w:lang w:val="es-BO"/>
              </w:rPr>
            </w:pPr>
          </w:p>
        </w:tc>
        <w:tc>
          <w:tcPr>
            <w:tcW w:w="372" w:type="dxa"/>
            <w:tcBorders>
              <w:top w:val="nil"/>
              <w:left w:val="nil"/>
              <w:bottom w:val="nil"/>
              <w:right w:val="nil"/>
            </w:tcBorders>
            <w:shd w:val="clear" w:color="auto" w:fill="auto"/>
            <w:vAlign w:val="center"/>
          </w:tcPr>
          <w:p w:rsidR="008C63CC" w:rsidRDefault="008C63CC">
            <w:pPr>
              <w:jc w:val="center"/>
              <w:rPr>
                <w:rFonts w:ascii="Arial" w:hAnsi="Arial" w:cs="Arial"/>
                <w:iCs/>
                <w:lang w:val="es-BO"/>
              </w:rPr>
            </w:pPr>
          </w:p>
        </w:tc>
        <w:tc>
          <w:tcPr>
            <w:tcW w:w="691" w:type="dxa"/>
            <w:gridSpan w:val="2"/>
            <w:tcBorders>
              <w:top w:val="nil"/>
              <w:left w:val="nil"/>
              <w:right w:val="nil"/>
            </w:tcBorders>
            <w:shd w:val="clear" w:color="auto" w:fill="auto"/>
            <w:vAlign w:val="center"/>
          </w:tcPr>
          <w:p w:rsidR="008C63CC" w:rsidRDefault="008C63CC">
            <w:pPr>
              <w:jc w:val="center"/>
              <w:rPr>
                <w:rFonts w:ascii="Arial" w:hAnsi="Arial" w:cs="Arial"/>
                <w:i/>
                <w:iCs/>
                <w:lang w:val="es-BO"/>
              </w:rPr>
            </w:pPr>
          </w:p>
        </w:tc>
        <w:tc>
          <w:tcPr>
            <w:tcW w:w="372" w:type="dxa"/>
            <w:tcBorders>
              <w:top w:val="nil"/>
              <w:left w:val="nil"/>
              <w:right w:val="nil"/>
            </w:tcBorders>
            <w:shd w:val="clear" w:color="auto" w:fill="auto"/>
            <w:vAlign w:val="center"/>
          </w:tcPr>
          <w:p w:rsidR="008C63CC" w:rsidRDefault="008C63CC">
            <w:pPr>
              <w:rPr>
                <w:rFonts w:ascii="Arial" w:hAnsi="Arial" w:cs="Arial"/>
                <w:i/>
                <w:iCs/>
                <w:lang w:val="es-BO"/>
              </w:rPr>
            </w:pPr>
          </w:p>
        </w:tc>
        <w:tc>
          <w:tcPr>
            <w:tcW w:w="1488" w:type="dxa"/>
            <w:gridSpan w:val="4"/>
            <w:tcBorders>
              <w:top w:val="nil"/>
              <w:left w:val="nil"/>
              <w:right w:val="nil"/>
            </w:tcBorders>
            <w:shd w:val="clear" w:color="auto" w:fill="auto"/>
            <w:vAlign w:val="center"/>
          </w:tcPr>
          <w:p w:rsidR="008C63CC" w:rsidRDefault="008C63CC">
            <w:pPr>
              <w:jc w:val="center"/>
              <w:rPr>
                <w:rFonts w:ascii="Arial" w:hAnsi="Arial" w:cs="Arial"/>
                <w:i/>
                <w:iCs/>
                <w:lang w:val="es-BO"/>
              </w:rPr>
            </w:pPr>
          </w:p>
        </w:tc>
        <w:tc>
          <w:tcPr>
            <w:tcW w:w="372" w:type="dxa"/>
            <w:tcBorders>
              <w:top w:val="nil"/>
              <w:left w:val="nil"/>
              <w:right w:val="nil"/>
            </w:tcBorders>
            <w:shd w:val="clear" w:color="auto" w:fill="auto"/>
            <w:vAlign w:val="center"/>
          </w:tcPr>
          <w:p w:rsidR="008C63CC" w:rsidRDefault="008C63CC">
            <w:pPr>
              <w:rPr>
                <w:rFonts w:ascii="Arial" w:hAnsi="Arial" w:cs="Arial"/>
                <w:i/>
                <w:iCs/>
                <w:lang w:val="es-BO"/>
              </w:rPr>
            </w:pPr>
          </w:p>
        </w:tc>
        <w:tc>
          <w:tcPr>
            <w:tcW w:w="1010" w:type="dxa"/>
            <w:gridSpan w:val="3"/>
            <w:tcBorders>
              <w:top w:val="nil"/>
              <w:left w:val="nil"/>
              <w:right w:val="nil"/>
            </w:tcBorders>
            <w:shd w:val="clear" w:color="auto" w:fill="auto"/>
            <w:vAlign w:val="center"/>
          </w:tcPr>
          <w:p w:rsidR="008C63CC" w:rsidRDefault="008C63CC">
            <w:pPr>
              <w:jc w:val="center"/>
              <w:rPr>
                <w:rFonts w:ascii="Arial" w:hAnsi="Arial" w:cs="Arial"/>
                <w:i/>
                <w:iCs/>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tcPr>
          <w:p w:rsidR="008C63CC" w:rsidRDefault="007B632A">
            <w:pPr>
              <w:rPr>
                <w:rFonts w:ascii="Arial" w:hAnsi="Arial" w:cs="Arial"/>
                <w:b/>
                <w:bCs/>
                <w:lang w:val="es-BO"/>
              </w:rPr>
            </w:pPr>
            <w:r>
              <w:rPr>
                <w:rFonts w:ascii="Arial" w:hAnsi="Arial" w:cs="Arial"/>
                <w:b/>
                <w:bCs/>
                <w:lang w:val="es-BO"/>
              </w:rPr>
              <w:t> </w:t>
            </w:r>
          </w:p>
        </w:tc>
      </w:tr>
      <w:tr w:rsidR="008C63CC">
        <w:trPr>
          <w:trHeight w:val="216"/>
          <w:jc w:val="center"/>
        </w:trPr>
        <w:tc>
          <w:tcPr>
            <w:tcW w:w="3009" w:type="dxa"/>
            <w:gridSpan w:val="9"/>
            <w:vMerge/>
            <w:tcBorders>
              <w:top w:val="nil"/>
              <w:left w:val="single" w:sz="12" w:space="0" w:color="auto"/>
              <w:bottom w:val="nil"/>
              <w:right w:val="nil"/>
            </w:tcBorders>
            <w:vAlign w:val="center"/>
          </w:tcPr>
          <w:p w:rsidR="008C63CC" w:rsidRDefault="008C63CC">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tcPr>
          <w:p w:rsidR="008C63CC" w:rsidRDefault="007B632A">
            <w:pPr>
              <w:jc w:val="center"/>
              <w:rPr>
                <w:rFonts w:ascii="Arial" w:hAnsi="Arial" w:cs="Arial"/>
                <w:lang w:val="es-BO"/>
              </w:rPr>
            </w:pPr>
            <w:r>
              <w:rPr>
                <w:rFonts w:ascii="Arial" w:hAnsi="Arial" w:cs="Arial"/>
                <w:sz w:val="22"/>
                <w:lang w:val="es-BO"/>
              </w:rPr>
              <w:t> </w:t>
            </w:r>
          </w:p>
        </w:tc>
        <w:tc>
          <w:tcPr>
            <w:tcW w:w="372" w:type="dxa"/>
            <w:tcBorders>
              <w:top w:val="nil"/>
              <w:left w:val="nil"/>
              <w:bottom w:val="nil"/>
            </w:tcBorders>
            <w:shd w:val="clear" w:color="auto" w:fill="auto"/>
            <w:vAlign w:val="center"/>
          </w:tcPr>
          <w:p w:rsidR="008C63CC" w:rsidRDefault="008C63CC">
            <w:pPr>
              <w:rPr>
                <w:rFonts w:ascii="Arial" w:hAnsi="Arial" w:cs="Arial"/>
                <w:b/>
                <w:bCs/>
                <w:lang w:val="es-BO"/>
              </w:rPr>
            </w:pPr>
          </w:p>
        </w:tc>
        <w:tc>
          <w:tcPr>
            <w:tcW w:w="691" w:type="dxa"/>
            <w:gridSpan w:val="2"/>
            <w:shd w:val="clear" w:color="auto" w:fill="FFFFFF" w:themeFill="background1"/>
            <w:vAlign w:val="center"/>
          </w:tcPr>
          <w:p w:rsidR="008C63CC" w:rsidRDefault="007B632A">
            <w:pPr>
              <w:jc w:val="center"/>
              <w:rPr>
                <w:rFonts w:ascii="Arial" w:hAnsi="Arial" w:cs="Arial"/>
                <w:b/>
                <w:bCs/>
                <w:lang w:val="es-BO"/>
              </w:rPr>
            </w:pPr>
            <w:r>
              <w:rPr>
                <w:rFonts w:ascii="Arial" w:hAnsi="Arial" w:cs="Arial"/>
                <w:b/>
                <w:bCs/>
                <w:lang w:val="es-BO"/>
              </w:rPr>
              <w:t> </w:t>
            </w:r>
          </w:p>
        </w:tc>
        <w:tc>
          <w:tcPr>
            <w:tcW w:w="372" w:type="dxa"/>
            <w:shd w:val="clear" w:color="auto" w:fill="FFFFFF" w:themeFill="background1"/>
            <w:vAlign w:val="center"/>
          </w:tcPr>
          <w:p w:rsidR="008C63CC" w:rsidRDefault="008C63CC">
            <w:pPr>
              <w:rPr>
                <w:rFonts w:ascii="Arial" w:hAnsi="Arial" w:cs="Arial"/>
                <w:b/>
                <w:bCs/>
                <w:lang w:val="es-BO"/>
              </w:rPr>
            </w:pPr>
          </w:p>
        </w:tc>
        <w:tc>
          <w:tcPr>
            <w:tcW w:w="1488" w:type="dxa"/>
            <w:gridSpan w:val="4"/>
            <w:shd w:val="clear" w:color="auto" w:fill="FFFFFF" w:themeFill="background1"/>
            <w:vAlign w:val="center"/>
          </w:tcPr>
          <w:p w:rsidR="008C63CC" w:rsidRDefault="008C63CC">
            <w:pPr>
              <w:jc w:val="center"/>
              <w:rPr>
                <w:rFonts w:ascii="Arial" w:hAnsi="Arial" w:cs="Arial"/>
                <w:b/>
                <w:bCs/>
                <w:lang w:val="es-BO"/>
              </w:rPr>
            </w:pPr>
          </w:p>
        </w:tc>
        <w:tc>
          <w:tcPr>
            <w:tcW w:w="372" w:type="dxa"/>
            <w:shd w:val="clear" w:color="auto" w:fill="FFFFFF" w:themeFill="background1"/>
            <w:vAlign w:val="center"/>
          </w:tcPr>
          <w:p w:rsidR="008C63CC" w:rsidRDefault="008C63CC">
            <w:pPr>
              <w:rPr>
                <w:rFonts w:ascii="Arial" w:hAnsi="Arial" w:cs="Arial"/>
                <w:b/>
                <w:bCs/>
                <w:lang w:val="es-BO"/>
              </w:rPr>
            </w:pPr>
          </w:p>
        </w:tc>
        <w:tc>
          <w:tcPr>
            <w:tcW w:w="1010" w:type="dxa"/>
            <w:gridSpan w:val="3"/>
            <w:shd w:val="clear" w:color="auto" w:fill="FFFFFF" w:themeFill="background1"/>
            <w:vAlign w:val="center"/>
          </w:tcPr>
          <w:p w:rsidR="008C63CC" w:rsidRDefault="008C63CC">
            <w:pPr>
              <w:jc w:val="center"/>
              <w:rPr>
                <w:rFonts w:ascii="Arial" w:hAnsi="Arial" w:cs="Arial"/>
                <w:b/>
                <w:bCs/>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tcPr>
          <w:p w:rsidR="008C63CC" w:rsidRDefault="007B632A">
            <w:pPr>
              <w:rPr>
                <w:rFonts w:ascii="Arial" w:hAnsi="Arial" w:cs="Arial"/>
                <w:b/>
                <w:bCs/>
                <w:lang w:val="es-BO"/>
              </w:rPr>
            </w:pPr>
            <w:r>
              <w:rPr>
                <w:rFonts w:ascii="Arial" w:hAnsi="Arial" w:cs="Arial"/>
                <w:b/>
                <w:bCs/>
                <w:lang w:val="es-BO"/>
              </w:rPr>
              <w:t> </w:t>
            </w:r>
          </w:p>
        </w:tc>
      </w:tr>
      <w:tr w:rsidR="008C63CC">
        <w:trPr>
          <w:trHeight w:val="60"/>
          <w:jc w:val="center"/>
        </w:trPr>
        <w:tc>
          <w:tcPr>
            <w:tcW w:w="9679" w:type="dxa"/>
            <w:gridSpan w:val="28"/>
            <w:tcBorders>
              <w:top w:val="nil"/>
              <w:left w:val="single" w:sz="12" w:space="0" w:color="auto"/>
              <w:bottom w:val="nil"/>
              <w:right w:val="single" w:sz="12" w:space="0" w:color="auto"/>
            </w:tcBorders>
            <w:vAlign w:val="center"/>
          </w:tcPr>
          <w:p w:rsidR="008C63CC" w:rsidRDefault="008C63CC">
            <w:pPr>
              <w:rPr>
                <w:rFonts w:ascii="Arial" w:hAnsi="Arial" w:cs="Arial"/>
                <w:lang w:val="es-BO"/>
              </w:rPr>
            </w:pPr>
          </w:p>
        </w:tc>
      </w:tr>
      <w:tr w:rsidR="008C63CC">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tcPr>
          <w:p w:rsidR="008C63CC" w:rsidRDefault="007B632A">
            <w:pPr>
              <w:jc w:val="right"/>
              <w:rPr>
                <w:rFonts w:ascii="Arial" w:hAnsi="Arial" w:cs="Arial"/>
                <w:b/>
                <w:bCs/>
                <w:lang w:val="es-BO"/>
              </w:rPr>
            </w:pPr>
            <w:r>
              <w:rPr>
                <w:rFonts w:ascii="Arial" w:hAnsi="Arial" w:cs="Arial"/>
                <w:b/>
                <w:bCs/>
                <w:lang w:val="es-BO"/>
              </w:rPr>
              <w:t>Domicilio:</w:t>
            </w:r>
          </w:p>
        </w:tc>
        <w:tc>
          <w:tcPr>
            <w:tcW w:w="6739" w:type="dxa"/>
            <w:gridSpan w:val="19"/>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tcPr>
          <w:p w:rsidR="008C63CC" w:rsidRDefault="008C63CC">
            <w:pPr>
              <w:jc w:val="center"/>
              <w:rPr>
                <w:rFonts w:ascii="Arial" w:hAnsi="Arial" w:cs="Arial"/>
                <w:i/>
                <w:iCs/>
                <w:sz w:val="2"/>
                <w:szCs w:val="2"/>
                <w:lang w:val="es-BO"/>
              </w:rPr>
            </w:pPr>
          </w:p>
          <w:p w:rsidR="008C63CC" w:rsidRDefault="007B632A">
            <w:pPr>
              <w:jc w:val="center"/>
              <w:rPr>
                <w:rFonts w:ascii="Arial" w:hAnsi="Arial" w:cs="Arial"/>
                <w:lang w:val="es-BO"/>
              </w:rPr>
            </w:pPr>
            <w:r>
              <w:rPr>
                <w:rFonts w:ascii="Arial" w:hAnsi="Arial" w:cs="Arial"/>
                <w:lang w:val="es-BO"/>
              </w:rPr>
              <w:t> </w:t>
            </w:r>
          </w:p>
          <w:p w:rsidR="008C63CC" w:rsidRDefault="007B632A">
            <w:pPr>
              <w:rPr>
                <w:rFonts w:ascii="Arial" w:hAnsi="Arial" w:cs="Arial"/>
                <w:lang w:val="es-BO"/>
              </w:rPr>
            </w:pPr>
            <w:r>
              <w:rPr>
                <w:rFonts w:ascii="Arial" w:hAnsi="Arial" w:cs="Arial"/>
                <w:lang w:val="es-BO"/>
              </w:rPr>
              <w:t> </w:t>
            </w:r>
          </w:p>
        </w:tc>
        <w:tc>
          <w:tcPr>
            <w:tcW w:w="372" w:type="dxa"/>
            <w:tcBorders>
              <w:top w:val="nil"/>
              <w:left w:val="nil"/>
              <w:bottom w:val="nil"/>
              <w:right w:val="nil"/>
            </w:tcBorders>
            <w:shd w:val="clear" w:color="auto" w:fill="auto"/>
            <w:noWrap/>
            <w:vAlign w:val="bottom"/>
          </w:tcPr>
          <w:p w:rsidR="008C63CC" w:rsidRDefault="008C63CC">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tcPr>
          <w:p w:rsidR="008C63CC" w:rsidRDefault="007B632A">
            <w:pPr>
              <w:rPr>
                <w:rFonts w:ascii="Arial" w:hAnsi="Arial" w:cs="Arial"/>
                <w:lang w:val="es-BO"/>
              </w:rPr>
            </w:pPr>
            <w:r>
              <w:rPr>
                <w:rFonts w:ascii="Arial" w:hAnsi="Arial" w:cs="Arial"/>
                <w:lang w:val="es-BO"/>
              </w:rPr>
              <w:t> </w:t>
            </w:r>
          </w:p>
        </w:tc>
      </w:tr>
      <w:tr w:rsidR="008C63CC">
        <w:trPr>
          <w:trHeight w:val="256"/>
          <w:jc w:val="center"/>
        </w:trPr>
        <w:tc>
          <w:tcPr>
            <w:tcW w:w="2302" w:type="dxa"/>
            <w:gridSpan w:val="7"/>
            <w:vMerge/>
            <w:tcBorders>
              <w:top w:val="nil"/>
              <w:left w:val="single" w:sz="12" w:space="0" w:color="auto"/>
              <w:bottom w:val="nil"/>
              <w:right w:val="single" w:sz="4" w:space="0" w:color="000000" w:themeColor="text1"/>
            </w:tcBorders>
            <w:vAlign w:val="center"/>
          </w:tcPr>
          <w:p w:rsidR="008C63CC" w:rsidRDefault="008C63CC">
            <w:pPr>
              <w:rPr>
                <w:rFonts w:ascii="Arial" w:hAnsi="Arial" w:cs="Arial"/>
                <w:b/>
                <w:bCs/>
                <w:lang w:val="es-BO"/>
              </w:rPr>
            </w:pPr>
          </w:p>
        </w:tc>
        <w:tc>
          <w:tcPr>
            <w:tcW w:w="6739" w:type="dxa"/>
            <w:gridSpan w:val="19"/>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8C63CC" w:rsidRDefault="008C63CC">
            <w:pPr>
              <w:rPr>
                <w:rFonts w:ascii="Arial" w:hAnsi="Arial" w:cs="Arial"/>
                <w:lang w:val="es-BO"/>
              </w:rPr>
            </w:pPr>
          </w:p>
        </w:tc>
        <w:tc>
          <w:tcPr>
            <w:tcW w:w="372" w:type="dxa"/>
            <w:tcBorders>
              <w:top w:val="nil"/>
              <w:left w:val="nil"/>
              <w:bottom w:val="nil"/>
              <w:right w:val="nil"/>
            </w:tcBorders>
            <w:shd w:val="clear" w:color="auto" w:fill="auto"/>
            <w:noWrap/>
            <w:vAlign w:val="bottom"/>
          </w:tcPr>
          <w:p w:rsidR="008C63CC" w:rsidRDefault="008C63CC">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tcPr>
          <w:p w:rsidR="008C63CC" w:rsidRDefault="007B632A">
            <w:pPr>
              <w:rPr>
                <w:rFonts w:ascii="Arial" w:hAnsi="Arial" w:cs="Arial"/>
                <w:lang w:val="es-BO"/>
              </w:rPr>
            </w:pPr>
            <w:r>
              <w:rPr>
                <w:rFonts w:ascii="Arial" w:hAnsi="Arial" w:cs="Arial"/>
                <w:lang w:val="es-BO"/>
              </w:rPr>
              <w:t> </w:t>
            </w:r>
          </w:p>
        </w:tc>
      </w:tr>
      <w:tr w:rsidR="008C63CC">
        <w:trPr>
          <w:trHeight w:val="59"/>
          <w:jc w:val="center"/>
        </w:trPr>
        <w:tc>
          <w:tcPr>
            <w:tcW w:w="354" w:type="dxa"/>
            <w:tcBorders>
              <w:top w:val="nil"/>
              <w:left w:val="single" w:sz="12" w:space="0" w:color="auto"/>
              <w:bottom w:val="nil"/>
              <w:right w:val="nil"/>
            </w:tcBorders>
            <w:shd w:val="clear" w:color="auto" w:fill="auto"/>
            <w:vAlign w:val="bottom"/>
          </w:tcPr>
          <w:p w:rsidR="008C63CC" w:rsidRDefault="007B632A">
            <w:pPr>
              <w:jc w:val="right"/>
              <w:rPr>
                <w:rFonts w:ascii="Arial" w:hAnsi="Arial" w:cs="Arial"/>
                <w:b/>
                <w:bCs/>
                <w:sz w:val="2"/>
                <w:szCs w:val="2"/>
                <w:lang w:val="es-BO"/>
              </w:rPr>
            </w:pPr>
            <w:r>
              <w:rPr>
                <w:rFonts w:ascii="Arial" w:hAnsi="Arial" w:cs="Arial"/>
                <w:b/>
                <w:bCs/>
                <w:sz w:val="2"/>
                <w:szCs w:val="2"/>
                <w:lang w:val="es-BO"/>
              </w:rPr>
              <w:t> </w:t>
            </w:r>
          </w:p>
        </w:tc>
        <w:tc>
          <w:tcPr>
            <w:tcW w:w="301" w:type="dxa"/>
            <w:tcBorders>
              <w:top w:val="nil"/>
              <w:left w:val="nil"/>
              <w:bottom w:val="nil"/>
              <w:right w:val="nil"/>
            </w:tcBorders>
            <w:shd w:val="clear" w:color="auto" w:fill="auto"/>
            <w:vAlign w:val="bottom"/>
          </w:tcPr>
          <w:p w:rsidR="008C63CC" w:rsidRDefault="008C63CC">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01"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01"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72"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72"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tcPr>
          <w:p w:rsidR="008C63CC" w:rsidRDefault="008C63CC">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tcPr>
          <w:p w:rsidR="008C63CC" w:rsidRDefault="008C63CC">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tcPr>
          <w:p w:rsidR="008C63CC" w:rsidRDefault="008C63CC">
            <w:pPr>
              <w:rPr>
                <w:rFonts w:ascii="Arial" w:hAnsi="Arial" w:cs="Arial"/>
                <w:b/>
                <w:bCs/>
                <w:sz w:val="2"/>
                <w:szCs w:val="2"/>
                <w:lang w:val="es-BO"/>
              </w:rPr>
            </w:pPr>
          </w:p>
        </w:tc>
        <w:tc>
          <w:tcPr>
            <w:tcW w:w="372" w:type="dxa"/>
            <w:tcBorders>
              <w:top w:val="nil"/>
              <w:left w:val="nil"/>
              <w:right w:val="nil"/>
            </w:tcBorders>
            <w:shd w:val="clear" w:color="auto" w:fill="auto"/>
            <w:vAlign w:val="center"/>
          </w:tcPr>
          <w:p w:rsidR="008C63CC" w:rsidRDefault="008C63CC">
            <w:pPr>
              <w:rPr>
                <w:rFonts w:ascii="Arial" w:hAnsi="Arial" w:cs="Arial"/>
                <w:b/>
                <w:bCs/>
                <w:sz w:val="2"/>
                <w:szCs w:val="2"/>
                <w:lang w:val="es-BO"/>
              </w:rPr>
            </w:pPr>
          </w:p>
        </w:tc>
        <w:tc>
          <w:tcPr>
            <w:tcW w:w="372" w:type="dxa"/>
            <w:tcBorders>
              <w:top w:val="nil"/>
              <w:left w:val="nil"/>
              <w:right w:val="nil"/>
            </w:tcBorders>
            <w:shd w:val="clear" w:color="auto" w:fill="auto"/>
            <w:vAlign w:val="center"/>
          </w:tcPr>
          <w:p w:rsidR="008C63CC" w:rsidRDefault="008C63CC">
            <w:pPr>
              <w:rPr>
                <w:rFonts w:ascii="Arial" w:hAnsi="Arial" w:cs="Arial"/>
                <w:b/>
                <w:bCs/>
                <w:sz w:val="2"/>
                <w:szCs w:val="2"/>
                <w:lang w:val="es-BO"/>
              </w:rPr>
            </w:pPr>
          </w:p>
        </w:tc>
        <w:tc>
          <w:tcPr>
            <w:tcW w:w="319" w:type="dxa"/>
            <w:tcBorders>
              <w:top w:val="nil"/>
              <w:left w:val="nil"/>
              <w:right w:val="nil"/>
            </w:tcBorders>
            <w:shd w:val="clear" w:color="auto" w:fill="auto"/>
            <w:vAlign w:val="center"/>
          </w:tcPr>
          <w:p w:rsidR="008C63CC" w:rsidRDefault="008C63CC">
            <w:pPr>
              <w:rPr>
                <w:rFonts w:ascii="Arial" w:hAnsi="Arial" w:cs="Arial"/>
                <w:b/>
                <w:bCs/>
                <w:sz w:val="2"/>
                <w:szCs w:val="2"/>
                <w:lang w:val="es-BO"/>
              </w:rPr>
            </w:pPr>
          </w:p>
        </w:tc>
        <w:tc>
          <w:tcPr>
            <w:tcW w:w="372" w:type="dxa"/>
            <w:tcBorders>
              <w:top w:val="nil"/>
              <w:left w:val="nil"/>
              <w:right w:val="nil"/>
            </w:tcBorders>
            <w:shd w:val="clear" w:color="auto" w:fill="auto"/>
            <w:vAlign w:val="center"/>
          </w:tcPr>
          <w:p w:rsidR="008C63CC" w:rsidRDefault="008C63CC">
            <w:pPr>
              <w:rPr>
                <w:rFonts w:ascii="Arial" w:hAnsi="Arial" w:cs="Arial"/>
                <w:b/>
                <w:bCs/>
                <w:sz w:val="2"/>
                <w:szCs w:val="2"/>
                <w:lang w:val="es-BO"/>
              </w:rPr>
            </w:pPr>
          </w:p>
        </w:tc>
        <w:tc>
          <w:tcPr>
            <w:tcW w:w="319" w:type="dxa"/>
            <w:tcBorders>
              <w:top w:val="nil"/>
              <w:left w:val="nil"/>
              <w:right w:val="nil"/>
            </w:tcBorders>
            <w:shd w:val="clear" w:color="auto" w:fill="auto"/>
            <w:noWrap/>
            <w:vAlign w:val="bottom"/>
          </w:tcPr>
          <w:p w:rsidR="008C63CC" w:rsidRDefault="008C63CC">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tcPr>
          <w:p w:rsidR="008C63CC" w:rsidRDefault="008C63CC">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tcPr>
          <w:p w:rsidR="008C63CC" w:rsidRDefault="007B632A">
            <w:pPr>
              <w:rPr>
                <w:rFonts w:ascii="Arial" w:hAnsi="Arial" w:cs="Arial"/>
                <w:sz w:val="2"/>
                <w:szCs w:val="2"/>
                <w:lang w:val="es-BO"/>
              </w:rPr>
            </w:pPr>
            <w:r>
              <w:rPr>
                <w:rFonts w:ascii="Arial" w:hAnsi="Arial" w:cs="Arial"/>
                <w:sz w:val="2"/>
                <w:szCs w:val="2"/>
                <w:lang w:val="es-BO"/>
              </w:rPr>
              <w:t> </w:t>
            </w:r>
          </w:p>
        </w:tc>
      </w:tr>
      <w:tr w:rsidR="008C63CC">
        <w:trPr>
          <w:trHeight w:val="362"/>
          <w:jc w:val="center"/>
        </w:trPr>
        <w:tc>
          <w:tcPr>
            <w:tcW w:w="2302" w:type="dxa"/>
            <w:gridSpan w:val="7"/>
            <w:tcBorders>
              <w:top w:val="nil"/>
              <w:left w:val="single" w:sz="12" w:space="0" w:color="auto"/>
              <w:bottom w:val="nil"/>
              <w:right w:val="nil"/>
            </w:tcBorders>
            <w:shd w:val="clear" w:color="auto" w:fill="auto"/>
            <w:vAlign w:val="center"/>
          </w:tcPr>
          <w:p w:rsidR="008C63CC" w:rsidRDefault="007B632A">
            <w:pPr>
              <w:jc w:val="right"/>
              <w:rPr>
                <w:rFonts w:ascii="Arial" w:hAnsi="Arial" w:cs="Arial"/>
                <w:b/>
                <w:bCs/>
                <w:lang w:val="es-BO"/>
              </w:rPr>
            </w:pPr>
            <w:r>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tcPr>
          <w:p w:rsidR="008C63CC" w:rsidRDefault="007B632A">
            <w:pPr>
              <w:jc w:val="center"/>
              <w:rPr>
                <w:rFonts w:ascii="Arial" w:hAnsi="Arial" w:cs="Arial"/>
                <w:b/>
                <w:bCs/>
                <w:lang w:val="es-BO"/>
              </w:rPr>
            </w:pPr>
            <w:r>
              <w:rPr>
                <w:rFonts w:ascii="Arial" w:hAnsi="Arial" w:cs="Arial"/>
                <w:b/>
                <w:bCs/>
                <w:lang w:val="es-BO"/>
              </w:rPr>
              <w:t>:</w:t>
            </w:r>
          </w:p>
        </w:tc>
        <w:tc>
          <w:tcPr>
            <w:tcW w:w="3125" w:type="dxa"/>
            <w:gridSpan w:val="9"/>
            <w:tcBorders>
              <w:top w:val="single" w:sz="8" w:space="0" w:color="auto"/>
              <w:left w:val="single" w:sz="8" w:space="0" w:color="auto"/>
              <w:bottom w:val="single" w:sz="8" w:space="0" w:color="auto"/>
              <w:right w:val="single" w:sz="8" w:space="0" w:color="000000"/>
            </w:tcBorders>
            <w:shd w:val="clear" w:color="000000" w:fill="DBE5F1"/>
            <w:vAlign w:val="center"/>
          </w:tcPr>
          <w:p w:rsidR="008C63CC" w:rsidRDefault="008C63CC">
            <w:pPr>
              <w:jc w:val="center"/>
              <w:rPr>
                <w:rFonts w:ascii="Arial" w:hAnsi="Arial" w:cs="Arial"/>
                <w:lang w:val="es-BO"/>
              </w:rPr>
            </w:pPr>
          </w:p>
        </w:tc>
        <w:tc>
          <w:tcPr>
            <w:tcW w:w="372" w:type="dxa"/>
            <w:tcBorders>
              <w:top w:val="nil"/>
              <w:left w:val="nil"/>
              <w:bottom w:val="nil"/>
            </w:tcBorders>
            <w:shd w:val="clear" w:color="auto" w:fill="auto"/>
            <w:vAlign w:val="center"/>
          </w:tcPr>
          <w:p w:rsidR="008C63CC" w:rsidRDefault="008C63CC">
            <w:pPr>
              <w:rPr>
                <w:rFonts w:ascii="Arial" w:hAnsi="Arial" w:cs="Arial"/>
                <w:lang w:val="es-BO"/>
              </w:rPr>
            </w:pPr>
          </w:p>
        </w:tc>
        <w:tc>
          <w:tcPr>
            <w:tcW w:w="2870" w:type="dxa"/>
            <w:gridSpan w:val="8"/>
            <w:shd w:val="clear" w:color="000000" w:fill="FFFFFF" w:themeFill="background1"/>
            <w:vAlign w:val="center"/>
          </w:tcPr>
          <w:p w:rsidR="008C63CC" w:rsidRDefault="007B632A">
            <w:pPr>
              <w:jc w:val="center"/>
              <w:rPr>
                <w:rFonts w:ascii="Arial" w:hAnsi="Arial" w:cs="Arial"/>
                <w:lang w:val="es-BO"/>
              </w:rPr>
            </w:pPr>
            <w:r>
              <w:rPr>
                <w:rFonts w:ascii="Arial" w:hAnsi="Arial" w:cs="Arial"/>
                <w:lang w:val="es-BO"/>
              </w:rPr>
              <w:t> </w:t>
            </w:r>
          </w:p>
          <w:p w:rsidR="008C63CC" w:rsidRDefault="008C63CC">
            <w:pPr>
              <w:jc w:val="center"/>
              <w:rPr>
                <w:rFonts w:ascii="Arial" w:hAnsi="Arial" w:cs="Arial"/>
                <w:lang w:val="es-BO"/>
              </w:rPr>
            </w:pPr>
          </w:p>
        </w:tc>
        <w:tc>
          <w:tcPr>
            <w:tcW w:w="372" w:type="dxa"/>
            <w:tcBorders>
              <w:top w:val="nil"/>
              <w:left w:val="nil"/>
              <w:bottom w:val="nil"/>
              <w:right w:val="nil"/>
            </w:tcBorders>
            <w:shd w:val="clear" w:color="auto" w:fill="auto"/>
            <w:noWrap/>
            <w:vAlign w:val="bottom"/>
          </w:tcPr>
          <w:p w:rsidR="008C63CC" w:rsidRDefault="008C63CC">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tcPr>
          <w:p w:rsidR="008C63CC" w:rsidRDefault="007B632A">
            <w:pPr>
              <w:rPr>
                <w:rFonts w:ascii="Calibri" w:hAnsi="Calibri" w:cs="Calibri"/>
                <w:sz w:val="22"/>
                <w:szCs w:val="22"/>
                <w:lang w:val="es-BO"/>
              </w:rPr>
            </w:pPr>
            <w:r>
              <w:rPr>
                <w:rFonts w:ascii="Calibri" w:hAnsi="Calibri" w:cs="Calibri"/>
                <w:sz w:val="22"/>
                <w:szCs w:val="22"/>
                <w:lang w:val="es-BO"/>
              </w:rPr>
              <w:t> </w:t>
            </w:r>
          </w:p>
        </w:tc>
      </w:tr>
      <w:tr w:rsidR="008C63CC">
        <w:trPr>
          <w:trHeight w:val="60"/>
          <w:jc w:val="center"/>
        </w:trPr>
        <w:tc>
          <w:tcPr>
            <w:tcW w:w="354" w:type="dxa"/>
            <w:tcBorders>
              <w:top w:val="nil"/>
              <w:left w:val="single" w:sz="12" w:space="0" w:color="auto"/>
              <w:bottom w:val="nil"/>
              <w:right w:val="nil"/>
            </w:tcBorders>
            <w:shd w:val="clear" w:color="auto" w:fill="auto"/>
            <w:vAlign w:val="center"/>
          </w:tcPr>
          <w:p w:rsidR="008C63CC" w:rsidRDefault="007B632A">
            <w:pPr>
              <w:jc w:val="right"/>
              <w:rPr>
                <w:rFonts w:ascii="Arial" w:hAnsi="Arial" w:cs="Arial"/>
                <w:b/>
                <w:bCs/>
                <w:sz w:val="2"/>
                <w:szCs w:val="2"/>
                <w:lang w:val="es-BO"/>
              </w:rPr>
            </w:pPr>
            <w:r>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tcPr>
          <w:p w:rsidR="008C63CC" w:rsidRDefault="008C63CC">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tcPr>
          <w:p w:rsidR="008C63CC" w:rsidRDefault="008C63CC">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tcPr>
          <w:p w:rsidR="008C63CC" w:rsidRDefault="008C63CC">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tcPr>
          <w:p w:rsidR="008C63CC" w:rsidRDefault="008C63CC">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tcPr>
          <w:p w:rsidR="008C63CC" w:rsidRDefault="008C63CC">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tcPr>
          <w:p w:rsidR="008C63CC" w:rsidRDefault="008C63CC">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tcPr>
          <w:p w:rsidR="008C63CC" w:rsidRDefault="008C63CC">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tcPr>
          <w:p w:rsidR="008C63CC" w:rsidRDefault="008C63CC">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tcPr>
          <w:p w:rsidR="008C63CC" w:rsidRDefault="008C63CC">
            <w:pPr>
              <w:rPr>
                <w:rFonts w:ascii="Calibri" w:hAnsi="Calibri" w:cs="Calibri"/>
                <w:sz w:val="2"/>
                <w:szCs w:val="2"/>
                <w:lang w:val="es-BO"/>
              </w:rPr>
            </w:pPr>
          </w:p>
        </w:tc>
        <w:tc>
          <w:tcPr>
            <w:tcW w:w="283" w:type="dxa"/>
            <w:tcBorders>
              <w:top w:val="nil"/>
              <w:left w:val="nil"/>
              <w:bottom w:val="nil"/>
              <w:right w:val="nil"/>
            </w:tcBorders>
            <w:shd w:val="clear" w:color="auto" w:fill="auto"/>
            <w:vAlign w:val="center"/>
          </w:tcPr>
          <w:p w:rsidR="008C63CC" w:rsidRDefault="008C63CC">
            <w:pPr>
              <w:rPr>
                <w:rFonts w:ascii="Arial" w:hAnsi="Arial" w:cs="Arial"/>
                <w:sz w:val="2"/>
                <w:szCs w:val="2"/>
                <w:lang w:val="es-BO"/>
              </w:rPr>
            </w:pPr>
          </w:p>
        </w:tc>
        <w:tc>
          <w:tcPr>
            <w:tcW w:w="363" w:type="dxa"/>
            <w:tcBorders>
              <w:top w:val="nil"/>
              <w:left w:val="nil"/>
              <w:bottom w:val="nil"/>
              <w:right w:val="nil"/>
            </w:tcBorders>
            <w:shd w:val="clear" w:color="auto" w:fill="auto"/>
            <w:vAlign w:val="center"/>
          </w:tcPr>
          <w:p w:rsidR="008C63CC" w:rsidRDefault="008C63CC">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sz w:val="2"/>
                <w:szCs w:val="2"/>
                <w:lang w:val="es-BO"/>
              </w:rPr>
            </w:pPr>
          </w:p>
        </w:tc>
        <w:tc>
          <w:tcPr>
            <w:tcW w:w="319" w:type="dxa"/>
            <w:tcBorders>
              <w:top w:val="nil"/>
              <w:left w:val="nil"/>
              <w:bottom w:val="nil"/>
              <w:right w:val="nil"/>
            </w:tcBorders>
            <w:shd w:val="clear" w:color="auto" w:fill="auto"/>
            <w:vAlign w:val="center"/>
          </w:tcPr>
          <w:p w:rsidR="008C63CC" w:rsidRDefault="008C63CC">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sz w:val="2"/>
                <w:szCs w:val="2"/>
                <w:lang w:val="es-BO"/>
              </w:rPr>
            </w:pPr>
          </w:p>
        </w:tc>
        <w:tc>
          <w:tcPr>
            <w:tcW w:w="319" w:type="dxa"/>
            <w:tcBorders>
              <w:top w:val="nil"/>
              <w:left w:val="nil"/>
              <w:bottom w:val="nil"/>
              <w:right w:val="nil"/>
            </w:tcBorders>
            <w:shd w:val="clear" w:color="auto" w:fill="auto"/>
            <w:vAlign w:val="center"/>
          </w:tcPr>
          <w:p w:rsidR="008C63CC" w:rsidRDefault="008C63CC">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sz w:val="2"/>
                <w:szCs w:val="2"/>
                <w:lang w:val="es-BO"/>
              </w:rPr>
            </w:pPr>
          </w:p>
        </w:tc>
        <w:tc>
          <w:tcPr>
            <w:tcW w:w="319" w:type="dxa"/>
            <w:tcBorders>
              <w:top w:val="nil"/>
              <w:left w:val="nil"/>
              <w:bottom w:val="nil"/>
              <w:right w:val="nil"/>
            </w:tcBorders>
            <w:shd w:val="clear" w:color="auto" w:fill="auto"/>
            <w:vAlign w:val="center"/>
          </w:tcPr>
          <w:p w:rsidR="008C63CC" w:rsidRDefault="008C63CC">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sz w:val="2"/>
                <w:szCs w:val="2"/>
                <w:lang w:val="es-BO"/>
              </w:rPr>
            </w:pPr>
          </w:p>
        </w:tc>
        <w:tc>
          <w:tcPr>
            <w:tcW w:w="319" w:type="dxa"/>
            <w:tcBorders>
              <w:top w:val="nil"/>
              <w:left w:val="nil"/>
              <w:bottom w:val="nil"/>
              <w:right w:val="nil"/>
            </w:tcBorders>
            <w:shd w:val="clear" w:color="auto" w:fill="auto"/>
            <w:vAlign w:val="center"/>
          </w:tcPr>
          <w:p w:rsidR="008C63CC" w:rsidRDefault="008C63CC">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tcPr>
          <w:p w:rsidR="008C63CC" w:rsidRDefault="008C63CC">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tcPr>
          <w:p w:rsidR="008C63CC" w:rsidRDefault="007B632A">
            <w:pPr>
              <w:rPr>
                <w:rFonts w:ascii="Calibri" w:hAnsi="Calibri" w:cs="Calibri"/>
                <w:sz w:val="2"/>
                <w:szCs w:val="2"/>
                <w:lang w:val="es-BO"/>
              </w:rPr>
            </w:pPr>
            <w:r>
              <w:rPr>
                <w:rFonts w:ascii="Calibri" w:hAnsi="Calibri" w:cs="Calibri"/>
                <w:sz w:val="2"/>
                <w:szCs w:val="2"/>
                <w:lang w:val="es-BO"/>
              </w:rPr>
              <w:t> </w:t>
            </w:r>
          </w:p>
        </w:tc>
      </w:tr>
      <w:tr w:rsidR="008C63CC">
        <w:trPr>
          <w:trHeight w:val="284"/>
          <w:jc w:val="center"/>
        </w:trPr>
        <w:tc>
          <w:tcPr>
            <w:tcW w:w="9679" w:type="dxa"/>
            <w:gridSpan w:val="28"/>
            <w:tcBorders>
              <w:top w:val="single" w:sz="8" w:space="0" w:color="auto"/>
              <w:left w:val="single" w:sz="12" w:space="0" w:color="auto"/>
              <w:bottom w:val="single" w:sz="8" w:space="0" w:color="auto"/>
              <w:right w:val="single" w:sz="12" w:space="0" w:color="auto"/>
            </w:tcBorders>
            <w:shd w:val="clear" w:color="000000" w:fill="0F243E"/>
            <w:vAlign w:val="center"/>
          </w:tcPr>
          <w:p w:rsidR="008C63CC" w:rsidRDefault="007B632A">
            <w:pPr>
              <w:rPr>
                <w:rFonts w:ascii="Arial" w:hAnsi="Arial" w:cs="Arial"/>
                <w:b/>
                <w:bCs/>
                <w:lang w:val="es-BO"/>
              </w:rPr>
            </w:pPr>
            <w:r>
              <w:rPr>
                <w:rFonts w:ascii="Arial" w:hAnsi="Arial" w:cs="Arial"/>
                <w:b/>
                <w:bCs/>
                <w:lang w:val="es-BO"/>
              </w:rPr>
              <w:t xml:space="preserve">2.     INFORMACIÓN SOBRE NOTIFICACIONES/COMUNICACIONES </w:t>
            </w:r>
          </w:p>
        </w:tc>
      </w:tr>
      <w:tr w:rsidR="008C63CC">
        <w:trPr>
          <w:trHeight w:val="114"/>
          <w:jc w:val="center"/>
        </w:trPr>
        <w:tc>
          <w:tcPr>
            <w:tcW w:w="354" w:type="dxa"/>
            <w:tcBorders>
              <w:top w:val="nil"/>
              <w:left w:val="single" w:sz="12" w:space="0" w:color="auto"/>
              <w:bottom w:val="nil"/>
              <w:right w:val="nil"/>
            </w:tcBorders>
            <w:shd w:val="clear" w:color="auto" w:fill="auto"/>
            <w:noWrap/>
            <w:vAlign w:val="center"/>
          </w:tcPr>
          <w:p w:rsidR="008C63CC" w:rsidRDefault="007B632A">
            <w:pPr>
              <w:rPr>
                <w:rFonts w:ascii="Calibri" w:hAnsi="Calibri" w:cs="Calibri"/>
                <w:sz w:val="2"/>
                <w:szCs w:val="2"/>
                <w:lang w:val="es-BO"/>
              </w:rPr>
            </w:pPr>
            <w:r>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tcPr>
          <w:p w:rsidR="008C63CC" w:rsidRDefault="008C63CC">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tcPr>
          <w:p w:rsidR="008C63CC" w:rsidRDefault="008C63CC">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tcPr>
          <w:p w:rsidR="008C63CC" w:rsidRDefault="008C63CC">
            <w:pPr>
              <w:rPr>
                <w:rFonts w:ascii="Calibri" w:hAnsi="Calibri" w:cs="Calibri"/>
                <w:sz w:val="2"/>
                <w:szCs w:val="2"/>
                <w:lang w:val="es-BO"/>
              </w:rPr>
            </w:pPr>
          </w:p>
        </w:tc>
        <w:tc>
          <w:tcPr>
            <w:tcW w:w="301"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tcPr>
          <w:p w:rsidR="008C63CC" w:rsidRDefault="007B632A">
            <w:pPr>
              <w:rPr>
                <w:rFonts w:ascii="Arial" w:hAnsi="Arial" w:cs="Arial"/>
                <w:b/>
                <w:bCs/>
                <w:sz w:val="2"/>
                <w:szCs w:val="2"/>
                <w:lang w:val="es-BO"/>
              </w:rPr>
            </w:pPr>
            <w:r>
              <w:rPr>
                <w:rFonts w:ascii="Arial" w:hAnsi="Arial" w:cs="Arial"/>
                <w:b/>
                <w:bCs/>
                <w:sz w:val="2"/>
                <w:szCs w:val="2"/>
                <w:lang w:val="es-BO"/>
              </w:rPr>
              <w:t> </w:t>
            </w:r>
          </w:p>
        </w:tc>
      </w:tr>
      <w:tr w:rsidR="008C63CC">
        <w:trPr>
          <w:trHeight w:val="298"/>
          <w:jc w:val="center"/>
        </w:trPr>
        <w:tc>
          <w:tcPr>
            <w:tcW w:w="3009" w:type="dxa"/>
            <w:gridSpan w:val="9"/>
            <w:vMerge w:val="restart"/>
            <w:tcBorders>
              <w:top w:val="nil"/>
              <w:left w:val="single" w:sz="12" w:space="0" w:color="auto"/>
              <w:bottom w:val="nil"/>
              <w:right w:val="nil"/>
            </w:tcBorders>
            <w:shd w:val="clear" w:color="auto" w:fill="auto"/>
            <w:vAlign w:val="center"/>
          </w:tcPr>
          <w:p w:rsidR="008C63CC" w:rsidRDefault="007B632A">
            <w:pPr>
              <w:jc w:val="right"/>
              <w:rPr>
                <w:rFonts w:ascii="Arial" w:hAnsi="Arial" w:cs="Arial"/>
                <w:b/>
                <w:bCs/>
                <w:lang w:val="es-BO"/>
              </w:rPr>
            </w:pPr>
            <w:r>
              <w:rPr>
                <w:rFonts w:ascii="Arial" w:hAnsi="Arial" w:cs="Arial"/>
                <w:b/>
                <w:bCs/>
                <w:lang w:val="es-BO"/>
              </w:rPr>
              <w:t>Solicito que las notificaciones/comunicaciones me sean remitidas vía:</w:t>
            </w:r>
          </w:p>
        </w:tc>
        <w:tc>
          <w:tcPr>
            <w:tcW w:w="2477" w:type="dxa"/>
            <w:gridSpan w:val="7"/>
            <w:tcBorders>
              <w:top w:val="nil"/>
              <w:left w:val="nil"/>
              <w:bottom w:val="nil"/>
              <w:right w:val="single" w:sz="4" w:space="0" w:color="auto"/>
            </w:tcBorders>
            <w:shd w:val="clear" w:color="auto" w:fill="auto"/>
            <w:vAlign w:val="center"/>
          </w:tcPr>
          <w:p w:rsidR="008C63CC" w:rsidRDefault="007B632A">
            <w:pPr>
              <w:jc w:val="right"/>
              <w:rPr>
                <w:rFonts w:ascii="Arial" w:hAnsi="Arial" w:cs="Arial"/>
                <w:bCs/>
                <w:lang w:val="es-BO"/>
              </w:rPr>
            </w:pPr>
            <w:r>
              <w:rPr>
                <w:rFonts w:ascii="Arial" w:hAnsi="Arial" w:cs="Arial"/>
                <w:bCs/>
                <w:lang w:val="es-BO"/>
              </w:rPr>
              <w:t>Fax:</w:t>
            </w:r>
          </w:p>
          <w:p w:rsidR="008C63CC" w:rsidRDefault="007B632A">
            <w:pPr>
              <w:jc w:val="right"/>
              <w:rPr>
                <w:rFonts w:ascii="Arial" w:hAnsi="Arial" w:cs="Arial"/>
                <w:i/>
                <w:lang w:val="es-BO"/>
              </w:rPr>
            </w:pPr>
            <w:r>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8C63CC" w:rsidRDefault="007B632A">
            <w:pPr>
              <w:jc w:val="center"/>
              <w:rPr>
                <w:rFonts w:ascii="Arial" w:hAnsi="Arial" w:cs="Arial"/>
                <w:lang w:val="es-BO"/>
              </w:rPr>
            </w:pPr>
            <w:r>
              <w:rPr>
                <w:rFonts w:ascii="Arial" w:hAnsi="Arial" w:cs="Arial"/>
                <w:lang w:val="es-BO"/>
              </w:rPr>
              <w:t> </w:t>
            </w:r>
          </w:p>
        </w:tc>
        <w:tc>
          <w:tcPr>
            <w:tcW w:w="266" w:type="dxa"/>
            <w:tcBorders>
              <w:top w:val="nil"/>
              <w:left w:val="nil"/>
              <w:bottom w:val="nil"/>
              <w:right w:val="single" w:sz="12" w:space="0" w:color="auto"/>
            </w:tcBorders>
            <w:shd w:val="clear" w:color="auto" w:fill="auto"/>
            <w:vAlign w:val="center"/>
          </w:tcPr>
          <w:p w:rsidR="008C63CC" w:rsidRDefault="007B632A">
            <w:pPr>
              <w:rPr>
                <w:rFonts w:ascii="Arial" w:hAnsi="Arial" w:cs="Arial"/>
                <w:lang w:val="es-BO"/>
              </w:rPr>
            </w:pPr>
            <w:r>
              <w:rPr>
                <w:rFonts w:ascii="Arial" w:hAnsi="Arial" w:cs="Arial"/>
                <w:lang w:val="es-BO"/>
              </w:rPr>
              <w:t> </w:t>
            </w:r>
          </w:p>
        </w:tc>
      </w:tr>
      <w:tr w:rsidR="008C63CC">
        <w:trPr>
          <w:trHeight w:val="71"/>
          <w:jc w:val="center"/>
        </w:trPr>
        <w:tc>
          <w:tcPr>
            <w:tcW w:w="3009" w:type="dxa"/>
            <w:gridSpan w:val="9"/>
            <w:vMerge/>
            <w:tcBorders>
              <w:top w:val="nil"/>
              <w:left w:val="single" w:sz="12" w:space="0" w:color="auto"/>
              <w:bottom w:val="nil"/>
              <w:right w:val="nil"/>
            </w:tcBorders>
            <w:vAlign w:val="center"/>
          </w:tcPr>
          <w:p w:rsidR="008C63CC" w:rsidRDefault="008C63CC">
            <w:pPr>
              <w:rPr>
                <w:rFonts w:ascii="Arial" w:hAnsi="Arial" w:cs="Arial"/>
                <w:b/>
                <w:bCs/>
                <w:lang w:val="es-BO"/>
              </w:rPr>
            </w:pPr>
          </w:p>
        </w:tc>
        <w:tc>
          <w:tcPr>
            <w:tcW w:w="390" w:type="dxa"/>
            <w:tcBorders>
              <w:top w:val="nil"/>
              <w:left w:val="nil"/>
              <w:bottom w:val="nil"/>
              <w:right w:val="nil"/>
            </w:tcBorders>
            <w:shd w:val="clear" w:color="auto" w:fill="auto"/>
            <w:vAlign w:val="center"/>
          </w:tcPr>
          <w:p w:rsidR="008C63CC" w:rsidRDefault="008C63CC">
            <w:pPr>
              <w:rPr>
                <w:rFonts w:ascii="Arial" w:hAnsi="Arial" w:cs="Arial"/>
                <w:sz w:val="2"/>
                <w:szCs w:val="2"/>
                <w:lang w:val="es-BO"/>
              </w:rPr>
            </w:pPr>
          </w:p>
        </w:tc>
        <w:tc>
          <w:tcPr>
            <w:tcW w:w="283" w:type="dxa"/>
            <w:tcBorders>
              <w:top w:val="nil"/>
              <w:left w:val="nil"/>
              <w:bottom w:val="nil"/>
              <w:right w:val="nil"/>
            </w:tcBorders>
            <w:shd w:val="clear" w:color="auto" w:fill="auto"/>
            <w:vAlign w:val="center"/>
          </w:tcPr>
          <w:p w:rsidR="008C63CC" w:rsidRDefault="008C63CC">
            <w:pPr>
              <w:rPr>
                <w:rFonts w:ascii="Arial" w:hAnsi="Arial" w:cs="Arial"/>
                <w:sz w:val="2"/>
                <w:szCs w:val="2"/>
                <w:lang w:val="es-BO"/>
              </w:rPr>
            </w:pPr>
          </w:p>
        </w:tc>
        <w:tc>
          <w:tcPr>
            <w:tcW w:w="363" w:type="dxa"/>
            <w:tcBorders>
              <w:top w:val="nil"/>
              <w:left w:val="nil"/>
              <w:bottom w:val="nil"/>
              <w:right w:val="nil"/>
            </w:tcBorders>
            <w:shd w:val="clear" w:color="auto" w:fill="auto"/>
            <w:vAlign w:val="center"/>
          </w:tcPr>
          <w:p w:rsidR="008C63CC" w:rsidRDefault="008C63CC">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sz w:val="2"/>
                <w:szCs w:val="2"/>
                <w:lang w:val="es-BO"/>
              </w:rPr>
            </w:pPr>
          </w:p>
        </w:tc>
        <w:tc>
          <w:tcPr>
            <w:tcW w:w="319" w:type="dxa"/>
            <w:tcBorders>
              <w:top w:val="nil"/>
              <w:left w:val="nil"/>
              <w:bottom w:val="nil"/>
              <w:right w:val="nil"/>
            </w:tcBorders>
            <w:shd w:val="clear" w:color="auto" w:fill="auto"/>
            <w:vAlign w:val="center"/>
          </w:tcPr>
          <w:p w:rsidR="008C63CC" w:rsidRDefault="008C63CC">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sz w:val="2"/>
                <w:szCs w:val="2"/>
                <w:lang w:val="es-BO"/>
              </w:rPr>
            </w:pPr>
          </w:p>
        </w:tc>
        <w:tc>
          <w:tcPr>
            <w:tcW w:w="319" w:type="dxa"/>
            <w:tcBorders>
              <w:top w:val="nil"/>
              <w:left w:val="nil"/>
              <w:bottom w:val="nil"/>
              <w:right w:val="nil"/>
            </w:tcBorders>
            <w:shd w:val="clear" w:color="auto" w:fill="auto"/>
            <w:vAlign w:val="center"/>
          </w:tcPr>
          <w:p w:rsidR="008C63CC" w:rsidRDefault="008C63CC">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sz w:val="2"/>
                <w:szCs w:val="2"/>
                <w:lang w:val="es-BO"/>
              </w:rPr>
            </w:pPr>
          </w:p>
        </w:tc>
        <w:tc>
          <w:tcPr>
            <w:tcW w:w="319" w:type="dxa"/>
            <w:tcBorders>
              <w:top w:val="nil"/>
              <w:left w:val="nil"/>
              <w:bottom w:val="nil"/>
              <w:right w:val="nil"/>
            </w:tcBorders>
            <w:shd w:val="clear" w:color="auto" w:fill="auto"/>
            <w:vAlign w:val="center"/>
          </w:tcPr>
          <w:p w:rsidR="008C63CC" w:rsidRDefault="008C63CC">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sz w:val="2"/>
                <w:szCs w:val="2"/>
                <w:lang w:val="es-BO"/>
              </w:rPr>
            </w:pPr>
          </w:p>
        </w:tc>
        <w:tc>
          <w:tcPr>
            <w:tcW w:w="319" w:type="dxa"/>
            <w:tcBorders>
              <w:top w:val="nil"/>
              <w:left w:val="nil"/>
              <w:bottom w:val="nil"/>
              <w:right w:val="nil"/>
            </w:tcBorders>
            <w:shd w:val="clear" w:color="auto" w:fill="auto"/>
            <w:vAlign w:val="center"/>
          </w:tcPr>
          <w:p w:rsidR="008C63CC" w:rsidRDefault="008C63CC">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8C63CC" w:rsidRDefault="008C63CC">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tcPr>
          <w:p w:rsidR="008C63CC" w:rsidRDefault="007B632A">
            <w:pPr>
              <w:rPr>
                <w:rFonts w:ascii="Arial" w:hAnsi="Arial" w:cs="Arial"/>
                <w:sz w:val="2"/>
                <w:szCs w:val="2"/>
                <w:lang w:val="es-BO"/>
              </w:rPr>
            </w:pPr>
            <w:r>
              <w:rPr>
                <w:rFonts w:ascii="Arial" w:hAnsi="Arial" w:cs="Arial"/>
                <w:sz w:val="2"/>
                <w:szCs w:val="2"/>
                <w:lang w:val="es-BO"/>
              </w:rPr>
              <w:t> </w:t>
            </w:r>
          </w:p>
        </w:tc>
      </w:tr>
      <w:tr w:rsidR="008C63CC">
        <w:trPr>
          <w:trHeight w:val="267"/>
          <w:jc w:val="center"/>
        </w:trPr>
        <w:tc>
          <w:tcPr>
            <w:tcW w:w="3009" w:type="dxa"/>
            <w:gridSpan w:val="9"/>
            <w:vMerge/>
            <w:tcBorders>
              <w:top w:val="nil"/>
              <w:left w:val="single" w:sz="12" w:space="0" w:color="auto"/>
              <w:bottom w:val="nil"/>
              <w:right w:val="nil"/>
            </w:tcBorders>
            <w:vAlign w:val="center"/>
          </w:tcPr>
          <w:p w:rsidR="008C63CC" w:rsidRDefault="008C63CC">
            <w:pPr>
              <w:rPr>
                <w:rFonts w:ascii="Arial" w:hAnsi="Arial" w:cs="Arial"/>
                <w:b/>
                <w:bCs/>
                <w:lang w:val="es-BO"/>
              </w:rPr>
            </w:pPr>
          </w:p>
        </w:tc>
        <w:tc>
          <w:tcPr>
            <w:tcW w:w="2477" w:type="dxa"/>
            <w:gridSpan w:val="7"/>
            <w:tcBorders>
              <w:top w:val="nil"/>
              <w:left w:val="nil"/>
              <w:bottom w:val="nil"/>
              <w:right w:val="single" w:sz="4" w:space="0" w:color="auto"/>
            </w:tcBorders>
            <w:shd w:val="clear" w:color="auto" w:fill="auto"/>
            <w:vAlign w:val="center"/>
          </w:tcPr>
          <w:p w:rsidR="008C63CC" w:rsidRDefault="007B632A">
            <w:pPr>
              <w:jc w:val="right"/>
              <w:rPr>
                <w:rFonts w:ascii="Arial" w:hAnsi="Arial" w:cs="Arial"/>
                <w:lang w:val="es-BO"/>
              </w:rPr>
            </w:pPr>
            <w:r>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8C63CC" w:rsidRDefault="007B632A">
            <w:pPr>
              <w:jc w:val="center"/>
              <w:rPr>
                <w:rFonts w:ascii="Arial" w:hAnsi="Arial" w:cs="Arial"/>
                <w:lang w:val="es-BO"/>
              </w:rPr>
            </w:pPr>
            <w:r>
              <w:rPr>
                <w:rFonts w:ascii="Arial" w:hAnsi="Arial" w:cs="Arial"/>
                <w:lang w:val="es-BO"/>
              </w:rPr>
              <w:t> </w:t>
            </w:r>
          </w:p>
        </w:tc>
        <w:tc>
          <w:tcPr>
            <w:tcW w:w="266" w:type="dxa"/>
            <w:tcBorders>
              <w:top w:val="nil"/>
              <w:left w:val="nil"/>
              <w:bottom w:val="nil"/>
              <w:right w:val="single" w:sz="12" w:space="0" w:color="auto"/>
            </w:tcBorders>
            <w:shd w:val="clear" w:color="auto" w:fill="auto"/>
            <w:vAlign w:val="center"/>
          </w:tcPr>
          <w:p w:rsidR="008C63CC" w:rsidRDefault="007B632A">
            <w:pPr>
              <w:rPr>
                <w:rFonts w:ascii="Arial" w:hAnsi="Arial" w:cs="Arial"/>
                <w:lang w:val="es-BO"/>
              </w:rPr>
            </w:pPr>
            <w:r>
              <w:rPr>
                <w:rFonts w:ascii="Arial" w:hAnsi="Arial" w:cs="Arial"/>
                <w:lang w:val="es-BO"/>
              </w:rPr>
              <w:t> </w:t>
            </w:r>
          </w:p>
        </w:tc>
      </w:tr>
      <w:tr w:rsidR="008C63CC">
        <w:trPr>
          <w:trHeight w:val="114"/>
          <w:jc w:val="center"/>
        </w:trPr>
        <w:tc>
          <w:tcPr>
            <w:tcW w:w="354" w:type="dxa"/>
            <w:tcBorders>
              <w:top w:val="nil"/>
              <w:left w:val="single" w:sz="12" w:space="0" w:color="auto"/>
              <w:bottom w:val="single" w:sz="12" w:space="0" w:color="auto"/>
              <w:right w:val="nil"/>
            </w:tcBorders>
            <w:shd w:val="clear" w:color="auto" w:fill="auto"/>
            <w:noWrap/>
            <w:vAlign w:val="center"/>
          </w:tcPr>
          <w:p w:rsidR="008C63CC" w:rsidRDefault="007B632A">
            <w:pPr>
              <w:rPr>
                <w:rFonts w:ascii="Calibri" w:hAnsi="Calibri" w:cs="Calibri"/>
                <w:sz w:val="2"/>
                <w:szCs w:val="2"/>
                <w:lang w:val="es-BO"/>
              </w:rPr>
            </w:pPr>
            <w:r>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tcPr>
          <w:p w:rsidR="008C63CC" w:rsidRDefault="007B632A">
            <w:pPr>
              <w:rPr>
                <w:rFonts w:ascii="Calibri" w:hAnsi="Calibri" w:cs="Calibri"/>
                <w:sz w:val="2"/>
                <w:szCs w:val="2"/>
                <w:lang w:val="es-BO"/>
              </w:rPr>
            </w:pPr>
            <w:r>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tcPr>
          <w:p w:rsidR="008C63CC" w:rsidRDefault="007B632A">
            <w:pPr>
              <w:rPr>
                <w:rFonts w:ascii="Calibri" w:hAnsi="Calibri" w:cs="Calibri"/>
                <w:sz w:val="2"/>
                <w:szCs w:val="2"/>
                <w:lang w:val="es-BO"/>
              </w:rPr>
            </w:pPr>
            <w:r>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tcPr>
          <w:p w:rsidR="008C63CC" w:rsidRDefault="007B632A">
            <w:pPr>
              <w:rPr>
                <w:rFonts w:ascii="Calibri" w:hAnsi="Calibri" w:cs="Calibri"/>
                <w:sz w:val="2"/>
                <w:szCs w:val="2"/>
                <w:lang w:val="es-BO"/>
              </w:rPr>
            </w:pPr>
            <w:r>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tcPr>
          <w:p w:rsidR="008C63CC" w:rsidRDefault="007B632A">
            <w:pPr>
              <w:rPr>
                <w:rFonts w:ascii="Arial" w:hAnsi="Arial" w:cs="Arial"/>
                <w:sz w:val="2"/>
                <w:szCs w:val="2"/>
                <w:lang w:val="es-BO"/>
              </w:rPr>
            </w:pPr>
            <w:r>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tcPr>
          <w:p w:rsidR="008C63CC" w:rsidRDefault="007B632A">
            <w:pPr>
              <w:jc w:val="center"/>
              <w:rPr>
                <w:rFonts w:ascii="Arial" w:hAnsi="Arial" w:cs="Arial"/>
                <w:b/>
                <w:bCs/>
                <w:sz w:val="2"/>
                <w:szCs w:val="2"/>
                <w:lang w:val="es-BO"/>
              </w:rPr>
            </w:pPr>
            <w:r>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tcPr>
          <w:p w:rsidR="008C63CC" w:rsidRDefault="007B632A">
            <w:pPr>
              <w:rPr>
                <w:rFonts w:ascii="Arial" w:hAnsi="Arial" w:cs="Arial"/>
                <w:b/>
                <w:bCs/>
                <w:sz w:val="2"/>
                <w:szCs w:val="2"/>
                <w:lang w:val="es-BO"/>
              </w:rPr>
            </w:pPr>
            <w:r>
              <w:rPr>
                <w:rFonts w:ascii="Arial" w:hAnsi="Arial" w:cs="Arial"/>
                <w:b/>
                <w:bCs/>
                <w:sz w:val="2"/>
                <w:szCs w:val="2"/>
                <w:lang w:val="es-BO"/>
              </w:rPr>
              <w:t> </w:t>
            </w:r>
          </w:p>
        </w:tc>
      </w:tr>
    </w:tbl>
    <w:p w:rsidR="008C63CC" w:rsidRDefault="008C63CC">
      <w:pPr>
        <w:spacing w:line="200" w:lineRule="exact"/>
        <w:jc w:val="center"/>
        <w:rPr>
          <w:rFonts w:cs="Arial"/>
          <w:b/>
          <w:szCs w:val="18"/>
          <w:lang w:val="es-BO"/>
        </w:rPr>
      </w:pPr>
    </w:p>
    <w:p w:rsidR="008C63CC" w:rsidRDefault="008C63CC">
      <w:pPr>
        <w:spacing w:line="200" w:lineRule="exact"/>
        <w:jc w:val="center"/>
        <w:rPr>
          <w:rFonts w:ascii="Arial" w:hAnsi="Arial" w:cs="Arial"/>
          <w:b/>
          <w:lang w:val="es-BO"/>
        </w:rPr>
      </w:pPr>
    </w:p>
    <w:p w:rsidR="008C63CC" w:rsidRDefault="008C63CC">
      <w:pPr>
        <w:spacing w:line="200" w:lineRule="exact"/>
        <w:rPr>
          <w:rFonts w:ascii="Arial" w:hAnsi="Arial" w:cs="Arial"/>
          <w:b/>
          <w:lang w:val="es-BO"/>
        </w:rPr>
      </w:pPr>
    </w:p>
    <w:p w:rsidR="008C63CC" w:rsidRDefault="008C63CC">
      <w:pPr>
        <w:spacing w:line="200" w:lineRule="exact"/>
        <w:rPr>
          <w:rFonts w:cs="Arial"/>
          <w:szCs w:val="18"/>
          <w:lang w:val="es-BO"/>
        </w:rPr>
      </w:pPr>
    </w:p>
    <w:p w:rsidR="008C63CC" w:rsidRDefault="008C63CC">
      <w:pPr>
        <w:spacing w:line="200" w:lineRule="exact"/>
        <w:rPr>
          <w:rFonts w:cs="Arial"/>
          <w:szCs w:val="18"/>
          <w:lang w:val="es-BO"/>
        </w:rPr>
      </w:pPr>
    </w:p>
    <w:p w:rsidR="008C63CC" w:rsidRDefault="008C63CC">
      <w:pPr>
        <w:spacing w:line="200" w:lineRule="exact"/>
        <w:rPr>
          <w:rFonts w:cs="Arial"/>
          <w:szCs w:val="18"/>
          <w:lang w:val="es-BO"/>
        </w:rPr>
      </w:pPr>
    </w:p>
    <w:p w:rsidR="008C63CC" w:rsidRDefault="008C63CC">
      <w:pPr>
        <w:spacing w:line="200" w:lineRule="exact"/>
        <w:rPr>
          <w:rFonts w:cs="Arial"/>
          <w:szCs w:val="18"/>
          <w:lang w:val="es-BO"/>
        </w:rPr>
      </w:pPr>
    </w:p>
    <w:p w:rsidR="008C63CC" w:rsidRDefault="008C63CC">
      <w:pPr>
        <w:spacing w:line="200" w:lineRule="exact"/>
        <w:rPr>
          <w:rFonts w:cs="Arial"/>
          <w:szCs w:val="18"/>
          <w:lang w:val="es-BO"/>
        </w:rPr>
      </w:pPr>
    </w:p>
    <w:p w:rsidR="008C63CC" w:rsidRDefault="008C63CC">
      <w:pPr>
        <w:spacing w:line="200" w:lineRule="exact"/>
        <w:rPr>
          <w:rFonts w:cs="Arial"/>
          <w:szCs w:val="18"/>
          <w:lang w:val="es-BO"/>
        </w:rPr>
      </w:pPr>
    </w:p>
    <w:p w:rsidR="008C63CC" w:rsidRDefault="008C63CC">
      <w:pPr>
        <w:spacing w:line="200" w:lineRule="exact"/>
        <w:rPr>
          <w:rFonts w:cs="Arial"/>
          <w:szCs w:val="18"/>
          <w:lang w:val="es-BO"/>
        </w:rPr>
      </w:pPr>
    </w:p>
    <w:p w:rsidR="008C63CC" w:rsidRDefault="008C63CC">
      <w:pPr>
        <w:jc w:val="center"/>
        <w:rPr>
          <w:rFonts w:cs="Arial"/>
          <w:b/>
          <w:i/>
          <w:szCs w:val="18"/>
          <w:lang w:val="es-BO"/>
        </w:rPr>
      </w:pPr>
    </w:p>
    <w:p w:rsidR="008C63CC" w:rsidRDefault="008C63CC">
      <w:pPr>
        <w:jc w:val="center"/>
        <w:rPr>
          <w:rFonts w:cs="Arial"/>
          <w:b/>
          <w:i/>
          <w:szCs w:val="18"/>
          <w:lang w:val="es-BO"/>
        </w:rPr>
      </w:pPr>
    </w:p>
    <w:p w:rsidR="008C63CC" w:rsidRDefault="008C63CC">
      <w:pPr>
        <w:jc w:val="center"/>
        <w:rPr>
          <w:rFonts w:cs="Arial"/>
          <w:b/>
          <w:i/>
          <w:szCs w:val="18"/>
          <w:lang w:val="es-BO"/>
        </w:rPr>
      </w:pPr>
    </w:p>
    <w:p w:rsidR="008C63CC" w:rsidRDefault="008C63CC">
      <w:pPr>
        <w:jc w:val="center"/>
        <w:rPr>
          <w:rFonts w:cs="Arial"/>
          <w:b/>
          <w:i/>
          <w:szCs w:val="18"/>
          <w:lang w:val="es-BO"/>
        </w:rPr>
      </w:pPr>
    </w:p>
    <w:p w:rsidR="008C63CC" w:rsidRDefault="008C63CC">
      <w:pPr>
        <w:jc w:val="center"/>
        <w:rPr>
          <w:rFonts w:cs="Arial"/>
          <w:b/>
          <w:i/>
          <w:szCs w:val="18"/>
          <w:lang w:val="es-BO"/>
        </w:rPr>
      </w:pPr>
    </w:p>
    <w:p w:rsidR="008C63CC" w:rsidRDefault="007B632A">
      <w:pPr>
        <w:jc w:val="center"/>
        <w:rPr>
          <w:rFonts w:cs="Arial"/>
          <w:b/>
          <w:szCs w:val="18"/>
          <w:lang w:val="es-BO"/>
        </w:rPr>
      </w:pPr>
      <w:r>
        <w:rPr>
          <w:rFonts w:cs="Arial"/>
          <w:b/>
          <w:lang w:val="es-BO"/>
        </w:rPr>
        <w:br w:type="page"/>
      </w:r>
      <w:r>
        <w:rPr>
          <w:rFonts w:cs="Arial"/>
          <w:b/>
          <w:szCs w:val="18"/>
          <w:lang w:val="es-BO"/>
        </w:rPr>
        <w:lastRenderedPageBreak/>
        <w:t>FORMULARIO B-1</w:t>
      </w:r>
    </w:p>
    <w:p w:rsidR="008C63CC" w:rsidRDefault="007B632A">
      <w:pPr>
        <w:spacing w:line="200" w:lineRule="exact"/>
        <w:jc w:val="center"/>
        <w:rPr>
          <w:rFonts w:cs="Arial"/>
          <w:b/>
          <w:szCs w:val="18"/>
          <w:lang w:val="es-BO"/>
        </w:rPr>
      </w:pPr>
      <w:r>
        <w:rPr>
          <w:rFonts w:cs="Arial"/>
          <w:b/>
          <w:szCs w:val="18"/>
          <w:lang w:val="es-BO"/>
        </w:rPr>
        <w:t>PROPUESTA ECONÓMICA</w:t>
      </w:r>
    </w:p>
    <w:p w:rsidR="008C63CC" w:rsidRDefault="008C63CC">
      <w:pPr>
        <w:spacing w:line="200" w:lineRule="exact"/>
        <w:jc w:val="center"/>
        <w:rPr>
          <w:rFonts w:cs="Arial"/>
          <w:b/>
          <w:szCs w:val="18"/>
          <w:lang w:val="es-BO"/>
        </w:rPr>
      </w:pPr>
    </w:p>
    <w:p w:rsidR="008C63CC" w:rsidRDefault="007B632A">
      <w:pPr>
        <w:pBdr>
          <w:top w:val="single" w:sz="4" w:space="1" w:color="auto"/>
          <w:left w:val="single" w:sz="4" w:space="4" w:color="auto"/>
          <w:bottom w:val="single" w:sz="4" w:space="1" w:color="auto"/>
          <w:right w:val="single" w:sz="4" w:space="4" w:color="auto"/>
        </w:pBdr>
        <w:rPr>
          <w:rFonts w:ascii="Arial" w:hAnsi="Arial" w:cs="Arial"/>
          <w:i/>
          <w:szCs w:val="18"/>
          <w:lang w:val="es-BO"/>
        </w:rPr>
      </w:pPr>
      <w:r>
        <w:rPr>
          <w:rFonts w:ascii="Arial" w:hAnsi="Arial" w:cs="Arial"/>
          <w:i/>
          <w:lang w:val="es-BO"/>
        </w:rPr>
        <w:t>(</w:t>
      </w:r>
      <w:r>
        <w:rPr>
          <w:rFonts w:ascii="Arial" w:hAnsi="Arial" w:cs="Arial"/>
          <w:i/>
          <w:szCs w:val="18"/>
          <w:lang w:val="es-BO"/>
        </w:rPr>
        <w:t xml:space="preserve">Este Formulario no es aplicable para el Método de Selección y Adjudicación de Presupuesto Fijo, donde no es necesaria la presentación de propuesta económica. En caso de que el proponente presente propuesta económica y ésta </w:t>
      </w:r>
      <w:proofErr w:type="gramStart"/>
      <w:r>
        <w:rPr>
          <w:rFonts w:ascii="Arial" w:hAnsi="Arial" w:cs="Arial"/>
          <w:i/>
          <w:szCs w:val="18"/>
          <w:lang w:val="es-BO"/>
        </w:rPr>
        <w:t>fuese</w:t>
      </w:r>
      <w:proofErr w:type="gramEnd"/>
      <w:r>
        <w:rPr>
          <w:rFonts w:ascii="Arial" w:hAnsi="Arial" w:cs="Arial"/>
          <w:i/>
          <w:szCs w:val="18"/>
          <w:lang w:val="es-BO"/>
        </w:rPr>
        <w:t xml:space="preserve"> adjudicado, se procederá a pagar el monto del presupuesto fijo establecido por la entidad.)</w:t>
      </w:r>
    </w:p>
    <w:p w:rsidR="008C63CC" w:rsidRDefault="008C63CC">
      <w:pPr>
        <w:spacing w:line="200" w:lineRule="exact"/>
        <w:rPr>
          <w:rFonts w:ascii="Arial" w:hAnsi="Arial" w:cs="Arial"/>
          <w:i/>
          <w:lang w:val="es-BO"/>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583"/>
        <w:gridCol w:w="3378"/>
        <w:gridCol w:w="2126"/>
        <w:gridCol w:w="2702"/>
      </w:tblGrid>
      <w:tr w:rsidR="008C63CC">
        <w:trPr>
          <w:trHeight w:val="668"/>
          <w:jc w:val="center"/>
        </w:trPr>
        <w:tc>
          <w:tcPr>
            <w:tcW w:w="583" w:type="dxa"/>
            <w:shd w:val="clear" w:color="auto" w:fill="DBE5F1" w:themeFill="accent1" w:themeFillTint="33"/>
            <w:vAlign w:val="center"/>
          </w:tcPr>
          <w:p w:rsidR="008C63CC" w:rsidRDefault="007B632A">
            <w:pPr>
              <w:spacing w:line="200" w:lineRule="exact"/>
              <w:jc w:val="center"/>
              <w:rPr>
                <w:rFonts w:ascii="Arial" w:hAnsi="Arial" w:cs="Arial"/>
                <w:b/>
                <w:lang w:val="es-BO"/>
              </w:rPr>
            </w:pPr>
            <w:r>
              <w:rPr>
                <w:rFonts w:ascii="Arial" w:hAnsi="Arial" w:cs="Arial"/>
                <w:b/>
                <w:lang w:val="es-BO"/>
              </w:rPr>
              <w:t>Nº</w:t>
            </w:r>
          </w:p>
        </w:tc>
        <w:tc>
          <w:tcPr>
            <w:tcW w:w="3378" w:type="dxa"/>
            <w:shd w:val="clear" w:color="auto" w:fill="DBE5F1" w:themeFill="accent1" w:themeFillTint="33"/>
            <w:vAlign w:val="center"/>
          </w:tcPr>
          <w:p w:rsidR="008C63CC" w:rsidRDefault="007B632A">
            <w:pPr>
              <w:spacing w:line="200" w:lineRule="exact"/>
              <w:jc w:val="center"/>
              <w:rPr>
                <w:rFonts w:ascii="Arial" w:hAnsi="Arial" w:cs="Arial"/>
                <w:b/>
                <w:lang w:val="es-BO"/>
              </w:rPr>
            </w:pPr>
            <w:r>
              <w:rPr>
                <w:rFonts w:ascii="Arial" w:hAnsi="Arial" w:cs="Arial"/>
                <w:b/>
                <w:lang w:val="es-BO"/>
              </w:rPr>
              <w:t>DETALLE DEL SERVICIO</w:t>
            </w:r>
          </w:p>
        </w:tc>
        <w:tc>
          <w:tcPr>
            <w:tcW w:w="2126" w:type="dxa"/>
            <w:shd w:val="clear" w:color="auto" w:fill="DBE5F1" w:themeFill="accent1" w:themeFillTint="33"/>
            <w:vAlign w:val="center"/>
          </w:tcPr>
          <w:p w:rsidR="008C63CC" w:rsidRDefault="007B632A">
            <w:pPr>
              <w:spacing w:line="200" w:lineRule="exact"/>
              <w:jc w:val="center"/>
              <w:rPr>
                <w:rFonts w:ascii="Arial" w:hAnsi="Arial" w:cs="Arial"/>
                <w:b/>
                <w:lang w:val="es-BO"/>
              </w:rPr>
            </w:pPr>
            <w:r>
              <w:rPr>
                <w:rFonts w:ascii="Arial" w:hAnsi="Arial" w:cs="Arial"/>
                <w:b/>
                <w:lang w:val="es-BO"/>
              </w:rPr>
              <w:t>MONTO NUMERAL EN</w:t>
            </w:r>
          </w:p>
          <w:p w:rsidR="008C63CC" w:rsidRDefault="007B632A">
            <w:pPr>
              <w:spacing w:line="200" w:lineRule="exact"/>
              <w:jc w:val="center"/>
              <w:rPr>
                <w:rFonts w:ascii="Arial" w:hAnsi="Arial" w:cs="Arial"/>
                <w:b/>
                <w:lang w:val="es-BO"/>
              </w:rPr>
            </w:pPr>
            <w:r>
              <w:rPr>
                <w:rFonts w:ascii="Arial" w:hAnsi="Arial" w:cs="Arial"/>
                <w:b/>
                <w:lang w:val="es-BO"/>
              </w:rPr>
              <w:t>Bs</w:t>
            </w:r>
          </w:p>
        </w:tc>
        <w:tc>
          <w:tcPr>
            <w:tcW w:w="2702" w:type="dxa"/>
            <w:shd w:val="clear" w:color="auto" w:fill="DBE5F1" w:themeFill="accent1" w:themeFillTint="33"/>
            <w:vAlign w:val="center"/>
          </w:tcPr>
          <w:p w:rsidR="008C63CC" w:rsidRDefault="007B632A">
            <w:pPr>
              <w:spacing w:line="200" w:lineRule="exact"/>
              <w:jc w:val="center"/>
              <w:rPr>
                <w:rFonts w:ascii="Arial" w:hAnsi="Arial" w:cs="Arial"/>
                <w:b/>
                <w:lang w:val="es-BO"/>
              </w:rPr>
            </w:pPr>
            <w:r>
              <w:rPr>
                <w:rFonts w:ascii="Arial" w:hAnsi="Arial" w:cs="Arial"/>
                <w:b/>
                <w:lang w:val="es-BO"/>
              </w:rPr>
              <w:t xml:space="preserve">MONTO LITERAL EN </w:t>
            </w:r>
          </w:p>
          <w:p w:rsidR="008C63CC" w:rsidRDefault="007B632A">
            <w:pPr>
              <w:spacing w:line="200" w:lineRule="exact"/>
              <w:jc w:val="center"/>
              <w:rPr>
                <w:rFonts w:ascii="Arial" w:hAnsi="Arial" w:cs="Arial"/>
                <w:b/>
                <w:lang w:val="es-BO"/>
              </w:rPr>
            </w:pPr>
            <w:r>
              <w:rPr>
                <w:rFonts w:ascii="Arial" w:hAnsi="Arial" w:cs="Arial"/>
                <w:b/>
                <w:lang w:val="es-BO"/>
              </w:rPr>
              <w:t>Bs</w:t>
            </w:r>
          </w:p>
        </w:tc>
      </w:tr>
      <w:tr w:rsidR="008C63CC">
        <w:trPr>
          <w:trHeight w:hRule="exact" w:val="700"/>
          <w:jc w:val="center"/>
        </w:trPr>
        <w:tc>
          <w:tcPr>
            <w:tcW w:w="583" w:type="dxa"/>
            <w:vAlign w:val="center"/>
          </w:tcPr>
          <w:p w:rsidR="008C63CC" w:rsidRDefault="007B632A">
            <w:pPr>
              <w:spacing w:line="200" w:lineRule="exact"/>
              <w:jc w:val="center"/>
              <w:rPr>
                <w:rFonts w:ascii="Arial" w:hAnsi="Arial" w:cs="Arial"/>
                <w:lang w:val="es-BO"/>
              </w:rPr>
            </w:pPr>
            <w:r>
              <w:rPr>
                <w:rFonts w:ascii="Arial" w:hAnsi="Arial" w:cs="Arial"/>
                <w:lang w:val="es-BO"/>
              </w:rPr>
              <w:t>1</w:t>
            </w:r>
          </w:p>
        </w:tc>
        <w:tc>
          <w:tcPr>
            <w:tcW w:w="3378" w:type="dxa"/>
            <w:vAlign w:val="center"/>
          </w:tcPr>
          <w:p w:rsidR="008C63CC" w:rsidRDefault="008C63CC">
            <w:pPr>
              <w:spacing w:line="200" w:lineRule="exact"/>
              <w:rPr>
                <w:rFonts w:ascii="Arial" w:hAnsi="Arial" w:cs="Arial"/>
                <w:lang w:val="es-BO"/>
              </w:rPr>
            </w:pPr>
          </w:p>
        </w:tc>
        <w:tc>
          <w:tcPr>
            <w:tcW w:w="2126" w:type="dxa"/>
            <w:vAlign w:val="center"/>
          </w:tcPr>
          <w:p w:rsidR="008C63CC" w:rsidRDefault="008C63CC">
            <w:pPr>
              <w:spacing w:line="200" w:lineRule="exact"/>
              <w:rPr>
                <w:rFonts w:ascii="Arial" w:hAnsi="Arial" w:cs="Arial"/>
                <w:lang w:val="es-BO"/>
              </w:rPr>
            </w:pPr>
          </w:p>
        </w:tc>
        <w:tc>
          <w:tcPr>
            <w:tcW w:w="2702" w:type="dxa"/>
            <w:vAlign w:val="center"/>
          </w:tcPr>
          <w:p w:rsidR="008C63CC" w:rsidRDefault="008C63CC">
            <w:pPr>
              <w:spacing w:line="200" w:lineRule="exact"/>
              <w:rPr>
                <w:rFonts w:ascii="Arial" w:hAnsi="Arial" w:cs="Arial"/>
                <w:lang w:val="es-BO"/>
              </w:rPr>
            </w:pPr>
          </w:p>
        </w:tc>
      </w:tr>
    </w:tbl>
    <w:p w:rsidR="008C63CC" w:rsidRDefault="008C63CC">
      <w:pPr>
        <w:rPr>
          <w:lang w:val="es-BO"/>
        </w:rPr>
      </w:pPr>
    </w:p>
    <w:p w:rsidR="008C63CC" w:rsidRDefault="008C63CC">
      <w:pPr>
        <w:rPr>
          <w:b/>
          <w:lang w:val="zh-CN"/>
        </w:rPr>
      </w:pPr>
    </w:p>
    <w:p w:rsidR="008C63CC" w:rsidRDefault="008C63CC">
      <w:pPr>
        <w:rPr>
          <w:lang w:val="es-BO"/>
        </w:rPr>
      </w:pPr>
    </w:p>
    <w:p w:rsidR="008C63CC" w:rsidRDefault="008C63CC">
      <w:pPr>
        <w:rPr>
          <w:lang w:val="es-BO"/>
        </w:rPr>
      </w:pPr>
    </w:p>
    <w:p w:rsidR="008C63CC" w:rsidRDefault="008C63CC">
      <w:pPr>
        <w:rPr>
          <w:lang w:val="es-BO"/>
        </w:rPr>
      </w:pPr>
    </w:p>
    <w:p w:rsidR="008C63CC" w:rsidRDefault="008C63CC">
      <w:pPr>
        <w:rPr>
          <w:lang w:val="es-BO"/>
        </w:rPr>
      </w:pPr>
    </w:p>
    <w:p w:rsidR="008C63CC" w:rsidRDefault="008C63CC">
      <w:pPr>
        <w:rPr>
          <w:lang w:val="es-BO"/>
        </w:rPr>
      </w:pPr>
    </w:p>
    <w:p w:rsidR="008C63CC" w:rsidRDefault="008C63CC">
      <w:pPr>
        <w:rPr>
          <w:lang w:val="es-BO"/>
        </w:rPr>
      </w:pPr>
    </w:p>
    <w:p w:rsidR="008C63CC" w:rsidRDefault="008C63CC">
      <w:pPr>
        <w:rPr>
          <w:lang w:val="es-BO"/>
        </w:rPr>
      </w:pPr>
    </w:p>
    <w:p w:rsidR="008C63CC" w:rsidRDefault="008C63CC">
      <w:pPr>
        <w:rPr>
          <w:lang w:val="es-BO"/>
        </w:rPr>
      </w:pPr>
    </w:p>
    <w:p w:rsidR="008C63CC" w:rsidRDefault="008C63CC">
      <w:pPr>
        <w:rPr>
          <w:lang w:val="es-BO"/>
        </w:rPr>
      </w:pPr>
    </w:p>
    <w:p w:rsidR="008C63CC" w:rsidRDefault="008C63CC">
      <w:pPr>
        <w:rPr>
          <w:lang w:val="es-BO"/>
        </w:rPr>
      </w:pPr>
    </w:p>
    <w:p w:rsidR="008C63CC" w:rsidRDefault="008C63CC">
      <w:pPr>
        <w:rPr>
          <w:lang w:val="es-BO"/>
        </w:rPr>
        <w:sectPr w:rsidR="008C63CC" w:rsidSect="00803854">
          <w:headerReference w:type="default" r:id="rId10"/>
          <w:footerReference w:type="even" r:id="rId11"/>
          <w:footerReference w:type="default" r:id="rId12"/>
          <w:headerReference w:type="first" r:id="rId13"/>
          <w:footerReference w:type="first" r:id="rId14"/>
          <w:pgSz w:w="12240" w:h="15840"/>
          <w:pgMar w:top="1134" w:right="1701" w:bottom="1418" w:left="1701" w:header="709" w:footer="709" w:gutter="0"/>
          <w:pgNumType w:start="1"/>
          <w:cols w:space="708"/>
          <w:titlePg/>
          <w:docGrid w:linePitch="360"/>
        </w:sectPr>
      </w:pPr>
    </w:p>
    <w:p w:rsidR="008C63CC" w:rsidRDefault="007B632A">
      <w:pPr>
        <w:spacing w:line="200" w:lineRule="exact"/>
        <w:jc w:val="center"/>
        <w:rPr>
          <w:rFonts w:cs="Arial"/>
          <w:b/>
          <w:szCs w:val="18"/>
          <w:lang w:val="es-BO"/>
        </w:rPr>
      </w:pPr>
      <w:r>
        <w:rPr>
          <w:rFonts w:cs="Arial"/>
          <w:b/>
          <w:szCs w:val="18"/>
          <w:lang w:val="es-BO"/>
        </w:rPr>
        <w:lastRenderedPageBreak/>
        <w:t>FORMULARIO C-1</w:t>
      </w:r>
    </w:p>
    <w:p w:rsidR="008C63CC" w:rsidRDefault="007B632A">
      <w:pPr>
        <w:spacing w:line="200" w:lineRule="exact"/>
        <w:jc w:val="center"/>
        <w:rPr>
          <w:rFonts w:cs="Arial"/>
          <w:b/>
          <w:szCs w:val="18"/>
          <w:lang w:val="es-BO"/>
        </w:rPr>
      </w:pPr>
      <w:r>
        <w:rPr>
          <w:rFonts w:cs="Arial"/>
          <w:b/>
          <w:szCs w:val="18"/>
          <w:lang w:val="es-BO"/>
        </w:rPr>
        <w:t>PROPUESTA TÉCNICA</w:t>
      </w:r>
    </w:p>
    <w:p w:rsidR="008C63CC" w:rsidRDefault="007B632A">
      <w:pPr>
        <w:spacing w:line="200" w:lineRule="exact"/>
        <w:jc w:val="center"/>
        <w:rPr>
          <w:rFonts w:cs="Arial"/>
          <w:b/>
          <w:szCs w:val="18"/>
          <w:lang w:val="es-BO"/>
        </w:rPr>
      </w:pPr>
      <w:r>
        <w:rPr>
          <w:rFonts w:cs="Arial"/>
          <w:b/>
          <w:szCs w:val="18"/>
          <w:lang w:val="es-BO"/>
        </w:rPr>
        <w:t xml:space="preserve">FORMACIÓN Y EXPERIENCIA  </w:t>
      </w:r>
    </w:p>
    <w:p w:rsidR="008C63CC" w:rsidRDefault="007B632A">
      <w:pPr>
        <w:spacing w:line="200" w:lineRule="exact"/>
        <w:jc w:val="center"/>
        <w:rPr>
          <w:rFonts w:cs="Arial"/>
          <w:b/>
          <w:szCs w:val="18"/>
          <w:lang w:val="es-BO"/>
        </w:rPr>
      </w:pPr>
      <w:r>
        <w:rPr>
          <w:rFonts w:cs="Arial"/>
          <w:b/>
          <w:szCs w:val="18"/>
          <w:lang w:val="es-BO"/>
        </w:rPr>
        <w:t>(Condiciones mínimas requeridas por la entidad)</w:t>
      </w:r>
    </w:p>
    <w:p w:rsidR="008C63CC" w:rsidRDefault="007B632A">
      <w:pPr>
        <w:spacing w:line="200" w:lineRule="exact"/>
        <w:jc w:val="center"/>
        <w:rPr>
          <w:rFonts w:cs="Arial"/>
          <w:b/>
          <w:szCs w:val="18"/>
          <w:lang w:val="es-BO"/>
        </w:rPr>
      </w:pPr>
      <w:r>
        <w:rPr>
          <w:rFonts w:cs="Arial"/>
          <w:b/>
          <w:szCs w:val="18"/>
          <w:lang w:val="es-BO"/>
        </w:rPr>
        <w:t>DEFENSOR (A) PÚBLICO (A)</w:t>
      </w:r>
    </w:p>
    <w:tbl>
      <w:tblPr>
        <w:tblStyle w:val="Tablaconcuadrcula"/>
        <w:tblW w:w="9493" w:type="dxa"/>
        <w:tblBorders>
          <w:insideH w:val="none" w:sz="0" w:space="0" w:color="auto"/>
          <w:insideV w:val="none" w:sz="0" w:space="0" w:color="auto"/>
        </w:tblBorders>
        <w:tblLook w:val="04A0" w:firstRow="1" w:lastRow="0" w:firstColumn="1" w:lastColumn="0" w:noHBand="0" w:noVBand="1"/>
      </w:tblPr>
      <w:tblGrid>
        <w:gridCol w:w="2878"/>
        <w:gridCol w:w="6331"/>
        <w:gridCol w:w="284"/>
      </w:tblGrid>
      <w:tr w:rsidR="008C63CC">
        <w:trPr>
          <w:trHeight w:val="335"/>
        </w:trPr>
        <w:tc>
          <w:tcPr>
            <w:tcW w:w="9493" w:type="dxa"/>
            <w:gridSpan w:val="3"/>
            <w:shd w:val="clear" w:color="auto" w:fill="244061" w:themeFill="accent1" w:themeFillShade="80"/>
            <w:vAlign w:val="center"/>
          </w:tcPr>
          <w:p w:rsidR="008C63CC" w:rsidRDefault="007B632A">
            <w:pPr>
              <w:spacing w:line="200" w:lineRule="exact"/>
              <w:jc w:val="center"/>
              <w:rPr>
                <w:rFonts w:cs="Arial"/>
                <w:b/>
                <w:szCs w:val="18"/>
                <w:lang w:val="es-BO"/>
              </w:rPr>
            </w:pPr>
            <w:r>
              <w:rPr>
                <w:rFonts w:ascii="Arial" w:hAnsi="Arial" w:cs="Arial"/>
                <w:b/>
                <w:bCs/>
                <w:sz w:val="20"/>
                <w:szCs w:val="18"/>
                <w:lang w:val="es-BO" w:eastAsia="es-BO"/>
              </w:rPr>
              <w:t>CONDICIONES MÍNIMAS SOLICITADAS POR LA ENTIDAD. (*)</w:t>
            </w:r>
          </w:p>
        </w:tc>
      </w:tr>
      <w:tr w:rsidR="008C63CC">
        <w:tc>
          <w:tcPr>
            <w:tcW w:w="9493" w:type="dxa"/>
            <w:gridSpan w:val="3"/>
          </w:tcPr>
          <w:p w:rsidR="008C63CC" w:rsidRDefault="008C63CC">
            <w:pPr>
              <w:spacing w:line="200" w:lineRule="exact"/>
              <w:jc w:val="center"/>
              <w:rPr>
                <w:rFonts w:cs="Arial"/>
                <w:b/>
                <w:szCs w:val="18"/>
                <w:lang w:val="es-BO"/>
              </w:rPr>
            </w:pPr>
          </w:p>
        </w:tc>
      </w:tr>
      <w:tr w:rsidR="008C63CC">
        <w:tc>
          <w:tcPr>
            <w:tcW w:w="2878" w:type="dxa"/>
            <w:tcBorders>
              <w:right w:val="single" w:sz="4" w:space="0" w:color="auto"/>
            </w:tcBorders>
            <w:vAlign w:val="center"/>
          </w:tcPr>
          <w:p w:rsidR="008C63CC" w:rsidRDefault="007B632A">
            <w:pPr>
              <w:pStyle w:val="Prrafodelista"/>
              <w:numPr>
                <w:ilvl w:val="3"/>
                <w:numId w:val="19"/>
              </w:numPr>
              <w:spacing w:line="200" w:lineRule="exact"/>
              <w:ind w:left="447" w:hanging="283"/>
              <w:rPr>
                <w:rFonts w:cs="Arial"/>
                <w:b/>
                <w:szCs w:val="18"/>
                <w:lang w:val="es-BO"/>
              </w:rPr>
            </w:pPr>
            <w:r>
              <w:rPr>
                <w:rFonts w:ascii="Arial" w:hAnsi="Arial" w:cs="Arial"/>
                <w:b/>
                <w:bCs/>
                <w:sz w:val="18"/>
                <w:szCs w:val="18"/>
                <w:lang w:val="es-BO" w:eastAsia="es-BO"/>
              </w:rPr>
              <w:t>Formación</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Default="007B632A" w:rsidP="003D2589">
            <w:pPr>
              <w:pStyle w:val="Prrafodelista"/>
              <w:keepNext/>
              <w:keepLines/>
              <w:numPr>
                <w:ilvl w:val="0"/>
                <w:numId w:val="26"/>
              </w:numPr>
              <w:suppressAutoHyphens/>
              <w:autoSpaceDE w:val="0"/>
              <w:autoSpaceDN w:val="0"/>
              <w:adjustRightInd w:val="0"/>
              <w:ind w:left="270" w:hanging="270"/>
              <w:jc w:val="left"/>
              <w:rPr>
                <w:rFonts w:ascii="Century Gothic" w:hAnsi="Century Gothic" w:cs="Arial"/>
                <w:sz w:val="16"/>
              </w:rPr>
            </w:pPr>
            <w:r>
              <w:rPr>
                <w:rFonts w:ascii="Century Gothic" w:hAnsi="Century Gothic" w:cs="Arial"/>
                <w:sz w:val="16"/>
              </w:rPr>
              <w:t>Título en provisión nacional de Licenciatura en Derecho.</w:t>
            </w:r>
          </w:p>
          <w:p w:rsidR="008C63CC" w:rsidRDefault="007B632A" w:rsidP="003D2589">
            <w:pPr>
              <w:pStyle w:val="Prrafodelista"/>
              <w:keepNext/>
              <w:keepLines/>
              <w:numPr>
                <w:ilvl w:val="0"/>
                <w:numId w:val="26"/>
              </w:numPr>
              <w:suppressAutoHyphens/>
              <w:autoSpaceDE w:val="0"/>
              <w:autoSpaceDN w:val="0"/>
              <w:adjustRightInd w:val="0"/>
              <w:ind w:left="270" w:hanging="270"/>
              <w:jc w:val="left"/>
              <w:rPr>
                <w:rFonts w:ascii="Century Gothic" w:hAnsi="Century Gothic" w:cs="Arial"/>
                <w:sz w:val="16"/>
              </w:rPr>
            </w:pPr>
            <w:r>
              <w:rPr>
                <w:rFonts w:ascii="Century Gothic" w:hAnsi="Century Gothic" w:cs="Arial"/>
                <w:sz w:val="16"/>
              </w:rPr>
              <w:t>Matrícula profesional extendido por el Registro Público de Abogados (Ministerio de Justicia).</w:t>
            </w:r>
          </w:p>
        </w:tc>
        <w:tc>
          <w:tcPr>
            <w:tcW w:w="284" w:type="dxa"/>
            <w:tcBorders>
              <w:left w:val="single" w:sz="4" w:space="0" w:color="auto"/>
            </w:tcBorders>
          </w:tcPr>
          <w:p w:rsidR="008C63CC" w:rsidRDefault="008C63CC">
            <w:pPr>
              <w:spacing w:line="200" w:lineRule="exact"/>
              <w:jc w:val="center"/>
              <w:rPr>
                <w:rFonts w:cs="Arial"/>
                <w:b/>
                <w:szCs w:val="18"/>
                <w:lang w:val="es-BO"/>
              </w:rPr>
            </w:pPr>
          </w:p>
        </w:tc>
      </w:tr>
      <w:tr w:rsidR="008C63CC">
        <w:tc>
          <w:tcPr>
            <w:tcW w:w="9493" w:type="dxa"/>
            <w:gridSpan w:val="3"/>
            <w:vAlign w:val="center"/>
          </w:tcPr>
          <w:p w:rsidR="008C63CC" w:rsidRDefault="008C63CC">
            <w:pPr>
              <w:spacing w:line="200" w:lineRule="exact"/>
              <w:jc w:val="center"/>
              <w:rPr>
                <w:rFonts w:cs="Arial"/>
                <w:b/>
                <w:szCs w:val="18"/>
                <w:lang w:val="es-BO"/>
              </w:rPr>
            </w:pPr>
          </w:p>
        </w:tc>
      </w:tr>
      <w:tr w:rsidR="008C63CC">
        <w:tc>
          <w:tcPr>
            <w:tcW w:w="2878" w:type="dxa"/>
            <w:tcBorders>
              <w:right w:val="single" w:sz="4" w:space="0" w:color="auto"/>
            </w:tcBorders>
            <w:vAlign w:val="center"/>
          </w:tcPr>
          <w:p w:rsidR="008C63CC" w:rsidRDefault="007B632A">
            <w:pPr>
              <w:pStyle w:val="Prrafodelista"/>
              <w:numPr>
                <w:ilvl w:val="2"/>
                <w:numId w:val="20"/>
              </w:numPr>
              <w:spacing w:line="200" w:lineRule="exact"/>
              <w:ind w:left="454" w:hanging="283"/>
              <w:rPr>
                <w:rFonts w:ascii="Arial" w:hAnsi="Arial" w:cs="Arial"/>
                <w:b/>
                <w:bCs/>
                <w:sz w:val="18"/>
                <w:szCs w:val="18"/>
                <w:lang w:val="es-BO" w:eastAsia="es-BO"/>
              </w:rPr>
            </w:pPr>
            <w:r>
              <w:rPr>
                <w:rFonts w:ascii="Arial" w:hAnsi="Arial" w:cs="Arial"/>
                <w:b/>
                <w:bCs/>
                <w:sz w:val="18"/>
                <w:szCs w:val="18"/>
                <w:lang w:val="es-BO" w:eastAsia="es-BO"/>
              </w:rPr>
              <w:t>Cursos</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Default="007B632A" w:rsidP="003D2589">
            <w:pPr>
              <w:pStyle w:val="Prrafodelista"/>
              <w:keepNext/>
              <w:keepLines/>
              <w:numPr>
                <w:ilvl w:val="0"/>
                <w:numId w:val="27"/>
              </w:numPr>
              <w:suppressAutoHyphens/>
              <w:autoSpaceDE w:val="0"/>
              <w:autoSpaceDN w:val="0"/>
              <w:adjustRightInd w:val="0"/>
              <w:ind w:left="277" w:hanging="277"/>
              <w:jc w:val="left"/>
              <w:rPr>
                <w:rFonts w:ascii="Century Gothic" w:hAnsi="Century Gothic" w:cs="Arial"/>
                <w:sz w:val="16"/>
              </w:rPr>
            </w:pPr>
            <w:r>
              <w:rPr>
                <w:rFonts w:ascii="Century Gothic" w:hAnsi="Century Gothic" w:cs="Arial"/>
                <w:sz w:val="16"/>
              </w:rPr>
              <w:t>Formación en materia penal (acreditados por medio de certificados de: doctorados, maestrías, diplomados, circuitos especializados, cursos y otros).</w:t>
            </w:r>
          </w:p>
          <w:p w:rsidR="008C63CC" w:rsidRDefault="007B632A" w:rsidP="003D2589">
            <w:pPr>
              <w:pStyle w:val="Prrafodelista"/>
              <w:keepNext/>
              <w:keepLines/>
              <w:numPr>
                <w:ilvl w:val="0"/>
                <w:numId w:val="27"/>
              </w:numPr>
              <w:suppressAutoHyphens/>
              <w:autoSpaceDE w:val="0"/>
              <w:autoSpaceDN w:val="0"/>
              <w:adjustRightInd w:val="0"/>
              <w:ind w:left="277" w:hanging="277"/>
              <w:jc w:val="left"/>
              <w:rPr>
                <w:rFonts w:ascii="Century Gothic" w:hAnsi="Century Gothic" w:cs="Arial"/>
                <w:sz w:val="16"/>
              </w:rPr>
            </w:pPr>
            <w:r>
              <w:rPr>
                <w:rFonts w:ascii="Century Gothic" w:hAnsi="Century Gothic" w:cs="Arial"/>
                <w:sz w:val="16"/>
              </w:rPr>
              <w:t>Certificación de hablar un idioma oficial del Estado Plurinacional distinto al castellano.</w:t>
            </w:r>
          </w:p>
        </w:tc>
        <w:tc>
          <w:tcPr>
            <w:tcW w:w="284" w:type="dxa"/>
            <w:tcBorders>
              <w:left w:val="single" w:sz="4" w:space="0" w:color="auto"/>
            </w:tcBorders>
          </w:tcPr>
          <w:p w:rsidR="008C63CC" w:rsidRDefault="008C63CC">
            <w:pPr>
              <w:spacing w:line="200" w:lineRule="exact"/>
              <w:jc w:val="center"/>
              <w:rPr>
                <w:rFonts w:cs="Arial"/>
                <w:b/>
                <w:szCs w:val="18"/>
                <w:lang w:val="es-BO"/>
              </w:rPr>
            </w:pPr>
          </w:p>
        </w:tc>
      </w:tr>
      <w:tr w:rsidR="008C63CC">
        <w:tc>
          <w:tcPr>
            <w:tcW w:w="9493" w:type="dxa"/>
            <w:gridSpan w:val="3"/>
            <w:vAlign w:val="center"/>
          </w:tcPr>
          <w:p w:rsidR="008C63CC" w:rsidRDefault="008C63CC">
            <w:pPr>
              <w:spacing w:line="200" w:lineRule="exact"/>
              <w:jc w:val="center"/>
              <w:rPr>
                <w:rFonts w:cs="Arial"/>
                <w:b/>
                <w:szCs w:val="18"/>
                <w:lang w:val="es-BO"/>
              </w:rPr>
            </w:pPr>
          </w:p>
        </w:tc>
      </w:tr>
      <w:tr w:rsidR="008C63CC">
        <w:tc>
          <w:tcPr>
            <w:tcW w:w="2878" w:type="dxa"/>
            <w:tcBorders>
              <w:right w:val="single" w:sz="4" w:space="0" w:color="auto"/>
            </w:tcBorders>
            <w:vAlign w:val="center"/>
          </w:tcPr>
          <w:p w:rsidR="008C63CC" w:rsidRDefault="007B632A">
            <w:pPr>
              <w:pStyle w:val="Prrafodelista"/>
              <w:numPr>
                <w:ilvl w:val="2"/>
                <w:numId w:val="20"/>
              </w:numPr>
              <w:spacing w:line="200" w:lineRule="exact"/>
              <w:ind w:left="454" w:hanging="283"/>
              <w:rPr>
                <w:rFonts w:ascii="Arial" w:hAnsi="Arial" w:cs="Arial"/>
                <w:b/>
                <w:bCs/>
                <w:sz w:val="18"/>
                <w:szCs w:val="18"/>
                <w:lang w:val="es-BO" w:eastAsia="es-BO"/>
              </w:rPr>
            </w:pPr>
            <w:r>
              <w:rPr>
                <w:rFonts w:ascii="Arial" w:hAnsi="Arial" w:cs="Arial"/>
                <w:b/>
                <w:bCs/>
                <w:sz w:val="18"/>
                <w:szCs w:val="18"/>
                <w:lang w:val="es-BO" w:eastAsia="es-BO"/>
              </w:rPr>
              <w:t xml:space="preserve">Experiencia General  </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Default="007B632A">
            <w:pPr>
              <w:spacing w:line="200" w:lineRule="exact"/>
              <w:rPr>
                <w:rFonts w:cs="Arial"/>
                <w:b/>
                <w:szCs w:val="18"/>
                <w:lang w:val="es-BO"/>
              </w:rPr>
            </w:pPr>
            <w:r>
              <w:rPr>
                <w:rFonts w:ascii="Century Gothic" w:hAnsi="Century Gothic" w:cs="Arial"/>
                <w:sz w:val="16"/>
              </w:rPr>
              <w:t>Experiencia acreditada de haber ejercido la profesión de la abogacía por tres (3) años desde la extensión del título en Provisión Nacional</w:t>
            </w:r>
          </w:p>
        </w:tc>
        <w:tc>
          <w:tcPr>
            <w:tcW w:w="284" w:type="dxa"/>
            <w:tcBorders>
              <w:left w:val="single" w:sz="4" w:space="0" w:color="auto"/>
            </w:tcBorders>
          </w:tcPr>
          <w:p w:rsidR="008C63CC" w:rsidRDefault="008C63CC">
            <w:pPr>
              <w:spacing w:line="200" w:lineRule="exact"/>
              <w:jc w:val="center"/>
              <w:rPr>
                <w:rFonts w:cs="Arial"/>
                <w:b/>
                <w:szCs w:val="18"/>
                <w:lang w:val="es-BO"/>
              </w:rPr>
            </w:pPr>
          </w:p>
        </w:tc>
      </w:tr>
      <w:tr w:rsidR="008C63CC">
        <w:tc>
          <w:tcPr>
            <w:tcW w:w="9493" w:type="dxa"/>
            <w:gridSpan w:val="3"/>
            <w:vAlign w:val="center"/>
          </w:tcPr>
          <w:p w:rsidR="008C63CC" w:rsidRDefault="008C63CC">
            <w:pPr>
              <w:spacing w:line="200" w:lineRule="exact"/>
              <w:jc w:val="center"/>
              <w:rPr>
                <w:rFonts w:cs="Arial"/>
                <w:b/>
                <w:szCs w:val="18"/>
                <w:lang w:val="es-BO"/>
              </w:rPr>
            </w:pPr>
          </w:p>
        </w:tc>
      </w:tr>
      <w:tr w:rsidR="008C63CC">
        <w:tc>
          <w:tcPr>
            <w:tcW w:w="2878" w:type="dxa"/>
            <w:tcBorders>
              <w:right w:val="single" w:sz="4" w:space="0" w:color="auto"/>
            </w:tcBorders>
            <w:vAlign w:val="center"/>
          </w:tcPr>
          <w:p w:rsidR="008C63CC" w:rsidRDefault="007B632A">
            <w:pPr>
              <w:pStyle w:val="Prrafodelista"/>
              <w:numPr>
                <w:ilvl w:val="2"/>
                <w:numId w:val="20"/>
              </w:numPr>
              <w:spacing w:line="200" w:lineRule="exact"/>
              <w:ind w:left="454" w:hanging="283"/>
              <w:rPr>
                <w:rFonts w:ascii="Arial" w:hAnsi="Arial" w:cs="Arial"/>
                <w:b/>
                <w:bCs/>
                <w:sz w:val="18"/>
                <w:szCs w:val="18"/>
                <w:lang w:val="es-BO" w:eastAsia="es-BO"/>
              </w:rPr>
            </w:pPr>
            <w:r>
              <w:rPr>
                <w:rFonts w:ascii="Arial" w:hAnsi="Arial" w:cs="Arial"/>
                <w:b/>
                <w:bCs/>
                <w:sz w:val="18"/>
                <w:szCs w:val="18"/>
                <w:lang w:val="es-BO" w:eastAsia="es-BO"/>
              </w:rPr>
              <w:t>Experiencia Específica</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3CC" w:rsidRDefault="007B632A">
            <w:pPr>
              <w:spacing w:line="200" w:lineRule="exact"/>
              <w:rPr>
                <w:rFonts w:cs="Arial"/>
                <w:b/>
                <w:i/>
                <w:szCs w:val="18"/>
                <w:lang w:val="es-BO"/>
              </w:rPr>
            </w:pPr>
            <w:r>
              <w:rPr>
                <w:rFonts w:ascii="Century Gothic" w:hAnsi="Century Gothic" w:cs="Arial"/>
                <w:sz w:val="16"/>
              </w:rPr>
              <w:t>Experiencia acreditada de haber ejercido la profesión en el área penal mínimo de un (1) año a partir de la fecha de obtención del Título en Provisión Nacional</w:t>
            </w:r>
          </w:p>
        </w:tc>
        <w:tc>
          <w:tcPr>
            <w:tcW w:w="284" w:type="dxa"/>
            <w:tcBorders>
              <w:left w:val="single" w:sz="4" w:space="0" w:color="auto"/>
            </w:tcBorders>
          </w:tcPr>
          <w:p w:rsidR="008C63CC" w:rsidRDefault="008C63CC">
            <w:pPr>
              <w:spacing w:line="200" w:lineRule="exact"/>
              <w:jc w:val="center"/>
              <w:rPr>
                <w:rFonts w:cs="Arial"/>
                <w:b/>
                <w:szCs w:val="18"/>
                <w:lang w:val="es-BO"/>
              </w:rPr>
            </w:pPr>
          </w:p>
        </w:tc>
      </w:tr>
      <w:tr w:rsidR="008C63CC">
        <w:tc>
          <w:tcPr>
            <w:tcW w:w="9493" w:type="dxa"/>
            <w:gridSpan w:val="3"/>
            <w:tcBorders>
              <w:bottom w:val="single" w:sz="4" w:space="0" w:color="auto"/>
            </w:tcBorders>
          </w:tcPr>
          <w:p w:rsidR="008C63CC" w:rsidRDefault="008C63CC">
            <w:pPr>
              <w:spacing w:line="200" w:lineRule="exact"/>
              <w:jc w:val="center"/>
              <w:rPr>
                <w:rFonts w:cs="Arial"/>
                <w:b/>
                <w:szCs w:val="18"/>
                <w:lang w:val="es-BO"/>
              </w:rPr>
            </w:pPr>
          </w:p>
        </w:tc>
      </w:tr>
      <w:tr w:rsidR="008C63CC">
        <w:tc>
          <w:tcPr>
            <w:tcW w:w="9493" w:type="dxa"/>
            <w:gridSpan w:val="3"/>
            <w:tcBorders>
              <w:top w:val="single" w:sz="4" w:space="0" w:color="auto"/>
              <w:bottom w:val="single" w:sz="4" w:space="0" w:color="auto"/>
            </w:tcBorders>
            <w:shd w:val="clear" w:color="auto" w:fill="DBE5F1" w:themeFill="accent1" w:themeFillTint="33"/>
          </w:tcPr>
          <w:p w:rsidR="008C63CC" w:rsidRDefault="007B632A">
            <w:pPr>
              <w:rPr>
                <w:rFonts w:cs="Arial"/>
                <w:b/>
                <w:i/>
                <w:sz w:val="16"/>
                <w:szCs w:val="18"/>
                <w:lang w:val="es-BO"/>
              </w:rPr>
            </w:pPr>
            <w:r>
              <w:rPr>
                <w:b/>
                <w:i/>
                <w:sz w:val="16"/>
                <w:lang w:val="es-BO"/>
              </w:rPr>
              <w:t>(*) La entidad deberá establecer las condiciones mínimas requeridas para la realización de la Consultoría, considerando lo establecido en los Términos de Referencia señalados en el numeral 24 del presente DBC, determinado claramente la formación mínima (título académico, título en provisión nacional u otros) y experiencia general y específica (en años para consultoría individual de línea o número de consultorías para consultoría individual por producto en el sector público y/o privado)</w:t>
            </w:r>
          </w:p>
        </w:tc>
      </w:tr>
    </w:tbl>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8C63CC">
        <w:trPr>
          <w:trHeight w:val="315"/>
        </w:trPr>
        <w:tc>
          <w:tcPr>
            <w:tcW w:w="9490" w:type="dxa"/>
            <w:gridSpan w:val="5"/>
            <w:shd w:val="clear" w:color="auto" w:fill="244061" w:themeFill="accent1" w:themeFillShade="80"/>
            <w:vAlign w:val="bottom"/>
          </w:tcPr>
          <w:p w:rsidR="008C63CC" w:rsidRDefault="007B632A">
            <w:pPr>
              <w:jc w:val="center"/>
              <w:rPr>
                <w:rFonts w:ascii="Arial" w:hAnsi="Arial" w:cs="Arial"/>
                <w:b/>
                <w:bCs/>
                <w:szCs w:val="18"/>
                <w:lang w:val="es-BO" w:eastAsia="es-BO"/>
              </w:rPr>
            </w:pPr>
            <w:r>
              <w:rPr>
                <w:rFonts w:ascii="Arial" w:hAnsi="Arial" w:cs="Arial"/>
                <w:b/>
                <w:bCs/>
                <w:sz w:val="20"/>
                <w:szCs w:val="20"/>
                <w:lang w:val="es-BO" w:eastAsia="es-BO"/>
              </w:rPr>
              <w:t>CONDICIONES MÍNIMAS PRESENTADAS POR EL PROPONENTE. (**)</w:t>
            </w:r>
          </w:p>
        </w:tc>
      </w:tr>
      <w:tr w:rsidR="008C63CC">
        <w:trPr>
          <w:trHeight w:val="300"/>
        </w:trPr>
        <w:tc>
          <w:tcPr>
            <w:tcW w:w="9490" w:type="dxa"/>
            <w:gridSpan w:val="5"/>
            <w:shd w:val="clear" w:color="auto" w:fill="DBE5F1" w:themeFill="accent1" w:themeFillTint="33"/>
            <w:vAlign w:val="bottom"/>
          </w:tcPr>
          <w:p w:rsidR="008C63CC" w:rsidRDefault="007B632A">
            <w:pPr>
              <w:jc w:val="center"/>
              <w:rPr>
                <w:rFonts w:ascii="Arial" w:hAnsi="Arial" w:cs="Arial"/>
                <w:b/>
                <w:bCs/>
                <w:lang w:val="es-BO" w:eastAsia="es-BO"/>
              </w:rPr>
            </w:pPr>
            <w:r>
              <w:rPr>
                <w:rFonts w:ascii="Arial" w:hAnsi="Arial" w:cs="Arial"/>
                <w:b/>
                <w:bCs/>
                <w:lang w:val="es-BO" w:eastAsia="es-BO"/>
              </w:rPr>
              <w:t>A. FORMACIÓN</w:t>
            </w:r>
          </w:p>
        </w:tc>
      </w:tr>
      <w:tr w:rsidR="008C63CC">
        <w:trPr>
          <w:trHeight w:val="300"/>
        </w:trPr>
        <w:tc>
          <w:tcPr>
            <w:tcW w:w="984" w:type="dxa"/>
            <w:vMerge w:val="restart"/>
            <w:shd w:val="clear" w:color="000000" w:fill="DBE5F1"/>
            <w:vAlign w:val="center"/>
          </w:tcPr>
          <w:p w:rsidR="008C63CC" w:rsidRDefault="007B632A">
            <w:pPr>
              <w:jc w:val="center"/>
              <w:rPr>
                <w:rFonts w:ascii="Arial" w:hAnsi="Arial" w:cs="Arial"/>
                <w:b/>
                <w:bCs/>
                <w:lang w:val="es-BO" w:eastAsia="es-BO"/>
              </w:rPr>
            </w:pPr>
            <w:r>
              <w:rPr>
                <w:rFonts w:ascii="Arial" w:hAnsi="Arial" w:cs="Arial"/>
                <w:b/>
                <w:bCs/>
                <w:lang w:val="es-BO" w:eastAsia="es-BO"/>
              </w:rPr>
              <w:t>Nº</w:t>
            </w:r>
          </w:p>
        </w:tc>
        <w:tc>
          <w:tcPr>
            <w:tcW w:w="2626" w:type="dxa"/>
            <w:vMerge w:val="restart"/>
            <w:shd w:val="clear" w:color="000000" w:fill="DBE5F1"/>
            <w:vAlign w:val="center"/>
          </w:tcPr>
          <w:p w:rsidR="008C63CC" w:rsidRDefault="007B632A">
            <w:pPr>
              <w:jc w:val="center"/>
              <w:rPr>
                <w:rFonts w:ascii="Arial" w:hAnsi="Arial" w:cs="Arial"/>
                <w:b/>
                <w:bCs/>
                <w:lang w:val="es-BO" w:eastAsia="es-BO"/>
              </w:rPr>
            </w:pPr>
            <w:r>
              <w:rPr>
                <w:rFonts w:ascii="Arial" w:hAnsi="Arial" w:cs="Arial"/>
                <w:b/>
                <w:bCs/>
                <w:lang w:val="es-BO" w:eastAsia="es-BO"/>
              </w:rPr>
              <w:t xml:space="preserve">Institución </w:t>
            </w:r>
          </w:p>
        </w:tc>
        <w:tc>
          <w:tcPr>
            <w:tcW w:w="2080" w:type="dxa"/>
            <w:vMerge w:val="restart"/>
            <w:shd w:val="clear" w:color="000000" w:fill="DBE5F1"/>
            <w:vAlign w:val="center"/>
          </w:tcPr>
          <w:p w:rsidR="008C63CC" w:rsidRDefault="007B632A">
            <w:pPr>
              <w:jc w:val="center"/>
              <w:rPr>
                <w:rFonts w:ascii="Arial" w:hAnsi="Arial" w:cs="Arial"/>
                <w:b/>
                <w:bCs/>
                <w:lang w:val="es-BO" w:eastAsia="es-BO"/>
              </w:rPr>
            </w:pPr>
            <w:r>
              <w:rPr>
                <w:rFonts w:ascii="Arial" w:hAnsi="Arial" w:cs="Arial"/>
                <w:b/>
                <w:bCs/>
                <w:lang w:val="es-BO" w:eastAsia="es-BO"/>
              </w:rPr>
              <w:t>Fecha del documento que avala la formación</w:t>
            </w:r>
          </w:p>
        </w:tc>
        <w:tc>
          <w:tcPr>
            <w:tcW w:w="1480" w:type="dxa"/>
            <w:vMerge w:val="restart"/>
            <w:shd w:val="clear" w:color="000000" w:fill="DBE5F1"/>
            <w:vAlign w:val="center"/>
          </w:tcPr>
          <w:p w:rsidR="008C63CC" w:rsidRDefault="007B632A">
            <w:pPr>
              <w:jc w:val="center"/>
              <w:rPr>
                <w:rFonts w:ascii="Arial" w:hAnsi="Arial" w:cs="Arial"/>
                <w:b/>
                <w:bCs/>
                <w:lang w:val="es-BO" w:eastAsia="es-BO"/>
              </w:rPr>
            </w:pPr>
            <w:r>
              <w:rPr>
                <w:rFonts w:ascii="Arial" w:hAnsi="Arial" w:cs="Arial"/>
                <w:b/>
                <w:bCs/>
                <w:lang w:val="es-BO" w:eastAsia="es-BO"/>
              </w:rPr>
              <w:t xml:space="preserve">Grado de instrucción </w:t>
            </w:r>
          </w:p>
        </w:tc>
        <w:tc>
          <w:tcPr>
            <w:tcW w:w="2320" w:type="dxa"/>
            <w:vMerge w:val="restart"/>
            <w:shd w:val="clear" w:color="000000" w:fill="DBE5F1"/>
            <w:vAlign w:val="center"/>
          </w:tcPr>
          <w:p w:rsidR="008C63CC" w:rsidRDefault="007B632A">
            <w:pPr>
              <w:jc w:val="center"/>
              <w:rPr>
                <w:rFonts w:ascii="Arial" w:hAnsi="Arial" w:cs="Arial"/>
                <w:b/>
                <w:bCs/>
                <w:lang w:val="es-BO" w:eastAsia="es-BO"/>
              </w:rPr>
            </w:pPr>
            <w:r>
              <w:rPr>
                <w:rFonts w:ascii="Arial" w:hAnsi="Arial" w:cs="Arial"/>
                <w:b/>
                <w:bCs/>
                <w:lang w:val="es-BO" w:eastAsia="es-BO"/>
              </w:rPr>
              <w:t xml:space="preserve">Documento, certificado u otros </w:t>
            </w:r>
          </w:p>
        </w:tc>
      </w:tr>
      <w:tr w:rsidR="008C63CC">
        <w:trPr>
          <w:trHeight w:val="300"/>
        </w:trPr>
        <w:tc>
          <w:tcPr>
            <w:tcW w:w="984" w:type="dxa"/>
            <w:vMerge/>
            <w:vAlign w:val="center"/>
          </w:tcPr>
          <w:p w:rsidR="008C63CC" w:rsidRDefault="008C63CC">
            <w:pPr>
              <w:rPr>
                <w:rFonts w:ascii="Arial" w:hAnsi="Arial" w:cs="Arial"/>
                <w:b/>
                <w:bCs/>
                <w:lang w:val="es-BO" w:eastAsia="es-BO"/>
              </w:rPr>
            </w:pPr>
          </w:p>
        </w:tc>
        <w:tc>
          <w:tcPr>
            <w:tcW w:w="2626" w:type="dxa"/>
            <w:vMerge/>
            <w:vAlign w:val="center"/>
          </w:tcPr>
          <w:p w:rsidR="008C63CC" w:rsidRDefault="008C63CC">
            <w:pPr>
              <w:rPr>
                <w:rFonts w:ascii="Arial" w:hAnsi="Arial" w:cs="Arial"/>
                <w:b/>
                <w:bCs/>
                <w:lang w:val="es-BO" w:eastAsia="es-BO"/>
              </w:rPr>
            </w:pPr>
          </w:p>
        </w:tc>
        <w:tc>
          <w:tcPr>
            <w:tcW w:w="2080" w:type="dxa"/>
            <w:vMerge/>
            <w:vAlign w:val="center"/>
          </w:tcPr>
          <w:p w:rsidR="008C63CC" w:rsidRDefault="008C63CC">
            <w:pPr>
              <w:rPr>
                <w:rFonts w:ascii="Arial" w:hAnsi="Arial" w:cs="Arial"/>
                <w:b/>
                <w:bCs/>
                <w:lang w:val="es-BO" w:eastAsia="es-BO"/>
              </w:rPr>
            </w:pPr>
          </w:p>
        </w:tc>
        <w:tc>
          <w:tcPr>
            <w:tcW w:w="1480" w:type="dxa"/>
            <w:vMerge/>
            <w:vAlign w:val="center"/>
          </w:tcPr>
          <w:p w:rsidR="008C63CC" w:rsidRDefault="008C63CC">
            <w:pPr>
              <w:rPr>
                <w:rFonts w:ascii="Arial" w:hAnsi="Arial" w:cs="Arial"/>
                <w:b/>
                <w:bCs/>
                <w:lang w:val="es-BO" w:eastAsia="es-BO"/>
              </w:rPr>
            </w:pPr>
          </w:p>
        </w:tc>
        <w:tc>
          <w:tcPr>
            <w:tcW w:w="2320" w:type="dxa"/>
            <w:vMerge/>
            <w:vAlign w:val="center"/>
          </w:tcPr>
          <w:p w:rsidR="008C63CC" w:rsidRDefault="008C63CC">
            <w:pPr>
              <w:rPr>
                <w:rFonts w:ascii="Arial" w:hAnsi="Arial" w:cs="Arial"/>
                <w:b/>
                <w:bCs/>
                <w:lang w:val="es-BO" w:eastAsia="es-BO"/>
              </w:rPr>
            </w:pPr>
          </w:p>
        </w:tc>
      </w:tr>
      <w:tr w:rsidR="008C63CC">
        <w:trPr>
          <w:trHeight w:val="300"/>
        </w:trPr>
        <w:tc>
          <w:tcPr>
            <w:tcW w:w="984" w:type="dxa"/>
            <w:shd w:val="clear" w:color="000000" w:fill="FFFFFF"/>
            <w:vAlign w:val="bottom"/>
          </w:tcPr>
          <w:p w:rsidR="008C63CC" w:rsidRDefault="008C63CC">
            <w:pPr>
              <w:jc w:val="center"/>
              <w:rPr>
                <w:rFonts w:ascii="Arial" w:hAnsi="Arial" w:cs="Arial"/>
                <w:szCs w:val="18"/>
                <w:lang w:val="es-BO" w:eastAsia="es-BO"/>
              </w:rPr>
            </w:pPr>
          </w:p>
        </w:tc>
        <w:tc>
          <w:tcPr>
            <w:tcW w:w="2626" w:type="dxa"/>
            <w:shd w:val="clear" w:color="000000" w:fill="FFFFFF"/>
            <w:vAlign w:val="bottom"/>
          </w:tcPr>
          <w:p w:rsidR="008C63CC" w:rsidRDefault="007B632A">
            <w:pPr>
              <w:jc w:val="center"/>
              <w:rPr>
                <w:rFonts w:ascii="Arial" w:hAnsi="Arial" w:cs="Arial"/>
                <w:b/>
                <w:bCs/>
                <w:szCs w:val="18"/>
                <w:lang w:val="es-BO" w:eastAsia="es-BO"/>
              </w:rPr>
            </w:pPr>
            <w:r>
              <w:rPr>
                <w:rFonts w:ascii="Arial" w:hAnsi="Arial" w:cs="Arial"/>
                <w:b/>
                <w:bCs/>
                <w:szCs w:val="18"/>
                <w:lang w:val="es-BO" w:eastAsia="es-BO"/>
              </w:rPr>
              <w:t> </w:t>
            </w:r>
          </w:p>
        </w:tc>
        <w:tc>
          <w:tcPr>
            <w:tcW w:w="2080" w:type="dxa"/>
            <w:shd w:val="clear" w:color="000000" w:fill="FFFFFF"/>
            <w:vAlign w:val="bottom"/>
          </w:tcPr>
          <w:p w:rsidR="008C63CC" w:rsidRDefault="007B632A">
            <w:pPr>
              <w:jc w:val="center"/>
              <w:rPr>
                <w:rFonts w:ascii="Arial" w:hAnsi="Arial" w:cs="Arial"/>
                <w:b/>
                <w:bCs/>
                <w:szCs w:val="18"/>
                <w:lang w:val="es-BO" w:eastAsia="es-BO"/>
              </w:rPr>
            </w:pPr>
            <w:r>
              <w:rPr>
                <w:rFonts w:ascii="Arial" w:hAnsi="Arial" w:cs="Arial"/>
                <w:b/>
                <w:bCs/>
                <w:szCs w:val="18"/>
                <w:lang w:val="es-BO" w:eastAsia="es-BO"/>
              </w:rPr>
              <w:t> </w:t>
            </w:r>
          </w:p>
        </w:tc>
        <w:tc>
          <w:tcPr>
            <w:tcW w:w="1480" w:type="dxa"/>
            <w:shd w:val="clear" w:color="000000" w:fill="FFFFFF"/>
            <w:vAlign w:val="bottom"/>
          </w:tcPr>
          <w:p w:rsidR="008C63CC" w:rsidRDefault="007B632A">
            <w:pPr>
              <w:jc w:val="center"/>
              <w:rPr>
                <w:rFonts w:ascii="Arial" w:hAnsi="Arial" w:cs="Arial"/>
                <w:b/>
                <w:bCs/>
                <w:szCs w:val="18"/>
                <w:lang w:val="es-BO" w:eastAsia="es-BO"/>
              </w:rPr>
            </w:pPr>
            <w:r>
              <w:rPr>
                <w:rFonts w:ascii="Arial" w:hAnsi="Arial" w:cs="Arial"/>
                <w:b/>
                <w:bCs/>
                <w:szCs w:val="18"/>
                <w:lang w:val="es-BO" w:eastAsia="es-BO"/>
              </w:rPr>
              <w:t> </w:t>
            </w:r>
          </w:p>
        </w:tc>
        <w:tc>
          <w:tcPr>
            <w:tcW w:w="2320" w:type="dxa"/>
            <w:shd w:val="clear" w:color="000000" w:fill="FFFFFF"/>
            <w:vAlign w:val="bottom"/>
          </w:tcPr>
          <w:p w:rsidR="008C63CC" w:rsidRDefault="007B632A">
            <w:pPr>
              <w:jc w:val="center"/>
              <w:rPr>
                <w:rFonts w:ascii="Arial" w:hAnsi="Arial" w:cs="Arial"/>
                <w:b/>
                <w:bCs/>
                <w:szCs w:val="18"/>
                <w:lang w:val="es-BO" w:eastAsia="es-BO"/>
              </w:rPr>
            </w:pPr>
            <w:r>
              <w:rPr>
                <w:rFonts w:ascii="Arial" w:hAnsi="Arial" w:cs="Arial"/>
                <w:b/>
                <w:bCs/>
                <w:szCs w:val="18"/>
                <w:lang w:val="es-BO" w:eastAsia="es-BO"/>
              </w:rPr>
              <w:t> </w:t>
            </w:r>
          </w:p>
        </w:tc>
      </w:tr>
      <w:tr w:rsidR="008C63CC">
        <w:trPr>
          <w:trHeight w:val="300"/>
        </w:trPr>
        <w:tc>
          <w:tcPr>
            <w:tcW w:w="984" w:type="dxa"/>
            <w:shd w:val="clear" w:color="000000" w:fill="FFFFFF"/>
            <w:vAlign w:val="bottom"/>
          </w:tcPr>
          <w:p w:rsidR="008C63CC" w:rsidRDefault="008C63CC">
            <w:pPr>
              <w:jc w:val="center"/>
              <w:rPr>
                <w:rFonts w:ascii="Arial" w:hAnsi="Arial" w:cs="Arial"/>
                <w:szCs w:val="18"/>
                <w:lang w:val="es-BO" w:eastAsia="es-BO"/>
              </w:rPr>
            </w:pPr>
          </w:p>
        </w:tc>
        <w:tc>
          <w:tcPr>
            <w:tcW w:w="2626" w:type="dxa"/>
            <w:shd w:val="clear" w:color="000000" w:fill="FFFFFF"/>
            <w:vAlign w:val="bottom"/>
          </w:tcPr>
          <w:p w:rsidR="008C63CC" w:rsidRDefault="007B632A">
            <w:pPr>
              <w:jc w:val="center"/>
              <w:rPr>
                <w:rFonts w:ascii="Arial" w:hAnsi="Arial" w:cs="Arial"/>
                <w:b/>
                <w:bCs/>
                <w:szCs w:val="18"/>
                <w:lang w:val="es-BO" w:eastAsia="es-BO"/>
              </w:rPr>
            </w:pPr>
            <w:r>
              <w:rPr>
                <w:rFonts w:ascii="Arial" w:hAnsi="Arial" w:cs="Arial"/>
                <w:b/>
                <w:bCs/>
                <w:szCs w:val="18"/>
                <w:lang w:val="es-BO" w:eastAsia="es-BO"/>
              </w:rPr>
              <w:t> </w:t>
            </w:r>
          </w:p>
        </w:tc>
        <w:tc>
          <w:tcPr>
            <w:tcW w:w="2080" w:type="dxa"/>
            <w:shd w:val="clear" w:color="000000" w:fill="FFFFFF"/>
            <w:vAlign w:val="bottom"/>
          </w:tcPr>
          <w:p w:rsidR="008C63CC" w:rsidRDefault="007B632A">
            <w:pPr>
              <w:jc w:val="center"/>
              <w:rPr>
                <w:rFonts w:ascii="Arial" w:hAnsi="Arial" w:cs="Arial"/>
                <w:b/>
                <w:bCs/>
                <w:szCs w:val="18"/>
                <w:lang w:val="es-BO" w:eastAsia="es-BO"/>
              </w:rPr>
            </w:pPr>
            <w:r>
              <w:rPr>
                <w:rFonts w:ascii="Arial" w:hAnsi="Arial" w:cs="Arial"/>
                <w:b/>
                <w:bCs/>
                <w:szCs w:val="18"/>
                <w:lang w:val="es-BO" w:eastAsia="es-BO"/>
              </w:rPr>
              <w:t> </w:t>
            </w:r>
          </w:p>
        </w:tc>
        <w:tc>
          <w:tcPr>
            <w:tcW w:w="1480" w:type="dxa"/>
            <w:shd w:val="clear" w:color="000000" w:fill="FFFFFF"/>
            <w:vAlign w:val="bottom"/>
          </w:tcPr>
          <w:p w:rsidR="008C63CC" w:rsidRDefault="007B632A">
            <w:pPr>
              <w:jc w:val="center"/>
              <w:rPr>
                <w:rFonts w:ascii="Arial" w:hAnsi="Arial" w:cs="Arial"/>
                <w:b/>
                <w:bCs/>
                <w:szCs w:val="18"/>
                <w:lang w:val="es-BO" w:eastAsia="es-BO"/>
              </w:rPr>
            </w:pPr>
            <w:r>
              <w:rPr>
                <w:rFonts w:ascii="Arial" w:hAnsi="Arial" w:cs="Arial"/>
                <w:b/>
                <w:bCs/>
                <w:szCs w:val="18"/>
                <w:lang w:val="es-BO" w:eastAsia="es-BO"/>
              </w:rPr>
              <w:t> </w:t>
            </w:r>
          </w:p>
        </w:tc>
        <w:tc>
          <w:tcPr>
            <w:tcW w:w="2320" w:type="dxa"/>
            <w:shd w:val="clear" w:color="000000" w:fill="FFFFFF"/>
            <w:vAlign w:val="bottom"/>
          </w:tcPr>
          <w:p w:rsidR="008C63CC" w:rsidRDefault="007B632A">
            <w:pPr>
              <w:jc w:val="center"/>
              <w:rPr>
                <w:rFonts w:ascii="Arial" w:hAnsi="Arial" w:cs="Arial"/>
                <w:b/>
                <w:bCs/>
                <w:szCs w:val="18"/>
                <w:lang w:val="es-BO" w:eastAsia="es-BO"/>
              </w:rPr>
            </w:pPr>
            <w:r>
              <w:rPr>
                <w:rFonts w:ascii="Arial" w:hAnsi="Arial" w:cs="Arial"/>
                <w:b/>
                <w:bCs/>
                <w:szCs w:val="18"/>
                <w:lang w:val="es-BO" w:eastAsia="es-BO"/>
              </w:rPr>
              <w:t> </w:t>
            </w:r>
          </w:p>
        </w:tc>
      </w:tr>
      <w:tr w:rsidR="008C63CC">
        <w:trPr>
          <w:trHeight w:val="315"/>
        </w:trPr>
        <w:tc>
          <w:tcPr>
            <w:tcW w:w="9490" w:type="dxa"/>
            <w:gridSpan w:val="5"/>
            <w:shd w:val="clear" w:color="auto" w:fill="DBE5F1" w:themeFill="accent1" w:themeFillTint="33"/>
            <w:vAlign w:val="bottom"/>
          </w:tcPr>
          <w:p w:rsidR="008C63CC" w:rsidRDefault="007B632A">
            <w:pPr>
              <w:jc w:val="center"/>
              <w:rPr>
                <w:rFonts w:ascii="Arial" w:hAnsi="Arial" w:cs="Arial"/>
                <w:b/>
                <w:bCs/>
                <w:lang w:val="es-BO" w:eastAsia="es-BO"/>
              </w:rPr>
            </w:pPr>
            <w:r>
              <w:rPr>
                <w:rFonts w:ascii="Arial" w:hAnsi="Arial" w:cs="Arial"/>
                <w:b/>
                <w:bCs/>
                <w:lang w:val="es-BO" w:eastAsia="es-BO"/>
              </w:rPr>
              <w:t xml:space="preserve">B. </w:t>
            </w:r>
            <w:r>
              <w:rPr>
                <w:rFonts w:ascii="Arial" w:hAnsi="Arial" w:cs="Arial"/>
                <w:b/>
                <w:bCs/>
                <w:szCs w:val="18"/>
                <w:lang w:val="es-BO" w:eastAsia="es-BO"/>
              </w:rPr>
              <w:t>CURSOS (ESPECIALIZACIÓN, SEMINARIOS, CAPACITACIONES, ENTRE OTROS)</w:t>
            </w:r>
          </w:p>
        </w:tc>
      </w:tr>
      <w:tr w:rsidR="008C63CC">
        <w:trPr>
          <w:trHeight w:val="315"/>
        </w:trPr>
        <w:tc>
          <w:tcPr>
            <w:tcW w:w="984" w:type="dxa"/>
            <w:vMerge w:val="restart"/>
            <w:shd w:val="clear" w:color="000000" w:fill="DBE5F1"/>
            <w:vAlign w:val="center"/>
          </w:tcPr>
          <w:p w:rsidR="008C63CC" w:rsidRDefault="007B632A">
            <w:pPr>
              <w:jc w:val="center"/>
              <w:rPr>
                <w:rFonts w:ascii="Arial" w:hAnsi="Arial" w:cs="Arial"/>
                <w:szCs w:val="18"/>
                <w:lang w:val="es-BO" w:eastAsia="es-BO"/>
              </w:rPr>
            </w:pPr>
            <w:r>
              <w:rPr>
                <w:rFonts w:ascii="Arial" w:hAnsi="Arial" w:cs="Arial"/>
                <w:szCs w:val="18"/>
                <w:lang w:val="es-BO" w:eastAsia="es-BO"/>
              </w:rPr>
              <w:t>Nº</w:t>
            </w:r>
          </w:p>
        </w:tc>
        <w:tc>
          <w:tcPr>
            <w:tcW w:w="2626" w:type="dxa"/>
            <w:vMerge w:val="restart"/>
            <w:shd w:val="clear" w:color="000000" w:fill="DBE5F1"/>
            <w:vAlign w:val="center"/>
          </w:tcPr>
          <w:p w:rsidR="008C63CC" w:rsidRDefault="007B632A">
            <w:pPr>
              <w:jc w:val="center"/>
              <w:rPr>
                <w:rFonts w:ascii="Arial" w:hAnsi="Arial" w:cs="Arial"/>
                <w:b/>
                <w:bCs/>
                <w:lang w:val="es-BO" w:eastAsia="es-BO"/>
              </w:rPr>
            </w:pPr>
            <w:r>
              <w:rPr>
                <w:rFonts w:ascii="Arial" w:hAnsi="Arial" w:cs="Arial"/>
                <w:b/>
                <w:bCs/>
                <w:lang w:val="es-BO" w:eastAsia="es-BO"/>
              </w:rPr>
              <w:t>Institución</w:t>
            </w:r>
          </w:p>
        </w:tc>
        <w:tc>
          <w:tcPr>
            <w:tcW w:w="2080" w:type="dxa"/>
            <w:vMerge w:val="restart"/>
            <w:shd w:val="clear" w:color="000000" w:fill="DBE5F1"/>
            <w:vAlign w:val="bottom"/>
          </w:tcPr>
          <w:p w:rsidR="008C63CC" w:rsidRDefault="007B632A">
            <w:pPr>
              <w:jc w:val="center"/>
              <w:rPr>
                <w:rFonts w:ascii="Arial" w:hAnsi="Arial" w:cs="Arial"/>
                <w:b/>
                <w:bCs/>
                <w:lang w:val="es-BO" w:eastAsia="es-BO"/>
              </w:rPr>
            </w:pPr>
            <w:r>
              <w:rPr>
                <w:rFonts w:ascii="Arial" w:hAnsi="Arial" w:cs="Arial"/>
                <w:b/>
                <w:bCs/>
                <w:lang w:val="es-BO" w:eastAsia="es-BO"/>
              </w:rPr>
              <w:t>Fecha del documento que avala el  curso</w:t>
            </w:r>
          </w:p>
        </w:tc>
        <w:tc>
          <w:tcPr>
            <w:tcW w:w="1480" w:type="dxa"/>
            <w:vMerge w:val="restart"/>
            <w:shd w:val="clear" w:color="000000" w:fill="DBE5F1"/>
            <w:vAlign w:val="center"/>
          </w:tcPr>
          <w:p w:rsidR="008C63CC" w:rsidRDefault="007B632A">
            <w:pPr>
              <w:jc w:val="center"/>
              <w:rPr>
                <w:rFonts w:ascii="Arial" w:hAnsi="Arial" w:cs="Arial"/>
                <w:b/>
                <w:bCs/>
                <w:lang w:val="es-BO" w:eastAsia="es-BO"/>
              </w:rPr>
            </w:pPr>
            <w:r>
              <w:rPr>
                <w:rFonts w:ascii="Arial" w:hAnsi="Arial" w:cs="Arial"/>
                <w:b/>
                <w:bCs/>
                <w:lang w:val="es-BO" w:eastAsia="es-BO"/>
              </w:rPr>
              <w:t>Nombre del Curso</w:t>
            </w:r>
          </w:p>
        </w:tc>
        <w:tc>
          <w:tcPr>
            <w:tcW w:w="2320" w:type="dxa"/>
            <w:vMerge w:val="restart"/>
            <w:shd w:val="clear" w:color="000000" w:fill="DBE5F1"/>
            <w:vAlign w:val="center"/>
          </w:tcPr>
          <w:p w:rsidR="008C63CC" w:rsidRDefault="007B632A">
            <w:pPr>
              <w:jc w:val="center"/>
              <w:rPr>
                <w:rFonts w:ascii="Arial" w:hAnsi="Arial" w:cs="Arial"/>
                <w:b/>
                <w:bCs/>
                <w:lang w:val="es-BO" w:eastAsia="es-BO"/>
              </w:rPr>
            </w:pPr>
            <w:r>
              <w:rPr>
                <w:rFonts w:ascii="Arial" w:hAnsi="Arial" w:cs="Arial"/>
                <w:b/>
                <w:bCs/>
                <w:lang w:val="es-BO" w:eastAsia="es-BO"/>
              </w:rPr>
              <w:t>Duración en Horas Académicas</w:t>
            </w:r>
          </w:p>
        </w:tc>
      </w:tr>
      <w:tr w:rsidR="008C63CC">
        <w:trPr>
          <w:trHeight w:val="219"/>
        </w:trPr>
        <w:tc>
          <w:tcPr>
            <w:tcW w:w="984" w:type="dxa"/>
            <w:vMerge/>
            <w:vAlign w:val="center"/>
          </w:tcPr>
          <w:p w:rsidR="008C63CC" w:rsidRDefault="008C63CC">
            <w:pPr>
              <w:rPr>
                <w:rFonts w:ascii="Arial" w:hAnsi="Arial" w:cs="Arial"/>
                <w:szCs w:val="18"/>
                <w:lang w:val="es-BO" w:eastAsia="es-BO"/>
              </w:rPr>
            </w:pPr>
          </w:p>
        </w:tc>
        <w:tc>
          <w:tcPr>
            <w:tcW w:w="2626" w:type="dxa"/>
            <w:vMerge/>
            <w:vAlign w:val="center"/>
          </w:tcPr>
          <w:p w:rsidR="008C63CC" w:rsidRDefault="008C63CC">
            <w:pPr>
              <w:rPr>
                <w:rFonts w:ascii="Arial" w:hAnsi="Arial" w:cs="Arial"/>
                <w:b/>
                <w:bCs/>
                <w:lang w:val="es-BO" w:eastAsia="es-BO"/>
              </w:rPr>
            </w:pPr>
          </w:p>
        </w:tc>
        <w:tc>
          <w:tcPr>
            <w:tcW w:w="2080" w:type="dxa"/>
            <w:vMerge/>
            <w:vAlign w:val="center"/>
          </w:tcPr>
          <w:p w:rsidR="008C63CC" w:rsidRDefault="008C63CC">
            <w:pPr>
              <w:rPr>
                <w:rFonts w:ascii="Arial" w:hAnsi="Arial" w:cs="Arial"/>
                <w:b/>
                <w:bCs/>
                <w:lang w:val="es-BO" w:eastAsia="es-BO"/>
              </w:rPr>
            </w:pPr>
          </w:p>
        </w:tc>
        <w:tc>
          <w:tcPr>
            <w:tcW w:w="1480" w:type="dxa"/>
            <w:vMerge/>
            <w:vAlign w:val="center"/>
          </w:tcPr>
          <w:p w:rsidR="008C63CC" w:rsidRDefault="008C63CC">
            <w:pPr>
              <w:rPr>
                <w:rFonts w:ascii="Arial" w:hAnsi="Arial" w:cs="Arial"/>
                <w:b/>
                <w:bCs/>
                <w:lang w:val="es-BO" w:eastAsia="es-BO"/>
              </w:rPr>
            </w:pPr>
          </w:p>
        </w:tc>
        <w:tc>
          <w:tcPr>
            <w:tcW w:w="2320" w:type="dxa"/>
            <w:vMerge/>
            <w:vAlign w:val="center"/>
          </w:tcPr>
          <w:p w:rsidR="008C63CC" w:rsidRDefault="008C63CC">
            <w:pPr>
              <w:rPr>
                <w:rFonts w:ascii="Arial" w:hAnsi="Arial" w:cs="Arial"/>
                <w:b/>
                <w:bCs/>
                <w:lang w:val="es-BO" w:eastAsia="es-BO"/>
              </w:rPr>
            </w:pPr>
          </w:p>
        </w:tc>
      </w:tr>
      <w:tr w:rsidR="008C63CC">
        <w:trPr>
          <w:trHeight w:val="300"/>
        </w:trPr>
        <w:tc>
          <w:tcPr>
            <w:tcW w:w="984" w:type="dxa"/>
            <w:shd w:val="clear" w:color="000000" w:fill="FFFFFF"/>
            <w:vAlign w:val="bottom"/>
          </w:tcPr>
          <w:p w:rsidR="008C63CC" w:rsidRDefault="008C63CC">
            <w:pPr>
              <w:jc w:val="center"/>
              <w:rPr>
                <w:rFonts w:ascii="Arial" w:hAnsi="Arial" w:cs="Arial"/>
                <w:szCs w:val="18"/>
                <w:lang w:val="es-BO" w:eastAsia="es-BO"/>
              </w:rPr>
            </w:pPr>
          </w:p>
        </w:tc>
        <w:tc>
          <w:tcPr>
            <w:tcW w:w="2626" w:type="dxa"/>
            <w:shd w:val="clear" w:color="000000" w:fill="FFFFFF"/>
            <w:vAlign w:val="bottom"/>
          </w:tcPr>
          <w:p w:rsidR="008C63CC" w:rsidRDefault="007B632A">
            <w:pPr>
              <w:jc w:val="center"/>
              <w:rPr>
                <w:rFonts w:ascii="Arial" w:hAnsi="Arial" w:cs="Arial"/>
                <w:b/>
                <w:bCs/>
                <w:lang w:val="es-BO" w:eastAsia="es-BO"/>
              </w:rPr>
            </w:pPr>
            <w:r>
              <w:rPr>
                <w:rFonts w:ascii="Arial" w:hAnsi="Arial" w:cs="Arial"/>
                <w:b/>
                <w:bCs/>
                <w:lang w:val="es-BO" w:eastAsia="es-BO"/>
              </w:rPr>
              <w:t> </w:t>
            </w:r>
          </w:p>
        </w:tc>
        <w:tc>
          <w:tcPr>
            <w:tcW w:w="2080" w:type="dxa"/>
            <w:shd w:val="clear" w:color="000000" w:fill="FFFFFF"/>
            <w:vAlign w:val="bottom"/>
          </w:tcPr>
          <w:p w:rsidR="008C63CC" w:rsidRDefault="007B632A">
            <w:pPr>
              <w:jc w:val="center"/>
              <w:rPr>
                <w:rFonts w:ascii="Arial" w:hAnsi="Arial" w:cs="Arial"/>
                <w:b/>
                <w:bCs/>
                <w:lang w:val="es-BO" w:eastAsia="es-BO"/>
              </w:rPr>
            </w:pPr>
            <w:r>
              <w:rPr>
                <w:rFonts w:ascii="Arial" w:hAnsi="Arial" w:cs="Arial"/>
                <w:b/>
                <w:bCs/>
                <w:lang w:val="es-BO" w:eastAsia="es-BO"/>
              </w:rPr>
              <w:t> </w:t>
            </w:r>
          </w:p>
        </w:tc>
        <w:tc>
          <w:tcPr>
            <w:tcW w:w="1480" w:type="dxa"/>
            <w:shd w:val="clear" w:color="000000" w:fill="FFFFFF"/>
            <w:vAlign w:val="bottom"/>
          </w:tcPr>
          <w:p w:rsidR="008C63CC" w:rsidRDefault="007B632A">
            <w:pPr>
              <w:jc w:val="center"/>
              <w:rPr>
                <w:rFonts w:ascii="Arial" w:hAnsi="Arial" w:cs="Arial"/>
                <w:b/>
                <w:bCs/>
                <w:lang w:val="es-BO" w:eastAsia="es-BO"/>
              </w:rPr>
            </w:pPr>
            <w:r>
              <w:rPr>
                <w:rFonts w:ascii="Arial" w:hAnsi="Arial" w:cs="Arial"/>
                <w:b/>
                <w:bCs/>
                <w:lang w:val="es-BO" w:eastAsia="es-BO"/>
              </w:rPr>
              <w:t> </w:t>
            </w:r>
          </w:p>
        </w:tc>
        <w:tc>
          <w:tcPr>
            <w:tcW w:w="2320" w:type="dxa"/>
            <w:shd w:val="clear" w:color="000000" w:fill="FFFFFF"/>
            <w:vAlign w:val="bottom"/>
          </w:tcPr>
          <w:p w:rsidR="008C63CC" w:rsidRDefault="007B632A">
            <w:pPr>
              <w:jc w:val="center"/>
              <w:rPr>
                <w:rFonts w:ascii="Arial" w:hAnsi="Arial" w:cs="Arial"/>
                <w:b/>
                <w:bCs/>
                <w:lang w:val="es-BO" w:eastAsia="es-BO"/>
              </w:rPr>
            </w:pPr>
            <w:r>
              <w:rPr>
                <w:rFonts w:ascii="Arial" w:hAnsi="Arial" w:cs="Arial"/>
                <w:b/>
                <w:bCs/>
                <w:lang w:val="es-BO" w:eastAsia="es-BO"/>
              </w:rPr>
              <w:t> </w:t>
            </w:r>
          </w:p>
        </w:tc>
      </w:tr>
      <w:tr w:rsidR="008C63CC">
        <w:trPr>
          <w:trHeight w:val="300"/>
        </w:trPr>
        <w:tc>
          <w:tcPr>
            <w:tcW w:w="984" w:type="dxa"/>
            <w:shd w:val="clear" w:color="000000" w:fill="FFFFFF"/>
            <w:vAlign w:val="bottom"/>
          </w:tcPr>
          <w:p w:rsidR="008C63CC" w:rsidRDefault="008C63CC">
            <w:pPr>
              <w:jc w:val="center"/>
              <w:rPr>
                <w:rFonts w:ascii="Arial" w:hAnsi="Arial" w:cs="Arial"/>
                <w:szCs w:val="18"/>
                <w:lang w:val="es-BO" w:eastAsia="es-BO"/>
              </w:rPr>
            </w:pPr>
          </w:p>
        </w:tc>
        <w:tc>
          <w:tcPr>
            <w:tcW w:w="2626" w:type="dxa"/>
            <w:shd w:val="clear" w:color="000000" w:fill="FFFFFF"/>
            <w:vAlign w:val="bottom"/>
          </w:tcPr>
          <w:p w:rsidR="008C63CC" w:rsidRDefault="007B632A">
            <w:pPr>
              <w:jc w:val="center"/>
              <w:rPr>
                <w:rFonts w:ascii="Arial" w:hAnsi="Arial" w:cs="Arial"/>
                <w:b/>
                <w:bCs/>
                <w:lang w:val="es-BO" w:eastAsia="es-BO"/>
              </w:rPr>
            </w:pPr>
            <w:r>
              <w:rPr>
                <w:rFonts w:ascii="Arial" w:hAnsi="Arial" w:cs="Arial"/>
                <w:b/>
                <w:bCs/>
                <w:lang w:val="es-BO" w:eastAsia="es-BO"/>
              </w:rPr>
              <w:t> </w:t>
            </w:r>
          </w:p>
        </w:tc>
        <w:tc>
          <w:tcPr>
            <w:tcW w:w="2080" w:type="dxa"/>
            <w:shd w:val="clear" w:color="000000" w:fill="FFFFFF"/>
            <w:vAlign w:val="bottom"/>
          </w:tcPr>
          <w:p w:rsidR="008C63CC" w:rsidRDefault="007B632A">
            <w:pPr>
              <w:jc w:val="center"/>
              <w:rPr>
                <w:rFonts w:ascii="Arial" w:hAnsi="Arial" w:cs="Arial"/>
                <w:b/>
                <w:bCs/>
                <w:lang w:val="es-BO" w:eastAsia="es-BO"/>
              </w:rPr>
            </w:pPr>
            <w:r>
              <w:rPr>
                <w:rFonts w:ascii="Arial" w:hAnsi="Arial" w:cs="Arial"/>
                <w:b/>
                <w:bCs/>
                <w:lang w:val="es-BO" w:eastAsia="es-BO"/>
              </w:rPr>
              <w:t> </w:t>
            </w:r>
          </w:p>
        </w:tc>
        <w:tc>
          <w:tcPr>
            <w:tcW w:w="1480" w:type="dxa"/>
            <w:shd w:val="clear" w:color="000000" w:fill="FFFFFF"/>
            <w:vAlign w:val="bottom"/>
          </w:tcPr>
          <w:p w:rsidR="008C63CC" w:rsidRDefault="007B632A">
            <w:pPr>
              <w:jc w:val="center"/>
              <w:rPr>
                <w:rFonts w:ascii="Arial" w:hAnsi="Arial" w:cs="Arial"/>
                <w:b/>
                <w:bCs/>
                <w:lang w:val="es-BO" w:eastAsia="es-BO"/>
              </w:rPr>
            </w:pPr>
            <w:r>
              <w:rPr>
                <w:rFonts w:ascii="Arial" w:hAnsi="Arial" w:cs="Arial"/>
                <w:b/>
                <w:bCs/>
                <w:lang w:val="es-BO" w:eastAsia="es-BO"/>
              </w:rPr>
              <w:t> </w:t>
            </w:r>
          </w:p>
        </w:tc>
        <w:tc>
          <w:tcPr>
            <w:tcW w:w="2320" w:type="dxa"/>
            <w:shd w:val="clear" w:color="000000" w:fill="FFFFFF"/>
            <w:vAlign w:val="bottom"/>
          </w:tcPr>
          <w:p w:rsidR="008C63CC" w:rsidRDefault="007B632A">
            <w:pPr>
              <w:jc w:val="center"/>
              <w:rPr>
                <w:rFonts w:ascii="Arial" w:hAnsi="Arial" w:cs="Arial"/>
                <w:b/>
                <w:bCs/>
                <w:lang w:val="es-BO" w:eastAsia="es-BO"/>
              </w:rPr>
            </w:pPr>
            <w:r>
              <w:rPr>
                <w:rFonts w:ascii="Arial" w:hAnsi="Arial" w:cs="Arial"/>
                <w:b/>
                <w:bCs/>
                <w:lang w:val="es-BO" w:eastAsia="es-BO"/>
              </w:rPr>
              <w:t> </w:t>
            </w:r>
          </w:p>
        </w:tc>
      </w:tr>
      <w:tr w:rsidR="008C63CC">
        <w:trPr>
          <w:trHeight w:val="330"/>
        </w:trPr>
        <w:tc>
          <w:tcPr>
            <w:tcW w:w="9490" w:type="dxa"/>
            <w:gridSpan w:val="5"/>
            <w:shd w:val="clear" w:color="auto" w:fill="DBE5F1" w:themeFill="accent1" w:themeFillTint="33"/>
            <w:vAlign w:val="bottom"/>
          </w:tcPr>
          <w:p w:rsidR="008C63CC" w:rsidRDefault="007B632A">
            <w:pPr>
              <w:jc w:val="center"/>
              <w:rPr>
                <w:rFonts w:ascii="Arial" w:hAnsi="Arial" w:cs="Arial"/>
                <w:b/>
                <w:bCs/>
                <w:lang w:val="es-BO" w:eastAsia="es-BO"/>
              </w:rPr>
            </w:pPr>
            <w:r>
              <w:rPr>
                <w:rFonts w:ascii="Arial" w:hAnsi="Arial" w:cs="Arial"/>
                <w:b/>
                <w:bCs/>
                <w:lang w:val="es-BO" w:eastAsia="es-BO"/>
              </w:rPr>
              <w:t>C. EXPERIENCIA GENERAL</w:t>
            </w:r>
          </w:p>
        </w:tc>
      </w:tr>
      <w:tr w:rsidR="008C63CC">
        <w:trPr>
          <w:trHeight w:val="754"/>
        </w:trPr>
        <w:tc>
          <w:tcPr>
            <w:tcW w:w="984" w:type="dxa"/>
            <w:shd w:val="clear" w:color="000000" w:fill="DBE5F1"/>
            <w:vAlign w:val="center"/>
          </w:tcPr>
          <w:p w:rsidR="008C63CC" w:rsidRDefault="007B632A">
            <w:pPr>
              <w:jc w:val="center"/>
              <w:rPr>
                <w:rFonts w:ascii="Arial" w:hAnsi="Arial" w:cs="Arial"/>
                <w:b/>
                <w:bCs/>
                <w:lang w:val="es-BO" w:eastAsia="es-BO"/>
              </w:rPr>
            </w:pPr>
            <w:r>
              <w:rPr>
                <w:rFonts w:ascii="Arial" w:hAnsi="Arial" w:cs="Arial"/>
                <w:b/>
                <w:bCs/>
                <w:lang w:val="es-BO" w:eastAsia="es-BO"/>
              </w:rPr>
              <w:t>N°</w:t>
            </w:r>
          </w:p>
        </w:tc>
        <w:tc>
          <w:tcPr>
            <w:tcW w:w="2626" w:type="dxa"/>
            <w:shd w:val="clear" w:color="000000" w:fill="DBE5F1"/>
            <w:vAlign w:val="center"/>
          </w:tcPr>
          <w:p w:rsidR="008C63CC" w:rsidRDefault="007B632A">
            <w:pPr>
              <w:jc w:val="center"/>
              <w:rPr>
                <w:rFonts w:ascii="Arial" w:hAnsi="Arial" w:cs="Arial"/>
                <w:b/>
                <w:bCs/>
                <w:lang w:val="es-BO" w:eastAsia="es-BO"/>
              </w:rPr>
            </w:pPr>
            <w:r>
              <w:rPr>
                <w:rFonts w:ascii="Arial" w:hAnsi="Arial" w:cs="Arial"/>
                <w:b/>
                <w:bCs/>
                <w:lang w:val="es-BO" w:eastAsia="es-BO"/>
              </w:rPr>
              <w:t>Institución, Empresa o Lugar de Trabajo</w:t>
            </w:r>
          </w:p>
        </w:tc>
        <w:tc>
          <w:tcPr>
            <w:tcW w:w="2080" w:type="dxa"/>
            <w:shd w:val="clear" w:color="000000" w:fill="DBE5F1"/>
            <w:vAlign w:val="center"/>
          </w:tcPr>
          <w:p w:rsidR="008C63CC" w:rsidRDefault="007B632A">
            <w:pPr>
              <w:jc w:val="center"/>
              <w:rPr>
                <w:rFonts w:ascii="Arial" w:hAnsi="Arial" w:cs="Arial"/>
                <w:b/>
                <w:bCs/>
                <w:lang w:val="es-BO" w:eastAsia="es-BO"/>
              </w:rPr>
            </w:pPr>
            <w:r>
              <w:rPr>
                <w:rFonts w:ascii="Arial" w:hAnsi="Arial" w:cs="Arial"/>
                <w:b/>
                <w:bCs/>
                <w:lang w:val="es-BO" w:eastAsia="es-BO"/>
              </w:rPr>
              <w:t>Objeto del Trabajo</w:t>
            </w:r>
          </w:p>
        </w:tc>
        <w:tc>
          <w:tcPr>
            <w:tcW w:w="1480" w:type="dxa"/>
            <w:shd w:val="clear" w:color="000000" w:fill="DBE5F1"/>
            <w:vAlign w:val="center"/>
          </w:tcPr>
          <w:p w:rsidR="008C63CC" w:rsidRDefault="007B632A">
            <w:pPr>
              <w:jc w:val="center"/>
              <w:rPr>
                <w:rFonts w:ascii="Arial" w:hAnsi="Arial" w:cs="Arial"/>
                <w:b/>
                <w:bCs/>
                <w:lang w:val="es-BO" w:eastAsia="es-BO"/>
              </w:rPr>
            </w:pPr>
            <w:r>
              <w:rPr>
                <w:rFonts w:ascii="Arial" w:hAnsi="Arial" w:cs="Arial"/>
                <w:b/>
                <w:bCs/>
                <w:lang w:val="es-BO" w:eastAsia="es-BO"/>
              </w:rPr>
              <w:t>Cargo Ocupado</w:t>
            </w:r>
          </w:p>
        </w:tc>
        <w:tc>
          <w:tcPr>
            <w:tcW w:w="2320" w:type="dxa"/>
            <w:shd w:val="clear" w:color="000000" w:fill="DBE5F1"/>
            <w:vAlign w:val="center"/>
          </w:tcPr>
          <w:p w:rsidR="008C63CC" w:rsidRDefault="007B632A">
            <w:pPr>
              <w:jc w:val="center"/>
              <w:rPr>
                <w:rFonts w:ascii="Arial" w:hAnsi="Arial" w:cs="Arial"/>
                <w:b/>
                <w:bCs/>
                <w:lang w:val="es-BO" w:eastAsia="es-BO"/>
              </w:rPr>
            </w:pPr>
            <w:r>
              <w:rPr>
                <w:rFonts w:ascii="Arial" w:hAnsi="Arial" w:cs="Arial"/>
                <w:b/>
                <w:bCs/>
                <w:lang w:val="es-BO" w:eastAsia="es-BO"/>
              </w:rPr>
              <w:t>Tiempo Trabajado)</w:t>
            </w:r>
          </w:p>
          <w:p w:rsidR="008C63CC" w:rsidRDefault="007B632A">
            <w:pPr>
              <w:jc w:val="center"/>
              <w:rPr>
                <w:rFonts w:ascii="Arial" w:hAnsi="Arial" w:cs="Arial"/>
                <w:b/>
                <w:bCs/>
                <w:lang w:val="es-BO" w:eastAsia="es-BO"/>
              </w:rPr>
            </w:pPr>
            <w:r>
              <w:rPr>
                <w:rFonts w:ascii="Arial" w:hAnsi="Arial" w:cs="Arial"/>
                <w:b/>
                <w:bCs/>
                <w:lang w:val="es-BO" w:eastAsia="es-BO"/>
              </w:rPr>
              <w:t>(tiempo en años o número de consultorías)</w:t>
            </w:r>
          </w:p>
        </w:tc>
      </w:tr>
      <w:tr w:rsidR="008C63CC">
        <w:trPr>
          <w:trHeight w:val="300"/>
        </w:trPr>
        <w:tc>
          <w:tcPr>
            <w:tcW w:w="984" w:type="dxa"/>
            <w:shd w:val="clear" w:color="000000" w:fill="FFFFFF"/>
            <w:vAlign w:val="bottom"/>
          </w:tcPr>
          <w:p w:rsidR="008C63CC" w:rsidRDefault="008C63CC">
            <w:pPr>
              <w:jc w:val="center"/>
              <w:rPr>
                <w:rFonts w:ascii="Arial" w:hAnsi="Arial" w:cs="Arial"/>
                <w:szCs w:val="18"/>
                <w:lang w:val="es-BO" w:eastAsia="es-BO"/>
              </w:rPr>
            </w:pPr>
          </w:p>
        </w:tc>
        <w:tc>
          <w:tcPr>
            <w:tcW w:w="2626" w:type="dxa"/>
            <w:shd w:val="clear" w:color="000000" w:fill="FFFFFF"/>
            <w:vAlign w:val="bottom"/>
          </w:tcPr>
          <w:p w:rsidR="008C63CC" w:rsidRDefault="007B632A">
            <w:pPr>
              <w:jc w:val="center"/>
              <w:rPr>
                <w:rFonts w:ascii="Arial" w:hAnsi="Arial" w:cs="Arial"/>
                <w:szCs w:val="18"/>
                <w:lang w:val="es-BO" w:eastAsia="es-BO"/>
              </w:rPr>
            </w:pPr>
            <w:r>
              <w:rPr>
                <w:rFonts w:ascii="Arial" w:hAnsi="Arial" w:cs="Arial"/>
                <w:szCs w:val="18"/>
                <w:lang w:val="es-BO" w:eastAsia="es-BO"/>
              </w:rPr>
              <w:t> </w:t>
            </w:r>
          </w:p>
        </w:tc>
        <w:tc>
          <w:tcPr>
            <w:tcW w:w="2080" w:type="dxa"/>
            <w:shd w:val="clear" w:color="000000" w:fill="FFFFFF"/>
            <w:vAlign w:val="bottom"/>
          </w:tcPr>
          <w:p w:rsidR="008C63CC" w:rsidRDefault="007B632A">
            <w:pPr>
              <w:jc w:val="center"/>
              <w:rPr>
                <w:rFonts w:ascii="Arial" w:hAnsi="Arial" w:cs="Arial"/>
                <w:szCs w:val="18"/>
                <w:lang w:val="es-BO" w:eastAsia="es-BO"/>
              </w:rPr>
            </w:pPr>
            <w:r>
              <w:rPr>
                <w:rFonts w:ascii="Arial" w:hAnsi="Arial" w:cs="Arial"/>
                <w:szCs w:val="18"/>
                <w:lang w:val="es-BO" w:eastAsia="es-BO"/>
              </w:rPr>
              <w:t> </w:t>
            </w:r>
          </w:p>
        </w:tc>
        <w:tc>
          <w:tcPr>
            <w:tcW w:w="1480" w:type="dxa"/>
            <w:shd w:val="clear" w:color="000000" w:fill="FFFFFF"/>
            <w:noWrap/>
            <w:vAlign w:val="bottom"/>
          </w:tcPr>
          <w:p w:rsidR="008C63CC" w:rsidRDefault="007B632A">
            <w:pPr>
              <w:jc w:val="center"/>
              <w:rPr>
                <w:rFonts w:ascii="Calibri" w:hAnsi="Calibri" w:cs="Calibri"/>
                <w:szCs w:val="22"/>
                <w:lang w:val="es-BO" w:eastAsia="es-BO"/>
              </w:rPr>
            </w:pPr>
            <w:r>
              <w:rPr>
                <w:rFonts w:ascii="Calibri" w:hAnsi="Calibri" w:cs="Calibri"/>
                <w:szCs w:val="22"/>
                <w:lang w:val="es-BO" w:eastAsia="es-BO"/>
              </w:rPr>
              <w:t> </w:t>
            </w:r>
          </w:p>
        </w:tc>
        <w:tc>
          <w:tcPr>
            <w:tcW w:w="2320" w:type="dxa"/>
            <w:shd w:val="clear" w:color="000000" w:fill="FFFFFF"/>
            <w:noWrap/>
            <w:vAlign w:val="bottom"/>
          </w:tcPr>
          <w:p w:rsidR="008C63CC" w:rsidRDefault="007B632A">
            <w:pPr>
              <w:rPr>
                <w:rFonts w:ascii="Calibri" w:hAnsi="Calibri" w:cs="Calibri"/>
                <w:szCs w:val="22"/>
                <w:lang w:val="es-BO" w:eastAsia="es-BO"/>
              </w:rPr>
            </w:pPr>
            <w:r>
              <w:rPr>
                <w:rFonts w:ascii="Calibri" w:hAnsi="Calibri" w:cs="Calibri"/>
                <w:szCs w:val="22"/>
                <w:lang w:val="es-BO" w:eastAsia="es-BO"/>
              </w:rPr>
              <w:t> </w:t>
            </w:r>
          </w:p>
        </w:tc>
      </w:tr>
      <w:tr w:rsidR="008C63CC">
        <w:trPr>
          <w:trHeight w:val="300"/>
        </w:trPr>
        <w:tc>
          <w:tcPr>
            <w:tcW w:w="984" w:type="dxa"/>
            <w:shd w:val="clear" w:color="000000" w:fill="FFFFFF"/>
            <w:vAlign w:val="bottom"/>
          </w:tcPr>
          <w:p w:rsidR="008C63CC" w:rsidRDefault="008C63CC">
            <w:pPr>
              <w:jc w:val="center"/>
              <w:rPr>
                <w:rFonts w:ascii="Arial" w:hAnsi="Arial" w:cs="Arial"/>
                <w:szCs w:val="18"/>
                <w:lang w:val="es-BO" w:eastAsia="es-BO"/>
              </w:rPr>
            </w:pPr>
          </w:p>
        </w:tc>
        <w:tc>
          <w:tcPr>
            <w:tcW w:w="2626" w:type="dxa"/>
            <w:shd w:val="clear" w:color="000000" w:fill="FFFFFF"/>
            <w:vAlign w:val="bottom"/>
          </w:tcPr>
          <w:p w:rsidR="008C63CC" w:rsidRDefault="007B632A">
            <w:pPr>
              <w:jc w:val="center"/>
              <w:rPr>
                <w:rFonts w:ascii="Arial" w:hAnsi="Arial" w:cs="Arial"/>
                <w:szCs w:val="18"/>
                <w:lang w:val="es-BO" w:eastAsia="es-BO"/>
              </w:rPr>
            </w:pPr>
            <w:r>
              <w:rPr>
                <w:rFonts w:ascii="Arial" w:hAnsi="Arial" w:cs="Arial"/>
                <w:szCs w:val="18"/>
                <w:lang w:val="es-BO" w:eastAsia="es-BO"/>
              </w:rPr>
              <w:t> </w:t>
            </w:r>
          </w:p>
        </w:tc>
        <w:tc>
          <w:tcPr>
            <w:tcW w:w="2080" w:type="dxa"/>
            <w:shd w:val="clear" w:color="000000" w:fill="FFFFFF"/>
            <w:vAlign w:val="bottom"/>
          </w:tcPr>
          <w:p w:rsidR="008C63CC" w:rsidRDefault="007B632A">
            <w:pPr>
              <w:jc w:val="center"/>
              <w:rPr>
                <w:rFonts w:ascii="Arial" w:hAnsi="Arial" w:cs="Arial"/>
                <w:szCs w:val="18"/>
                <w:lang w:val="es-BO" w:eastAsia="es-BO"/>
              </w:rPr>
            </w:pPr>
            <w:r>
              <w:rPr>
                <w:rFonts w:ascii="Arial" w:hAnsi="Arial" w:cs="Arial"/>
                <w:szCs w:val="18"/>
                <w:lang w:val="es-BO" w:eastAsia="es-BO"/>
              </w:rPr>
              <w:t> </w:t>
            </w:r>
          </w:p>
        </w:tc>
        <w:tc>
          <w:tcPr>
            <w:tcW w:w="1480" w:type="dxa"/>
            <w:shd w:val="clear" w:color="000000" w:fill="FFFFFF"/>
            <w:noWrap/>
            <w:vAlign w:val="bottom"/>
          </w:tcPr>
          <w:p w:rsidR="008C63CC" w:rsidRDefault="007B632A">
            <w:pPr>
              <w:jc w:val="center"/>
              <w:rPr>
                <w:rFonts w:ascii="Calibri" w:hAnsi="Calibri" w:cs="Calibri"/>
                <w:szCs w:val="22"/>
                <w:lang w:val="es-BO" w:eastAsia="es-BO"/>
              </w:rPr>
            </w:pPr>
            <w:r>
              <w:rPr>
                <w:rFonts w:ascii="Calibri" w:hAnsi="Calibri" w:cs="Calibri"/>
                <w:szCs w:val="22"/>
                <w:lang w:val="es-BO" w:eastAsia="es-BO"/>
              </w:rPr>
              <w:t> </w:t>
            </w:r>
          </w:p>
        </w:tc>
        <w:tc>
          <w:tcPr>
            <w:tcW w:w="2320" w:type="dxa"/>
            <w:shd w:val="clear" w:color="000000" w:fill="FFFFFF"/>
            <w:noWrap/>
            <w:vAlign w:val="bottom"/>
          </w:tcPr>
          <w:p w:rsidR="008C63CC" w:rsidRDefault="007B632A">
            <w:pPr>
              <w:rPr>
                <w:rFonts w:ascii="Calibri" w:hAnsi="Calibri" w:cs="Calibri"/>
                <w:szCs w:val="22"/>
                <w:lang w:val="es-BO" w:eastAsia="es-BO"/>
              </w:rPr>
            </w:pPr>
            <w:r>
              <w:rPr>
                <w:rFonts w:ascii="Calibri" w:hAnsi="Calibri" w:cs="Calibri"/>
                <w:szCs w:val="22"/>
                <w:lang w:val="es-BO" w:eastAsia="es-BO"/>
              </w:rPr>
              <w:t> </w:t>
            </w:r>
          </w:p>
        </w:tc>
      </w:tr>
      <w:tr w:rsidR="008C63CC">
        <w:trPr>
          <w:trHeight w:val="300"/>
        </w:trPr>
        <w:tc>
          <w:tcPr>
            <w:tcW w:w="9490" w:type="dxa"/>
            <w:gridSpan w:val="5"/>
            <w:shd w:val="clear" w:color="auto" w:fill="DBE5F1" w:themeFill="accent1" w:themeFillTint="33"/>
            <w:vAlign w:val="bottom"/>
          </w:tcPr>
          <w:p w:rsidR="008C63CC" w:rsidRDefault="007B632A">
            <w:pPr>
              <w:jc w:val="center"/>
              <w:rPr>
                <w:rFonts w:ascii="Arial" w:hAnsi="Arial" w:cs="Arial"/>
                <w:b/>
                <w:bCs/>
                <w:lang w:val="es-BO" w:eastAsia="es-BO"/>
              </w:rPr>
            </w:pPr>
            <w:r>
              <w:rPr>
                <w:rFonts w:ascii="Arial" w:hAnsi="Arial" w:cs="Arial"/>
                <w:b/>
                <w:bCs/>
                <w:lang w:val="es-BO" w:eastAsia="es-BO"/>
              </w:rPr>
              <w:t>D. EXPERIENCIA ESPECÍFICAS</w:t>
            </w:r>
          </w:p>
        </w:tc>
      </w:tr>
      <w:tr w:rsidR="008C63CC">
        <w:trPr>
          <w:trHeight w:val="658"/>
        </w:trPr>
        <w:tc>
          <w:tcPr>
            <w:tcW w:w="984" w:type="dxa"/>
            <w:shd w:val="clear" w:color="000000" w:fill="DBE5F1"/>
            <w:vAlign w:val="bottom"/>
          </w:tcPr>
          <w:p w:rsidR="008C63CC" w:rsidRDefault="007B632A">
            <w:pPr>
              <w:jc w:val="center"/>
              <w:rPr>
                <w:rFonts w:ascii="Arial" w:hAnsi="Arial" w:cs="Arial"/>
                <w:b/>
                <w:bCs/>
                <w:lang w:val="es-BO" w:eastAsia="es-BO"/>
              </w:rPr>
            </w:pPr>
            <w:r>
              <w:rPr>
                <w:rFonts w:ascii="Arial" w:hAnsi="Arial" w:cs="Arial"/>
                <w:b/>
                <w:bCs/>
                <w:lang w:val="es-BO" w:eastAsia="es-BO"/>
              </w:rPr>
              <w:t>N°</w:t>
            </w:r>
          </w:p>
        </w:tc>
        <w:tc>
          <w:tcPr>
            <w:tcW w:w="2626" w:type="dxa"/>
            <w:shd w:val="clear" w:color="000000" w:fill="DBE5F1"/>
            <w:vAlign w:val="bottom"/>
          </w:tcPr>
          <w:p w:rsidR="008C63CC" w:rsidRDefault="007B632A">
            <w:pPr>
              <w:jc w:val="center"/>
              <w:rPr>
                <w:rFonts w:ascii="Arial" w:hAnsi="Arial" w:cs="Arial"/>
                <w:b/>
                <w:bCs/>
                <w:lang w:val="es-BO" w:eastAsia="es-BO"/>
              </w:rPr>
            </w:pPr>
            <w:r>
              <w:rPr>
                <w:rFonts w:ascii="Arial" w:hAnsi="Arial" w:cs="Arial"/>
                <w:b/>
                <w:bCs/>
                <w:lang w:val="es-BO" w:eastAsia="es-BO"/>
              </w:rPr>
              <w:t>Institución, Empresa o Lugar de Trabajo</w:t>
            </w:r>
          </w:p>
        </w:tc>
        <w:tc>
          <w:tcPr>
            <w:tcW w:w="2080" w:type="dxa"/>
            <w:shd w:val="clear" w:color="000000" w:fill="DBE5F1"/>
            <w:vAlign w:val="bottom"/>
          </w:tcPr>
          <w:p w:rsidR="008C63CC" w:rsidRDefault="007B632A">
            <w:pPr>
              <w:jc w:val="center"/>
              <w:rPr>
                <w:rFonts w:ascii="Arial" w:hAnsi="Arial" w:cs="Arial"/>
                <w:b/>
                <w:bCs/>
                <w:lang w:val="es-BO" w:eastAsia="es-BO"/>
              </w:rPr>
            </w:pPr>
            <w:r>
              <w:rPr>
                <w:rFonts w:ascii="Arial" w:hAnsi="Arial" w:cs="Arial"/>
                <w:b/>
                <w:bCs/>
                <w:lang w:val="es-BO" w:eastAsia="es-BO"/>
              </w:rPr>
              <w:t>Objeto del trabajo</w:t>
            </w:r>
          </w:p>
        </w:tc>
        <w:tc>
          <w:tcPr>
            <w:tcW w:w="1480" w:type="dxa"/>
            <w:shd w:val="clear" w:color="000000" w:fill="DBE5F1"/>
            <w:vAlign w:val="bottom"/>
          </w:tcPr>
          <w:p w:rsidR="008C63CC" w:rsidRDefault="007B632A">
            <w:pPr>
              <w:jc w:val="center"/>
              <w:rPr>
                <w:rFonts w:ascii="Arial" w:hAnsi="Arial" w:cs="Arial"/>
                <w:b/>
                <w:bCs/>
                <w:lang w:val="es-BO" w:eastAsia="es-BO"/>
              </w:rPr>
            </w:pPr>
            <w:r>
              <w:rPr>
                <w:rFonts w:ascii="Arial" w:hAnsi="Arial" w:cs="Arial"/>
                <w:b/>
                <w:bCs/>
                <w:lang w:val="es-BO" w:eastAsia="es-BO"/>
              </w:rPr>
              <w:t>Cargo Ocupado</w:t>
            </w:r>
          </w:p>
        </w:tc>
        <w:tc>
          <w:tcPr>
            <w:tcW w:w="2320" w:type="dxa"/>
            <w:shd w:val="clear" w:color="000000" w:fill="DBE5F1"/>
            <w:vAlign w:val="bottom"/>
          </w:tcPr>
          <w:p w:rsidR="008C63CC" w:rsidRDefault="007B632A">
            <w:pPr>
              <w:jc w:val="center"/>
              <w:rPr>
                <w:rFonts w:ascii="Arial" w:hAnsi="Arial" w:cs="Arial"/>
                <w:b/>
                <w:bCs/>
                <w:lang w:val="es-BO" w:eastAsia="es-BO"/>
              </w:rPr>
            </w:pPr>
            <w:r>
              <w:rPr>
                <w:rFonts w:ascii="Arial" w:hAnsi="Arial" w:cs="Arial"/>
                <w:b/>
                <w:bCs/>
                <w:lang w:val="es-BO" w:eastAsia="es-BO"/>
              </w:rPr>
              <w:t>Tiempo Trabajado</w:t>
            </w:r>
          </w:p>
          <w:p w:rsidR="008C63CC" w:rsidRDefault="007B632A">
            <w:pPr>
              <w:jc w:val="center"/>
              <w:rPr>
                <w:rFonts w:ascii="Arial" w:hAnsi="Arial" w:cs="Arial"/>
                <w:b/>
                <w:bCs/>
                <w:lang w:val="es-BO" w:eastAsia="es-BO"/>
              </w:rPr>
            </w:pPr>
            <w:r>
              <w:rPr>
                <w:rFonts w:ascii="Arial" w:hAnsi="Arial" w:cs="Arial"/>
                <w:b/>
                <w:bCs/>
                <w:lang w:val="es-BO" w:eastAsia="es-BO"/>
              </w:rPr>
              <w:t>(tiempo en años o número de consultorías)</w:t>
            </w:r>
          </w:p>
        </w:tc>
      </w:tr>
      <w:tr w:rsidR="008C63CC">
        <w:trPr>
          <w:trHeight w:val="315"/>
        </w:trPr>
        <w:tc>
          <w:tcPr>
            <w:tcW w:w="984" w:type="dxa"/>
            <w:shd w:val="clear" w:color="000000" w:fill="FFFFFF"/>
            <w:vAlign w:val="bottom"/>
          </w:tcPr>
          <w:p w:rsidR="008C63CC" w:rsidRDefault="008C63CC">
            <w:pPr>
              <w:jc w:val="center"/>
              <w:rPr>
                <w:rFonts w:ascii="Arial" w:hAnsi="Arial" w:cs="Arial"/>
                <w:szCs w:val="18"/>
                <w:lang w:val="es-BO" w:eastAsia="es-BO"/>
              </w:rPr>
            </w:pPr>
          </w:p>
        </w:tc>
        <w:tc>
          <w:tcPr>
            <w:tcW w:w="2626" w:type="dxa"/>
            <w:shd w:val="clear" w:color="000000" w:fill="FFFFFF"/>
            <w:vAlign w:val="bottom"/>
          </w:tcPr>
          <w:p w:rsidR="008C63CC" w:rsidRDefault="007B632A">
            <w:pPr>
              <w:jc w:val="center"/>
              <w:rPr>
                <w:rFonts w:ascii="Arial" w:hAnsi="Arial" w:cs="Arial"/>
                <w:szCs w:val="18"/>
                <w:lang w:val="es-BO" w:eastAsia="es-BO"/>
              </w:rPr>
            </w:pPr>
            <w:r>
              <w:rPr>
                <w:rFonts w:ascii="Arial" w:hAnsi="Arial" w:cs="Arial"/>
                <w:szCs w:val="18"/>
                <w:lang w:val="es-BO" w:eastAsia="es-BO"/>
              </w:rPr>
              <w:t> </w:t>
            </w:r>
          </w:p>
        </w:tc>
        <w:tc>
          <w:tcPr>
            <w:tcW w:w="2080" w:type="dxa"/>
            <w:shd w:val="clear" w:color="000000" w:fill="FFFFFF"/>
            <w:vAlign w:val="bottom"/>
          </w:tcPr>
          <w:p w:rsidR="008C63CC" w:rsidRDefault="007B632A">
            <w:pPr>
              <w:jc w:val="center"/>
              <w:rPr>
                <w:rFonts w:ascii="Arial" w:hAnsi="Arial" w:cs="Arial"/>
                <w:szCs w:val="18"/>
                <w:lang w:val="es-BO" w:eastAsia="es-BO"/>
              </w:rPr>
            </w:pPr>
            <w:r>
              <w:rPr>
                <w:rFonts w:ascii="Arial" w:hAnsi="Arial" w:cs="Arial"/>
                <w:szCs w:val="18"/>
                <w:lang w:val="es-BO" w:eastAsia="es-BO"/>
              </w:rPr>
              <w:t> </w:t>
            </w:r>
          </w:p>
        </w:tc>
        <w:tc>
          <w:tcPr>
            <w:tcW w:w="1480" w:type="dxa"/>
            <w:shd w:val="clear" w:color="000000" w:fill="FFFFFF"/>
            <w:vAlign w:val="bottom"/>
          </w:tcPr>
          <w:p w:rsidR="008C63CC" w:rsidRDefault="007B632A">
            <w:pPr>
              <w:jc w:val="center"/>
              <w:rPr>
                <w:rFonts w:ascii="Arial" w:hAnsi="Arial" w:cs="Arial"/>
                <w:szCs w:val="18"/>
                <w:lang w:val="es-BO" w:eastAsia="es-BO"/>
              </w:rPr>
            </w:pPr>
            <w:r>
              <w:rPr>
                <w:rFonts w:ascii="Arial" w:hAnsi="Arial" w:cs="Arial"/>
                <w:szCs w:val="18"/>
                <w:lang w:val="es-BO" w:eastAsia="es-BO"/>
              </w:rPr>
              <w:t> </w:t>
            </w:r>
          </w:p>
        </w:tc>
        <w:tc>
          <w:tcPr>
            <w:tcW w:w="2320" w:type="dxa"/>
            <w:shd w:val="clear" w:color="auto" w:fill="auto"/>
            <w:noWrap/>
            <w:vAlign w:val="bottom"/>
          </w:tcPr>
          <w:p w:rsidR="008C63CC" w:rsidRDefault="007B632A">
            <w:pPr>
              <w:rPr>
                <w:rFonts w:ascii="Calibri" w:hAnsi="Calibri" w:cs="Calibri"/>
                <w:szCs w:val="22"/>
                <w:lang w:val="es-BO" w:eastAsia="es-BO"/>
              </w:rPr>
            </w:pPr>
            <w:r>
              <w:rPr>
                <w:rFonts w:ascii="Calibri" w:hAnsi="Calibri" w:cs="Calibri"/>
                <w:szCs w:val="22"/>
                <w:lang w:val="es-BO" w:eastAsia="es-BO"/>
              </w:rPr>
              <w:t>  </w:t>
            </w:r>
          </w:p>
        </w:tc>
      </w:tr>
      <w:tr w:rsidR="008C63CC">
        <w:trPr>
          <w:trHeight w:val="39"/>
        </w:trPr>
        <w:tc>
          <w:tcPr>
            <w:tcW w:w="9490" w:type="dxa"/>
            <w:gridSpan w:val="5"/>
            <w:shd w:val="clear" w:color="auto" w:fill="auto"/>
            <w:noWrap/>
            <w:vAlign w:val="bottom"/>
          </w:tcPr>
          <w:p w:rsidR="008C63CC" w:rsidRDefault="007B632A">
            <w:pPr>
              <w:rPr>
                <w:rFonts w:cs="Calibri"/>
                <w:lang w:val="es-BO" w:eastAsia="es-BO"/>
              </w:rPr>
            </w:pPr>
            <w:r>
              <w:rPr>
                <w:lang w:val="es-BO"/>
              </w:rPr>
              <w:t xml:space="preserve"> (**)El Proponente debe presentar su propuesta de acuerdo con las condiciones mínimas solicitadas por la entidad.</w:t>
            </w:r>
          </w:p>
        </w:tc>
      </w:tr>
    </w:tbl>
    <w:p w:rsidR="008C63CC" w:rsidRDefault="007B632A">
      <w:pPr>
        <w:jc w:val="center"/>
        <w:rPr>
          <w:rFonts w:cs="Arial"/>
          <w:b/>
          <w:szCs w:val="18"/>
          <w:lang w:val="es-BO"/>
        </w:rPr>
      </w:pPr>
      <w:r>
        <w:rPr>
          <w:rFonts w:cs="Arial"/>
          <w:b/>
          <w:szCs w:val="18"/>
          <w:lang w:val="es-BO"/>
        </w:rPr>
        <w:br w:type="page"/>
      </w:r>
    </w:p>
    <w:p w:rsidR="008C63CC" w:rsidRDefault="007B632A">
      <w:pPr>
        <w:jc w:val="center"/>
        <w:rPr>
          <w:rFonts w:cs="Arial"/>
          <w:b/>
          <w:szCs w:val="18"/>
          <w:lang w:val="es-BO"/>
        </w:rPr>
      </w:pPr>
      <w:r>
        <w:rPr>
          <w:rFonts w:cs="Arial"/>
          <w:b/>
          <w:szCs w:val="18"/>
          <w:lang w:val="es-BO"/>
        </w:rPr>
        <w:lastRenderedPageBreak/>
        <w:t>FORMULARIO C-2</w:t>
      </w:r>
    </w:p>
    <w:p w:rsidR="008C63CC" w:rsidRDefault="007B632A">
      <w:pPr>
        <w:spacing w:line="200" w:lineRule="exact"/>
        <w:jc w:val="center"/>
        <w:rPr>
          <w:rFonts w:cs="Arial"/>
          <w:b/>
          <w:szCs w:val="18"/>
          <w:lang w:val="es-BO"/>
        </w:rPr>
      </w:pPr>
      <w:r>
        <w:rPr>
          <w:rFonts w:cs="Arial"/>
          <w:b/>
          <w:szCs w:val="18"/>
          <w:lang w:val="es-BO"/>
        </w:rPr>
        <w:t xml:space="preserve">CONDICIONES ADICIONALES  </w:t>
      </w:r>
    </w:p>
    <w:p w:rsidR="008C63CC" w:rsidRDefault="007B632A">
      <w:pPr>
        <w:spacing w:line="200" w:lineRule="exact"/>
        <w:jc w:val="center"/>
        <w:rPr>
          <w:rFonts w:cs="Arial"/>
          <w:b/>
          <w:szCs w:val="18"/>
          <w:lang w:val="es-BO"/>
        </w:rPr>
      </w:pPr>
      <w:r>
        <w:rPr>
          <w:rFonts w:cs="Arial"/>
          <w:b/>
          <w:szCs w:val="18"/>
          <w:lang w:val="es-BO"/>
        </w:rPr>
        <w:t>DEFENSOR (A) PÚBLICO (A)</w:t>
      </w:r>
    </w:p>
    <w:p w:rsidR="008C63CC" w:rsidRDefault="008C63CC">
      <w:pPr>
        <w:spacing w:line="200" w:lineRule="exact"/>
        <w:jc w:val="center"/>
        <w:rPr>
          <w:rFonts w:cs="Arial"/>
          <w:b/>
          <w:szCs w:val="18"/>
          <w:lang w:val="es-BO"/>
        </w:rPr>
      </w:pPr>
    </w:p>
    <w:p w:rsidR="008C63CC" w:rsidRDefault="008C63CC">
      <w:pPr>
        <w:spacing w:line="200" w:lineRule="exact"/>
        <w:jc w:val="center"/>
        <w:rPr>
          <w:rFonts w:cs="Arial"/>
          <w:b/>
          <w:szCs w:val="18"/>
          <w:lang w:val="es-BO"/>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8"/>
        <w:gridCol w:w="3692"/>
        <w:gridCol w:w="1985"/>
        <w:gridCol w:w="2977"/>
      </w:tblGrid>
      <w:tr w:rsidR="008C63CC">
        <w:trPr>
          <w:tblHeader/>
          <w:jc w:val="center"/>
        </w:trPr>
        <w:tc>
          <w:tcPr>
            <w:tcW w:w="6805" w:type="dxa"/>
            <w:gridSpan w:val="3"/>
            <w:shd w:val="clear" w:color="auto" w:fill="B8CCE4" w:themeFill="accent1" w:themeFillTint="66"/>
            <w:vAlign w:val="center"/>
          </w:tcPr>
          <w:p w:rsidR="008C63CC" w:rsidRDefault="007B632A">
            <w:pPr>
              <w:jc w:val="center"/>
              <w:rPr>
                <w:rFonts w:cs="Arial"/>
                <w:b/>
                <w:lang w:val="es-BO"/>
              </w:rPr>
            </w:pPr>
            <w:r>
              <w:rPr>
                <w:rFonts w:cs="Arial"/>
                <w:b/>
                <w:lang w:val="es-BO"/>
              </w:rPr>
              <w:t>Para ser llenado por la Entidad convocante</w:t>
            </w:r>
          </w:p>
          <w:p w:rsidR="008C63CC" w:rsidRDefault="007B632A">
            <w:pPr>
              <w:jc w:val="center"/>
              <w:rPr>
                <w:rFonts w:cs="Arial"/>
                <w:b/>
                <w:i/>
                <w:lang w:val="es-BO"/>
              </w:rPr>
            </w:pPr>
            <w:r>
              <w:rPr>
                <w:rFonts w:cs="Arial"/>
                <w:b/>
                <w:i/>
                <w:lang w:val="es-BO"/>
              </w:rPr>
              <w:t>(llenar de manera previa a la publicación del DBC)</w:t>
            </w:r>
          </w:p>
        </w:tc>
        <w:tc>
          <w:tcPr>
            <w:tcW w:w="2977" w:type="dxa"/>
            <w:shd w:val="clear" w:color="auto" w:fill="DBE5F1" w:themeFill="accent1" w:themeFillTint="33"/>
            <w:vAlign w:val="center"/>
          </w:tcPr>
          <w:p w:rsidR="008C63CC" w:rsidRDefault="007B632A">
            <w:pPr>
              <w:jc w:val="center"/>
              <w:rPr>
                <w:rFonts w:cs="Arial"/>
                <w:b/>
                <w:lang w:val="es-BO"/>
              </w:rPr>
            </w:pPr>
            <w:r>
              <w:rPr>
                <w:rFonts w:cs="Arial"/>
                <w:b/>
                <w:lang w:val="es-BO"/>
              </w:rPr>
              <w:t>Para ser llenado por el proponente al momento de elaborar su propuesta</w:t>
            </w:r>
          </w:p>
        </w:tc>
      </w:tr>
      <w:tr w:rsidR="008C63CC">
        <w:trPr>
          <w:trHeight w:val="895"/>
          <w:jc w:val="center"/>
        </w:trPr>
        <w:tc>
          <w:tcPr>
            <w:tcW w:w="1128" w:type="dxa"/>
            <w:shd w:val="clear" w:color="auto" w:fill="B8CCE4" w:themeFill="accent1" w:themeFillTint="66"/>
            <w:vAlign w:val="center"/>
          </w:tcPr>
          <w:p w:rsidR="008C63CC" w:rsidRDefault="007B632A">
            <w:pPr>
              <w:jc w:val="center"/>
              <w:rPr>
                <w:rFonts w:cs="Arial"/>
                <w:b/>
                <w:lang w:val="es-BO"/>
              </w:rPr>
            </w:pPr>
            <w:r>
              <w:rPr>
                <w:rFonts w:cs="Arial"/>
                <w:b/>
                <w:lang w:val="es-BO"/>
              </w:rPr>
              <w:t>#</w:t>
            </w:r>
          </w:p>
        </w:tc>
        <w:tc>
          <w:tcPr>
            <w:tcW w:w="3692" w:type="dxa"/>
            <w:shd w:val="clear" w:color="auto" w:fill="B8CCE4" w:themeFill="accent1" w:themeFillTint="66"/>
            <w:vAlign w:val="center"/>
          </w:tcPr>
          <w:p w:rsidR="008C63CC" w:rsidRDefault="007B632A">
            <w:pPr>
              <w:jc w:val="center"/>
              <w:rPr>
                <w:rFonts w:cs="Arial"/>
                <w:b/>
                <w:lang w:val="es-BO"/>
              </w:rPr>
            </w:pPr>
            <w:r>
              <w:rPr>
                <w:rFonts w:cs="Arial"/>
                <w:b/>
                <w:lang w:val="es-BO"/>
              </w:rPr>
              <w:t>Condiciones Adicionales a ser evaluadas (*)</w:t>
            </w:r>
          </w:p>
        </w:tc>
        <w:tc>
          <w:tcPr>
            <w:tcW w:w="1985" w:type="dxa"/>
            <w:shd w:val="clear" w:color="auto" w:fill="B8CCE4" w:themeFill="accent1" w:themeFillTint="66"/>
            <w:vAlign w:val="center"/>
          </w:tcPr>
          <w:p w:rsidR="008C63CC" w:rsidRDefault="007B632A">
            <w:pPr>
              <w:jc w:val="center"/>
              <w:rPr>
                <w:rFonts w:cs="Arial"/>
                <w:b/>
                <w:i/>
                <w:sz w:val="14"/>
                <w:szCs w:val="14"/>
                <w:lang w:val="es-BO"/>
              </w:rPr>
            </w:pPr>
            <w:r>
              <w:rPr>
                <w:rFonts w:cs="Arial"/>
                <w:b/>
                <w:lang w:val="es-BO"/>
              </w:rPr>
              <w:t>Puntaje asignado (definir puntaje) (**)</w:t>
            </w:r>
          </w:p>
        </w:tc>
        <w:tc>
          <w:tcPr>
            <w:tcW w:w="2977" w:type="dxa"/>
            <w:shd w:val="clear" w:color="auto" w:fill="DBE5F1" w:themeFill="accent1" w:themeFillTint="33"/>
            <w:vAlign w:val="center"/>
          </w:tcPr>
          <w:p w:rsidR="008C63CC" w:rsidRDefault="007B632A">
            <w:pPr>
              <w:jc w:val="center"/>
              <w:rPr>
                <w:rFonts w:cs="Arial"/>
                <w:b/>
                <w:lang w:val="es-BO"/>
              </w:rPr>
            </w:pPr>
            <w:r>
              <w:rPr>
                <w:rFonts w:cs="Arial"/>
                <w:b/>
                <w:lang w:val="es-BO"/>
              </w:rPr>
              <w:t>Condiciones Adicionales  Propuestas (***)</w:t>
            </w:r>
          </w:p>
        </w:tc>
      </w:tr>
      <w:tr w:rsidR="008C63CC">
        <w:trPr>
          <w:jc w:val="center"/>
        </w:trPr>
        <w:tc>
          <w:tcPr>
            <w:tcW w:w="1128" w:type="dxa"/>
          </w:tcPr>
          <w:p w:rsidR="008C63CC" w:rsidRDefault="007B632A">
            <w:pPr>
              <w:rPr>
                <w:rFonts w:cs="Arial"/>
                <w:lang w:val="es-BO"/>
              </w:rPr>
            </w:pPr>
            <w:r>
              <w:rPr>
                <w:rFonts w:cs="Arial"/>
                <w:lang w:val="es-BO"/>
              </w:rPr>
              <w:t>1</w:t>
            </w:r>
          </w:p>
        </w:tc>
        <w:tc>
          <w:tcPr>
            <w:tcW w:w="3692" w:type="dxa"/>
          </w:tcPr>
          <w:p w:rsidR="008C63CC" w:rsidRDefault="007B632A">
            <w:pPr>
              <w:jc w:val="left"/>
              <w:rPr>
                <w:rFonts w:cs="Arial"/>
                <w:lang w:val="es-BO"/>
              </w:rPr>
            </w:pPr>
            <w:r>
              <w:rPr>
                <w:rFonts w:cstheme="minorHAnsi"/>
              </w:rPr>
              <w:t>Diplomado, Maestría o doctorado en materia procesal penal constitucional o D.D.H.H.</w:t>
            </w:r>
          </w:p>
        </w:tc>
        <w:tc>
          <w:tcPr>
            <w:tcW w:w="1985" w:type="dxa"/>
          </w:tcPr>
          <w:p w:rsidR="008C63CC" w:rsidRDefault="007B632A">
            <w:pPr>
              <w:jc w:val="left"/>
              <w:rPr>
                <w:rFonts w:cs="Arial"/>
                <w:lang w:val="es-BO"/>
              </w:rPr>
            </w:pPr>
            <w:r>
              <w:rPr>
                <w:rFonts w:cstheme="minorHAnsi"/>
              </w:rPr>
              <w:t>5 puntos por certificado hasta un máximo de 5 puntos</w:t>
            </w:r>
          </w:p>
        </w:tc>
        <w:tc>
          <w:tcPr>
            <w:tcW w:w="2977" w:type="dxa"/>
          </w:tcPr>
          <w:p w:rsidR="008C63CC" w:rsidRDefault="008C63CC">
            <w:pPr>
              <w:rPr>
                <w:rFonts w:cs="Arial"/>
                <w:lang w:val="es-BO"/>
              </w:rPr>
            </w:pPr>
          </w:p>
        </w:tc>
      </w:tr>
      <w:tr w:rsidR="008C63CC">
        <w:trPr>
          <w:jc w:val="center"/>
        </w:trPr>
        <w:tc>
          <w:tcPr>
            <w:tcW w:w="1128" w:type="dxa"/>
          </w:tcPr>
          <w:p w:rsidR="008C63CC" w:rsidRDefault="007B632A">
            <w:pPr>
              <w:rPr>
                <w:rFonts w:cs="Arial"/>
                <w:lang w:val="es-BO"/>
              </w:rPr>
            </w:pPr>
            <w:r>
              <w:rPr>
                <w:rFonts w:cs="Arial"/>
                <w:lang w:val="es-BO"/>
              </w:rPr>
              <w:t>2</w:t>
            </w:r>
          </w:p>
        </w:tc>
        <w:tc>
          <w:tcPr>
            <w:tcW w:w="3692" w:type="dxa"/>
          </w:tcPr>
          <w:p w:rsidR="008C63CC" w:rsidRDefault="007B632A">
            <w:pPr>
              <w:rPr>
                <w:rFonts w:cs="Arial"/>
                <w:lang w:val="es-BO"/>
              </w:rPr>
            </w:pPr>
            <w:r>
              <w:rPr>
                <w:rFonts w:cstheme="minorHAnsi"/>
              </w:rPr>
              <w:t>Cursos o Seminarios en materia penal</w:t>
            </w:r>
          </w:p>
        </w:tc>
        <w:tc>
          <w:tcPr>
            <w:tcW w:w="1985" w:type="dxa"/>
          </w:tcPr>
          <w:p w:rsidR="008C63CC" w:rsidRDefault="007B632A">
            <w:pPr>
              <w:jc w:val="left"/>
              <w:rPr>
                <w:rFonts w:cs="Arial"/>
                <w:lang w:val="es-BO"/>
              </w:rPr>
            </w:pPr>
            <w:r>
              <w:rPr>
                <w:rFonts w:cstheme="minorHAnsi"/>
              </w:rPr>
              <w:t>1 punto por certificado hasta un máximo de 5 puntos</w:t>
            </w:r>
          </w:p>
        </w:tc>
        <w:tc>
          <w:tcPr>
            <w:tcW w:w="2977" w:type="dxa"/>
          </w:tcPr>
          <w:p w:rsidR="008C63CC" w:rsidRDefault="008C63CC">
            <w:pPr>
              <w:rPr>
                <w:rFonts w:cs="Arial"/>
                <w:lang w:val="es-BO"/>
              </w:rPr>
            </w:pPr>
          </w:p>
        </w:tc>
      </w:tr>
      <w:tr w:rsidR="008C63CC">
        <w:trPr>
          <w:jc w:val="center"/>
        </w:trPr>
        <w:tc>
          <w:tcPr>
            <w:tcW w:w="1128" w:type="dxa"/>
          </w:tcPr>
          <w:p w:rsidR="008C63CC" w:rsidRDefault="007B632A">
            <w:pPr>
              <w:rPr>
                <w:rFonts w:cs="Arial"/>
                <w:lang w:val="es-BO"/>
              </w:rPr>
            </w:pPr>
            <w:r>
              <w:rPr>
                <w:rFonts w:cs="Arial"/>
                <w:lang w:val="es-BO"/>
              </w:rPr>
              <w:t>3</w:t>
            </w:r>
          </w:p>
        </w:tc>
        <w:tc>
          <w:tcPr>
            <w:tcW w:w="3692" w:type="dxa"/>
          </w:tcPr>
          <w:p w:rsidR="008C63CC" w:rsidRDefault="007B632A">
            <w:pPr>
              <w:jc w:val="left"/>
              <w:rPr>
                <w:rFonts w:cs="Arial"/>
                <w:lang w:val="es-BO"/>
              </w:rPr>
            </w:pPr>
            <w:r>
              <w:rPr>
                <w:rFonts w:cstheme="minorHAnsi"/>
              </w:rPr>
              <w:t>Experiencia acreditada de trabajo en Fiscalía, Órgano Judicial, Defensa Publica u otras instituciones públicas o privadas relacionadas en materia penal de un (1) año a partir de la fecha de obtención del Título en Provisión Nacional</w:t>
            </w:r>
          </w:p>
        </w:tc>
        <w:tc>
          <w:tcPr>
            <w:tcW w:w="1985" w:type="dxa"/>
          </w:tcPr>
          <w:p w:rsidR="008C63CC" w:rsidRDefault="007B632A">
            <w:pPr>
              <w:jc w:val="left"/>
              <w:rPr>
                <w:rFonts w:cs="Arial"/>
                <w:lang w:val="es-BO"/>
              </w:rPr>
            </w:pPr>
            <w:r>
              <w:rPr>
                <w:rFonts w:cstheme="minorHAnsi"/>
              </w:rPr>
              <w:t>2 puntos por año hasta un máximo de 10 puntos.</w:t>
            </w:r>
          </w:p>
        </w:tc>
        <w:tc>
          <w:tcPr>
            <w:tcW w:w="2977" w:type="dxa"/>
          </w:tcPr>
          <w:p w:rsidR="008C63CC" w:rsidRDefault="008C63CC">
            <w:pPr>
              <w:rPr>
                <w:rFonts w:cs="Arial"/>
                <w:lang w:val="es-BO"/>
              </w:rPr>
            </w:pPr>
          </w:p>
        </w:tc>
      </w:tr>
      <w:tr w:rsidR="008C63CC">
        <w:trPr>
          <w:jc w:val="center"/>
        </w:trPr>
        <w:tc>
          <w:tcPr>
            <w:tcW w:w="1128" w:type="dxa"/>
          </w:tcPr>
          <w:p w:rsidR="008C63CC" w:rsidRDefault="007B632A">
            <w:pPr>
              <w:rPr>
                <w:rFonts w:cs="Arial"/>
                <w:lang w:val="es-BO"/>
              </w:rPr>
            </w:pPr>
            <w:r>
              <w:rPr>
                <w:rFonts w:cs="Arial"/>
                <w:lang w:val="es-BO"/>
              </w:rPr>
              <w:t>4</w:t>
            </w:r>
          </w:p>
        </w:tc>
        <w:tc>
          <w:tcPr>
            <w:tcW w:w="3692" w:type="dxa"/>
          </w:tcPr>
          <w:p w:rsidR="008C63CC" w:rsidRDefault="007B632A">
            <w:pPr>
              <w:jc w:val="left"/>
              <w:rPr>
                <w:rFonts w:cs="Arial"/>
                <w:lang w:val="es-BO"/>
              </w:rPr>
            </w:pPr>
            <w:r>
              <w:rPr>
                <w:rFonts w:cstheme="minorHAnsi"/>
              </w:rPr>
              <w:t>Evaluación y Entrevista</w:t>
            </w:r>
          </w:p>
        </w:tc>
        <w:tc>
          <w:tcPr>
            <w:tcW w:w="1985" w:type="dxa"/>
          </w:tcPr>
          <w:p w:rsidR="008C63CC" w:rsidRDefault="007B632A">
            <w:pPr>
              <w:ind w:firstLine="709"/>
              <w:rPr>
                <w:rFonts w:cs="Arial"/>
                <w:lang w:val="es-BO"/>
              </w:rPr>
            </w:pPr>
            <w:r>
              <w:rPr>
                <w:rFonts w:cstheme="minorHAnsi"/>
              </w:rPr>
              <w:t>20</w:t>
            </w:r>
          </w:p>
        </w:tc>
        <w:tc>
          <w:tcPr>
            <w:tcW w:w="2977" w:type="dxa"/>
          </w:tcPr>
          <w:p w:rsidR="008C63CC" w:rsidRDefault="008C63CC">
            <w:pPr>
              <w:rPr>
                <w:rFonts w:cs="Arial"/>
                <w:lang w:val="es-BO"/>
              </w:rPr>
            </w:pPr>
          </w:p>
        </w:tc>
      </w:tr>
      <w:tr w:rsidR="008C63CC">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trHeight w:val="510"/>
          <w:jc w:val="center"/>
        </w:trPr>
        <w:tc>
          <w:tcPr>
            <w:tcW w:w="4805" w:type="dxa"/>
            <w:gridSpan w:val="2"/>
            <w:shd w:val="clear" w:color="auto" w:fill="B8CCE4" w:themeFill="accent1" w:themeFillTint="66"/>
            <w:vAlign w:val="center"/>
          </w:tcPr>
          <w:p w:rsidR="008C63CC" w:rsidRDefault="007B632A">
            <w:pPr>
              <w:jc w:val="right"/>
              <w:rPr>
                <w:rFonts w:ascii="Arial" w:hAnsi="Arial" w:cs="Arial"/>
                <w:b/>
              </w:rPr>
            </w:pPr>
            <w:r>
              <w:rPr>
                <w:rFonts w:ascii="Arial" w:hAnsi="Arial" w:cs="Arial"/>
                <w:b/>
              </w:rPr>
              <w:t>PUNTAJE TOTAL</w:t>
            </w:r>
          </w:p>
        </w:tc>
        <w:tc>
          <w:tcPr>
            <w:tcW w:w="1985" w:type="dxa"/>
            <w:shd w:val="clear" w:color="auto" w:fill="B8CCE4" w:themeFill="accent1" w:themeFillTint="66"/>
            <w:vAlign w:val="center"/>
          </w:tcPr>
          <w:p w:rsidR="008C63CC" w:rsidRDefault="007B632A">
            <w:pPr>
              <w:jc w:val="center"/>
              <w:rPr>
                <w:rFonts w:ascii="Arial" w:hAnsi="Arial" w:cs="Arial"/>
                <w:b/>
              </w:rPr>
            </w:pPr>
            <w:r>
              <w:rPr>
                <w:rFonts w:ascii="Arial" w:hAnsi="Arial" w:cs="Arial"/>
                <w:b/>
              </w:rPr>
              <w:t>(hasta 40 puntos)</w:t>
            </w:r>
          </w:p>
        </w:tc>
        <w:tc>
          <w:tcPr>
            <w:tcW w:w="2977" w:type="dxa"/>
            <w:shd w:val="clear" w:color="auto" w:fill="DBE5F1" w:themeFill="accent1" w:themeFillTint="33"/>
            <w:vAlign w:val="center"/>
          </w:tcPr>
          <w:p w:rsidR="008C63CC" w:rsidRDefault="008C63CC">
            <w:pPr>
              <w:rPr>
                <w:rFonts w:ascii="Arial" w:hAnsi="Arial" w:cs="Arial"/>
              </w:rPr>
            </w:pPr>
          </w:p>
        </w:tc>
      </w:tr>
    </w:tbl>
    <w:p w:rsidR="008C63CC" w:rsidRDefault="008C63CC">
      <w:pPr>
        <w:spacing w:line="200" w:lineRule="exact"/>
        <w:rPr>
          <w:rFonts w:cs="Arial"/>
          <w:b/>
          <w:szCs w:val="18"/>
          <w:lang w:val="es-BO"/>
        </w:rPr>
      </w:pPr>
    </w:p>
    <w:p w:rsidR="008C63CC" w:rsidRDefault="007B632A">
      <w:pPr>
        <w:ind w:left="426"/>
        <w:rPr>
          <w:rFonts w:ascii="Arial" w:hAnsi="Arial" w:cs="Arial"/>
          <w:lang w:val="es-BO"/>
        </w:rPr>
      </w:pPr>
      <w:r>
        <w:rPr>
          <w:rFonts w:ascii="Arial" w:hAnsi="Arial" w:cs="Arial"/>
          <w:lang w:val="es-BO"/>
        </w:rPr>
        <w:t xml:space="preserve">(*) La Entidad deberá definir las condiciones adicionales a ser evaluadas. Estas condiciones pueden relacionarse con la formación, experiencia específica u otros (por ejemplo: la entidad si ha establecido como una condición mínima la formación de licenciatura, en la formación complementaría puede solicitarse un nivel de maestría). </w:t>
      </w:r>
    </w:p>
    <w:p w:rsidR="008C63CC" w:rsidRDefault="008C63CC">
      <w:pPr>
        <w:ind w:left="142"/>
        <w:rPr>
          <w:rFonts w:ascii="Arial" w:hAnsi="Arial" w:cs="Arial"/>
          <w:lang w:val="es-BO"/>
        </w:rPr>
      </w:pPr>
    </w:p>
    <w:p w:rsidR="008C63CC" w:rsidRDefault="007B632A">
      <w:pPr>
        <w:ind w:left="426"/>
        <w:rPr>
          <w:rFonts w:ascii="Arial" w:hAnsi="Arial" w:cs="Arial"/>
          <w:lang w:val="es-BO"/>
        </w:rPr>
      </w:pPr>
      <w:r>
        <w:rPr>
          <w:rFonts w:ascii="Arial" w:hAnsi="Arial" w:cs="Arial"/>
          <w:lang w:val="es-BO"/>
        </w:rPr>
        <w:t xml:space="preserve">(**) La entidad deberá definir la puntuación de las condiciones a ser evaluadas. La suma de los puntajes asignados para las condiciones adicionales deberá ser 40 puntos. </w:t>
      </w:r>
    </w:p>
    <w:p w:rsidR="008C63CC" w:rsidRDefault="008C63CC">
      <w:pPr>
        <w:ind w:left="426"/>
        <w:rPr>
          <w:rFonts w:ascii="Arial" w:hAnsi="Arial" w:cs="Arial"/>
          <w:lang w:val="es-BO"/>
        </w:rPr>
      </w:pPr>
    </w:p>
    <w:p w:rsidR="008C63CC" w:rsidRDefault="007B632A">
      <w:pPr>
        <w:ind w:left="426"/>
        <w:rPr>
          <w:rFonts w:ascii="Arial" w:hAnsi="Arial" w:cs="Arial"/>
          <w:lang w:val="es-BO"/>
        </w:rPr>
      </w:pPr>
      <w:r>
        <w:rPr>
          <w:rFonts w:ascii="Arial" w:hAnsi="Arial" w:cs="Arial"/>
          <w:lang w:val="es-BO"/>
        </w:rPr>
        <w:t>(***)El proponente deberá ofertar condiciones adicionales solicitadas en el presente Formulario.</w:t>
      </w:r>
    </w:p>
    <w:p w:rsidR="008C63CC" w:rsidRDefault="008C63CC">
      <w:pPr>
        <w:ind w:left="142"/>
        <w:rPr>
          <w:rFonts w:ascii="Arial" w:hAnsi="Arial" w:cs="Arial"/>
          <w:lang w:val="es-BO"/>
        </w:rPr>
      </w:pPr>
    </w:p>
    <w:p w:rsidR="008C63CC" w:rsidRDefault="008C63CC">
      <w:pPr>
        <w:rPr>
          <w:rFonts w:ascii="Arial" w:hAnsi="Arial" w:cs="Arial"/>
          <w:b/>
          <w:lang w:val="es-BO"/>
        </w:rPr>
      </w:pPr>
    </w:p>
    <w:p w:rsidR="008C63CC" w:rsidRDefault="008C63CC">
      <w:pPr>
        <w:jc w:val="center"/>
        <w:rPr>
          <w:rFonts w:ascii="Arial" w:hAnsi="Arial" w:cs="Arial"/>
          <w:b/>
          <w:lang w:val="es-BO"/>
        </w:rPr>
      </w:pPr>
    </w:p>
    <w:p w:rsidR="008C63CC" w:rsidRDefault="008C63CC">
      <w:pPr>
        <w:jc w:val="center"/>
        <w:rPr>
          <w:rFonts w:ascii="Arial" w:hAnsi="Arial" w:cs="Arial"/>
          <w:b/>
          <w:lang w:val="es-BO"/>
        </w:rPr>
      </w:pPr>
    </w:p>
    <w:p w:rsidR="008C63CC" w:rsidRDefault="008C63CC">
      <w:pPr>
        <w:jc w:val="center"/>
        <w:rPr>
          <w:rFonts w:ascii="Arial" w:hAnsi="Arial" w:cs="Arial"/>
          <w:b/>
          <w:lang w:val="es-BO"/>
        </w:rPr>
      </w:pPr>
    </w:p>
    <w:p w:rsidR="008C63CC" w:rsidRDefault="008C63CC">
      <w:pPr>
        <w:jc w:val="center"/>
        <w:rPr>
          <w:rFonts w:ascii="Arial" w:hAnsi="Arial" w:cs="Arial"/>
          <w:b/>
          <w:lang w:val="es-BO"/>
        </w:rPr>
      </w:pPr>
    </w:p>
    <w:p w:rsidR="008C63CC" w:rsidRDefault="008C63CC">
      <w:pPr>
        <w:jc w:val="center"/>
        <w:rPr>
          <w:rFonts w:ascii="Arial" w:hAnsi="Arial" w:cs="Arial"/>
          <w:b/>
          <w:lang w:val="es-BO"/>
        </w:rPr>
      </w:pPr>
    </w:p>
    <w:p w:rsidR="008C63CC" w:rsidRDefault="008C63CC">
      <w:pPr>
        <w:rPr>
          <w:rFonts w:ascii="Arial" w:hAnsi="Arial" w:cs="Arial"/>
          <w:lang w:val="es-BO"/>
        </w:rPr>
      </w:pPr>
    </w:p>
    <w:p w:rsidR="008C63CC" w:rsidRDefault="008C63CC">
      <w:pPr>
        <w:rPr>
          <w:rFonts w:cs="Arial"/>
          <w:b/>
          <w:szCs w:val="18"/>
          <w:lang w:val="es-BO"/>
        </w:rPr>
      </w:pPr>
    </w:p>
    <w:p w:rsidR="008C63CC" w:rsidRDefault="008C63CC">
      <w:pPr>
        <w:rPr>
          <w:rFonts w:cs="Arial"/>
          <w:b/>
          <w:szCs w:val="18"/>
          <w:lang w:val="es-BO"/>
        </w:rPr>
      </w:pPr>
    </w:p>
    <w:p w:rsidR="008C63CC" w:rsidRDefault="008C63CC">
      <w:pPr>
        <w:rPr>
          <w:rFonts w:cs="Arial"/>
          <w:b/>
          <w:szCs w:val="18"/>
          <w:lang w:val="es-BO"/>
        </w:rPr>
      </w:pPr>
    </w:p>
    <w:p w:rsidR="008C63CC" w:rsidRDefault="008C63CC">
      <w:pPr>
        <w:rPr>
          <w:rFonts w:cs="Arial"/>
          <w:b/>
          <w:szCs w:val="18"/>
          <w:lang w:val="es-BO"/>
        </w:rPr>
      </w:pPr>
    </w:p>
    <w:p w:rsidR="008C63CC" w:rsidRDefault="008C63CC">
      <w:pPr>
        <w:rPr>
          <w:rFonts w:cs="Arial"/>
          <w:b/>
          <w:szCs w:val="18"/>
          <w:lang w:val="es-BO"/>
        </w:rPr>
      </w:pPr>
    </w:p>
    <w:p w:rsidR="008C63CC" w:rsidRDefault="008C63CC">
      <w:pPr>
        <w:rPr>
          <w:rFonts w:cs="Arial"/>
          <w:b/>
          <w:szCs w:val="18"/>
          <w:lang w:val="es-BO"/>
        </w:rPr>
      </w:pPr>
    </w:p>
    <w:p w:rsidR="008C63CC" w:rsidRDefault="008C63CC">
      <w:pPr>
        <w:rPr>
          <w:rFonts w:cs="Arial"/>
          <w:b/>
          <w:szCs w:val="18"/>
          <w:lang w:val="es-BO"/>
        </w:rPr>
      </w:pPr>
    </w:p>
    <w:p w:rsidR="008C63CC" w:rsidRDefault="008C63CC">
      <w:pPr>
        <w:rPr>
          <w:rFonts w:cs="Arial"/>
          <w:b/>
          <w:szCs w:val="18"/>
          <w:lang w:val="es-BO"/>
        </w:rPr>
      </w:pPr>
    </w:p>
    <w:p w:rsidR="008C63CC" w:rsidRDefault="008C63CC">
      <w:pPr>
        <w:rPr>
          <w:rFonts w:cs="Arial"/>
          <w:b/>
          <w:szCs w:val="18"/>
          <w:lang w:val="es-BO"/>
        </w:rPr>
      </w:pPr>
    </w:p>
    <w:p w:rsidR="008C63CC" w:rsidRDefault="008C63CC">
      <w:pPr>
        <w:rPr>
          <w:rFonts w:cs="Arial"/>
          <w:b/>
          <w:szCs w:val="18"/>
          <w:lang w:val="es-BO"/>
        </w:rPr>
      </w:pPr>
    </w:p>
    <w:p w:rsidR="008C63CC" w:rsidRDefault="008C63CC">
      <w:pPr>
        <w:rPr>
          <w:rFonts w:cs="Arial"/>
          <w:b/>
          <w:szCs w:val="18"/>
          <w:lang w:val="es-BO"/>
        </w:rPr>
      </w:pPr>
    </w:p>
    <w:p w:rsidR="008C63CC" w:rsidRDefault="008C63CC">
      <w:pPr>
        <w:rPr>
          <w:rFonts w:cs="Arial"/>
          <w:b/>
          <w:szCs w:val="18"/>
          <w:lang w:val="es-BO"/>
        </w:rPr>
      </w:pPr>
    </w:p>
    <w:p w:rsidR="008C63CC" w:rsidRDefault="008C63CC">
      <w:pPr>
        <w:rPr>
          <w:rFonts w:cs="Arial"/>
          <w:b/>
          <w:szCs w:val="18"/>
          <w:lang w:val="es-BO"/>
        </w:rPr>
      </w:pPr>
    </w:p>
    <w:p w:rsidR="008C63CC" w:rsidRDefault="007B632A">
      <w:pPr>
        <w:jc w:val="center"/>
        <w:rPr>
          <w:rFonts w:cs="Arial"/>
          <w:b/>
          <w:szCs w:val="18"/>
          <w:lang w:val="es-BO"/>
        </w:rPr>
      </w:pPr>
      <w:r>
        <w:rPr>
          <w:rFonts w:cs="Arial"/>
          <w:b/>
          <w:szCs w:val="18"/>
          <w:lang w:val="es-BO"/>
        </w:rPr>
        <w:lastRenderedPageBreak/>
        <w:t>ANEXO 2</w:t>
      </w:r>
    </w:p>
    <w:p w:rsidR="008C63CC" w:rsidRDefault="007B632A">
      <w:pPr>
        <w:jc w:val="center"/>
        <w:rPr>
          <w:rFonts w:cs="Arial"/>
          <w:b/>
          <w:szCs w:val="18"/>
          <w:lang w:val="es-BO"/>
        </w:rPr>
      </w:pPr>
      <w:r>
        <w:rPr>
          <w:rFonts w:cs="Arial"/>
          <w:b/>
          <w:szCs w:val="18"/>
          <w:lang w:val="es-BO"/>
        </w:rPr>
        <w:t>FORMULARIOS REFERENCIALES DE APOYO</w:t>
      </w:r>
    </w:p>
    <w:p w:rsidR="008C63CC" w:rsidRDefault="008C63CC">
      <w:pPr>
        <w:jc w:val="center"/>
        <w:rPr>
          <w:rFonts w:cs="Arial"/>
          <w:b/>
          <w:szCs w:val="18"/>
          <w:lang w:val="es-BO"/>
        </w:rPr>
      </w:pPr>
    </w:p>
    <w:tbl>
      <w:tblPr>
        <w:tblpPr w:leftFromText="141" w:rightFromText="141"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8C63CC">
        <w:tc>
          <w:tcPr>
            <w:tcW w:w="9214" w:type="dxa"/>
          </w:tcPr>
          <w:p w:rsidR="008C63CC" w:rsidRDefault="007B632A">
            <w:pPr>
              <w:rPr>
                <w:rFonts w:cs="Arial"/>
                <w:szCs w:val="18"/>
                <w:lang w:val="es-BO"/>
              </w:rPr>
            </w:pPr>
            <w:r>
              <w:rPr>
                <w:rFonts w:ascii="Arial" w:hAnsi="Arial" w:cs="Arial"/>
                <w:b/>
                <w:szCs w:val="18"/>
                <w:lang w:val="es-BO"/>
              </w:rPr>
              <w:t>Estos formularios son de apoyo, no siendo de uso obligatorio. La entidad puede desarrollar sus propios instrumentos.</w:t>
            </w:r>
          </w:p>
        </w:tc>
      </w:tr>
    </w:tbl>
    <w:p w:rsidR="008C63CC" w:rsidRDefault="008C63CC">
      <w:pPr>
        <w:rPr>
          <w:rFonts w:cs="Arial"/>
          <w:szCs w:val="18"/>
          <w:lang w:val="es-BO"/>
        </w:rPr>
      </w:pPr>
    </w:p>
    <w:p w:rsidR="008C63CC" w:rsidRDefault="007B632A">
      <w:pPr>
        <w:ind w:left="2124" w:hanging="2124"/>
        <w:rPr>
          <w:rFonts w:cs="Arial"/>
          <w:szCs w:val="18"/>
          <w:lang w:val="es-BO"/>
        </w:rPr>
      </w:pPr>
      <w:r>
        <w:rPr>
          <w:rFonts w:cs="Arial"/>
          <w:szCs w:val="18"/>
          <w:lang w:val="es-BO"/>
        </w:rPr>
        <w:t>Formulario V-1</w:t>
      </w:r>
      <w:r>
        <w:rPr>
          <w:rFonts w:cs="Arial"/>
          <w:szCs w:val="18"/>
          <w:lang w:val="es-BO"/>
        </w:rPr>
        <w:tab/>
        <w:t xml:space="preserve">Formulario de Evaluación Preliminar </w:t>
      </w:r>
    </w:p>
    <w:p w:rsidR="008C63CC" w:rsidRDefault="008C63CC">
      <w:pPr>
        <w:ind w:left="2124" w:hanging="2124"/>
        <w:rPr>
          <w:rFonts w:cs="Arial"/>
          <w:szCs w:val="18"/>
          <w:lang w:val="es-BO"/>
        </w:rPr>
      </w:pPr>
    </w:p>
    <w:p w:rsidR="008C63CC" w:rsidRDefault="007B632A">
      <w:pPr>
        <w:ind w:left="2124" w:hanging="2124"/>
        <w:rPr>
          <w:rFonts w:ascii="Arial" w:hAnsi="Arial" w:cs="Arial"/>
          <w:b/>
          <w:lang w:val="es-BO"/>
        </w:rPr>
      </w:pPr>
      <w:r>
        <w:rPr>
          <w:rFonts w:cs="Arial"/>
          <w:szCs w:val="18"/>
          <w:lang w:val="es-BO"/>
        </w:rPr>
        <w:t>Formulario V-2</w:t>
      </w:r>
      <w:r>
        <w:rPr>
          <w:rFonts w:cs="Arial"/>
          <w:szCs w:val="18"/>
          <w:lang w:val="es-BO"/>
        </w:rPr>
        <w:tab/>
        <w:t>Formulario de Evaluación Propuesta Económica</w:t>
      </w:r>
      <w:r>
        <w:rPr>
          <w:rFonts w:cs="Arial"/>
          <w:szCs w:val="18"/>
          <w:lang w:val="es-BO"/>
        </w:rPr>
        <w:tab/>
      </w:r>
    </w:p>
    <w:p w:rsidR="008C63CC" w:rsidRDefault="008C63CC">
      <w:pPr>
        <w:rPr>
          <w:rFonts w:cs="Arial"/>
          <w:szCs w:val="18"/>
          <w:lang w:val="es-BO"/>
        </w:rPr>
      </w:pPr>
    </w:p>
    <w:p w:rsidR="008C63CC" w:rsidRDefault="007B632A">
      <w:pPr>
        <w:ind w:left="2124" w:hanging="2124"/>
        <w:rPr>
          <w:rFonts w:ascii="Arial" w:hAnsi="Arial" w:cs="Arial"/>
          <w:b/>
          <w:lang w:val="es-BO"/>
        </w:rPr>
      </w:pPr>
      <w:r>
        <w:rPr>
          <w:rFonts w:cs="Arial"/>
          <w:szCs w:val="18"/>
          <w:lang w:val="es-BO"/>
        </w:rPr>
        <w:t>Formulario V-3</w:t>
      </w:r>
      <w:r>
        <w:rPr>
          <w:rFonts w:cs="Arial"/>
          <w:szCs w:val="18"/>
          <w:lang w:val="es-BO"/>
        </w:rPr>
        <w:tab/>
        <w:t xml:space="preserve">Formulario de Evaluación de Propuesta Técnica </w:t>
      </w:r>
    </w:p>
    <w:p w:rsidR="008C63CC" w:rsidRDefault="008C63CC">
      <w:pPr>
        <w:ind w:left="2124" w:hanging="2124"/>
        <w:rPr>
          <w:rFonts w:ascii="Arial" w:hAnsi="Arial" w:cs="Arial"/>
          <w:b/>
          <w:lang w:val="es-BO"/>
        </w:rPr>
      </w:pPr>
    </w:p>
    <w:p w:rsidR="008C63CC" w:rsidRDefault="008C63CC">
      <w:pPr>
        <w:ind w:left="2124" w:hanging="2124"/>
        <w:rPr>
          <w:rFonts w:ascii="Arial" w:hAnsi="Arial" w:cs="Arial"/>
          <w:b/>
          <w:lang w:val="es-BO"/>
        </w:rPr>
      </w:pPr>
    </w:p>
    <w:p w:rsidR="008C63CC" w:rsidRDefault="008C63CC">
      <w:pPr>
        <w:rPr>
          <w:rFonts w:cs="Arial"/>
          <w:szCs w:val="18"/>
          <w:lang w:val="es-BO"/>
        </w:rPr>
      </w:pPr>
    </w:p>
    <w:p w:rsidR="008C63CC" w:rsidRDefault="008C63CC">
      <w:pPr>
        <w:rPr>
          <w:rFonts w:cs="Arial"/>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rPr>
          <w:rFonts w:cs="Arial"/>
          <w:b/>
          <w:szCs w:val="18"/>
          <w:lang w:val="es-BO"/>
        </w:rPr>
      </w:pPr>
    </w:p>
    <w:p w:rsidR="008C63CC" w:rsidRDefault="008C63CC">
      <w:pPr>
        <w:rPr>
          <w:rFonts w:cs="Arial"/>
          <w:b/>
          <w:szCs w:val="18"/>
          <w:lang w:val="es-BO"/>
        </w:rPr>
      </w:pPr>
    </w:p>
    <w:p w:rsidR="008C63CC" w:rsidRDefault="008C63CC">
      <w:pPr>
        <w:rPr>
          <w:rFonts w:cs="Arial"/>
          <w:b/>
          <w:szCs w:val="18"/>
          <w:lang w:val="es-BO"/>
        </w:rPr>
      </w:pPr>
    </w:p>
    <w:p w:rsidR="008C63CC" w:rsidRDefault="008C63CC">
      <w:pPr>
        <w:rPr>
          <w:rFonts w:cs="Arial"/>
          <w:b/>
          <w:szCs w:val="18"/>
          <w:lang w:val="es-BO"/>
        </w:rPr>
      </w:pPr>
    </w:p>
    <w:p w:rsidR="008C63CC" w:rsidRDefault="008C63CC">
      <w:pPr>
        <w:rPr>
          <w:rFonts w:cs="Arial"/>
          <w:b/>
          <w:szCs w:val="18"/>
          <w:lang w:val="es-BO"/>
        </w:rPr>
      </w:pPr>
    </w:p>
    <w:p w:rsidR="008C63CC" w:rsidRDefault="008C63CC">
      <w:pPr>
        <w:rPr>
          <w:rFonts w:cs="Arial"/>
          <w:b/>
          <w:szCs w:val="18"/>
          <w:lang w:val="es-BO"/>
        </w:rPr>
      </w:pPr>
    </w:p>
    <w:p w:rsidR="008C63CC" w:rsidRDefault="007B632A">
      <w:pPr>
        <w:jc w:val="center"/>
        <w:rPr>
          <w:rFonts w:cs="Arial"/>
          <w:b/>
          <w:szCs w:val="18"/>
          <w:lang w:val="es-BO"/>
        </w:rPr>
      </w:pPr>
      <w:bookmarkStart w:id="104" w:name="_Ref341427619"/>
      <w:r>
        <w:rPr>
          <w:rFonts w:cs="Arial"/>
          <w:b/>
          <w:szCs w:val="18"/>
          <w:lang w:val="es-BO"/>
        </w:rPr>
        <w:t xml:space="preserve">Formulario V- </w:t>
      </w:r>
      <w:r>
        <w:rPr>
          <w:rFonts w:cs="Arial"/>
          <w:b/>
          <w:szCs w:val="18"/>
          <w:lang w:val="es-BO"/>
        </w:rPr>
        <w:fldChar w:fldCharType="begin"/>
      </w:r>
      <w:r>
        <w:rPr>
          <w:rFonts w:cs="Arial"/>
          <w:b/>
          <w:szCs w:val="18"/>
          <w:lang w:val="es-BO"/>
        </w:rPr>
        <w:instrText xml:space="preserve"> SEQ Formulario_V- \* ARABIC </w:instrText>
      </w:r>
      <w:r>
        <w:rPr>
          <w:rFonts w:cs="Arial"/>
          <w:b/>
          <w:szCs w:val="18"/>
          <w:lang w:val="es-BO"/>
        </w:rPr>
        <w:fldChar w:fldCharType="separate"/>
      </w:r>
      <w:r w:rsidR="00CB6D1B">
        <w:rPr>
          <w:rFonts w:cs="Arial"/>
          <w:b/>
          <w:noProof/>
          <w:szCs w:val="18"/>
          <w:lang w:val="es-BO"/>
        </w:rPr>
        <w:t>1</w:t>
      </w:r>
      <w:r>
        <w:rPr>
          <w:rFonts w:cs="Arial"/>
          <w:b/>
          <w:szCs w:val="18"/>
          <w:lang w:val="es-BO"/>
        </w:rPr>
        <w:fldChar w:fldCharType="end"/>
      </w:r>
      <w:bookmarkEnd w:id="104"/>
    </w:p>
    <w:p w:rsidR="008C63CC" w:rsidRDefault="007B632A">
      <w:pPr>
        <w:jc w:val="center"/>
        <w:rPr>
          <w:rFonts w:cs="Arial"/>
          <w:b/>
          <w:szCs w:val="18"/>
          <w:lang w:val="es-BO"/>
        </w:rPr>
      </w:pPr>
      <w:r>
        <w:rPr>
          <w:rFonts w:cs="Arial"/>
          <w:b/>
          <w:szCs w:val="18"/>
          <w:lang w:val="es-BO"/>
        </w:rPr>
        <w:t>EVALUACIÓN PRELIMINAR</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99"/>
        <w:gridCol w:w="209"/>
        <w:gridCol w:w="249"/>
        <w:gridCol w:w="245"/>
        <w:gridCol w:w="256"/>
        <w:gridCol w:w="251"/>
        <w:gridCol w:w="253"/>
        <w:gridCol w:w="246"/>
        <w:gridCol w:w="246"/>
        <w:gridCol w:w="255"/>
        <w:gridCol w:w="249"/>
        <w:gridCol w:w="245"/>
        <w:gridCol w:w="248"/>
        <w:gridCol w:w="246"/>
        <w:gridCol w:w="143"/>
        <w:gridCol w:w="102"/>
        <w:gridCol w:w="246"/>
        <w:gridCol w:w="245"/>
        <w:gridCol w:w="246"/>
        <w:gridCol w:w="314"/>
        <w:gridCol w:w="246"/>
        <w:gridCol w:w="246"/>
        <w:gridCol w:w="246"/>
        <w:gridCol w:w="260"/>
        <w:gridCol w:w="106"/>
        <w:gridCol w:w="210"/>
      </w:tblGrid>
      <w:tr w:rsidR="008C63CC">
        <w:trPr>
          <w:trHeight w:val="525"/>
        </w:trPr>
        <w:tc>
          <w:tcPr>
            <w:tcW w:w="10207" w:type="dxa"/>
            <w:gridSpan w:val="26"/>
            <w:tcBorders>
              <w:top w:val="single" w:sz="12" w:space="0" w:color="auto"/>
              <w:bottom w:val="single" w:sz="4" w:space="0" w:color="auto"/>
            </w:tcBorders>
            <w:shd w:val="clear" w:color="auto" w:fill="1F497D"/>
            <w:vAlign w:val="center"/>
          </w:tcPr>
          <w:p w:rsidR="008C63CC" w:rsidRDefault="007B632A">
            <w:pPr>
              <w:jc w:val="center"/>
              <w:rPr>
                <w:rFonts w:ascii="Arial" w:hAnsi="Arial" w:cs="Arial"/>
                <w:b/>
                <w:szCs w:val="18"/>
                <w:lang w:val="es-BO"/>
              </w:rPr>
            </w:pPr>
            <w:r>
              <w:rPr>
                <w:rFonts w:ascii="Arial" w:hAnsi="Arial" w:cs="Arial"/>
                <w:b/>
                <w:color w:val="FFFFFF" w:themeColor="background1"/>
                <w:szCs w:val="18"/>
                <w:lang w:val="es-BO"/>
              </w:rPr>
              <w:t>DATOS GENERALES DEL PROCESO</w:t>
            </w:r>
          </w:p>
        </w:tc>
      </w:tr>
      <w:tr w:rsidR="008C63CC">
        <w:trPr>
          <w:trHeight w:val="58"/>
        </w:trPr>
        <w:tc>
          <w:tcPr>
            <w:tcW w:w="10207" w:type="dxa"/>
            <w:gridSpan w:val="26"/>
            <w:tcBorders>
              <w:top w:val="single" w:sz="4" w:space="0" w:color="auto"/>
              <w:left w:val="single" w:sz="12" w:space="0" w:color="auto"/>
              <w:bottom w:val="nil"/>
            </w:tcBorders>
            <w:tcMar>
              <w:left w:w="0" w:type="dxa"/>
              <w:right w:w="0" w:type="dxa"/>
            </w:tcMar>
            <w:vAlign w:val="center"/>
          </w:tcPr>
          <w:p w:rsidR="008C63CC" w:rsidRDefault="008C63CC">
            <w:pPr>
              <w:jc w:val="center"/>
              <w:rPr>
                <w:rFonts w:ascii="Arial" w:hAnsi="Arial" w:cs="Arial"/>
                <w:b/>
                <w:sz w:val="8"/>
                <w:szCs w:val="2"/>
                <w:lang w:val="es-BO"/>
              </w:rPr>
            </w:pPr>
          </w:p>
        </w:tc>
      </w:tr>
      <w:tr w:rsidR="008C63CC">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8C63CC" w:rsidRDefault="007B632A">
            <w:pPr>
              <w:jc w:val="right"/>
              <w:rPr>
                <w:rFonts w:ascii="Arial" w:hAnsi="Arial" w:cs="Arial"/>
                <w:lang w:val="es-BO"/>
              </w:rPr>
            </w:pPr>
            <w:r>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8C63CC" w:rsidRDefault="008C63CC">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8C63CC" w:rsidRDefault="008C63CC">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8C63CC" w:rsidRDefault="007B632A">
            <w:pPr>
              <w:rPr>
                <w:rFonts w:ascii="Arial" w:hAnsi="Arial" w:cs="Arial"/>
                <w:lang w:val="es-BO"/>
              </w:rPr>
            </w:pPr>
            <w:r>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8C63CC" w:rsidRDefault="008C63CC">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8C63CC" w:rsidRDefault="008C63CC">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8C63CC" w:rsidRDefault="008C63CC">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8C63CC" w:rsidRDefault="008C63CC">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8C63CC" w:rsidRDefault="007B632A">
            <w:pPr>
              <w:rPr>
                <w:rFonts w:ascii="Arial" w:hAnsi="Arial" w:cs="Arial"/>
                <w:lang w:val="es-BO"/>
              </w:rPr>
            </w:pPr>
            <w:r>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8C63CC" w:rsidRDefault="008C63CC">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8C63CC" w:rsidRDefault="008C63CC">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8C63CC" w:rsidRDefault="007B632A">
            <w:pPr>
              <w:rPr>
                <w:rFonts w:ascii="Arial" w:hAnsi="Arial" w:cs="Arial"/>
                <w:lang w:val="es-BO"/>
              </w:rPr>
            </w:pPr>
            <w:r>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8C63CC" w:rsidRDefault="008C63CC">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8C63CC" w:rsidRDefault="008C63CC">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8C63CC" w:rsidRDefault="008C63CC">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8C63CC" w:rsidRDefault="008C63CC">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8C63CC" w:rsidRDefault="008C63CC">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rsidR="008C63CC" w:rsidRDefault="008C63CC">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8C63CC">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8C63CC">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63CC" w:rsidRDefault="008C63CC">
            <w:pPr>
              <w:rPr>
                <w:rFonts w:ascii="Arial" w:hAnsi="Arial" w:cs="Arial"/>
                <w:lang w:val="es-BO"/>
              </w:rPr>
            </w:pPr>
          </w:p>
        </w:tc>
        <w:tc>
          <w:tcPr>
            <w:tcW w:w="318" w:type="dxa"/>
            <w:gridSpan w:val="2"/>
            <w:tcBorders>
              <w:top w:val="nil"/>
              <w:left w:val="single" w:sz="4" w:space="0" w:color="auto"/>
              <w:bottom w:val="nil"/>
            </w:tcBorders>
            <w:vAlign w:val="center"/>
          </w:tcPr>
          <w:p w:rsidR="008C63CC" w:rsidRDefault="008C63CC">
            <w:pPr>
              <w:rPr>
                <w:rFonts w:ascii="Arial" w:hAnsi="Arial" w:cs="Arial"/>
                <w:lang w:val="es-BO"/>
              </w:rPr>
            </w:pPr>
          </w:p>
        </w:tc>
      </w:tr>
      <w:tr w:rsidR="008C63CC">
        <w:tblPrEx>
          <w:tblBorders>
            <w:insideH w:val="single" w:sz="4" w:space="0" w:color="FF0000"/>
            <w:insideV w:val="none" w:sz="0" w:space="0" w:color="000000"/>
          </w:tblBorders>
        </w:tblPrEx>
        <w:trPr>
          <w:trHeight w:val="58"/>
        </w:trPr>
        <w:tc>
          <w:tcPr>
            <w:tcW w:w="10207" w:type="dxa"/>
            <w:gridSpan w:val="26"/>
            <w:tcBorders>
              <w:top w:val="nil"/>
              <w:bottom w:val="nil"/>
            </w:tcBorders>
            <w:tcMar>
              <w:right w:w="85" w:type="dxa"/>
            </w:tcMar>
            <w:vAlign w:val="center"/>
          </w:tcPr>
          <w:p w:rsidR="008C63CC" w:rsidRDefault="008C63CC">
            <w:pPr>
              <w:jc w:val="center"/>
              <w:rPr>
                <w:rFonts w:ascii="Arial" w:hAnsi="Arial" w:cs="Arial"/>
                <w:b/>
                <w:sz w:val="8"/>
                <w:szCs w:val="2"/>
                <w:lang w:val="es-BO"/>
              </w:rPr>
            </w:pPr>
          </w:p>
        </w:tc>
      </w:tr>
      <w:tr w:rsidR="008C63CC">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8C63CC" w:rsidRDefault="007B632A">
            <w:pPr>
              <w:jc w:val="right"/>
              <w:rPr>
                <w:rFonts w:ascii="Arial" w:hAnsi="Arial" w:cs="Arial"/>
                <w:lang w:val="es-BO"/>
              </w:rPr>
            </w:pPr>
            <w:r>
              <w:rPr>
                <w:rFonts w:ascii="Arial" w:hAnsi="Arial" w:cs="Arial"/>
                <w:b/>
                <w:lang w:val="es-BO"/>
              </w:rPr>
              <w:t>Objeto de la contratación:</w:t>
            </w:r>
          </w:p>
        </w:tc>
        <w:tc>
          <w:tcPr>
            <w:tcW w:w="5629" w:type="dxa"/>
            <w:gridSpan w:val="24"/>
            <w:tcBorders>
              <w:left w:val="single" w:sz="4" w:space="0" w:color="auto"/>
              <w:bottom w:val="single" w:sz="4" w:space="0" w:color="auto"/>
              <w:right w:val="single" w:sz="4" w:space="0" w:color="auto"/>
            </w:tcBorders>
            <w:shd w:val="clear" w:color="auto" w:fill="DBE5F1"/>
            <w:vAlign w:val="center"/>
          </w:tcPr>
          <w:p w:rsidR="008C63CC" w:rsidRDefault="008C63CC">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8C63CC" w:rsidRDefault="008C63CC">
            <w:pPr>
              <w:rPr>
                <w:rFonts w:ascii="Arial" w:hAnsi="Arial" w:cs="Arial"/>
                <w:lang w:val="es-BO"/>
              </w:rPr>
            </w:pPr>
          </w:p>
        </w:tc>
      </w:tr>
      <w:tr w:rsidR="008C63CC">
        <w:tblPrEx>
          <w:tblBorders>
            <w:insideH w:val="single" w:sz="4" w:space="0" w:color="FF0000"/>
            <w:insideV w:val="none" w:sz="0" w:space="0" w:color="000000"/>
          </w:tblBorders>
        </w:tblPrEx>
        <w:trPr>
          <w:trHeight w:val="58"/>
        </w:trPr>
        <w:tc>
          <w:tcPr>
            <w:tcW w:w="10207" w:type="dxa"/>
            <w:gridSpan w:val="26"/>
            <w:tcBorders>
              <w:top w:val="nil"/>
              <w:bottom w:val="nil"/>
            </w:tcBorders>
            <w:tcMar>
              <w:right w:w="85" w:type="dxa"/>
            </w:tcMar>
            <w:vAlign w:val="center"/>
          </w:tcPr>
          <w:p w:rsidR="008C63CC" w:rsidRDefault="008C63CC">
            <w:pPr>
              <w:jc w:val="center"/>
              <w:rPr>
                <w:rFonts w:ascii="Arial" w:hAnsi="Arial" w:cs="Arial"/>
                <w:b/>
                <w:sz w:val="8"/>
                <w:szCs w:val="2"/>
                <w:lang w:val="es-BO"/>
              </w:rPr>
            </w:pPr>
          </w:p>
        </w:tc>
      </w:tr>
      <w:tr w:rsidR="008C63CC">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8C63CC" w:rsidRDefault="007B632A">
            <w:pPr>
              <w:jc w:val="right"/>
              <w:rPr>
                <w:rFonts w:ascii="Arial" w:hAnsi="Arial" w:cs="Arial"/>
                <w:lang w:val="es-BO"/>
              </w:rPr>
            </w:pPr>
            <w:r>
              <w:rPr>
                <w:rFonts w:ascii="Arial" w:hAnsi="Arial" w:cs="Arial"/>
                <w:b/>
                <w:lang w:val="es-BO"/>
              </w:rPr>
              <w:t>Nombre del Proponente:</w:t>
            </w:r>
          </w:p>
        </w:tc>
        <w:tc>
          <w:tcPr>
            <w:tcW w:w="5629" w:type="dxa"/>
            <w:gridSpan w:val="24"/>
            <w:tcBorders>
              <w:left w:val="single" w:sz="4" w:space="0" w:color="auto"/>
              <w:bottom w:val="single" w:sz="4" w:space="0" w:color="auto"/>
              <w:right w:val="single" w:sz="4" w:space="0" w:color="auto"/>
            </w:tcBorders>
            <w:shd w:val="clear" w:color="auto" w:fill="DBE5F1"/>
            <w:vAlign w:val="center"/>
          </w:tcPr>
          <w:p w:rsidR="008C63CC" w:rsidRDefault="008C63CC">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8C63CC" w:rsidRDefault="008C63CC">
            <w:pPr>
              <w:rPr>
                <w:rFonts w:ascii="Arial" w:hAnsi="Arial" w:cs="Arial"/>
                <w:lang w:val="es-BO"/>
              </w:rPr>
            </w:pPr>
          </w:p>
        </w:tc>
      </w:tr>
      <w:tr w:rsidR="008C63CC">
        <w:trPr>
          <w:trHeight w:val="58"/>
        </w:trPr>
        <w:tc>
          <w:tcPr>
            <w:tcW w:w="10207" w:type="dxa"/>
            <w:gridSpan w:val="26"/>
            <w:tcBorders>
              <w:top w:val="nil"/>
              <w:left w:val="single" w:sz="12" w:space="0" w:color="auto"/>
              <w:bottom w:val="nil"/>
            </w:tcBorders>
            <w:tcMar>
              <w:left w:w="0" w:type="dxa"/>
              <w:right w:w="85" w:type="dxa"/>
            </w:tcMar>
            <w:vAlign w:val="center"/>
          </w:tcPr>
          <w:p w:rsidR="008C63CC" w:rsidRDefault="008C63CC">
            <w:pPr>
              <w:jc w:val="center"/>
              <w:rPr>
                <w:rFonts w:ascii="Arial" w:hAnsi="Arial" w:cs="Arial"/>
                <w:b/>
                <w:sz w:val="8"/>
                <w:szCs w:val="2"/>
                <w:lang w:val="es-BO"/>
              </w:rPr>
            </w:pPr>
          </w:p>
        </w:tc>
      </w:tr>
      <w:tr w:rsidR="008C63CC">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8C63CC" w:rsidRDefault="007B632A">
            <w:pPr>
              <w:jc w:val="right"/>
              <w:rPr>
                <w:rFonts w:ascii="Arial" w:hAnsi="Arial" w:cs="Arial"/>
                <w:lang w:val="es-BO"/>
              </w:rPr>
            </w:pPr>
            <w:r>
              <w:rPr>
                <w:rFonts w:ascii="Arial" w:hAnsi="Arial" w:cs="Arial"/>
                <w:b/>
                <w:lang w:val="es-BO"/>
              </w:rPr>
              <w:t>Propuesta Económica o Presupuesto Fijo determinado por la Entidad:</w:t>
            </w:r>
          </w:p>
        </w:tc>
        <w:tc>
          <w:tcPr>
            <w:tcW w:w="5629" w:type="dxa"/>
            <w:gridSpan w:val="24"/>
            <w:tcBorders>
              <w:left w:val="single" w:sz="4" w:space="0" w:color="auto"/>
              <w:bottom w:val="single" w:sz="4" w:space="0" w:color="auto"/>
              <w:right w:val="single" w:sz="4" w:space="0" w:color="auto"/>
            </w:tcBorders>
            <w:shd w:val="clear" w:color="auto" w:fill="DBE5F1"/>
            <w:vAlign w:val="center"/>
          </w:tcPr>
          <w:p w:rsidR="008C63CC" w:rsidRDefault="008C63CC">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8C63CC" w:rsidRDefault="008C63CC">
            <w:pPr>
              <w:rPr>
                <w:rFonts w:ascii="Arial" w:hAnsi="Arial" w:cs="Arial"/>
                <w:lang w:val="es-BO"/>
              </w:rPr>
            </w:pPr>
          </w:p>
        </w:tc>
      </w:tr>
      <w:tr w:rsidR="008C63CC">
        <w:trPr>
          <w:trHeight w:val="58"/>
        </w:trPr>
        <w:tc>
          <w:tcPr>
            <w:tcW w:w="10207" w:type="dxa"/>
            <w:gridSpan w:val="26"/>
            <w:tcBorders>
              <w:top w:val="nil"/>
              <w:left w:val="single" w:sz="12" w:space="0" w:color="auto"/>
              <w:bottom w:val="single" w:sz="12" w:space="0" w:color="auto"/>
            </w:tcBorders>
            <w:tcMar>
              <w:left w:w="0" w:type="dxa"/>
              <w:right w:w="0" w:type="dxa"/>
            </w:tcMar>
            <w:vAlign w:val="center"/>
          </w:tcPr>
          <w:p w:rsidR="008C63CC" w:rsidRDefault="008C63CC">
            <w:pPr>
              <w:rPr>
                <w:rFonts w:ascii="Arial" w:hAnsi="Arial" w:cs="Arial"/>
                <w:sz w:val="8"/>
                <w:szCs w:val="4"/>
                <w:lang w:val="es-BO"/>
              </w:rPr>
            </w:pPr>
          </w:p>
        </w:tc>
      </w:tr>
      <w:tr w:rsidR="008C63CC">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rsidR="008C63CC" w:rsidRDefault="007B632A">
            <w:pPr>
              <w:jc w:val="center"/>
              <w:rPr>
                <w:rFonts w:ascii="Arial" w:hAnsi="Arial" w:cs="Arial"/>
                <w:b/>
                <w:szCs w:val="18"/>
                <w:lang w:val="es-BO"/>
              </w:rPr>
            </w:pPr>
            <w:r>
              <w:rPr>
                <w:rFonts w:ascii="Arial" w:hAnsi="Arial" w:cs="Arial"/>
                <w:b/>
                <w:szCs w:val="18"/>
                <w:lang w:val="es-BO"/>
              </w:rPr>
              <w:t>REQUISITOS EVALUADOS</w:t>
            </w:r>
          </w:p>
        </w:tc>
        <w:tc>
          <w:tcPr>
            <w:tcW w:w="2626" w:type="dxa"/>
            <w:gridSpan w:val="11"/>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8C63CC" w:rsidRDefault="007B632A">
            <w:pPr>
              <w:jc w:val="center"/>
              <w:rPr>
                <w:rFonts w:ascii="Arial" w:hAnsi="Arial" w:cs="Arial"/>
                <w:b/>
                <w:lang w:val="es-BO"/>
              </w:rPr>
            </w:pPr>
            <w:r>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8C63CC" w:rsidRDefault="007B632A">
            <w:pPr>
              <w:jc w:val="center"/>
              <w:rPr>
                <w:rFonts w:ascii="Arial" w:hAnsi="Arial" w:cs="Arial"/>
                <w:b/>
                <w:lang w:val="es-BO"/>
              </w:rPr>
            </w:pPr>
            <w:r>
              <w:rPr>
                <w:rFonts w:ascii="Arial" w:hAnsi="Arial" w:cs="Arial"/>
                <w:b/>
                <w:lang w:val="es-BO"/>
              </w:rPr>
              <w:t>Evaluación Preliminar</w:t>
            </w:r>
          </w:p>
          <w:p w:rsidR="008C63CC" w:rsidRDefault="007B632A">
            <w:pPr>
              <w:jc w:val="center"/>
              <w:rPr>
                <w:rFonts w:ascii="Arial" w:hAnsi="Arial" w:cs="Arial"/>
                <w:b/>
                <w:lang w:val="es-BO"/>
              </w:rPr>
            </w:pPr>
            <w:r>
              <w:rPr>
                <w:rFonts w:ascii="Arial" w:hAnsi="Arial" w:cs="Arial"/>
                <w:b/>
                <w:lang w:val="es-BO"/>
              </w:rPr>
              <w:t>(Sesión Reservada)</w:t>
            </w:r>
          </w:p>
        </w:tc>
      </w:tr>
      <w:tr w:rsidR="008C63CC">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rsidR="008C63CC" w:rsidRDefault="008C63CC">
            <w:pPr>
              <w:jc w:val="center"/>
              <w:rPr>
                <w:rFonts w:ascii="Arial" w:hAnsi="Arial" w:cs="Arial"/>
                <w:b/>
                <w:lang w:val="es-BO"/>
              </w:rPr>
            </w:pPr>
          </w:p>
        </w:tc>
        <w:tc>
          <w:tcPr>
            <w:tcW w:w="2626" w:type="dxa"/>
            <w:gridSpan w:val="11"/>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8C63CC" w:rsidRDefault="007B632A">
            <w:pPr>
              <w:jc w:val="center"/>
              <w:rPr>
                <w:rFonts w:ascii="Arial" w:hAnsi="Arial" w:cs="Arial"/>
                <w:b/>
                <w:lang w:val="es-BO"/>
              </w:rPr>
            </w:pPr>
            <w:r>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8C63CC" w:rsidRDefault="008C63CC">
            <w:pPr>
              <w:jc w:val="center"/>
              <w:rPr>
                <w:rFonts w:ascii="Arial" w:hAnsi="Arial" w:cs="Arial"/>
                <w:b/>
                <w:lang w:val="es-BO"/>
              </w:rPr>
            </w:pPr>
          </w:p>
        </w:tc>
      </w:tr>
      <w:tr w:rsidR="008C63CC">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rsidR="008C63CC" w:rsidRDefault="008C63CC">
            <w:pPr>
              <w:jc w:val="center"/>
              <w:rPr>
                <w:rFonts w:ascii="Arial" w:hAnsi="Arial" w:cs="Arial"/>
                <w:b/>
                <w:lang w:val="es-BO"/>
              </w:rPr>
            </w:pPr>
          </w:p>
        </w:tc>
        <w:tc>
          <w:tcPr>
            <w:tcW w:w="1234" w:type="dxa"/>
            <w:gridSpan w:val="5"/>
            <w:tcBorders>
              <w:top w:val="single" w:sz="4" w:space="0" w:color="auto"/>
              <w:left w:val="single" w:sz="12" w:space="0" w:color="auto"/>
              <w:bottom w:val="single" w:sz="12" w:space="0" w:color="auto"/>
              <w:right w:val="single" w:sz="4" w:space="0" w:color="auto"/>
            </w:tcBorders>
            <w:shd w:val="clear" w:color="auto" w:fill="DBE5F1"/>
            <w:vAlign w:val="center"/>
          </w:tcPr>
          <w:p w:rsidR="008C63CC" w:rsidRDefault="007B632A">
            <w:pPr>
              <w:jc w:val="center"/>
              <w:rPr>
                <w:rFonts w:ascii="Arial" w:hAnsi="Arial" w:cs="Arial"/>
                <w:b/>
                <w:lang w:val="es-BO"/>
              </w:rPr>
            </w:pPr>
            <w:r>
              <w:rPr>
                <w:rFonts w:ascii="Arial" w:hAnsi="Arial" w:cs="Arial"/>
                <w:b/>
                <w:lang w:val="es-BO"/>
              </w:rPr>
              <w:t>SI</w:t>
            </w:r>
          </w:p>
        </w:tc>
        <w:tc>
          <w:tcPr>
            <w:tcW w:w="1392" w:type="dxa"/>
            <w:gridSpan w:val="6"/>
            <w:tcBorders>
              <w:top w:val="single" w:sz="4" w:space="0" w:color="auto"/>
              <w:left w:val="single" w:sz="4" w:space="0" w:color="auto"/>
              <w:bottom w:val="single" w:sz="12" w:space="0" w:color="auto"/>
              <w:right w:val="single" w:sz="12" w:space="0" w:color="auto"/>
            </w:tcBorders>
            <w:shd w:val="clear" w:color="auto" w:fill="DBE5F1"/>
            <w:vAlign w:val="center"/>
          </w:tcPr>
          <w:p w:rsidR="008C63CC" w:rsidRDefault="007B632A">
            <w:pPr>
              <w:jc w:val="center"/>
              <w:rPr>
                <w:rFonts w:ascii="Arial" w:hAnsi="Arial" w:cs="Arial"/>
                <w:b/>
                <w:lang w:val="es-BO"/>
              </w:rPr>
            </w:pPr>
            <w:r>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8C63CC" w:rsidRDefault="007B632A">
            <w:pPr>
              <w:jc w:val="center"/>
              <w:rPr>
                <w:rFonts w:ascii="Arial" w:hAnsi="Arial" w:cs="Arial"/>
                <w:b/>
                <w:lang w:val="es-BO"/>
              </w:rPr>
            </w:pPr>
            <w:r>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rsidR="008C63CC" w:rsidRDefault="007B632A">
            <w:pPr>
              <w:jc w:val="center"/>
              <w:rPr>
                <w:rFonts w:ascii="Arial" w:hAnsi="Arial" w:cs="Arial"/>
                <w:b/>
                <w:lang w:val="es-BO"/>
              </w:rPr>
            </w:pPr>
            <w:r>
              <w:rPr>
                <w:rFonts w:ascii="Arial" w:hAnsi="Arial" w:cs="Arial"/>
                <w:b/>
                <w:lang w:val="es-BO"/>
              </w:rPr>
              <w:t>DESCALIFICA</w:t>
            </w:r>
          </w:p>
        </w:tc>
      </w:tr>
      <w:tr w:rsidR="008C63CC">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rsidR="008C63CC" w:rsidRDefault="007B632A">
            <w:pPr>
              <w:jc w:val="center"/>
              <w:rPr>
                <w:rFonts w:ascii="Arial" w:hAnsi="Arial" w:cs="Arial"/>
                <w:lang w:val="es-BO"/>
              </w:rPr>
            </w:pPr>
            <w:r>
              <w:rPr>
                <w:rFonts w:ascii="Arial" w:hAnsi="Arial" w:cs="Arial"/>
                <w:b/>
                <w:lang w:val="es-BO"/>
              </w:rPr>
              <w:t>DOCUMENTOS LEGALES Y ADMINISTRATIVOS</w:t>
            </w:r>
          </w:p>
        </w:tc>
        <w:tc>
          <w:tcPr>
            <w:tcW w:w="5105" w:type="dxa"/>
            <w:gridSpan w:val="22"/>
            <w:tcBorders>
              <w:top w:val="single" w:sz="12" w:space="0" w:color="auto"/>
              <w:left w:val="single" w:sz="12" w:space="0" w:color="auto"/>
              <w:bottom w:val="single" w:sz="4" w:space="0" w:color="auto"/>
              <w:right w:val="single" w:sz="12" w:space="0" w:color="auto"/>
            </w:tcBorders>
            <w:shd w:val="clear" w:color="auto" w:fill="DBE5F1"/>
          </w:tcPr>
          <w:p w:rsidR="008C63CC" w:rsidRDefault="008C63CC">
            <w:pPr>
              <w:rPr>
                <w:rFonts w:ascii="Arial" w:hAnsi="Arial" w:cs="Arial"/>
                <w:lang w:val="es-BO"/>
              </w:rPr>
            </w:pPr>
          </w:p>
        </w:tc>
      </w:tr>
      <w:tr w:rsidR="008C63CC">
        <w:trPr>
          <w:trHeight w:val="397"/>
        </w:trPr>
        <w:tc>
          <w:tcPr>
            <w:tcW w:w="5102" w:type="dxa"/>
            <w:gridSpan w:val="4"/>
            <w:tcBorders>
              <w:top w:val="single" w:sz="4" w:space="0" w:color="auto"/>
              <w:bottom w:val="single" w:sz="4" w:space="0" w:color="auto"/>
              <w:right w:val="single" w:sz="12" w:space="0" w:color="auto"/>
            </w:tcBorders>
            <w:vAlign w:val="center"/>
          </w:tcPr>
          <w:p w:rsidR="008C63CC" w:rsidRDefault="007B632A" w:rsidP="003D2589">
            <w:pPr>
              <w:numPr>
                <w:ilvl w:val="0"/>
                <w:numId w:val="28"/>
              </w:numPr>
              <w:tabs>
                <w:tab w:val="clear" w:pos="357"/>
              </w:tabs>
              <w:ind w:left="397" w:right="113" w:hanging="283"/>
              <w:rPr>
                <w:rFonts w:ascii="Arial" w:hAnsi="Arial" w:cs="Arial"/>
                <w:lang w:val="es-BO"/>
              </w:rPr>
            </w:pPr>
            <w:r>
              <w:rPr>
                <w:rFonts w:ascii="Arial" w:hAnsi="Arial" w:cs="Arial"/>
                <w:b/>
                <w:lang w:val="es-BO"/>
              </w:rPr>
              <w:t>FORMULARIO A-1</w:t>
            </w:r>
            <w:r>
              <w:rPr>
                <w:rFonts w:ascii="Arial" w:hAnsi="Arial" w:cs="Arial"/>
                <w:lang w:val="es-BO"/>
              </w:rPr>
              <w:t xml:space="preserve"> Presentación de Propuesta.</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rsidR="008C63CC" w:rsidRDefault="008C63CC">
            <w:pPr>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rsidR="008C63CC" w:rsidRDefault="008C63CC">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8C63CC" w:rsidRDefault="008C63CC">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8C63CC" w:rsidRDefault="008C63CC">
            <w:pPr>
              <w:rPr>
                <w:rFonts w:ascii="Arial" w:hAnsi="Arial" w:cs="Arial"/>
                <w:lang w:val="es-BO"/>
              </w:rPr>
            </w:pPr>
          </w:p>
        </w:tc>
      </w:tr>
      <w:tr w:rsidR="008C63CC">
        <w:trPr>
          <w:trHeight w:val="288"/>
        </w:trPr>
        <w:tc>
          <w:tcPr>
            <w:tcW w:w="5102" w:type="dxa"/>
            <w:gridSpan w:val="4"/>
            <w:tcBorders>
              <w:top w:val="single" w:sz="4" w:space="0" w:color="auto"/>
              <w:bottom w:val="single" w:sz="4" w:space="0" w:color="auto"/>
              <w:right w:val="single" w:sz="12" w:space="0" w:color="auto"/>
            </w:tcBorders>
            <w:vAlign w:val="center"/>
          </w:tcPr>
          <w:p w:rsidR="008C63CC" w:rsidRDefault="007B632A" w:rsidP="003D2589">
            <w:pPr>
              <w:numPr>
                <w:ilvl w:val="0"/>
                <w:numId w:val="28"/>
              </w:numPr>
              <w:tabs>
                <w:tab w:val="clear" w:pos="357"/>
              </w:tabs>
              <w:ind w:left="397" w:right="113" w:hanging="283"/>
              <w:rPr>
                <w:rFonts w:ascii="Arial" w:hAnsi="Arial" w:cs="Arial"/>
                <w:lang w:val="es-BO"/>
              </w:rPr>
            </w:pPr>
            <w:r>
              <w:rPr>
                <w:rFonts w:ascii="Arial" w:hAnsi="Arial" w:cs="Arial"/>
                <w:b/>
                <w:lang w:val="es-BO"/>
              </w:rPr>
              <w:t xml:space="preserve">FORMULARIO A-2 </w:t>
            </w:r>
            <w:r>
              <w:rPr>
                <w:rFonts w:ascii="Arial" w:hAnsi="Arial" w:cs="Arial"/>
                <w:lang w:val="es-BO"/>
              </w:rPr>
              <w:t>Identificación del Proponente</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rsidR="008C63CC" w:rsidRDefault="008C63CC">
            <w:pPr>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rsidR="008C63CC" w:rsidRDefault="008C63CC">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8C63CC" w:rsidRDefault="008C63CC">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8C63CC" w:rsidRDefault="008C63CC">
            <w:pPr>
              <w:rPr>
                <w:rFonts w:ascii="Arial" w:hAnsi="Arial" w:cs="Arial"/>
                <w:lang w:val="es-BO"/>
              </w:rPr>
            </w:pPr>
          </w:p>
        </w:tc>
      </w:tr>
      <w:tr w:rsidR="008C63CC">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8C63CC" w:rsidRDefault="007B632A">
            <w:pPr>
              <w:ind w:left="397" w:right="113" w:hanging="283"/>
              <w:jc w:val="center"/>
              <w:rPr>
                <w:rFonts w:ascii="Arial" w:hAnsi="Arial" w:cs="Arial"/>
                <w:b/>
                <w:lang w:val="es-BO"/>
              </w:rPr>
            </w:pPr>
            <w:r>
              <w:rPr>
                <w:rFonts w:ascii="Arial" w:hAnsi="Arial" w:cs="Arial"/>
                <w:b/>
                <w:lang w:val="es-BO"/>
              </w:rPr>
              <w:t>PROPUESTA TÉCNICA</w:t>
            </w:r>
          </w:p>
        </w:tc>
        <w:tc>
          <w:tcPr>
            <w:tcW w:w="5105" w:type="dxa"/>
            <w:gridSpan w:val="22"/>
            <w:tcBorders>
              <w:top w:val="single" w:sz="4" w:space="0" w:color="auto"/>
              <w:left w:val="single" w:sz="12" w:space="0" w:color="auto"/>
              <w:bottom w:val="single" w:sz="4" w:space="0" w:color="auto"/>
              <w:right w:val="single" w:sz="12" w:space="0" w:color="auto"/>
            </w:tcBorders>
            <w:shd w:val="clear" w:color="auto" w:fill="DBE5F1"/>
          </w:tcPr>
          <w:p w:rsidR="008C63CC" w:rsidRDefault="008C63CC">
            <w:pPr>
              <w:rPr>
                <w:rFonts w:ascii="Arial" w:hAnsi="Arial" w:cs="Arial"/>
                <w:lang w:val="es-BO"/>
              </w:rPr>
            </w:pPr>
          </w:p>
        </w:tc>
      </w:tr>
      <w:tr w:rsidR="008C63CC">
        <w:trPr>
          <w:trHeight w:val="397"/>
        </w:trPr>
        <w:tc>
          <w:tcPr>
            <w:tcW w:w="5102" w:type="dxa"/>
            <w:gridSpan w:val="4"/>
            <w:tcBorders>
              <w:top w:val="single" w:sz="4" w:space="0" w:color="auto"/>
              <w:bottom w:val="single" w:sz="4" w:space="0" w:color="auto"/>
              <w:right w:val="single" w:sz="12" w:space="0" w:color="auto"/>
            </w:tcBorders>
            <w:vAlign w:val="center"/>
          </w:tcPr>
          <w:p w:rsidR="008C63CC" w:rsidRDefault="007B632A" w:rsidP="003D2589">
            <w:pPr>
              <w:numPr>
                <w:ilvl w:val="0"/>
                <w:numId w:val="28"/>
              </w:numPr>
              <w:ind w:right="113"/>
              <w:rPr>
                <w:rFonts w:ascii="Arial" w:hAnsi="Arial" w:cs="Arial"/>
                <w:b/>
                <w:lang w:val="es-BO"/>
              </w:rPr>
            </w:pPr>
            <w:r>
              <w:rPr>
                <w:rFonts w:ascii="Arial" w:hAnsi="Arial" w:cs="Arial"/>
                <w:b/>
                <w:lang w:val="es-BO"/>
              </w:rPr>
              <w:t>FORMULARIO C-1.</w:t>
            </w:r>
            <w:r>
              <w:rPr>
                <w:rFonts w:ascii="Arial" w:hAnsi="Arial" w:cs="Arial"/>
                <w:lang w:val="es-BO"/>
              </w:rPr>
              <w:t xml:space="preserve"> Propuesta Técnica (Formación y Experiencia)</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rsidR="008C63CC" w:rsidRDefault="008C63CC">
            <w:pPr>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rsidR="008C63CC" w:rsidRDefault="008C63CC">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8C63CC" w:rsidRDefault="008C63CC">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8C63CC" w:rsidRDefault="008C63CC">
            <w:pPr>
              <w:rPr>
                <w:rFonts w:ascii="Arial" w:hAnsi="Arial" w:cs="Arial"/>
                <w:lang w:val="es-BO"/>
              </w:rPr>
            </w:pPr>
          </w:p>
        </w:tc>
      </w:tr>
      <w:tr w:rsidR="008C63CC">
        <w:trPr>
          <w:trHeight w:val="397"/>
        </w:trPr>
        <w:tc>
          <w:tcPr>
            <w:tcW w:w="5102" w:type="dxa"/>
            <w:gridSpan w:val="4"/>
            <w:tcBorders>
              <w:top w:val="single" w:sz="4" w:space="0" w:color="auto"/>
              <w:bottom w:val="single" w:sz="4" w:space="0" w:color="auto"/>
              <w:right w:val="single" w:sz="12" w:space="0" w:color="auto"/>
            </w:tcBorders>
            <w:vAlign w:val="center"/>
          </w:tcPr>
          <w:p w:rsidR="008C63CC" w:rsidRDefault="007B632A" w:rsidP="003D2589">
            <w:pPr>
              <w:numPr>
                <w:ilvl w:val="0"/>
                <w:numId w:val="28"/>
              </w:numPr>
              <w:tabs>
                <w:tab w:val="clear" w:pos="357"/>
              </w:tabs>
              <w:ind w:left="397" w:right="113" w:hanging="283"/>
              <w:rPr>
                <w:rFonts w:ascii="Arial" w:hAnsi="Arial" w:cs="Arial"/>
                <w:b/>
                <w:lang w:val="es-BO"/>
              </w:rPr>
            </w:pPr>
            <w:r>
              <w:rPr>
                <w:rFonts w:ascii="Arial" w:hAnsi="Arial" w:cs="Arial"/>
                <w:b/>
                <w:lang w:val="es-BO"/>
              </w:rPr>
              <w:t>FORMULARIO C-2.</w:t>
            </w:r>
            <w:r>
              <w:rPr>
                <w:rFonts w:ascii="Arial" w:hAnsi="Arial" w:cs="Arial"/>
                <w:lang w:val="es-BO"/>
              </w:rPr>
              <w:t xml:space="preserve"> Condiciones Adicionales </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rsidR="008C63CC" w:rsidRDefault="008C63CC">
            <w:pPr>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rsidR="008C63CC" w:rsidRDefault="008C63CC">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8C63CC" w:rsidRDefault="008C63CC">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8C63CC" w:rsidRDefault="008C63CC">
            <w:pPr>
              <w:rPr>
                <w:rFonts w:ascii="Arial" w:hAnsi="Arial" w:cs="Arial"/>
                <w:lang w:val="es-BO"/>
              </w:rPr>
            </w:pPr>
          </w:p>
        </w:tc>
      </w:tr>
      <w:tr w:rsidR="008C63CC">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8C63CC" w:rsidRDefault="007B632A">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2"/>
            <w:tcBorders>
              <w:top w:val="single" w:sz="4" w:space="0" w:color="auto"/>
              <w:left w:val="single" w:sz="12" w:space="0" w:color="auto"/>
              <w:bottom w:val="single" w:sz="4" w:space="0" w:color="auto"/>
              <w:right w:val="single" w:sz="12" w:space="0" w:color="auto"/>
            </w:tcBorders>
            <w:shd w:val="clear" w:color="auto" w:fill="DBE5F1"/>
          </w:tcPr>
          <w:p w:rsidR="008C63CC" w:rsidRDefault="008C63CC">
            <w:pPr>
              <w:rPr>
                <w:rFonts w:ascii="Arial" w:hAnsi="Arial" w:cs="Arial"/>
                <w:lang w:val="es-BO"/>
              </w:rPr>
            </w:pPr>
          </w:p>
        </w:tc>
      </w:tr>
      <w:tr w:rsidR="008C63CC">
        <w:trPr>
          <w:trHeight w:val="397"/>
        </w:trPr>
        <w:tc>
          <w:tcPr>
            <w:tcW w:w="5102" w:type="dxa"/>
            <w:gridSpan w:val="4"/>
            <w:tcBorders>
              <w:top w:val="single" w:sz="4" w:space="0" w:color="auto"/>
              <w:bottom w:val="single" w:sz="12" w:space="0" w:color="auto"/>
              <w:right w:val="single" w:sz="12" w:space="0" w:color="auto"/>
            </w:tcBorders>
            <w:vAlign w:val="center"/>
          </w:tcPr>
          <w:p w:rsidR="008C63CC" w:rsidRDefault="007B632A" w:rsidP="003D2589">
            <w:pPr>
              <w:numPr>
                <w:ilvl w:val="0"/>
                <w:numId w:val="28"/>
              </w:numPr>
              <w:tabs>
                <w:tab w:val="clear" w:pos="357"/>
              </w:tabs>
              <w:ind w:left="397" w:right="113" w:hanging="283"/>
              <w:rPr>
                <w:rFonts w:ascii="Arial" w:hAnsi="Arial" w:cs="Arial"/>
                <w:lang w:val="es-BO"/>
              </w:rPr>
            </w:pPr>
            <w:r>
              <w:rPr>
                <w:rFonts w:ascii="Arial" w:hAnsi="Arial" w:cs="Arial"/>
                <w:b/>
                <w:lang w:val="es-BO"/>
              </w:rPr>
              <w:t>FORMULARIO B-1.</w:t>
            </w:r>
            <w:r>
              <w:rPr>
                <w:rFonts w:ascii="Arial" w:hAnsi="Arial" w:cs="Arial"/>
                <w:lang w:val="es-BO"/>
              </w:rPr>
              <w:t xml:space="preserve"> Propuesta Económica </w:t>
            </w:r>
            <w:r>
              <w:rPr>
                <w:rFonts w:ascii="Arial" w:hAnsi="Arial" w:cs="Arial"/>
                <w:sz w:val="14"/>
                <w:lang w:val="es-BO"/>
              </w:rPr>
              <w:t>(cuando corresponda)</w:t>
            </w:r>
          </w:p>
        </w:tc>
        <w:tc>
          <w:tcPr>
            <w:tcW w:w="1234" w:type="dxa"/>
            <w:gridSpan w:val="5"/>
            <w:tcBorders>
              <w:top w:val="single" w:sz="4" w:space="0" w:color="auto"/>
              <w:left w:val="single" w:sz="12" w:space="0" w:color="auto"/>
              <w:bottom w:val="single" w:sz="12" w:space="0" w:color="auto"/>
              <w:right w:val="single" w:sz="4" w:space="0" w:color="auto"/>
            </w:tcBorders>
            <w:shd w:val="clear" w:color="auto" w:fill="FFFFFF"/>
          </w:tcPr>
          <w:p w:rsidR="008C63CC" w:rsidRDefault="008C63CC">
            <w:pPr>
              <w:rPr>
                <w:rFonts w:ascii="Arial" w:hAnsi="Arial" w:cs="Arial"/>
                <w:lang w:val="es-BO"/>
              </w:rPr>
            </w:pPr>
          </w:p>
        </w:tc>
        <w:tc>
          <w:tcPr>
            <w:tcW w:w="1392" w:type="dxa"/>
            <w:gridSpan w:val="6"/>
            <w:tcBorders>
              <w:top w:val="single" w:sz="4" w:space="0" w:color="auto"/>
              <w:left w:val="single" w:sz="4" w:space="0" w:color="auto"/>
              <w:bottom w:val="single" w:sz="12" w:space="0" w:color="auto"/>
              <w:right w:val="single" w:sz="12" w:space="0" w:color="auto"/>
            </w:tcBorders>
            <w:shd w:val="clear" w:color="auto" w:fill="FFFFFF"/>
          </w:tcPr>
          <w:p w:rsidR="008C63CC" w:rsidRDefault="008C63CC">
            <w:pPr>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8C63CC" w:rsidRDefault="008C63CC">
            <w:pPr>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rsidR="008C63CC" w:rsidRDefault="008C63CC">
            <w:pPr>
              <w:rPr>
                <w:rFonts w:ascii="Arial" w:hAnsi="Arial" w:cs="Arial"/>
                <w:lang w:val="es-BO"/>
              </w:rPr>
            </w:pPr>
          </w:p>
        </w:tc>
      </w:tr>
    </w:tbl>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ascii="Arial" w:hAnsi="Arial" w:cs="Arial"/>
          <w:b/>
          <w:lang w:val="es-BO"/>
        </w:rPr>
      </w:pPr>
    </w:p>
    <w:p w:rsidR="008C63CC" w:rsidRDefault="008C63CC">
      <w:pPr>
        <w:jc w:val="center"/>
        <w:rPr>
          <w:rFonts w:ascii="Arial" w:hAnsi="Arial" w:cs="Arial"/>
          <w:b/>
          <w:lang w:val="es-BO"/>
        </w:rPr>
      </w:pPr>
    </w:p>
    <w:p w:rsidR="008C63CC" w:rsidRDefault="008C63CC">
      <w:pPr>
        <w:jc w:val="center"/>
        <w:rPr>
          <w:rFonts w:ascii="Arial" w:hAnsi="Arial" w:cs="Arial"/>
          <w:b/>
          <w:lang w:val="es-BO"/>
        </w:rPr>
      </w:pPr>
    </w:p>
    <w:p w:rsidR="008C63CC" w:rsidRDefault="008C63CC">
      <w:pPr>
        <w:jc w:val="center"/>
        <w:rPr>
          <w:rFonts w:ascii="Arial" w:hAnsi="Arial" w:cs="Arial"/>
          <w:b/>
          <w:lang w:val="es-BO"/>
        </w:rPr>
      </w:pPr>
    </w:p>
    <w:p w:rsidR="008C63CC" w:rsidRDefault="008C63CC">
      <w:pPr>
        <w:jc w:val="center"/>
        <w:rPr>
          <w:rFonts w:ascii="Arial" w:hAnsi="Arial" w:cs="Arial"/>
          <w:b/>
          <w:lang w:val="es-BO"/>
        </w:rPr>
      </w:pPr>
    </w:p>
    <w:p w:rsidR="008C63CC" w:rsidRDefault="008C63CC">
      <w:pPr>
        <w:jc w:val="center"/>
        <w:rPr>
          <w:rFonts w:ascii="Arial" w:hAnsi="Arial" w:cs="Arial"/>
          <w:b/>
          <w:lang w:val="es-BO"/>
        </w:rPr>
      </w:pPr>
    </w:p>
    <w:p w:rsidR="008C63CC" w:rsidRDefault="008C63CC">
      <w:pPr>
        <w:jc w:val="center"/>
        <w:rPr>
          <w:rFonts w:ascii="Arial" w:hAnsi="Arial" w:cs="Arial"/>
          <w:b/>
          <w:lang w:val="es-BO"/>
        </w:rPr>
      </w:pPr>
    </w:p>
    <w:p w:rsidR="008C63CC" w:rsidRDefault="008C63CC">
      <w:pPr>
        <w:jc w:val="center"/>
        <w:rPr>
          <w:rFonts w:ascii="Arial" w:hAnsi="Arial" w:cs="Arial"/>
          <w:b/>
          <w:lang w:val="es-BO"/>
        </w:rPr>
      </w:pPr>
    </w:p>
    <w:p w:rsidR="008C63CC" w:rsidRDefault="008C63CC">
      <w:pPr>
        <w:jc w:val="center"/>
        <w:rPr>
          <w:rFonts w:ascii="Arial" w:hAnsi="Arial" w:cs="Arial"/>
          <w:b/>
          <w:lang w:val="es-BO"/>
        </w:rPr>
      </w:pPr>
    </w:p>
    <w:p w:rsidR="008C63CC" w:rsidRDefault="008C63CC">
      <w:pPr>
        <w:jc w:val="center"/>
        <w:rPr>
          <w:rFonts w:ascii="Arial" w:hAnsi="Arial" w:cs="Arial"/>
          <w:b/>
          <w:lang w:val="es-BO"/>
        </w:rPr>
      </w:pPr>
    </w:p>
    <w:p w:rsidR="008C63CC" w:rsidRDefault="008C63CC">
      <w:pPr>
        <w:jc w:val="center"/>
        <w:rPr>
          <w:rFonts w:ascii="Arial" w:hAnsi="Arial" w:cs="Arial"/>
          <w:b/>
          <w:lang w:val="es-BO"/>
        </w:rPr>
      </w:pPr>
    </w:p>
    <w:p w:rsidR="008C63CC" w:rsidRDefault="008C63CC">
      <w:pPr>
        <w:jc w:val="center"/>
        <w:rPr>
          <w:rFonts w:ascii="Arial" w:hAnsi="Arial" w:cs="Arial"/>
          <w:b/>
          <w:lang w:val="es-BO"/>
        </w:rPr>
      </w:pPr>
    </w:p>
    <w:p w:rsidR="008C63CC" w:rsidRDefault="008C63CC">
      <w:pPr>
        <w:jc w:val="center"/>
        <w:rPr>
          <w:rFonts w:ascii="Arial" w:hAnsi="Arial" w:cs="Arial"/>
          <w:b/>
          <w:lang w:val="es-BO"/>
        </w:rPr>
      </w:pPr>
    </w:p>
    <w:p w:rsidR="008C63CC" w:rsidRDefault="008C63CC">
      <w:pPr>
        <w:jc w:val="center"/>
        <w:rPr>
          <w:rFonts w:ascii="Arial" w:hAnsi="Arial" w:cs="Arial"/>
          <w:b/>
          <w:lang w:val="es-BO"/>
        </w:rPr>
      </w:pPr>
    </w:p>
    <w:p w:rsidR="008C63CC" w:rsidRDefault="008C63CC">
      <w:pPr>
        <w:jc w:val="center"/>
        <w:rPr>
          <w:rFonts w:ascii="Arial" w:hAnsi="Arial" w:cs="Arial"/>
          <w:b/>
          <w:lang w:val="es-BO"/>
        </w:rPr>
      </w:pPr>
    </w:p>
    <w:p w:rsidR="008C63CC" w:rsidRDefault="008C63CC">
      <w:pPr>
        <w:jc w:val="center"/>
        <w:rPr>
          <w:rFonts w:ascii="Arial" w:hAnsi="Arial" w:cs="Arial"/>
          <w:b/>
          <w:lang w:val="es-BO"/>
        </w:rPr>
      </w:pPr>
    </w:p>
    <w:p w:rsidR="008C63CC" w:rsidRDefault="008C63CC">
      <w:pPr>
        <w:jc w:val="center"/>
        <w:rPr>
          <w:rFonts w:ascii="Arial" w:hAnsi="Arial" w:cs="Arial"/>
          <w:b/>
          <w:lang w:val="es-BO"/>
        </w:rPr>
      </w:pPr>
    </w:p>
    <w:p w:rsidR="008C63CC" w:rsidRDefault="008C63CC">
      <w:pPr>
        <w:jc w:val="center"/>
        <w:rPr>
          <w:rFonts w:ascii="Arial" w:hAnsi="Arial" w:cs="Arial"/>
          <w:b/>
          <w:lang w:val="es-BO"/>
        </w:rPr>
      </w:pPr>
    </w:p>
    <w:p w:rsidR="008C63CC" w:rsidRDefault="008C63CC">
      <w:pPr>
        <w:jc w:val="center"/>
        <w:rPr>
          <w:rFonts w:ascii="Arial" w:hAnsi="Arial" w:cs="Arial"/>
          <w:b/>
          <w:lang w:val="es-BO"/>
        </w:rPr>
      </w:pPr>
    </w:p>
    <w:p w:rsidR="008C63CC" w:rsidRDefault="008C63CC">
      <w:pPr>
        <w:jc w:val="center"/>
        <w:rPr>
          <w:rFonts w:ascii="Arial" w:hAnsi="Arial" w:cs="Arial"/>
          <w:b/>
          <w:lang w:val="es-BO"/>
        </w:rPr>
      </w:pPr>
    </w:p>
    <w:p w:rsidR="008C63CC" w:rsidRDefault="008C63CC">
      <w:pPr>
        <w:rPr>
          <w:rFonts w:ascii="Arial" w:hAnsi="Arial" w:cs="Arial"/>
          <w:b/>
          <w:lang w:val="es-BO"/>
        </w:rPr>
      </w:pPr>
    </w:p>
    <w:p w:rsidR="008C63CC" w:rsidRDefault="008C63CC">
      <w:pPr>
        <w:jc w:val="center"/>
        <w:rPr>
          <w:rFonts w:ascii="Arial" w:hAnsi="Arial" w:cs="Arial"/>
          <w:b/>
          <w:lang w:val="es-BO"/>
        </w:rPr>
      </w:pPr>
    </w:p>
    <w:p w:rsidR="008C63CC" w:rsidRDefault="008C63CC">
      <w:pPr>
        <w:jc w:val="center"/>
        <w:rPr>
          <w:rFonts w:ascii="Arial" w:hAnsi="Arial" w:cs="Arial"/>
          <w:b/>
          <w:lang w:val="es-BO"/>
        </w:rPr>
      </w:pPr>
    </w:p>
    <w:p w:rsidR="008C63CC" w:rsidRDefault="007B632A">
      <w:pPr>
        <w:jc w:val="center"/>
        <w:rPr>
          <w:rFonts w:cs="Arial"/>
          <w:b/>
          <w:szCs w:val="18"/>
          <w:lang w:val="es-BO"/>
        </w:rPr>
      </w:pPr>
      <w:r>
        <w:rPr>
          <w:rFonts w:cs="Arial"/>
          <w:b/>
          <w:szCs w:val="18"/>
          <w:lang w:val="es-BO"/>
        </w:rPr>
        <w:t>FORMULARIO V-2</w:t>
      </w:r>
    </w:p>
    <w:p w:rsidR="008C63CC" w:rsidRDefault="007B632A">
      <w:pPr>
        <w:jc w:val="center"/>
        <w:rPr>
          <w:rFonts w:cs="Arial"/>
          <w:b/>
          <w:szCs w:val="18"/>
          <w:lang w:val="es-BO"/>
        </w:rPr>
      </w:pPr>
      <w:r>
        <w:rPr>
          <w:rFonts w:cs="Arial"/>
          <w:b/>
          <w:szCs w:val="18"/>
          <w:lang w:val="es-BO"/>
        </w:rPr>
        <w:t xml:space="preserve">PROPUESTA ECONÓMICA </w:t>
      </w:r>
    </w:p>
    <w:tbl>
      <w:tblPr>
        <w:tblW w:w="9270" w:type="dxa"/>
        <w:tblInd w:w="56" w:type="dxa"/>
        <w:tblLayout w:type="fixed"/>
        <w:tblCellMar>
          <w:left w:w="70" w:type="dxa"/>
          <w:right w:w="70" w:type="dxa"/>
        </w:tblCellMar>
        <w:tblLook w:val="04A0" w:firstRow="1" w:lastRow="0" w:firstColumn="1" w:lastColumn="0" w:noHBand="0" w:noVBand="1"/>
      </w:tblPr>
      <w:tblGrid>
        <w:gridCol w:w="1980"/>
        <w:gridCol w:w="199"/>
        <w:gridCol w:w="347"/>
        <w:gridCol w:w="346"/>
        <w:gridCol w:w="200"/>
        <w:gridCol w:w="348"/>
        <w:gridCol w:w="349"/>
        <w:gridCol w:w="347"/>
        <w:gridCol w:w="349"/>
        <w:gridCol w:w="160"/>
        <w:gridCol w:w="353"/>
        <w:gridCol w:w="347"/>
        <w:gridCol w:w="160"/>
        <w:gridCol w:w="347"/>
        <w:gridCol w:w="353"/>
        <w:gridCol w:w="347"/>
        <w:gridCol w:w="364"/>
        <w:gridCol w:w="366"/>
        <w:gridCol w:w="347"/>
        <w:gridCol w:w="347"/>
        <w:gridCol w:w="245"/>
        <w:gridCol w:w="233"/>
        <w:gridCol w:w="245"/>
        <w:gridCol w:w="354"/>
        <w:gridCol w:w="237"/>
      </w:tblGrid>
      <w:tr w:rsidR="008C63CC">
        <w:trPr>
          <w:trHeight w:val="296"/>
        </w:trPr>
        <w:tc>
          <w:tcPr>
            <w:tcW w:w="9270" w:type="dxa"/>
            <w:gridSpan w:val="25"/>
            <w:tcBorders>
              <w:top w:val="single" w:sz="12" w:space="0" w:color="auto"/>
              <w:left w:val="single" w:sz="12" w:space="0" w:color="auto"/>
              <w:bottom w:val="single" w:sz="8" w:space="0" w:color="auto"/>
            </w:tcBorders>
            <w:shd w:val="clear" w:color="000000" w:fill="0F243E"/>
            <w:vAlign w:val="bottom"/>
          </w:tcPr>
          <w:p w:rsidR="008C63CC" w:rsidRDefault="007B632A">
            <w:pPr>
              <w:jc w:val="center"/>
              <w:rPr>
                <w:rFonts w:ascii="Arial" w:hAnsi="Arial" w:cs="Arial"/>
                <w:b/>
                <w:bCs/>
                <w:lang w:val="es-BO"/>
              </w:rPr>
            </w:pPr>
            <w:r>
              <w:rPr>
                <w:rFonts w:ascii="Arial" w:hAnsi="Arial" w:cs="Arial"/>
                <w:b/>
                <w:bCs/>
                <w:lang w:val="es-BO"/>
              </w:rPr>
              <w:t>DATOS DEL PROCESO</w:t>
            </w:r>
          </w:p>
        </w:tc>
      </w:tr>
      <w:tr w:rsidR="008C63CC">
        <w:trPr>
          <w:trHeight w:val="54"/>
        </w:trPr>
        <w:tc>
          <w:tcPr>
            <w:tcW w:w="1983" w:type="dxa"/>
            <w:tcBorders>
              <w:top w:val="nil"/>
              <w:left w:val="single" w:sz="12" w:space="0" w:color="auto"/>
              <w:bottom w:val="nil"/>
              <w:right w:val="nil"/>
            </w:tcBorders>
            <w:shd w:val="clear" w:color="auto" w:fill="auto"/>
            <w:vAlign w:val="bottom"/>
          </w:tcPr>
          <w:p w:rsidR="008C63CC" w:rsidRDefault="007B632A">
            <w:pPr>
              <w:rPr>
                <w:rFonts w:ascii="Arial" w:hAnsi="Arial" w:cs="Arial"/>
                <w:sz w:val="2"/>
                <w:szCs w:val="2"/>
                <w:lang w:val="es-BO"/>
              </w:rPr>
            </w:pPr>
            <w:r>
              <w:rPr>
                <w:rFonts w:ascii="Arial" w:hAnsi="Arial" w:cs="Arial"/>
                <w:sz w:val="2"/>
                <w:szCs w:val="2"/>
                <w:lang w:val="es-BO"/>
              </w:rPr>
              <w:t> </w:t>
            </w:r>
          </w:p>
        </w:tc>
        <w:tc>
          <w:tcPr>
            <w:tcW w:w="200" w:type="dxa"/>
            <w:tcBorders>
              <w:top w:val="nil"/>
              <w:left w:val="nil"/>
              <w:bottom w:val="nil"/>
              <w:right w:val="nil"/>
            </w:tcBorders>
            <w:shd w:val="clear" w:color="auto" w:fill="auto"/>
            <w:vAlign w:val="bottom"/>
          </w:tcPr>
          <w:p w:rsidR="008C63CC" w:rsidRDefault="008C63CC">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347" w:type="dxa"/>
            <w:tcBorders>
              <w:top w:val="nil"/>
              <w:left w:val="nil"/>
              <w:bottom w:val="nil"/>
              <w:right w:val="nil"/>
            </w:tcBorders>
            <w:shd w:val="clear" w:color="auto" w:fill="auto"/>
            <w:vAlign w:val="bottom"/>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200" w:type="dxa"/>
            <w:tcBorders>
              <w:top w:val="nil"/>
              <w:left w:val="nil"/>
              <w:bottom w:val="nil"/>
              <w:right w:val="nil"/>
            </w:tcBorders>
            <w:shd w:val="clear" w:color="auto" w:fill="auto"/>
            <w:vAlign w:val="bottom"/>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348" w:type="dxa"/>
            <w:tcBorders>
              <w:top w:val="nil"/>
              <w:left w:val="nil"/>
              <w:bottom w:val="nil"/>
              <w:right w:val="nil"/>
            </w:tcBorders>
            <w:shd w:val="clear" w:color="auto" w:fill="auto"/>
            <w:vAlign w:val="bottom"/>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349" w:type="dxa"/>
            <w:tcBorders>
              <w:top w:val="nil"/>
              <w:left w:val="nil"/>
              <w:bottom w:val="nil"/>
              <w:right w:val="nil"/>
            </w:tcBorders>
            <w:shd w:val="clear" w:color="auto" w:fill="auto"/>
            <w:vAlign w:val="bottom"/>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347" w:type="dxa"/>
            <w:tcBorders>
              <w:top w:val="nil"/>
              <w:left w:val="nil"/>
              <w:bottom w:val="nil"/>
              <w:right w:val="nil"/>
            </w:tcBorders>
            <w:shd w:val="clear" w:color="auto" w:fill="auto"/>
            <w:vAlign w:val="bottom"/>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349" w:type="dxa"/>
            <w:tcBorders>
              <w:top w:val="nil"/>
              <w:left w:val="nil"/>
              <w:bottom w:val="nil"/>
              <w:right w:val="nil"/>
            </w:tcBorders>
            <w:shd w:val="clear" w:color="auto" w:fill="auto"/>
            <w:vAlign w:val="bottom"/>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160" w:type="dxa"/>
            <w:tcBorders>
              <w:top w:val="nil"/>
              <w:left w:val="nil"/>
              <w:bottom w:val="nil"/>
              <w:right w:val="nil"/>
            </w:tcBorders>
            <w:shd w:val="clear" w:color="auto" w:fill="auto"/>
            <w:vAlign w:val="bottom"/>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353" w:type="dxa"/>
            <w:tcBorders>
              <w:top w:val="nil"/>
              <w:left w:val="nil"/>
              <w:bottom w:val="nil"/>
              <w:right w:val="nil"/>
            </w:tcBorders>
            <w:shd w:val="clear" w:color="auto" w:fill="auto"/>
            <w:vAlign w:val="bottom"/>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347" w:type="dxa"/>
            <w:tcBorders>
              <w:top w:val="nil"/>
              <w:left w:val="nil"/>
              <w:bottom w:val="nil"/>
              <w:right w:val="nil"/>
            </w:tcBorders>
            <w:shd w:val="clear" w:color="auto" w:fill="auto"/>
            <w:vAlign w:val="bottom"/>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160" w:type="dxa"/>
            <w:tcBorders>
              <w:top w:val="nil"/>
              <w:left w:val="nil"/>
              <w:bottom w:val="nil"/>
              <w:right w:val="nil"/>
            </w:tcBorders>
            <w:shd w:val="clear" w:color="auto" w:fill="auto"/>
            <w:vAlign w:val="bottom"/>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347" w:type="dxa"/>
            <w:tcBorders>
              <w:top w:val="nil"/>
              <w:left w:val="nil"/>
              <w:bottom w:val="nil"/>
              <w:right w:val="nil"/>
            </w:tcBorders>
            <w:shd w:val="clear" w:color="auto" w:fill="auto"/>
            <w:vAlign w:val="bottom"/>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353" w:type="dxa"/>
            <w:tcBorders>
              <w:top w:val="nil"/>
              <w:left w:val="nil"/>
              <w:bottom w:val="nil"/>
              <w:right w:val="nil"/>
            </w:tcBorders>
            <w:shd w:val="clear" w:color="auto" w:fill="auto"/>
            <w:vAlign w:val="bottom"/>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347" w:type="dxa"/>
            <w:tcBorders>
              <w:top w:val="nil"/>
              <w:left w:val="nil"/>
              <w:bottom w:val="nil"/>
              <w:right w:val="nil"/>
            </w:tcBorders>
            <w:shd w:val="clear" w:color="auto" w:fill="auto"/>
            <w:vAlign w:val="bottom"/>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730" w:type="dxa"/>
            <w:gridSpan w:val="2"/>
            <w:tcBorders>
              <w:top w:val="nil"/>
              <w:left w:val="nil"/>
              <w:bottom w:val="nil"/>
              <w:right w:val="nil"/>
            </w:tcBorders>
            <w:shd w:val="clear" w:color="auto" w:fill="auto"/>
            <w:vAlign w:val="bottom"/>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347" w:type="dxa"/>
            <w:tcBorders>
              <w:top w:val="nil"/>
              <w:left w:val="nil"/>
              <w:bottom w:val="nil"/>
              <w:right w:val="nil"/>
            </w:tcBorders>
            <w:shd w:val="clear" w:color="auto" w:fill="auto"/>
            <w:vAlign w:val="bottom"/>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347" w:type="dxa"/>
            <w:tcBorders>
              <w:top w:val="nil"/>
              <w:left w:val="nil"/>
              <w:bottom w:val="nil"/>
              <w:right w:val="nil"/>
            </w:tcBorders>
            <w:shd w:val="clear" w:color="auto" w:fill="auto"/>
            <w:vAlign w:val="bottom"/>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245" w:type="dxa"/>
            <w:tcBorders>
              <w:top w:val="nil"/>
              <w:left w:val="nil"/>
              <w:bottom w:val="nil"/>
              <w:right w:val="nil"/>
            </w:tcBorders>
            <w:shd w:val="clear" w:color="auto" w:fill="auto"/>
            <w:vAlign w:val="bottom"/>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227" w:type="dxa"/>
            <w:tcBorders>
              <w:top w:val="nil"/>
              <w:left w:val="nil"/>
              <w:bottom w:val="nil"/>
              <w:right w:val="nil"/>
            </w:tcBorders>
            <w:shd w:val="clear" w:color="auto" w:fill="auto"/>
            <w:vAlign w:val="bottom"/>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245" w:type="dxa"/>
            <w:tcBorders>
              <w:top w:val="nil"/>
              <w:left w:val="nil"/>
              <w:bottom w:val="nil"/>
              <w:right w:val="nil"/>
            </w:tcBorders>
            <w:shd w:val="clear" w:color="auto" w:fill="auto"/>
            <w:vAlign w:val="bottom"/>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352" w:type="dxa"/>
            <w:tcBorders>
              <w:top w:val="nil"/>
              <w:left w:val="nil"/>
              <w:bottom w:val="nil"/>
              <w:right w:val="nil"/>
            </w:tcBorders>
            <w:shd w:val="clear" w:color="auto" w:fill="auto"/>
            <w:vAlign w:val="bottom"/>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231" w:type="dxa"/>
            <w:tcBorders>
              <w:top w:val="nil"/>
              <w:left w:val="nil"/>
              <w:bottom w:val="nil"/>
              <w:right w:val="single" w:sz="12" w:space="0" w:color="auto"/>
            </w:tcBorders>
            <w:shd w:val="clear" w:color="auto" w:fill="auto"/>
            <w:vAlign w:val="bottom"/>
          </w:tcPr>
          <w:p w:rsidR="008C63CC" w:rsidRDefault="007B632A">
            <w:pPr>
              <w:rPr>
                <w:rFonts w:ascii="Arial" w:hAnsi="Arial" w:cs="Arial"/>
                <w:b/>
                <w:bCs/>
                <w:sz w:val="2"/>
                <w:szCs w:val="2"/>
                <w:lang w:val="es-BO"/>
              </w:rPr>
            </w:pPr>
            <w:r>
              <w:rPr>
                <w:rFonts w:ascii="Arial" w:hAnsi="Arial" w:cs="Arial"/>
                <w:b/>
                <w:bCs/>
                <w:sz w:val="2"/>
                <w:szCs w:val="2"/>
                <w:lang w:val="es-BO"/>
              </w:rPr>
              <w:t> </w:t>
            </w:r>
          </w:p>
        </w:tc>
      </w:tr>
      <w:tr w:rsidR="008C63CC">
        <w:trPr>
          <w:trHeight w:val="269"/>
        </w:trPr>
        <w:tc>
          <w:tcPr>
            <w:tcW w:w="1983" w:type="dxa"/>
            <w:tcBorders>
              <w:top w:val="nil"/>
              <w:left w:val="single" w:sz="12" w:space="0" w:color="auto"/>
              <w:bottom w:val="nil"/>
              <w:right w:val="nil"/>
            </w:tcBorders>
            <w:shd w:val="clear" w:color="auto" w:fill="auto"/>
            <w:vAlign w:val="bottom"/>
          </w:tcPr>
          <w:p w:rsidR="008C63CC" w:rsidRDefault="007B632A">
            <w:pPr>
              <w:jc w:val="right"/>
              <w:rPr>
                <w:rFonts w:ascii="Arial" w:hAnsi="Arial" w:cs="Arial"/>
                <w:b/>
                <w:bCs/>
                <w:lang w:val="es-BO"/>
              </w:rPr>
            </w:pPr>
            <w:r>
              <w:rPr>
                <w:rFonts w:ascii="Arial" w:hAnsi="Arial" w:cs="Arial"/>
                <w:b/>
                <w:bCs/>
                <w:lang w:val="es-BO"/>
              </w:rPr>
              <w:t>CUCE</w:t>
            </w:r>
          </w:p>
        </w:tc>
        <w:tc>
          <w:tcPr>
            <w:tcW w:w="200" w:type="dxa"/>
            <w:tcBorders>
              <w:top w:val="nil"/>
              <w:left w:val="nil"/>
              <w:bottom w:val="nil"/>
              <w:right w:val="nil"/>
            </w:tcBorders>
            <w:shd w:val="clear" w:color="auto" w:fill="auto"/>
            <w:vAlign w:val="center"/>
          </w:tcPr>
          <w:p w:rsidR="008C63CC" w:rsidRDefault="007B632A">
            <w:pPr>
              <w:jc w:val="center"/>
              <w:rPr>
                <w:rFonts w:ascii="Arial" w:hAnsi="Arial" w:cs="Arial"/>
                <w:b/>
                <w:bCs/>
                <w:lang w:val="es-BO"/>
              </w:rPr>
            </w:pPr>
            <w:r>
              <w:rPr>
                <w:rFonts w:ascii="Arial" w:hAnsi="Arial" w:cs="Arial"/>
                <w:b/>
                <w:bCs/>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200" w:type="dxa"/>
            <w:tcBorders>
              <w:top w:val="nil"/>
              <w:left w:val="nil"/>
              <w:bottom w:val="nil"/>
              <w:right w:val="nil"/>
            </w:tcBorders>
            <w:shd w:val="clear" w:color="000000" w:fill="FFFFFF"/>
            <w:vAlign w:val="bottom"/>
          </w:tcPr>
          <w:p w:rsidR="008C63CC" w:rsidRDefault="007B632A">
            <w:pPr>
              <w:jc w:val="center"/>
              <w:rPr>
                <w:rFonts w:ascii="Arial" w:hAnsi="Arial" w:cs="Arial"/>
                <w:lang w:val="es-BO"/>
              </w:rPr>
            </w:pPr>
            <w:r>
              <w:rPr>
                <w:rFonts w:ascii="Arial" w:hAnsi="Arial" w:cs="Arial"/>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160" w:type="dxa"/>
            <w:tcBorders>
              <w:top w:val="nil"/>
              <w:left w:val="nil"/>
              <w:bottom w:val="nil"/>
              <w:right w:val="nil"/>
            </w:tcBorders>
            <w:shd w:val="clear" w:color="000000" w:fill="FFFFFF"/>
            <w:vAlign w:val="bottom"/>
          </w:tcPr>
          <w:p w:rsidR="008C63CC" w:rsidRDefault="007B632A">
            <w:pPr>
              <w:jc w:val="center"/>
              <w:rPr>
                <w:rFonts w:ascii="Arial" w:hAnsi="Arial" w:cs="Arial"/>
                <w:lang w:val="es-BO"/>
              </w:rPr>
            </w:pPr>
            <w:r>
              <w:rPr>
                <w:rFonts w:ascii="Arial" w:hAnsi="Arial" w:cs="Arial"/>
                <w:lang w:val="es-BO"/>
              </w:rPr>
              <w:t>-</w:t>
            </w:r>
          </w:p>
        </w:tc>
        <w:tc>
          <w:tcPr>
            <w:tcW w:w="353" w:type="dxa"/>
            <w:tcBorders>
              <w:top w:val="single" w:sz="4" w:space="0" w:color="auto"/>
              <w:left w:val="single" w:sz="4" w:space="0" w:color="auto"/>
              <w:bottom w:val="single" w:sz="4" w:space="0" w:color="auto"/>
              <w:right w:val="single" w:sz="4" w:space="0" w:color="auto"/>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160" w:type="dxa"/>
            <w:tcBorders>
              <w:top w:val="nil"/>
              <w:left w:val="nil"/>
              <w:bottom w:val="nil"/>
              <w:right w:val="nil"/>
            </w:tcBorders>
            <w:shd w:val="clear" w:color="000000" w:fill="FFFFFF"/>
            <w:vAlign w:val="bottom"/>
          </w:tcPr>
          <w:p w:rsidR="008C63CC" w:rsidRDefault="007B632A">
            <w:pPr>
              <w:jc w:val="center"/>
              <w:rPr>
                <w:rFonts w:ascii="Arial" w:hAnsi="Arial" w:cs="Arial"/>
                <w:lang w:val="es-BO"/>
              </w:rPr>
            </w:pPr>
            <w:r>
              <w:rPr>
                <w:rFonts w:ascii="Arial" w:hAnsi="Arial" w:cs="Arial"/>
                <w:lang w:val="es-BO"/>
              </w:rPr>
              <w:t>-</w:t>
            </w:r>
          </w:p>
        </w:tc>
        <w:tc>
          <w:tcPr>
            <w:tcW w:w="347" w:type="dxa"/>
            <w:tcBorders>
              <w:top w:val="single" w:sz="4" w:space="0" w:color="auto"/>
              <w:left w:val="single" w:sz="4" w:space="0" w:color="auto"/>
              <w:bottom w:val="single" w:sz="4" w:space="0" w:color="auto"/>
              <w:right w:val="single" w:sz="4" w:space="0" w:color="auto"/>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353" w:type="dxa"/>
            <w:tcBorders>
              <w:top w:val="single" w:sz="4" w:space="0" w:color="auto"/>
              <w:left w:val="nil"/>
              <w:bottom w:val="single" w:sz="4" w:space="0" w:color="auto"/>
              <w:right w:val="single" w:sz="4" w:space="0" w:color="auto"/>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364" w:type="dxa"/>
            <w:tcBorders>
              <w:top w:val="single" w:sz="4" w:space="0" w:color="auto"/>
              <w:left w:val="nil"/>
              <w:bottom w:val="single" w:sz="4" w:space="0" w:color="auto"/>
              <w:right w:val="single" w:sz="4" w:space="0" w:color="auto"/>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366" w:type="dxa"/>
            <w:tcBorders>
              <w:top w:val="single" w:sz="4" w:space="0" w:color="auto"/>
              <w:left w:val="nil"/>
              <w:bottom w:val="single" w:sz="4" w:space="0" w:color="auto"/>
              <w:right w:val="single" w:sz="4" w:space="0" w:color="auto"/>
            </w:tcBorders>
            <w:shd w:val="clear" w:color="000000" w:fill="DBE5F1"/>
            <w:vAlign w:val="bottom"/>
          </w:tcPr>
          <w:p w:rsidR="008C63CC" w:rsidRDefault="008C63CC">
            <w:pPr>
              <w:rPr>
                <w:rFonts w:ascii="Arial" w:hAnsi="Arial" w:cs="Arial"/>
                <w:lang w:val="es-BO"/>
              </w:rPr>
            </w:pPr>
          </w:p>
        </w:tc>
        <w:tc>
          <w:tcPr>
            <w:tcW w:w="347" w:type="dxa"/>
            <w:tcBorders>
              <w:top w:val="single" w:sz="4" w:space="0" w:color="auto"/>
              <w:left w:val="nil"/>
              <w:bottom w:val="single" w:sz="4" w:space="0" w:color="auto"/>
              <w:right w:val="single" w:sz="4" w:space="0" w:color="auto"/>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245" w:type="dxa"/>
            <w:tcBorders>
              <w:top w:val="nil"/>
              <w:left w:val="nil"/>
              <w:bottom w:val="nil"/>
              <w:right w:val="nil"/>
            </w:tcBorders>
            <w:shd w:val="clear" w:color="000000" w:fill="FFFFFF"/>
            <w:vAlign w:val="bottom"/>
          </w:tcPr>
          <w:p w:rsidR="008C63CC" w:rsidRDefault="007B632A">
            <w:pPr>
              <w:jc w:val="center"/>
              <w:rPr>
                <w:rFonts w:ascii="Arial" w:hAnsi="Arial" w:cs="Arial"/>
                <w:lang w:val="es-BO"/>
              </w:rPr>
            </w:pPr>
            <w:r>
              <w:rPr>
                <w:rFonts w:ascii="Arial" w:hAnsi="Arial" w:cs="Arial"/>
                <w:lang w:val="es-BO"/>
              </w:rPr>
              <w:t>-</w:t>
            </w:r>
          </w:p>
        </w:tc>
        <w:tc>
          <w:tcPr>
            <w:tcW w:w="227" w:type="dxa"/>
            <w:tcBorders>
              <w:top w:val="single" w:sz="4" w:space="0" w:color="auto"/>
              <w:left w:val="single" w:sz="4" w:space="0" w:color="auto"/>
              <w:bottom w:val="single" w:sz="4" w:space="0" w:color="auto"/>
              <w:right w:val="single" w:sz="4" w:space="0" w:color="auto"/>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245" w:type="dxa"/>
            <w:tcBorders>
              <w:top w:val="nil"/>
              <w:left w:val="nil"/>
              <w:bottom w:val="nil"/>
              <w:right w:val="nil"/>
            </w:tcBorders>
            <w:shd w:val="clear" w:color="000000" w:fill="FFFFFF"/>
            <w:vAlign w:val="bottom"/>
          </w:tcPr>
          <w:p w:rsidR="008C63CC" w:rsidRDefault="007B632A">
            <w:pPr>
              <w:jc w:val="center"/>
              <w:rPr>
                <w:rFonts w:ascii="Arial" w:hAnsi="Arial" w:cs="Arial"/>
                <w:lang w:val="es-BO"/>
              </w:rPr>
            </w:pPr>
            <w:r>
              <w:rPr>
                <w:rFonts w:ascii="Arial" w:hAnsi="Arial" w:cs="Arial"/>
                <w:lang w:val="es-BO"/>
              </w:rPr>
              <w:t>-</w:t>
            </w:r>
          </w:p>
        </w:tc>
        <w:tc>
          <w:tcPr>
            <w:tcW w:w="352" w:type="dxa"/>
            <w:tcBorders>
              <w:top w:val="single" w:sz="4" w:space="0" w:color="auto"/>
              <w:left w:val="single" w:sz="4" w:space="0" w:color="auto"/>
              <w:bottom w:val="single" w:sz="4" w:space="0" w:color="auto"/>
              <w:right w:val="single" w:sz="4" w:space="0" w:color="auto"/>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231" w:type="dxa"/>
            <w:tcBorders>
              <w:top w:val="nil"/>
              <w:left w:val="nil"/>
              <w:bottom w:val="nil"/>
              <w:right w:val="single" w:sz="12" w:space="0" w:color="auto"/>
            </w:tcBorders>
            <w:shd w:val="clear" w:color="auto" w:fill="auto"/>
            <w:vAlign w:val="bottom"/>
          </w:tcPr>
          <w:p w:rsidR="008C63CC" w:rsidRDefault="007B632A">
            <w:pPr>
              <w:rPr>
                <w:rFonts w:ascii="Arial" w:hAnsi="Arial" w:cs="Arial"/>
                <w:lang w:val="es-BO"/>
              </w:rPr>
            </w:pPr>
            <w:r>
              <w:rPr>
                <w:rFonts w:ascii="Arial" w:hAnsi="Arial" w:cs="Arial"/>
                <w:lang w:val="es-BO"/>
              </w:rPr>
              <w:t> </w:t>
            </w:r>
          </w:p>
        </w:tc>
      </w:tr>
      <w:tr w:rsidR="008C63CC">
        <w:trPr>
          <w:trHeight w:val="64"/>
        </w:trPr>
        <w:tc>
          <w:tcPr>
            <w:tcW w:w="1983" w:type="dxa"/>
            <w:tcBorders>
              <w:top w:val="nil"/>
              <w:left w:val="single" w:sz="12" w:space="0" w:color="auto"/>
              <w:bottom w:val="nil"/>
              <w:right w:val="nil"/>
            </w:tcBorders>
            <w:shd w:val="clear" w:color="auto" w:fill="auto"/>
            <w:vAlign w:val="bottom"/>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200" w:type="dxa"/>
            <w:tcBorders>
              <w:top w:val="nil"/>
              <w:left w:val="nil"/>
              <w:bottom w:val="nil"/>
              <w:right w:val="nil"/>
            </w:tcBorders>
            <w:shd w:val="clear" w:color="auto" w:fill="auto"/>
            <w:vAlign w:val="center"/>
          </w:tcPr>
          <w:p w:rsidR="008C63CC" w:rsidRDefault="008C63CC">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200"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48"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49"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49"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160"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53"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160"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53"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730" w:type="dxa"/>
            <w:gridSpan w:val="2"/>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245"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227"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245"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52"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tcPr>
          <w:p w:rsidR="008C63CC" w:rsidRDefault="007B632A">
            <w:pPr>
              <w:rPr>
                <w:rFonts w:ascii="Arial" w:hAnsi="Arial" w:cs="Arial"/>
                <w:sz w:val="2"/>
                <w:szCs w:val="2"/>
                <w:lang w:val="es-BO"/>
              </w:rPr>
            </w:pPr>
            <w:r>
              <w:rPr>
                <w:rFonts w:ascii="Arial" w:hAnsi="Arial" w:cs="Arial"/>
                <w:sz w:val="2"/>
                <w:szCs w:val="2"/>
                <w:lang w:val="es-BO"/>
              </w:rPr>
              <w:t> </w:t>
            </w:r>
          </w:p>
        </w:tc>
      </w:tr>
      <w:tr w:rsidR="008C63CC">
        <w:trPr>
          <w:trHeight w:val="282"/>
        </w:trPr>
        <w:tc>
          <w:tcPr>
            <w:tcW w:w="1983" w:type="dxa"/>
            <w:tcBorders>
              <w:top w:val="nil"/>
              <w:left w:val="single" w:sz="12" w:space="0" w:color="auto"/>
              <w:bottom w:val="nil"/>
              <w:right w:val="nil"/>
            </w:tcBorders>
            <w:shd w:val="clear" w:color="auto" w:fill="auto"/>
            <w:vAlign w:val="bottom"/>
          </w:tcPr>
          <w:p w:rsidR="008C63CC" w:rsidRDefault="007B632A">
            <w:pPr>
              <w:jc w:val="right"/>
              <w:rPr>
                <w:rFonts w:ascii="Arial" w:hAnsi="Arial" w:cs="Arial"/>
                <w:b/>
                <w:bCs/>
                <w:lang w:val="es-BO"/>
              </w:rPr>
            </w:pPr>
            <w:r>
              <w:rPr>
                <w:rFonts w:ascii="Arial" w:hAnsi="Arial" w:cs="Arial"/>
                <w:b/>
                <w:bCs/>
                <w:lang w:val="es-BO"/>
              </w:rPr>
              <w:t>Objeto de la Contratación</w:t>
            </w:r>
          </w:p>
        </w:tc>
        <w:tc>
          <w:tcPr>
            <w:tcW w:w="200" w:type="dxa"/>
            <w:tcBorders>
              <w:top w:val="nil"/>
              <w:left w:val="nil"/>
              <w:bottom w:val="nil"/>
              <w:right w:val="nil"/>
            </w:tcBorders>
            <w:shd w:val="clear" w:color="auto" w:fill="auto"/>
            <w:vAlign w:val="center"/>
          </w:tcPr>
          <w:p w:rsidR="008C63CC" w:rsidRDefault="007B632A">
            <w:pPr>
              <w:jc w:val="center"/>
              <w:rPr>
                <w:rFonts w:ascii="Arial" w:hAnsi="Arial" w:cs="Arial"/>
                <w:b/>
                <w:bCs/>
                <w:lang w:val="es-BO"/>
              </w:rPr>
            </w:pPr>
            <w:r>
              <w:rPr>
                <w:rFonts w:ascii="Arial" w:hAnsi="Arial" w:cs="Arial"/>
                <w:b/>
                <w:bCs/>
                <w:lang w:val="es-BO"/>
              </w:rPr>
              <w:t>:</w:t>
            </w:r>
          </w:p>
        </w:tc>
        <w:tc>
          <w:tcPr>
            <w:tcW w:w="348" w:type="dxa"/>
            <w:tcBorders>
              <w:top w:val="single" w:sz="4" w:space="0" w:color="auto"/>
              <w:left w:val="single" w:sz="4" w:space="0" w:color="auto"/>
              <w:bottom w:val="single" w:sz="4" w:space="0" w:color="auto"/>
              <w:right w:val="nil"/>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200" w:type="dxa"/>
            <w:tcBorders>
              <w:top w:val="single" w:sz="4" w:space="0" w:color="auto"/>
              <w:left w:val="nil"/>
              <w:bottom w:val="single" w:sz="4" w:space="0" w:color="auto"/>
              <w:right w:val="nil"/>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348" w:type="dxa"/>
            <w:tcBorders>
              <w:top w:val="single" w:sz="4" w:space="0" w:color="auto"/>
              <w:left w:val="nil"/>
              <w:bottom w:val="single" w:sz="4" w:space="0" w:color="auto"/>
              <w:right w:val="nil"/>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160" w:type="dxa"/>
            <w:tcBorders>
              <w:top w:val="single" w:sz="4" w:space="0" w:color="auto"/>
              <w:left w:val="nil"/>
              <w:bottom w:val="single" w:sz="4" w:space="0" w:color="auto"/>
              <w:right w:val="nil"/>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353" w:type="dxa"/>
            <w:tcBorders>
              <w:top w:val="single" w:sz="4" w:space="0" w:color="auto"/>
              <w:left w:val="nil"/>
              <w:bottom w:val="single" w:sz="4" w:space="0" w:color="auto"/>
              <w:right w:val="nil"/>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160" w:type="dxa"/>
            <w:tcBorders>
              <w:top w:val="single" w:sz="4" w:space="0" w:color="auto"/>
              <w:left w:val="nil"/>
              <w:bottom w:val="single" w:sz="4" w:space="0" w:color="auto"/>
              <w:right w:val="nil"/>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353" w:type="dxa"/>
            <w:tcBorders>
              <w:top w:val="single" w:sz="4" w:space="0" w:color="auto"/>
              <w:left w:val="nil"/>
              <w:bottom w:val="single" w:sz="4" w:space="0" w:color="auto"/>
              <w:right w:val="nil"/>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730" w:type="dxa"/>
            <w:gridSpan w:val="2"/>
            <w:tcBorders>
              <w:top w:val="single" w:sz="4" w:space="0" w:color="auto"/>
              <w:left w:val="nil"/>
              <w:bottom w:val="single" w:sz="4" w:space="0" w:color="auto"/>
              <w:right w:val="nil"/>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227" w:type="dxa"/>
            <w:tcBorders>
              <w:top w:val="single" w:sz="4" w:space="0" w:color="auto"/>
              <w:left w:val="nil"/>
              <w:bottom w:val="single" w:sz="4" w:space="0" w:color="auto"/>
              <w:right w:val="nil"/>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231" w:type="dxa"/>
            <w:tcBorders>
              <w:top w:val="nil"/>
              <w:left w:val="nil"/>
              <w:bottom w:val="nil"/>
              <w:right w:val="single" w:sz="12" w:space="0" w:color="auto"/>
            </w:tcBorders>
            <w:shd w:val="clear" w:color="auto" w:fill="auto"/>
            <w:vAlign w:val="bottom"/>
          </w:tcPr>
          <w:p w:rsidR="008C63CC" w:rsidRDefault="007B632A">
            <w:pPr>
              <w:rPr>
                <w:rFonts w:ascii="Arial" w:hAnsi="Arial" w:cs="Arial"/>
                <w:lang w:val="es-BO"/>
              </w:rPr>
            </w:pPr>
            <w:r>
              <w:rPr>
                <w:rFonts w:ascii="Arial" w:hAnsi="Arial" w:cs="Arial"/>
                <w:lang w:val="es-BO"/>
              </w:rPr>
              <w:t> </w:t>
            </w:r>
          </w:p>
        </w:tc>
      </w:tr>
      <w:tr w:rsidR="008C63CC">
        <w:trPr>
          <w:trHeight w:val="64"/>
        </w:trPr>
        <w:tc>
          <w:tcPr>
            <w:tcW w:w="1983" w:type="dxa"/>
            <w:tcBorders>
              <w:top w:val="nil"/>
              <w:left w:val="single" w:sz="12" w:space="0" w:color="auto"/>
              <w:bottom w:val="nil"/>
              <w:right w:val="nil"/>
            </w:tcBorders>
            <w:shd w:val="clear" w:color="auto" w:fill="auto"/>
            <w:vAlign w:val="bottom"/>
          </w:tcPr>
          <w:p w:rsidR="008C63CC" w:rsidRDefault="007B632A">
            <w:pPr>
              <w:jc w:val="right"/>
              <w:rPr>
                <w:rFonts w:ascii="Arial" w:hAnsi="Arial" w:cs="Arial"/>
                <w:b/>
                <w:bCs/>
                <w:sz w:val="2"/>
                <w:szCs w:val="2"/>
                <w:lang w:val="es-BO"/>
              </w:rPr>
            </w:pPr>
            <w:r>
              <w:rPr>
                <w:rFonts w:ascii="Arial" w:hAnsi="Arial" w:cs="Arial"/>
                <w:b/>
                <w:bCs/>
                <w:sz w:val="2"/>
                <w:szCs w:val="2"/>
                <w:lang w:val="es-BO"/>
              </w:rPr>
              <w:t> </w:t>
            </w:r>
          </w:p>
        </w:tc>
        <w:tc>
          <w:tcPr>
            <w:tcW w:w="200" w:type="dxa"/>
            <w:tcBorders>
              <w:top w:val="nil"/>
              <w:left w:val="nil"/>
              <w:bottom w:val="nil"/>
              <w:right w:val="nil"/>
            </w:tcBorders>
            <w:shd w:val="clear" w:color="auto" w:fill="auto"/>
            <w:vAlign w:val="center"/>
          </w:tcPr>
          <w:p w:rsidR="008C63CC" w:rsidRDefault="008C63CC">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200"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48"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49" w:type="dxa"/>
            <w:tcBorders>
              <w:top w:val="nil"/>
              <w:left w:val="nil"/>
              <w:bottom w:val="nil"/>
              <w:right w:val="nil"/>
            </w:tcBorders>
            <w:shd w:val="clear" w:color="auto" w:fill="auto"/>
            <w:vAlign w:val="bottom"/>
          </w:tcPr>
          <w:p w:rsidR="008C63CC" w:rsidRDefault="008C63CC">
            <w:pPr>
              <w:jc w:val="cente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49"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160" w:type="dxa"/>
            <w:tcBorders>
              <w:top w:val="nil"/>
              <w:left w:val="nil"/>
              <w:bottom w:val="nil"/>
              <w:right w:val="nil"/>
            </w:tcBorders>
            <w:shd w:val="clear" w:color="auto" w:fill="auto"/>
            <w:vAlign w:val="bottom"/>
          </w:tcPr>
          <w:p w:rsidR="008C63CC" w:rsidRDefault="008C63CC">
            <w:pPr>
              <w:jc w:val="center"/>
              <w:rPr>
                <w:rFonts w:ascii="Arial" w:hAnsi="Arial" w:cs="Arial"/>
                <w:sz w:val="2"/>
                <w:szCs w:val="2"/>
                <w:lang w:val="es-BO"/>
              </w:rPr>
            </w:pPr>
          </w:p>
        </w:tc>
        <w:tc>
          <w:tcPr>
            <w:tcW w:w="353"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160"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8C63CC" w:rsidRDefault="008C63CC">
            <w:pPr>
              <w:jc w:val="center"/>
              <w:rPr>
                <w:rFonts w:ascii="Arial" w:hAnsi="Arial" w:cs="Arial"/>
                <w:sz w:val="2"/>
                <w:szCs w:val="2"/>
                <w:lang w:val="es-BO"/>
              </w:rPr>
            </w:pPr>
          </w:p>
        </w:tc>
        <w:tc>
          <w:tcPr>
            <w:tcW w:w="353"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730" w:type="dxa"/>
            <w:gridSpan w:val="2"/>
            <w:tcBorders>
              <w:top w:val="nil"/>
              <w:left w:val="nil"/>
              <w:bottom w:val="nil"/>
              <w:right w:val="nil"/>
            </w:tcBorders>
            <w:shd w:val="clear" w:color="auto" w:fill="auto"/>
            <w:vAlign w:val="bottom"/>
          </w:tcPr>
          <w:p w:rsidR="008C63CC" w:rsidRDefault="008C63CC">
            <w:pPr>
              <w:jc w:val="cente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245" w:type="dxa"/>
            <w:tcBorders>
              <w:top w:val="nil"/>
              <w:left w:val="nil"/>
              <w:bottom w:val="nil"/>
              <w:right w:val="nil"/>
            </w:tcBorders>
            <w:shd w:val="clear" w:color="auto" w:fill="auto"/>
            <w:vAlign w:val="bottom"/>
          </w:tcPr>
          <w:p w:rsidR="008C63CC" w:rsidRDefault="008C63CC">
            <w:pPr>
              <w:jc w:val="center"/>
              <w:rPr>
                <w:rFonts w:ascii="Arial" w:hAnsi="Arial" w:cs="Arial"/>
                <w:sz w:val="2"/>
                <w:szCs w:val="2"/>
                <w:lang w:val="es-BO"/>
              </w:rPr>
            </w:pPr>
          </w:p>
        </w:tc>
        <w:tc>
          <w:tcPr>
            <w:tcW w:w="227"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245"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352" w:type="dxa"/>
            <w:tcBorders>
              <w:top w:val="nil"/>
              <w:left w:val="nil"/>
              <w:bottom w:val="nil"/>
              <w:right w:val="nil"/>
            </w:tcBorders>
            <w:shd w:val="clear" w:color="auto" w:fill="auto"/>
            <w:vAlign w:val="bottom"/>
          </w:tcPr>
          <w:p w:rsidR="008C63CC" w:rsidRDefault="008C63CC">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tcPr>
          <w:p w:rsidR="008C63CC" w:rsidRDefault="007B632A">
            <w:pPr>
              <w:rPr>
                <w:rFonts w:ascii="Arial" w:hAnsi="Arial" w:cs="Arial"/>
                <w:sz w:val="2"/>
                <w:szCs w:val="2"/>
                <w:lang w:val="es-BO"/>
              </w:rPr>
            </w:pPr>
            <w:r>
              <w:rPr>
                <w:rFonts w:ascii="Arial" w:hAnsi="Arial" w:cs="Arial"/>
                <w:sz w:val="2"/>
                <w:szCs w:val="2"/>
                <w:lang w:val="es-BO"/>
              </w:rPr>
              <w:t> </w:t>
            </w:r>
          </w:p>
        </w:tc>
      </w:tr>
      <w:tr w:rsidR="008C63CC">
        <w:trPr>
          <w:trHeight w:val="282"/>
        </w:trPr>
        <w:tc>
          <w:tcPr>
            <w:tcW w:w="1983" w:type="dxa"/>
            <w:vMerge w:val="restart"/>
            <w:tcBorders>
              <w:top w:val="nil"/>
              <w:left w:val="single" w:sz="12" w:space="0" w:color="auto"/>
              <w:bottom w:val="nil"/>
              <w:right w:val="nil"/>
            </w:tcBorders>
            <w:shd w:val="clear" w:color="auto" w:fill="auto"/>
            <w:vAlign w:val="bottom"/>
          </w:tcPr>
          <w:p w:rsidR="008C63CC" w:rsidRDefault="007B632A">
            <w:pPr>
              <w:jc w:val="right"/>
              <w:rPr>
                <w:rFonts w:ascii="Arial" w:hAnsi="Arial" w:cs="Arial"/>
                <w:b/>
                <w:bCs/>
                <w:lang w:val="es-BO"/>
              </w:rPr>
            </w:pPr>
            <w:r>
              <w:rPr>
                <w:rFonts w:ascii="Arial" w:hAnsi="Arial" w:cs="Arial"/>
                <w:b/>
                <w:bCs/>
                <w:lang w:val="es-BO"/>
              </w:rPr>
              <w:t>Fecha y lugar del Acto de Apertura</w:t>
            </w:r>
          </w:p>
        </w:tc>
        <w:tc>
          <w:tcPr>
            <w:tcW w:w="200" w:type="dxa"/>
            <w:vMerge w:val="restart"/>
            <w:tcBorders>
              <w:top w:val="nil"/>
              <w:left w:val="nil"/>
              <w:bottom w:val="nil"/>
              <w:right w:val="nil"/>
            </w:tcBorders>
            <w:shd w:val="clear" w:color="auto" w:fill="auto"/>
            <w:vAlign w:val="center"/>
          </w:tcPr>
          <w:p w:rsidR="008C63CC" w:rsidRDefault="007B632A">
            <w:pPr>
              <w:jc w:val="center"/>
              <w:rPr>
                <w:rFonts w:ascii="Arial" w:hAnsi="Arial" w:cs="Arial"/>
                <w:b/>
                <w:bCs/>
                <w:lang w:val="es-BO"/>
              </w:rPr>
            </w:pPr>
            <w:r>
              <w:rPr>
                <w:rFonts w:ascii="Arial" w:hAnsi="Arial" w:cs="Arial"/>
                <w:b/>
                <w:bCs/>
                <w:lang w:val="es-BO"/>
              </w:rPr>
              <w:t>:</w:t>
            </w:r>
          </w:p>
        </w:tc>
        <w:tc>
          <w:tcPr>
            <w:tcW w:w="695" w:type="dxa"/>
            <w:gridSpan w:val="2"/>
            <w:tcBorders>
              <w:top w:val="nil"/>
              <w:left w:val="nil"/>
              <w:bottom w:val="nil"/>
              <w:right w:val="nil"/>
            </w:tcBorders>
            <w:shd w:val="clear" w:color="auto" w:fill="auto"/>
            <w:vAlign w:val="bottom"/>
          </w:tcPr>
          <w:p w:rsidR="008C63CC" w:rsidRDefault="007B632A">
            <w:pPr>
              <w:jc w:val="center"/>
              <w:rPr>
                <w:rFonts w:ascii="Arial" w:hAnsi="Arial" w:cs="Arial"/>
                <w:i/>
                <w:iCs/>
                <w:lang w:val="es-BO"/>
              </w:rPr>
            </w:pPr>
            <w:r>
              <w:rPr>
                <w:rFonts w:ascii="Arial" w:hAnsi="Arial" w:cs="Arial"/>
                <w:i/>
                <w:iCs/>
                <w:lang w:val="es-BO"/>
              </w:rPr>
              <w:t>Día</w:t>
            </w:r>
          </w:p>
        </w:tc>
        <w:tc>
          <w:tcPr>
            <w:tcW w:w="200" w:type="dxa"/>
            <w:tcBorders>
              <w:top w:val="nil"/>
              <w:left w:val="nil"/>
              <w:bottom w:val="nil"/>
              <w:right w:val="nil"/>
            </w:tcBorders>
            <w:shd w:val="clear" w:color="auto" w:fill="auto"/>
            <w:vAlign w:val="bottom"/>
          </w:tcPr>
          <w:p w:rsidR="008C63CC" w:rsidRDefault="008C63CC">
            <w:pPr>
              <w:rPr>
                <w:rFonts w:ascii="Arial" w:hAnsi="Arial" w:cs="Arial"/>
                <w:i/>
                <w:iCs/>
                <w:lang w:val="es-BO"/>
              </w:rPr>
            </w:pPr>
          </w:p>
        </w:tc>
        <w:tc>
          <w:tcPr>
            <w:tcW w:w="697" w:type="dxa"/>
            <w:gridSpan w:val="2"/>
            <w:tcBorders>
              <w:top w:val="nil"/>
              <w:left w:val="nil"/>
              <w:bottom w:val="nil"/>
              <w:right w:val="nil"/>
            </w:tcBorders>
            <w:shd w:val="clear" w:color="auto" w:fill="auto"/>
            <w:vAlign w:val="bottom"/>
          </w:tcPr>
          <w:p w:rsidR="008C63CC" w:rsidRDefault="007B632A">
            <w:pPr>
              <w:jc w:val="center"/>
              <w:rPr>
                <w:rFonts w:ascii="Arial" w:hAnsi="Arial" w:cs="Arial"/>
                <w:i/>
                <w:iCs/>
                <w:lang w:val="es-BO"/>
              </w:rPr>
            </w:pPr>
            <w:r>
              <w:rPr>
                <w:rFonts w:ascii="Arial" w:hAnsi="Arial" w:cs="Arial"/>
                <w:i/>
                <w:iCs/>
                <w:lang w:val="es-BO"/>
              </w:rPr>
              <w:t>Mes</w:t>
            </w:r>
          </w:p>
        </w:tc>
        <w:tc>
          <w:tcPr>
            <w:tcW w:w="347" w:type="dxa"/>
            <w:tcBorders>
              <w:top w:val="nil"/>
              <w:left w:val="nil"/>
              <w:bottom w:val="nil"/>
              <w:right w:val="nil"/>
            </w:tcBorders>
            <w:shd w:val="clear" w:color="auto" w:fill="auto"/>
            <w:vAlign w:val="bottom"/>
          </w:tcPr>
          <w:p w:rsidR="008C63CC" w:rsidRDefault="008C63CC">
            <w:pPr>
              <w:jc w:val="center"/>
              <w:rPr>
                <w:rFonts w:ascii="Arial" w:hAnsi="Arial" w:cs="Arial"/>
                <w:i/>
                <w:iCs/>
                <w:lang w:val="es-BO"/>
              </w:rPr>
            </w:pPr>
          </w:p>
        </w:tc>
        <w:tc>
          <w:tcPr>
            <w:tcW w:w="503" w:type="dxa"/>
            <w:gridSpan w:val="2"/>
            <w:tcBorders>
              <w:top w:val="nil"/>
              <w:left w:val="nil"/>
              <w:bottom w:val="nil"/>
              <w:right w:val="nil"/>
            </w:tcBorders>
            <w:shd w:val="clear" w:color="auto" w:fill="auto"/>
            <w:vAlign w:val="bottom"/>
          </w:tcPr>
          <w:p w:rsidR="008C63CC" w:rsidRDefault="007B632A">
            <w:pPr>
              <w:jc w:val="center"/>
              <w:rPr>
                <w:rFonts w:ascii="Arial" w:hAnsi="Arial" w:cs="Arial"/>
                <w:i/>
                <w:iCs/>
                <w:lang w:val="es-BO"/>
              </w:rPr>
            </w:pPr>
            <w:r>
              <w:rPr>
                <w:rFonts w:ascii="Arial" w:hAnsi="Arial" w:cs="Arial"/>
                <w:i/>
                <w:iCs/>
                <w:lang w:val="es-BO"/>
              </w:rPr>
              <w:t>Año</w:t>
            </w:r>
          </w:p>
        </w:tc>
        <w:tc>
          <w:tcPr>
            <w:tcW w:w="353" w:type="dxa"/>
            <w:tcBorders>
              <w:top w:val="nil"/>
              <w:left w:val="nil"/>
              <w:bottom w:val="nil"/>
              <w:right w:val="nil"/>
            </w:tcBorders>
            <w:shd w:val="clear" w:color="auto" w:fill="auto"/>
            <w:noWrap/>
            <w:vAlign w:val="bottom"/>
          </w:tcPr>
          <w:p w:rsidR="008C63CC" w:rsidRDefault="008C63CC">
            <w:pPr>
              <w:rPr>
                <w:rFonts w:ascii="Calibri" w:hAnsi="Calibri"/>
                <w:sz w:val="22"/>
                <w:szCs w:val="22"/>
                <w:lang w:val="es-BO"/>
              </w:rPr>
            </w:pPr>
          </w:p>
        </w:tc>
        <w:tc>
          <w:tcPr>
            <w:tcW w:w="4055" w:type="dxa"/>
            <w:gridSpan w:val="13"/>
            <w:tcBorders>
              <w:top w:val="nil"/>
              <w:left w:val="nil"/>
              <w:bottom w:val="nil"/>
              <w:right w:val="nil"/>
            </w:tcBorders>
            <w:shd w:val="clear" w:color="auto" w:fill="auto"/>
            <w:vAlign w:val="bottom"/>
          </w:tcPr>
          <w:p w:rsidR="008C63CC" w:rsidRDefault="007B632A">
            <w:pPr>
              <w:jc w:val="center"/>
              <w:rPr>
                <w:rFonts w:ascii="Arial" w:hAnsi="Arial" w:cs="Arial"/>
                <w:i/>
                <w:iCs/>
                <w:lang w:val="es-BO"/>
              </w:rPr>
            </w:pPr>
            <w:r>
              <w:rPr>
                <w:rFonts w:ascii="Arial" w:hAnsi="Arial" w:cs="Arial"/>
                <w:i/>
                <w:iCs/>
                <w:lang w:val="es-BO"/>
              </w:rPr>
              <w:t>Dirección</w:t>
            </w:r>
          </w:p>
        </w:tc>
        <w:tc>
          <w:tcPr>
            <w:tcW w:w="237" w:type="dxa"/>
            <w:tcBorders>
              <w:top w:val="nil"/>
              <w:left w:val="nil"/>
              <w:bottom w:val="nil"/>
              <w:right w:val="single" w:sz="12" w:space="0" w:color="auto"/>
            </w:tcBorders>
            <w:shd w:val="clear" w:color="auto" w:fill="auto"/>
            <w:vAlign w:val="bottom"/>
          </w:tcPr>
          <w:p w:rsidR="008C63CC" w:rsidRDefault="007B632A">
            <w:pPr>
              <w:rPr>
                <w:rFonts w:ascii="Arial" w:hAnsi="Arial" w:cs="Arial"/>
                <w:lang w:val="es-BO"/>
              </w:rPr>
            </w:pPr>
            <w:r>
              <w:rPr>
                <w:rFonts w:ascii="Arial" w:hAnsi="Arial" w:cs="Arial"/>
                <w:lang w:val="es-BO"/>
              </w:rPr>
              <w:t> </w:t>
            </w:r>
          </w:p>
        </w:tc>
      </w:tr>
      <w:tr w:rsidR="008C63CC">
        <w:trPr>
          <w:trHeight w:val="269"/>
        </w:trPr>
        <w:tc>
          <w:tcPr>
            <w:tcW w:w="1983" w:type="dxa"/>
            <w:vMerge/>
            <w:tcBorders>
              <w:top w:val="nil"/>
              <w:left w:val="single" w:sz="12" w:space="0" w:color="auto"/>
              <w:bottom w:val="nil"/>
              <w:right w:val="nil"/>
            </w:tcBorders>
            <w:vAlign w:val="center"/>
          </w:tcPr>
          <w:p w:rsidR="008C63CC" w:rsidRDefault="008C63CC">
            <w:pPr>
              <w:rPr>
                <w:rFonts w:ascii="Arial" w:hAnsi="Arial" w:cs="Arial"/>
                <w:b/>
                <w:bCs/>
                <w:lang w:val="es-BO"/>
              </w:rPr>
            </w:pPr>
          </w:p>
        </w:tc>
        <w:tc>
          <w:tcPr>
            <w:tcW w:w="200" w:type="dxa"/>
            <w:vMerge/>
            <w:tcBorders>
              <w:top w:val="nil"/>
              <w:left w:val="nil"/>
              <w:bottom w:val="nil"/>
              <w:right w:val="nil"/>
            </w:tcBorders>
            <w:vAlign w:val="center"/>
          </w:tcPr>
          <w:p w:rsidR="008C63CC" w:rsidRDefault="008C63CC">
            <w:pPr>
              <w:rPr>
                <w:rFonts w:ascii="Arial" w:hAnsi="Arial" w:cs="Arial"/>
                <w:b/>
                <w:bCs/>
                <w:lang w:val="es-BO"/>
              </w:rPr>
            </w:pPr>
          </w:p>
        </w:tc>
        <w:tc>
          <w:tcPr>
            <w:tcW w:w="695" w:type="dxa"/>
            <w:gridSpan w:val="2"/>
            <w:tcBorders>
              <w:top w:val="single" w:sz="4" w:space="0" w:color="auto"/>
              <w:left w:val="single" w:sz="4" w:space="0" w:color="auto"/>
              <w:bottom w:val="single" w:sz="4" w:space="0" w:color="auto"/>
              <w:right w:val="single" w:sz="4" w:space="0" w:color="000000"/>
            </w:tcBorders>
            <w:shd w:val="clear" w:color="000000" w:fill="DBE5F1"/>
            <w:vAlign w:val="bottom"/>
          </w:tcPr>
          <w:p w:rsidR="008C63CC" w:rsidRDefault="007B632A">
            <w:pPr>
              <w:jc w:val="center"/>
              <w:rPr>
                <w:rFonts w:ascii="Arial" w:hAnsi="Arial" w:cs="Arial"/>
                <w:lang w:val="es-BO"/>
              </w:rPr>
            </w:pPr>
            <w:r>
              <w:rPr>
                <w:rFonts w:ascii="Arial" w:hAnsi="Arial" w:cs="Arial"/>
                <w:lang w:val="es-BO"/>
              </w:rPr>
              <w:t> </w:t>
            </w:r>
          </w:p>
        </w:tc>
        <w:tc>
          <w:tcPr>
            <w:tcW w:w="200" w:type="dxa"/>
            <w:tcBorders>
              <w:top w:val="nil"/>
              <w:left w:val="nil"/>
              <w:bottom w:val="nil"/>
              <w:right w:val="nil"/>
            </w:tcBorders>
            <w:shd w:val="clear" w:color="auto" w:fill="auto"/>
            <w:vAlign w:val="bottom"/>
          </w:tcPr>
          <w:p w:rsidR="008C63CC" w:rsidRDefault="008C63CC">
            <w:pPr>
              <w:jc w:val="center"/>
              <w:rPr>
                <w:rFonts w:ascii="Arial" w:hAnsi="Arial" w:cs="Arial"/>
                <w:lang w:val="es-BO"/>
              </w:rPr>
            </w:pPr>
          </w:p>
        </w:tc>
        <w:tc>
          <w:tcPr>
            <w:tcW w:w="697" w:type="dxa"/>
            <w:gridSpan w:val="2"/>
            <w:tcBorders>
              <w:top w:val="single" w:sz="4" w:space="0" w:color="auto"/>
              <w:left w:val="single" w:sz="4" w:space="0" w:color="auto"/>
              <w:bottom w:val="single" w:sz="4" w:space="0" w:color="auto"/>
              <w:right w:val="single" w:sz="4" w:space="0" w:color="000000"/>
            </w:tcBorders>
            <w:shd w:val="clear" w:color="000000" w:fill="DBE5F1"/>
            <w:vAlign w:val="bottom"/>
          </w:tcPr>
          <w:p w:rsidR="008C63CC" w:rsidRDefault="007B632A">
            <w:pPr>
              <w:jc w:val="center"/>
              <w:rPr>
                <w:rFonts w:ascii="Arial" w:hAnsi="Arial" w:cs="Arial"/>
                <w:lang w:val="es-BO"/>
              </w:rPr>
            </w:pPr>
            <w:r>
              <w:rPr>
                <w:rFonts w:ascii="Arial" w:hAnsi="Arial" w:cs="Arial"/>
                <w:lang w:val="es-BO"/>
              </w:rPr>
              <w:t> </w:t>
            </w:r>
          </w:p>
        </w:tc>
        <w:tc>
          <w:tcPr>
            <w:tcW w:w="347" w:type="dxa"/>
            <w:tcBorders>
              <w:top w:val="nil"/>
              <w:left w:val="nil"/>
              <w:bottom w:val="nil"/>
              <w:right w:val="nil"/>
            </w:tcBorders>
            <w:shd w:val="clear" w:color="auto" w:fill="auto"/>
            <w:vAlign w:val="bottom"/>
          </w:tcPr>
          <w:p w:rsidR="008C63CC" w:rsidRDefault="008C63CC">
            <w:pPr>
              <w:rPr>
                <w:rFonts w:ascii="Arial" w:hAnsi="Arial" w:cs="Arial"/>
                <w:lang w:val="es-BO"/>
              </w:rPr>
            </w:pPr>
          </w:p>
        </w:tc>
        <w:tc>
          <w:tcPr>
            <w:tcW w:w="503" w:type="dxa"/>
            <w:gridSpan w:val="2"/>
            <w:tcBorders>
              <w:top w:val="single" w:sz="4" w:space="0" w:color="auto"/>
              <w:left w:val="single" w:sz="4" w:space="0" w:color="auto"/>
              <w:bottom w:val="single" w:sz="4" w:space="0" w:color="auto"/>
              <w:right w:val="single" w:sz="4" w:space="0" w:color="000000"/>
            </w:tcBorders>
            <w:shd w:val="clear" w:color="000000" w:fill="DBE5F1"/>
            <w:vAlign w:val="bottom"/>
          </w:tcPr>
          <w:p w:rsidR="008C63CC" w:rsidRDefault="007B632A">
            <w:pPr>
              <w:jc w:val="center"/>
              <w:rPr>
                <w:rFonts w:ascii="Arial" w:hAnsi="Arial" w:cs="Arial"/>
                <w:lang w:val="es-BO"/>
              </w:rPr>
            </w:pPr>
            <w:r>
              <w:rPr>
                <w:rFonts w:ascii="Arial" w:hAnsi="Arial" w:cs="Arial"/>
                <w:lang w:val="es-BO"/>
              </w:rPr>
              <w:t> </w:t>
            </w:r>
          </w:p>
        </w:tc>
        <w:tc>
          <w:tcPr>
            <w:tcW w:w="353" w:type="dxa"/>
            <w:tcBorders>
              <w:top w:val="nil"/>
              <w:left w:val="nil"/>
              <w:bottom w:val="nil"/>
              <w:right w:val="nil"/>
            </w:tcBorders>
            <w:shd w:val="clear" w:color="auto" w:fill="auto"/>
            <w:noWrap/>
            <w:vAlign w:val="bottom"/>
          </w:tcPr>
          <w:p w:rsidR="008C63CC" w:rsidRDefault="008C63CC">
            <w:pPr>
              <w:rPr>
                <w:rFonts w:ascii="Calibri" w:hAnsi="Calibri"/>
                <w:sz w:val="22"/>
                <w:szCs w:val="22"/>
                <w:lang w:val="es-BO"/>
              </w:rPr>
            </w:pPr>
          </w:p>
        </w:tc>
        <w:tc>
          <w:tcPr>
            <w:tcW w:w="347" w:type="dxa"/>
            <w:tcBorders>
              <w:top w:val="single" w:sz="4" w:space="0" w:color="auto"/>
              <w:left w:val="single" w:sz="4" w:space="0" w:color="auto"/>
              <w:bottom w:val="single" w:sz="4" w:space="0" w:color="auto"/>
              <w:right w:val="nil"/>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160" w:type="dxa"/>
            <w:tcBorders>
              <w:top w:val="single" w:sz="4" w:space="0" w:color="auto"/>
              <w:left w:val="nil"/>
              <w:bottom w:val="single" w:sz="4" w:space="0" w:color="auto"/>
              <w:right w:val="nil"/>
            </w:tcBorders>
            <w:shd w:val="clear" w:color="000000" w:fill="DBE5F1"/>
            <w:vAlign w:val="bottom"/>
          </w:tcPr>
          <w:p w:rsidR="008C63CC" w:rsidRDefault="007B632A">
            <w:pPr>
              <w:rPr>
                <w:rFonts w:ascii="Arial" w:hAnsi="Arial" w:cs="Arial"/>
                <w:i/>
                <w:iCs/>
                <w:lang w:val="es-BO"/>
              </w:rPr>
            </w:pPr>
            <w:r>
              <w:rPr>
                <w:rFonts w:ascii="Arial" w:hAnsi="Arial" w:cs="Arial"/>
                <w:i/>
                <w:iCs/>
                <w:lang w:val="es-BO"/>
              </w:rPr>
              <w:t> </w:t>
            </w:r>
          </w:p>
        </w:tc>
        <w:tc>
          <w:tcPr>
            <w:tcW w:w="347" w:type="dxa"/>
            <w:tcBorders>
              <w:top w:val="single" w:sz="4" w:space="0" w:color="auto"/>
              <w:left w:val="nil"/>
              <w:bottom w:val="single" w:sz="4" w:space="0" w:color="auto"/>
              <w:right w:val="nil"/>
            </w:tcBorders>
            <w:shd w:val="clear" w:color="000000" w:fill="DBE5F1"/>
            <w:vAlign w:val="bottom"/>
          </w:tcPr>
          <w:p w:rsidR="008C63CC" w:rsidRDefault="007B632A">
            <w:pPr>
              <w:jc w:val="center"/>
              <w:rPr>
                <w:rFonts w:ascii="Arial" w:hAnsi="Arial" w:cs="Arial"/>
                <w:lang w:val="es-BO"/>
              </w:rPr>
            </w:pPr>
            <w:r>
              <w:rPr>
                <w:rFonts w:ascii="Arial" w:hAnsi="Arial" w:cs="Arial"/>
                <w:lang w:val="es-BO"/>
              </w:rPr>
              <w:t> </w:t>
            </w:r>
          </w:p>
        </w:tc>
        <w:tc>
          <w:tcPr>
            <w:tcW w:w="353" w:type="dxa"/>
            <w:tcBorders>
              <w:top w:val="single" w:sz="4" w:space="0" w:color="auto"/>
              <w:left w:val="nil"/>
              <w:bottom w:val="single" w:sz="4" w:space="0" w:color="auto"/>
              <w:right w:val="nil"/>
            </w:tcBorders>
            <w:shd w:val="clear" w:color="000000" w:fill="DBE5F1"/>
            <w:noWrap/>
            <w:vAlign w:val="bottom"/>
          </w:tcPr>
          <w:p w:rsidR="008C63CC" w:rsidRDefault="007B632A">
            <w:pPr>
              <w:rPr>
                <w:rFonts w:ascii="Calibri" w:hAnsi="Calibri"/>
                <w:sz w:val="22"/>
                <w:szCs w:val="22"/>
                <w:lang w:val="es-BO"/>
              </w:rPr>
            </w:pPr>
            <w:r>
              <w:rPr>
                <w:rFonts w:ascii="Calibri" w:hAnsi="Calibri"/>
                <w:sz w:val="22"/>
                <w:szCs w:val="22"/>
                <w:lang w:val="es-BO"/>
              </w:rPr>
              <w:t> </w:t>
            </w:r>
          </w:p>
        </w:tc>
        <w:tc>
          <w:tcPr>
            <w:tcW w:w="347" w:type="dxa"/>
            <w:tcBorders>
              <w:top w:val="single" w:sz="4" w:space="0" w:color="auto"/>
              <w:left w:val="nil"/>
              <w:bottom w:val="single" w:sz="4" w:space="0" w:color="auto"/>
              <w:right w:val="nil"/>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730" w:type="dxa"/>
            <w:gridSpan w:val="2"/>
            <w:tcBorders>
              <w:top w:val="single" w:sz="4" w:space="0" w:color="auto"/>
              <w:left w:val="nil"/>
              <w:bottom w:val="single" w:sz="4" w:space="0" w:color="auto"/>
              <w:right w:val="nil"/>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233" w:type="dxa"/>
            <w:tcBorders>
              <w:top w:val="single" w:sz="4" w:space="0" w:color="auto"/>
              <w:left w:val="nil"/>
              <w:bottom w:val="single" w:sz="4" w:space="0" w:color="auto"/>
              <w:right w:val="nil"/>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tcPr>
          <w:p w:rsidR="008C63CC" w:rsidRDefault="007B632A">
            <w:pPr>
              <w:rPr>
                <w:rFonts w:ascii="Arial" w:hAnsi="Arial" w:cs="Arial"/>
                <w:lang w:val="es-BO"/>
              </w:rPr>
            </w:pPr>
            <w:r>
              <w:rPr>
                <w:rFonts w:ascii="Arial" w:hAnsi="Arial" w:cs="Arial"/>
                <w:lang w:val="es-BO"/>
              </w:rPr>
              <w:t> </w:t>
            </w:r>
          </w:p>
        </w:tc>
        <w:tc>
          <w:tcPr>
            <w:tcW w:w="237" w:type="dxa"/>
            <w:tcBorders>
              <w:top w:val="nil"/>
              <w:left w:val="nil"/>
              <w:bottom w:val="nil"/>
              <w:right w:val="single" w:sz="12" w:space="0" w:color="auto"/>
            </w:tcBorders>
            <w:shd w:val="clear" w:color="auto" w:fill="auto"/>
            <w:vAlign w:val="bottom"/>
          </w:tcPr>
          <w:p w:rsidR="008C63CC" w:rsidRDefault="007B632A">
            <w:pPr>
              <w:rPr>
                <w:rFonts w:ascii="Arial" w:hAnsi="Arial" w:cs="Arial"/>
                <w:lang w:val="es-BO"/>
              </w:rPr>
            </w:pPr>
            <w:r>
              <w:rPr>
                <w:rFonts w:ascii="Arial" w:hAnsi="Arial" w:cs="Arial"/>
                <w:lang w:val="es-BO"/>
              </w:rPr>
              <w:t> </w:t>
            </w:r>
          </w:p>
        </w:tc>
      </w:tr>
      <w:tr w:rsidR="008C63CC">
        <w:trPr>
          <w:trHeight w:val="64"/>
        </w:trPr>
        <w:tc>
          <w:tcPr>
            <w:tcW w:w="1983" w:type="dxa"/>
            <w:tcBorders>
              <w:top w:val="nil"/>
              <w:left w:val="single" w:sz="12" w:space="0" w:color="auto"/>
              <w:bottom w:val="single" w:sz="12" w:space="0" w:color="auto"/>
              <w:right w:val="nil"/>
            </w:tcBorders>
            <w:shd w:val="clear" w:color="auto" w:fill="auto"/>
            <w:vAlign w:val="bottom"/>
          </w:tcPr>
          <w:p w:rsidR="008C63CC" w:rsidRDefault="007B632A">
            <w:pPr>
              <w:rPr>
                <w:rFonts w:ascii="Arial" w:hAnsi="Arial" w:cs="Arial"/>
                <w:b/>
                <w:bCs/>
                <w:sz w:val="2"/>
                <w:szCs w:val="2"/>
                <w:lang w:val="es-BO"/>
              </w:rPr>
            </w:pPr>
            <w:r>
              <w:rPr>
                <w:rFonts w:ascii="Arial" w:hAnsi="Arial" w:cs="Arial"/>
                <w:b/>
                <w:bCs/>
                <w:sz w:val="2"/>
                <w:szCs w:val="2"/>
                <w:lang w:val="es-BO"/>
              </w:rPr>
              <w:t> </w:t>
            </w:r>
          </w:p>
        </w:tc>
        <w:tc>
          <w:tcPr>
            <w:tcW w:w="200" w:type="dxa"/>
            <w:tcBorders>
              <w:top w:val="nil"/>
              <w:left w:val="nil"/>
              <w:bottom w:val="single" w:sz="12" w:space="0" w:color="auto"/>
              <w:right w:val="nil"/>
            </w:tcBorders>
            <w:shd w:val="clear" w:color="auto" w:fill="auto"/>
            <w:vAlign w:val="bottom"/>
          </w:tcPr>
          <w:p w:rsidR="008C63CC" w:rsidRDefault="007B632A">
            <w:pPr>
              <w:jc w:val="center"/>
              <w:rPr>
                <w:rFonts w:ascii="Arial" w:hAnsi="Arial" w:cs="Arial"/>
                <w:b/>
                <w:bCs/>
                <w:sz w:val="2"/>
                <w:szCs w:val="2"/>
                <w:lang w:val="es-BO"/>
              </w:rPr>
            </w:pPr>
            <w:r>
              <w:rPr>
                <w:rFonts w:ascii="Arial" w:hAnsi="Arial" w:cs="Arial"/>
                <w:b/>
                <w:bCs/>
                <w:sz w:val="2"/>
                <w:szCs w:val="2"/>
                <w:lang w:val="es-BO"/>
              </w:rPr>
              <w:t> </w:t>
            </w:r>
          </w:p>
        </w:tc>
        <w:tc>
          <w:tcPr>
            <w:tcW w:w="348" w:type="dxa"/>
            <w:tcBorders>
              <w:top w:val="nil"/>
              <w:left w:val="nil"/>
              <w:bottom w:val="single" w:sz="12" w:space="0" w:color="auto"/>
              <w:right w:val="nil"/>
            </w:tcBorders>
            <w:shd w:val="clear" w:color="auto" w:fill="auto"/>
            <w:vAlign w:val="bottom"/>
          </w:tcPr>
          <w:p w:rsidR="008C63CC" w:rsidRDefault="007B632A">
            <w:pPr>
              <w:rPr>
                <w:rFonts w:ascii="Arial" w:hAnsi="Arial" w:cs="Arial"/>
                <w:sz w:val="2"/>
                <w:szCs w:val="2"/>
                <w:lang w:val="es-BO"/>
              </w:rPr>
            </w:pPr>
            <w:r>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tcPr>
          <w:p w:rsidR="008C63CC" w:rsidRDefault="007B632A">
            <w:pPr>
              <w:rPr>
                <w:rFonts w:ascii="Arial" w:hAnsi="Arial" w:cs="Arial"/>
                <w:sz w:val="2"/>
                <w:szCs w:val="2"/>
                <w:lang w:val="es-BO"/>
              </w:rPr>
            </w:pPr>
            <w:r>
              <w:rPr>
                <w:rFonts w:ascii="Arial" w:hAnsi="Arial" w:cs="Arial"/>
                <w:sz w:val="2"/>
                <w:szCs w:val="2"/>
                <w:lang w:val="es-BO"/>
              </w:rPr>
              <w:t> </w:t>
            </w:r>
          </w:p>
        </w:tc>
        <w:tc>
          <w:tcPr>
            <w:tcW w:w="200" w:type="dxa"/>
            <w:tcBorders>
              <w:top w:val="nil"/>
              <w:left w:val="nil"/>
              <w:bottom w:val="single" w:sz="12" w:space="0" w:color="auto"/>
              <w:right w:val="nil"/>
            </w:tcBorders>
            <w:shd w:val="clear" w:color="auto" w:fill="auto"/>
            <w:vAlign w:val="bottom"/>
          </w:tcPr>
          <w:p w:rsidR="008C63CC" w:rsidRDefault="007B632A">
            <w:pPr>
              <w:rPr>
                <w:rFonts w:ascii="Arial" w:hAnsi="Arial" w:cs="Arial"/>
                <w:sz w:val="2"/>
                <w:szCs w:val="2"/>
                <w:lang w:val="es-BO"/>
              </w:rPr>
            </w:pPr>
            <w:r>
              <w:rPr>
                <w:rFonts w:ascii="Arial" w:hAnsi="Arial" w:cs="Arial"/>
                <w:sz w:val="2"/>
                <w:szCs w:val="2"/>
                <w:lang w:val="es-BO"/>
              </w:rPr>
              <w:t> </w:t>
            </w:r>
          </w:p>
        </w:tc>
        <w:tc>
          <w:tcPr>
            <w:tcW w:w="348" w:type="dxa"/>
            <w:tcBorders>
              <w:top w:val="nil"/>
              <w:left w:val="nil"/>
              <w:bottom w:val="single" w:sz="12" w:space="0" w:color="auto"/>
              <w:right w:val="nil"/>
            </w:tcBorders>
            <w:shd w:val="clear" w:color="auto" w:fill="auto"/>
            <w:vAlign w:val="bottom"/>
          </w:tcPr>
          <w:p w:rsidR="008C63CC" w:rsidRDefault="007B632A">
            <w:pPr>
              <w:rPr>
                <w:rFonts w:ascii="Arial" w:hAnsi="Arial" w:cs="Arial"/>
                <w:sz w:val="2"/>
                <w:szCs w:val="2"/>
                <w:lang w:val="es-BO"/>
              </w:rPr>
            </w:pPr>
            <w:r>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tcPr>
          <w:p w:rsidR="008C63CC" w:rsidRDefault="007B632A">
            <w:pPr>
              <w:rPr>
                <w:rFonts w:ascii="Arial" w:hAnsi="Arial" w:cs="Arial"/>
                <w:sz w:val="2"/>
                <w:szCs w:val="2"/>
                <w:lang w:val="es-BO"/>
              </w:rPr>
            </w:pPr>
            <w:r>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tcPr>
          <w:p w:rsidR="008C63CC" w:rsidRDefault="007B632A">
            <w:pPr>
              <w:rPr>
                <w:rFonts w:ascii="Arial" w:hAnsi="Arial" w:cs="Arial"/>
                <w:sz w:val="2"/>
                <w:szCs w:val="2"/>
                <w:lang w:val="es-BO"/>
              </w:rPr>
            </w:pPr>
            <w:r>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tcPr>
          <w:p w:rsidR="008C63CC" w:rsidRDefault="007B632A">
            <w:pPr>
              <w:rPr>
                <w:rFonts w:ascii="Arial" w:hAnsi="Arial" w:cs="Arial"/>
                <w:sz w:val="2"/>
                <w:szCs w:val="2"/>
                <w:lang w:val="es-BO"/>
              </w:rPr>
            </w:pPr>
            <w:r>
              <w:rPr>
                <w:rFonts w:ascii="Arial" w:hAnsi="Arial" w:cs="Arial"/>
                <w:sz w:val="2"/>
                <w:szCs w:val="2"/>
                <w:lang w:val="es-BO"/>
              </w:rPr>
              <w:t> </w:t>
            </w:r>
          </w:p>
        </w:tc>
        <w:tc>
          <w:tcPr>
            <w:tcW w:w="160" w:type="dxa"/>
            <w:tcBorders>
              <w:top w:val="nil"/>
              <w:left w:val="nil"/>
              <w:bottom w:val="single" w:sz="12" w:space="0" w:color="auto"/>
              <w:right w:val="nil"/>
            </w:tcBorders>
            <w:shd w:val="clear" w:color="auto" w:fill="auto"/>
            <w:vAlign w:val="bottom"/>
          </w:tcPr>
          <w:p w:rsidR="008C63CC" w:rsidRDefault="007B632A">
            <w:pPr>
              <w:rPr>
                <w:rFonts w:ascii="Arial" w:hAnsi="Arial" w:cs="Arial"/>
                <w:sz w:val="2"/>
                <w:szCs w:val="2"/>
                <w:lang w:val="es-BO"/>
              </w:rPr>
            </w:pPr>
            <w:r>
              <w:rPr>
                <w:rFonts w:ascii="Arial" w:hAnsi="Arial" w:cs="Arial"/>
                <w:sz w:val="2"/>
                <w:szCs w:val="2"/>
                <w:lang w:val="es-BO"/>
              </w:rPr>
              <w:t> </w:t>
            </w:r>
          </w:p>
        </w:tc>
        <w:tc>
          <w:tcPr>
            <w:tcW w:w="353" w:type="dxa"/>
            <w:tcBorders>
              <w:top w:val="nil"/>
              <w:left w:val="nil"/>
              <w:bottom w:val="single" w:sz="12" w:space="0" w:color="auto"/>
              <w:right w:val="nil"/>
            </w:tcBorders>
            <w:shd w:val="clear" w:color="auto" w:fill="auto"/>
            <w:noWrap/>
            <w:vAlign w:val="bottom"/>
          </w:tcPr>
          <w:p w:rsidR="008C63CC" w:rsidRDefault="007B632A">
            <w:pPr>
              <w:rPr>
                <w:rFonts w:ascii="Calibri" w:hAnsi="Calibri"/>
                <w:sz w:val="2"/>
                <w:szCs w:val="2"/>
                <w:lang w:val="es-BO"/>
              </w:rPr>
            </w:pPr>
            <w:r>
              <w:rPr>
                <w:rFonts w:ascii="Calibri" w:hAnsi="Calibri"/>
                <w:sz w:val="2"/>
                <w:szCs w:val="2"/>
                <w:lang w:val="es-BO"/>
              </w:rPr>
              <w:t> </w:t>
            </w:r>
          </w:p>
        </w:tc>
        <w:tc>
          <w:tcPr>
            <w:tcW w:w="347" w:type="dxa"/>
            <w:tcBorders>
              <w:top w:val="nil"/>
              <w:left w:val="nil"/>
              <w:bottom w:val="single" w:sz="12" w:space="0" w:color="auto"/>
              <w:right w:val="nil"/>
            </w:tcBorders>
            <w:shd w:val="clear" w:color="auto" w:fill="auto"/>
            <w:vAlign w:val="bottom"/>
          </w:tcPr>
          <w:p w:rsidR="008C63CC" w:rsidRDefault="007B632A">
            <w:pPr>
              <w:rPr>
                <w:rFonts w:ascii="Arial" w:hAnsi="Arial" w:cs="Arial"/>
                <w:i/>
                <w:iCs/>
                <w:sz w:val="2"/>
                <w:szCs w:val="2"/>
                <w:lang w:val="es-BO"/>
              </w:rPr>
            </w:pPr>
            <w:r>
              <w:rPr>
                <w:rFonts w:ascii="Arial" w:hAnsi="Arial" w:cs="Arial"/>
                <w:i/>
                <w:iCs/>
                <w:sz w:val="2"/>
                <w:szCs w:val="2"/>
                <w:lang w:val="es-BO"/>
              </w:rPr>
              <w:t> </w:t>
            </w:r>
          </w:p>
        </w:tc>
        <w:tc>
          <w:tcPr>
            <w:tcW w:w="160" w:type="dxa"/>
            <w:tcBorders>
              <w:top w:val="nil"/>
              <w:left w:val="nil"/>
              <w:bottom w:val="single" w:sz="12" w:space="0" w:color="auto"/>
              <w:right w:val="nil"/>
            </w:tcBorders>
            <w:shd w:val="clear" w:color="auto" w:fill="auto"/>
            <w:vAlign w:val="bottom"/>
          </w:tcPr>
          <w:p w:rsidR="008C63CC" w:rsidRDefault="007B632A">
            <w:pPr>
              <w:rPr>
                <w:rFonts w:ascii="Arial" w:hAnsi="Arial" w:cs="Arial"/>
                <w:i/>
                <w:iCs/>
                <w:sz w:val="2"/>
                <w:szCs w:val="2"/>
                <w:lang w:val="es-BO"/>
              </w:rPr>
            </w:pPr>
            <w:r>
              <w:rPr>
                <w:rFonts w:ascii="Arial" w:hAnsi="Arial" w:cs="Arial"/>
                <w:i/>
                <w:iCs/>
                <w:sz w:val="2"/>
                <w:szCs w:val="2"/>
                <w:lang w:val="es-BO"/>
              </w:rPr>
              <w:t> </w:t>
            </w:r>
          </w:p>
        </w:tc>
        <w:tc>
          <w:tcPr>
            <w:tcW w:w="347" w:type="dxa"/>
            <w:tcBorders>
              <w:top w:val="nil"/>
              <w:left w:val="nil"/>
              <w:bottom w:val="single" w:sz="12" w:space="0" w:color="auto"/>
              <w:right w:val="nil"/>
            </w:tcBorders>
            <w:shd w:val="clear" w:color="auto" w:fill="auto"/>
            <w:vAlign w:val="bottom"/>
          </w:tcPr>
          <w:p w:rsidR="008C63CC" w:rsidRDefault="007B632A">
            <w:pPr>
              <w:rPr>
                <w:rFonts w:ascii="Arial" w:hAnsi="Arial" w:cs="Arial"/>
                <w:sz w:val="2"/>
                <w:szCs w:val="2"/>
                <w:lang w:val="es-BO"/>
              </w:rPr>
            </w:pPr>
            <w:r>
              <w:rPr>
                <w:rFonts w:ascii="Arial" w:hAnsi="Arial" w:cs="Arial"/>
                <w:sz w:val="2"/>
                <w:szCs w:val="2"/>
                <w:lang w:val="es-BO"/>
              </w:rPr>
              <w:t> </w:t>
            </w:r>
          </w:p>
        </w:tc>
        <w:tc>
          <w:tcPr>
            <w:tcW w:w="353" w:type="dxa"/>
            <w:tcBorders>
              <w:top w:val="nil"/>
              <w:left w:val="nil"/>
              <w:bottom w:val="single" w:sz="12" w:space="0" w:color="auto"/>
              <w:right w:val="nil"/>
            </w:tcBorders>
            <w:shd w:val="clear" w:color="auto" w:fill="auto"/>
            <w:vAlign w:val="bottom"/>
          </w:tcPr>
          <w:p w:rsidR="008C63CC" w:rsidRDefault="007B632A">
            <w:pPr>
              <w:rPr>
                <w:rFonts w:ascii="Arial" w:hAnsi="Arial" w:cs="Arial"/>
                <w:sz w:val="2"/>
                <w:szCs w:val="2"/>
                <w:lang w:val="es-BO"/>
              </w:rPr>
            </w:pPr>
            <w:r>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tcPr>
          <w:p w:rsidR="008C63CC" w:rsidRDefault="007B632A">
            <w:pPr>
              <w:rPr>
                <w:rFonts w:ascii="Arial" w:hAnsi="Arial" w:cs="Arial"/>
                <w:sz w:val="2"/>
                <w:szCs w:val="2"/>
                <w:lang w:val="es-BO"/>
              </w:rPr>
            </w:pPr>
            <w:r>
              <w:rPr>
                <w:rFonts w:ascii="Arial" w:hAnsi="Arial" w:cs="Arial"/>
                <w:sz w:val="2"/>
                <w:szCs w:val="2"/>
                <w:lang w:val="es-BO"/>
              </w:rPr>
              <w:t> </w:t>
            </w:r>
          </w:p>
        </w:tc>
        <w:tc>
          <w:tcPr>
            <w:tcW w:w="730" w:type="dxa"/>
            <w:gridSpan w:val="2"/>
            <w:tcBorders>
              <w:top w:val="nil"/>
              <w:left w:val="nil"/>
              <w:bottom w:val="single" w:sz="12" w:space="0" w:color="auto"/>
              <w:right w:val="nil"/>
            </w:tcBorders>
            <w:shd w:val="clear" w:color="auto" w:fill="auto"/>
            <w:vAlign w:val="bottom"/>
          </w:tcPr>
          <w:p w:rsidR="008C63CC" w:rsidRDefault="007B632A">
            <w:pPr>
              <w:rPr>
                <w:rFonts w:ascii="Arial" w:hAnsi="Arial" w:cs="Arial"/>
                <w:sz w:val="2"/>
                <w:szCs w:val="2"/>
                <w:lang w:val="es-BO"/>
              </w:rPr>
            </w:pPr>
            <w:r>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tcPr>
          <w:p w:rsidR="008C63CC" w:rsidRDefault="007B632A">
            <w:pPr>
              <w:rPr>
                <w:rFonts w:ascii="Arial" w:hAnsi="Arial" w:cs="Arial"/>
                <w:sz w:val="2"/>
                <w:szCs w:val="2"/>
                <w:lang w:val="es-BO"/>
              </w:rPr>
            </w:pPr>
            <w:r>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tcPr>
          <w:p w:rsidR="008C63CC" w:rsidRDefault="007B632A">
            <w:pPr>
              <w:rPr>
                <w:rFonts w:ascii="Arial" w:hAnsi="Arial" w:cs="Arial"/>
                <w:sz w:val="2"/>
                <w:szCs w:val="2"/>
                <w:lang w:val="es-BO"/>
              </w:rPr>
            </w:pPr>
            <w:r>
              <w:rPr>
                <w:rFonts w:ascii="Arial" w:hAnsi="Arial" w:cs="Arial"/>
                <w:sz w:val="2"/>
                <w:szCs w:val="2"/>
                <w:lang w:val="es-BO"/>
              </w:rPr>
              <w:t> </w:t>
            </w:r>
          </w:p>
        </w:tc>
        <w:tc>
          <w:tcPr>
            <w:tcW w:w="245" w:type="dxa"/>
            <w:tcBorders>
              <w:top w:val="nil"/>
              <w:left w:val="nil"/>
              <w:bottom w:val="single" w:sz="12" w:space="0" w:color="auto"/>
              <w:right w:val="nil"/>
            </w:tcBorders>
            <w:shd w:val="clear" w:color="auto" w:fill="auto"/>
            <w:vAlign w:val="bottom"/>
          </w:tcPr>
          <w:p w:rsidR="008C63CC" w:rsidRDefault="007B632A">
            <w:pPr>
              <w:rPr>
                <w:rFonts w:ascii="Arial" w:hAnsi="Arial" w:cs="Arial"/>
                <w:sz w:val="2"/>
                <w:szCs w:val="2"/>
                <w:lang w:val="es-BO"/>
              </w:rPr>
            </w:pPr>
            <w:r>
              <w:rPr>
                <w:rFonts w:ascii="Arial" w:hAnsi="Arial" w:cs="Arial"/>
                <w:sz w:val="2"/>
                <w:szCs w:val="2"/>
                <w:lang w:val="es-BO"/>
              </w:rPr>
              <w:t> </w:t>
            </w:r>
          </w:p>
        </w:tc>
        <w:tc>
          <w:tcPr>
            <w:tcW w:w="227" w:type="dxa"/>
            <w:tcBorders>
              <w:top w:val="nil"/>
              <w:left w:val="nil"/>
              <w:bottom w:val="single" w:sz="12" w:space="0" w:color="auto"/>
              <w:right w:val="nil"/>
            </w:tcBorders>
            <w:shd w:val="clear" w:color="auto" w:fill="auto"/>
            <w:vAlign w:val="bottom"/>
          </w:tcPr>
          <w:p w:rsidR="008C63CC" w:rsidRDefault="007B632A">
            <w:pPr>
              <w:rPr>
                <w:rFonts w:ascii="Arial" w:hAnsi="Arial" w:cs="Arial"/>
                <w:sz w:val="2"/>
                <w:szCs w:val="2"/>
                <w:lang w:val="es-BO"/>
              </w:rPr>
            </w:pPr>
            <w:r>
              <w:rPr>
                <w:rFonts w:ascii="Arial" w:hAnsi="Arial" w:cs="Arial"/>
                <w:sz w:val="2"/>
                <w:szCs w:val="2"/>
                <w:lang w:val="es-BO"/>
              </w:rPr>
              <w:t> </w:t>
            </w:r>
          </w:p>
        </w:tc>
        <w:tc>
          <w:tcPr>
            <w:tcW w:w="245" w:type="dxa"/>
            <w:tcBorders>
              <w:top w:val="nil"/>
              <w:left w:val="nil"/>
              <w:bottom w:val="single" w:sz="12" w:space="0" w:color="auto"/>
              <w:right w:val="nil"/>
            </w:tcBorders>
            <w:shd w:val="clear" w:color="auto" w:fill="auto"/>
            <w:vAlign w:val="bottom"/>
          </w:tcPr>
          <w:p w:rsidR="008C63CC" w:rsidRDefault="007B632A">
            <w:pPr>
              <w:rPr>
                <w:rFonts w:ascii="Arial" w:hAnsi="Arial" w:cs="Arial"/>
                <w:sz w:val="2"/>
                <w:szCs w:val="2"/>
                <w:lang w:val="es-BO"/>
              </w:rPr>
            </w:pPr>
            <w:r>
              <w:rPr>
                <w:rFonts w:ascii="Arial" w:hAnsi="Arial" w:cs="Arial"/>
                <w:sz w:val="2"/>
                <w:szCs w:val="2"/>
                <w:lang w:val="es-BO"/>
              </w:rPr>
              <w:t> </w:t>
            </w:r>
          </w:p>
        </w:tc>
        <w:tc>
          <w:tcPr>
            <w:tcW w:w="352" w:type="dxa"/>
            <w:tcBorders>
              <w:top w:val="nil"/>
              <w:left w:val="nil"/>
              <w:bottom w:val="single" w:sz="12" w:space="0" w:color="auto"/>
              <w:right w:val="nil"/>
            </w:tcBorders>
            <w:shd w:val="clear" w:color="auto" w:fill="auto"/>
            <w:vAlign w:val="bottom"/>
          </w:tcPr>
          <w:p w:rsidR="008C63CC" w:rsidRDefault="007B632A">
            <w:pPr>
              <w:rPr>
                <w:rFonts w:ascii="Arial" w:hAnsi="Arial" w:cs="Arial"/>
                <w:sz w:val="2"/>
                <w:szCs w:val="2"/>
                <w:lang w:val="es-BO"/>
              </w:rPr>
            </w:pPr>
            <w:r>
              <w:rPr>
                <w:rFonts w:ascii="Arial" w:hAnsi="Arial" w:cs="Arial"/>
                <w:sz w:val="2"/>
                <w:szCs w:val="2"/>
                <w:lang w:val="es-BO"/>
              </w:rPr>
              <w:t> </w:t>
            </w:r>
          </w:p>
        </w:tc>
        <w:tc>
          <w:tcPr>
            <w:tcW w:w="231" w:type="dxa"/>
            <w:tcBorders>
              <w:top w:val="nil"/>
              <w:left w:val="nil"/>
              <w:bottom w:val="single" w:sz="12" w:space="0" w:color="auto"/>
              <w:right w:val="single" w:sz="12" w:space="0" w:color="auto"/>
            </w:tcBorders>
            <w:shd w:val="clear" w:color="auto" w:fill="auto"/>
            <w:vAlign w:val="bottom"/>
          </w:tcPr>
          <w:p w:rsidR="008C63CC" w:rsidRDefault="007B632A">
            <w:pPr>
              <w:rPr>
                <w:rFonts w:ascii="Arial" w:hAnsi="Arial" w:cs="Arial"/>
                <w:sz w:val="2"/>
                <w:szCs w:val="2"/>
                <w:lang w:val="es-BO"/>
              </w:rPr>
            </w:pPr>
            <w:r>
              <w:rPr>
                <w:rFonts w:ascii="Arial" w:hAnsi="Arial" w:cs="Arial"/>
                <w:sz w:val="2"/>
                <w:szCs w:val="2"/>
                <w:lang w:val="es-BO"/>
              </w:rPr>
              <w:t> </w:t>
            </w:r>
          </w:p>
        </w:tc>
      </w:tr>
    </w:tbl>
    <w:p w:rsidR="008C63CC" w:rsidRDefault="008C63CC">
      <w:pPr>
        <w:rPr>
          <w:rFonts w:ascii="Arial" w:hAnsi="Arial" w:cs="Arial"/>
          <w:b/>
          <w:sz w:val="2"/>
          <w:lang w:val="es-BO"/>
        </w:rPr>
      </w:pPr>
    </w:p>
    <w:tbl>
      <w:tblPr>
        <w:tblpPr w:leftFromText="141" w:rightFromText="141" w:vertAnchor="text" w:horzAnchor="margin" w:tblpY="17"/>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8C63CC">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tcPr>
          <w:p w:rsidR="008C63CC" w:rsidRDefault="007B632A">
            <w:pPr>
              <w:jc w:val="center"/>
              <w:rPr>
                <w:rFonts w:ascii="Arial" w:hAnsi="Arial" w:cs="Arial"/>
                <w:b/>
                <w:bCs/>
                <w:lang w:val="es-BO"/>
              </w:rPr>
            </w:pPr>
            <w:r>
              <w:rPr>
                <w:rFonts w:ascii="Arial" w:hAnsi="Arial" w:cs="Arial"/>
                <w:b/>
                <w:bCs/>
                <w:lang w:val="es-BO"/>
              </w:rPr>
              <w:t>N°</w:t>
            </w:r>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tcPr>
          <w:p w:rsidR="008C63CC" w:rsidRDefault="007B632A">
            <w:pPr>
              <w:jc w:val="center"/>
              <w:rPr>
                <w:rFonts w:ascii="Arial" w:hAnsi="Arial" w:cs="Arial"/>
                <w:b/>
                <w:bCs/>
                <w:lang w:val="es-BO"/>
              </w:rPr>
            </w:pPr>
            <w:r>
              <w:rPr>
                <w:rFonts w:ascii="Arial" w:hAnsi="Arial" w:cs="Arial"/>
                <w:b/>
                <w:bCs/>
                <w:lang w:val="es-BO"/>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tcPr>
          <w:p w:rsidR="008C63CC" w:rsidRDefault="007B632A">
            <w:pPr>
              <w:jc w:val="center"/>
              <w:rPr>
                <w:rFonts w:ascii="Arial" w:hAnsi="Arial" w:cs="Arial"/>
                <w:b/>
                <w:bCs/>
                <w:lang w:val="es-BO"/>
              </w:rPr>
            </w:pPr>
            <w:r>
              <w:rPr>
                <w:rFonts w:ascii="Arial" w:hAnsi="Arial" w:cs="Arial"/>
                <w:b/>
                <w:bCs/>
                <w:lang w:val="es-BO"/>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tcPr>
          <w:p w:rsidR="008C63CC" w:rsidRDefault="007B632A">
            <w:pPr>
              <w:jc w:val="center"/>
              <w:rPr>
                <w:rFonts w:ascii="Arial" w:hAnsi="Arial" w:cs="Arial"/>
                <w:b/>
                <w:bCs/>
                <w:lang w:val="es-BO"/>
              </w:rPr>
            </w:pPr>
            <w:r>
              <w:rPr>
                <w:rFonts w:ascii="Arial" w:hAnsi="Arial" w:cs="Arial"/>
                <w:b/>
                <w:bCs/>
                <w:lang w:val="es-BO"/>
              </w:rPr>
              <w:t>PRECIO AJUSTADO</w:t>
            </w:r>
            <w:r>
              <w:rPr>
                <w:rFonts w:ascii="Arial" w:hAnsi="Arial" w:cs="Arial"/>
                <w:b/>
                <w:bCs/>
                <w:lang w:val="zh-CN"/>
              </w:rPr>
              <w:t>-</w:t>
            </w:r>
            <w:r>
              <w:rPr>
                <w:rFonts w:ascii="Arial" w:hAnsi="Arial" w:cs="Arial"/>
                <w:b/>
                <w:bCs/>
                <w:lang w:val="es-BO"/>
              </w:rPr>
              <w:t xml:space="preserve">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tcPr>
          <w:p w:rsidR="008C63CC" w:rsidRDefault="007B632A">
            <w:pPr>
              <w:jc w:val="center"/>
              <w:rPr>
                <w:rFonts w:ascii="Arial" w:hAnsi="Arial" w:cs="Arial"/>
                <w:b/>
                <w:bCs/>
                <w:lang w:val="es-BO"/>
              </w:rPr>
            </w:pPr>
            <w:r>
              <w:rPr>
                <w:rFonts w:ascii="Arial" w:hAnsi="Arial" w:cs="Arial"/>
                <w:b/>
                <w:bCs/>
                <w:lang w:val="es-BO"/>
              </w:rPr>
              <w:t>OBSERVACIONES</w:t>
            </w:r>
          </w:p>
        </w:tc>
      </w:tr>
      <w:tr w:rsidR="008C63CC">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tcPr>
          <w:p w:rsidR="008C63CC" w:rsidRDefault="008C63CC">
            <w:pPr>
              <w:rPr>
                <w:rFonts w:ascii="Arial" w:hAnsi="Arial" w:cs="Arial"/>
                <w:b/>
                <w:bCs/>
                <w:lang w:val="es-BO"/>
              </w:rPr>
            </w:pPr>
          </w:p>
        </w:tc>
        <w:tc>
          <w:tcPr>
            <w:tcW w:w="1766" w:type="dxa"/>
            <w:vMerge/>
            <w:tcBorders>
              <w:top w:val="single" w:sz="8" w:space="0" w:color="auto"/>
              <w:left w:val="single" w:sz="4" w:space="0" w:color="FFFFFF"/>
              <w:bottom w:val="single" w:sz="4" w:space="0" w:color="FFFFFF"/>
              <w:right w:val="single" w:sz="4" w:space="0" w:color="FFFFFF"/>
            </w:tcBorders>
            <w:vAlign w:val="center"/>
          </w:tcPr>
          <w:p w:rsidR="008C63CC" w:rsidRDefault="008C63CC">
            <w:pPr>
              <w:rPr>
                <w:rFonts w:ascii="Arial" w:hAnsi="Arial" w:cs="Arial"/>
                <w:b/>
                <w:bCs/>
                <w:lang w:val="es-BO"/>
              </w:rPr>
            </w:pPr>
          </w:p>
        </w:tc>
        <w:tc>
          <w:tcPr>
            <w:tcW w:w="2415" w:type="dxa"/>
            <w:tcBorders>
              <w:top w:val="nil"/>
              <w:left w:val="nil"/>
              <w:right w:val="single" w:sz="4" w:space="0" w:color="FFFFFF"/>
            </w:tcBorders>
            <w:shd w:val="clear" w:color="000000" w:fill="0F243E"/>
            <w:vAlign w:val="center"/>
          </w:tcPr>
          <w:p w:rsidR="008C63CC" w:rsidRDefault="007B632A">
            <w:pPr>
              <w:jc w:val="center"/>
              <w:rPr>
                <w:rFonts w:ascii="Arial" w:hAnsi="Arial" w:cs="Arial"/>
                <w:b/>
                <w:bCs/>
                <w:lang w:val="es-BO"/>
              </w:rPr>
            </w:pPr>
            <w:proofErr w:type="spellStart"/>
            <w:r>
              <w:rPr>
                <w:rFonts w:ascii="Arial" w:hAnsi="Arial" w:cs="Arial"/>
                <w:b/>
                <w:bCs/>
                <w:lang w:val="es-BO"/>
              </w:rPr>
              <w:t>Pp</w:t>
            </w:r>
            <w:proofErr w:type="spellEnd"/>
          </w:p>
        </w:tc>
        <w:tc>
          <w:tcPr>
            <w:tcW w:w="2618" w:type="dxa"/>
            <w:tcBorders>
              <w:top w:val="nil"/>
              <w:left w:val="nil"/>
              <w:right w:val="single" w:sz="4" w:space="0" w:color="FFFFFF"/>
            </w:tcBorders>
            <w:shd w:val="clear" w:color="000000" w:fill="0F243E"/>
            <w:vAlign w:val="center"/>
          </w:tcPr>
          <w:p w:rsidR="008C63CC" w:rsidRDefault="007B632A">
            <w:pPr>
              <w:jc w:val="center"/>
              <w:rPr>
                <w:rFonts w:ascii="Arial" w:hAnsi="Arial" w:cs="Arial"/>
                <w:b/>
                <w:bCs/>
                <w:lang w:val="es-BO"/>
              </w:rPr>
            </w:pPr>
            <w:r>
              <w:rPr>
                <w:rFonts w:ascii="Arial" w:hAnsi="Arial" w:cs="Arial"/>
                <w:b/>
                <w:bCs/>
                <w:lang w:val="es-BO"/>
              </w:rPr>
              <w:t>PA(*)</w:t>
            </w:r>
          </w:p>
        </w:tc>
        <w:tc>
          <w:tcPr>
            <w:tcW w:w="1989" w:type="dxa"/>
            <w:vMerge/>
            <w:tcBorders>
              <w:top w:val="single" w:sz="8" w:space="0" w:color="auto"/>
              <w:left w:val="single" w:sz="4" w:space="0" w:color="FFFFFF"/>
              <w:bottom w:val="single" w:sz="4" w:space="0" w:color="FFFFFF"/>
              <w:right w:val="single" w:sz="12" w:space="0" w:color="auto"/>
            </w:tcBorders>
            <w:vAlign w:val="center"/>
          </w:tcPr>
          <w:p w:rsidR="008C63CC" w:rsidRDefault="008C63CC">
            <w:pPr>
              <w:rPr>
                <w:rFonts w:ascii="Arial" w:hAnsi="Arial" w:cs="Arial"/>
                <w:b/>
                <w:bCs/>
                <w:lang w:val="es-BO"/>
              </w:rPr>
            </w:pPr>
          </w:p>
        </w:tc>
      </w:tr>
      <w:tr w:rsidR="008C63CC">
        <w:trPr>
          <w:trHeight w:val="303"/>
        </w:trPr>
        <w:tc>
          <w:tcPr>
            <w:tcW w:w="589" w:type="dxa"/>
            <w:tcBorders>
              <w:top w:val="nil"/>
              <w:left w:val="single" w:sz="12" w:space="0" w:color="auto"/>
              <w:bottom w:val="single" w:sz="4" w:space="0" w:color="auto"/>
              <w:right w:val="single" w:sz="4"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1</w:t>
            </w:r>
          </w:p>
        </w:tc>
        <w:tc>
          <w:tcPr>
            <w:tcW w:w="1766" w:type="dxa"/>
            <w:tcBorders>
              <w:top w:val="nil"/>
              <w:left w:val="nil"/>
              <w:bottom w:val="single" w:sz="4" w:space="0" w:color="auto"/>
              <w:right w:val="single" w:sz="4"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 </w:t>
            </w:r>
          </w:p>
        </w:tc>
      </w:tr>
      <w:tr w:rsidR="008C63CC">
        <w:trPr>
          <w:trHeight w:val="303"/>
        </w:trPr>
        <w:tc>
          <w:tcPr>
            <w:tcW w:w="589" w:type="dxa"/>
            <w:tcBorders>
              <w:top w:val="nil"/>
              <w:left w:val="single" w:sz="12" w:space="0" w:color="auto"/>
              <w:bottom w:val="single" w:sz="4" w:space="0" w:color="auto"/>
              <w:right w:val="single" w:sz="4"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2</w:t>
            </w:r>
          </w:p>
        </w:tc>
        <w:tc>
          <w:tcPr>
            <w:tcW w:w="1766" w:type="dxa"/>
            <w:tcBorders>
              <w:top w:val="nil"/>
              <w:left w:val="nil"/>
              <w:bottom w:val="single" w:sz="4" w:space="0" w:color="auto"/>
              <w:right w:val="single" w:sz="4"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 </w:t>
            </w:r>
          </w:p>
        </w:tc>
      </w:tr>
      <w:tr w:rsidR="008C63CC">
        <w:trPr>
          <w:trHeight w:val="303"/>
        </w:trPr>
        <w:tc>
          <w:tcPr>
            <w:tcW w:w="589" w:type="dxa"/>
            <w:tcBorders>
              <w:top w:val="nil"/>
              <w:left w:val="single" w:sz="12" w:space="0" w:color="auto"/>
              <w:bottom w:val="single" w:sz="4" w:space="0" w:color="auto"/>
              <w:right w:val="single" w:sz="4"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3</w:t>
            </w:r>
          </w:p>
        </w:tc>
        <w:tc>
          <w:tcPr>
            <w:tcW w:w="1766" w:type="dxa"/>
            <w:tcBorders>
              <w:top w:val="nil"/>
              <w:left w:val="nil"/>
              <w:bottom w:val="single" w:sz="4" w:space="0" w:color="auto"/>
              <w:right w:val="single" w:sz="4"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 </w:t>
            </w:r>
          </w:p>
        </w:tc>
        <w:tc>
          <w:tcPr>
            <w:tcW w:w="2415" w:type="dxa"/>
            <w:tcBorders>
              <w:top w:val="nil"/>
              <w:left w:val="nil"/>
              <w:bottom w:val="single" w:sz="4" w:space="0" w:color="auto"/>
              <w:right w:val="single" w:sz="4" w:space="0" w:color="auto"/>
            </w:tcBorders>
            <w:shd w:val="clear" w:color="000000" w:fill="FFFFFF"/>
            <w:vAlign w:val="center"/>
          </w:tcPr>
          <w:p w:rsidR="008C63CC" w:rsidRDefault="007B632A">
            <w:pPr>
              <w:jc w:val="center"/>
              <w:rPr>
                <w:rFonts w:ascii="Arial" w:hAnsi="Arial" w:cs="Arial"/>
                <w:lang w:val="es-BO"/>
              </w:rPr>
            </w:pPr>
            <w:r>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 </w:t>
            </w:r>
          </w:p>
        </w:tc>
      </w:tr>
      <w:tr w:rsidR="008C63CC">
        <w:trPr>
          <w:trHeight w:val="303"/>
        </w:trPr>
        <w:tc>
          <w:tcPr>
            <w:tcW w:w="589" w:type="dxa"/>
            <w:tcBorders>
              <w:top w:val="nil"/>
              <w:left w:val="single" w:sz="12" w:space="0" w:color="auto"/>
              <w:bottom w:val="single" w:sz="4" w:space="0" w:color="auto"/>
              <w:right w:val="single" w:sz="4"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4</w:t>
            </w:r>
          </w:p>
        </w:tc>
        <w:tc>
          <w:tcPr>
            <w:tcW w:w="1766" w:type="dxa"/>
            <w:tcBorders>
              <w:top w:val="nil"/>
              <w:left w:val="nil"/>
              <w:bottom w:val="single" w:sz="4" w:space="0" w:color="auto"/>
              <w:right w:val="single" w:sz="4"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 </w:t>
            </w:r>
          </w:p>
        </w:tc>
      </w:tr>
      <w:tr w:rsidR="008C63CC">
        <w:trPr>
          <w:trHeight w:val="303"/>
        </w:trPr>
        <w:tc>
          <w:tcPr>
            <w:tcW w:w="589" w:type="dxa"/>
            <w:tcBorders>
              <w:top w:val="nil"/>
              <w:left w:val="single" w:sz="12" w:space="0" w:color="auto"/>
              <w:bottom w:val="single" w:sz="4" w:space="0" w:color="auto"/>
              <w:right w:val="single" w:sz="4"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5</w:t>
            </w:r>
          </w:p>
        </w:tc>
        <w:tc>
          <w:tcPr>
            <w:tcW w:w="1766" w:type="dxa"/>
            <w:tcBorders>
              <w:top w:val="nil"/>
              <w:left w:val="nil"/>
              <w:bottom w:val="single" w:sz="4" w:space="0" w:color="auto"/>
              <w:right w:val="single" w:sz="4"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 </w:t>
            </w:r>
          </w:p>
        </w:tc>
      </w:tr>
      <w:tr w:rsidR="008C63CC">
        <w:trPr>
          <w:trHeight w:val="303"/>
        </w:trPr>
        <w:tc>
          <w:tcPr>
            <w:tcW w:w="589" w:type="dxa"/>
            <w:tcBorders>
              <w:top w:val="nil"/>
              <w:left w:val="single" w:sz="12" w:space="0" w:color="auto"/>
              <w:bottom w:val="single" w:sz="4" w:space="0" w:color="auto"/>
              <w:right w:val="single" w:sz="4"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w:t>
            </w:r>
          </w:p>
        </w:tc>
        <w:tc>
          <w:tcPr>
            <w:tcW w:w="1766" w:type="dxa"/>
            <w:tcBorders>
              <w:top w:val="nil"/>
              <w:left w:val="nil"/>
              <w:bottom w:val="single" w:sz="4" w:space="0" w:color="auto"/>
              <w:right w:val="single" w:sz="4"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 </w:t>
            </w:r>
          </w:p>
        </w:tc>
      </w:tr>
      <w:tr w:rsidR="008C63CC">
        <w:trPr>
          <w:trHeight w:val="318"/>
        </w:trPr>
        <w:tc>
          <w:tcPr>
            <w:tcW w:w="589" w:type="dxa"/>
            <w:tcBorders>
              <w:top w:val="nil"/>
              <w:left w:val="single" w:sz="12" w:space="0" w:color="auto"/>
              <w:bottom w:val="single" w:sz="12" w:space="0" w:color="auto"/>
              <w:right w:val="single" w:sz="4"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N</w:t>
            </w:r>
          </w:p>
        </w:tc>
        <w:tc>
          <w:tcPr>
            <w:tcW w:w="1766" w:type="dxa"/>
            <w:tcBorders>
              <w:top w:val="nil"/>
              <w:left w:val="nil"/>
              <w:bottom w:val="single" w:sz="12" w:space="0" w:color="auto"/>
              <w:right w:val="single" w:sz="4"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 </w:t>
            </w:r>
          </w:p>
        </w:tc>
        <w:tc>
          <w:tcPr>
            <w:tcW w:w="2415" w:type="dxa"/>
            <w:tcBorders>
              <w:top w:val="nil"/>
              <w:left w:val="nil"/>
              <w:bottom w:val="single" w:sz="12" w:space="0" w:color="auto"/>
              <w:right w:val="single" w:sz="4"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 </w:t>
            </w:r>
          </w:p>
        </w:tc>
        <w:tc>
          <w:tcPr>
            <w:tcW w:w="2618" w:type="dxa"/>
            <w:tcBorders>
              <w:top w:val="nil"/>
              <w:left w:val="nil"/>
              <w:bottom w:val="single" w:sz="12" w:space="0" w:color="auto"/>
              <w:right w:val="single" w:sz="4"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 </w:t>
            </w:r>
          </w:p>
        </w:tc>
        <w:tc>
          <w:tcPr>
            <w:tcW w:w="1989" w:type="dxa"/>
            <w:tcBorders>
              <w:top w:val="nil"/>
              <w:left w:val="nil"/>
              <w:bottom w:val="single" w:sz="12" w:space="0" w:color="auto"/>
              <w:right w:val="single" w:sz="12" w:space="0" w:color="auto"/>
            </w:tcBorders>
            <w:shd w:val="clear" w:color="auto" w:fill="auto"/>
            <w:vAlign w:val="center"/>
          </w:tcPr>
          <w:p w:rsidR="008C63CC" w:rsidRDefault="007B632A">
            <w:pPr>
              <w:jc w:val="center"/>
              <w:rPr>
                <w:rFonts w:ascii="Arial" w:hAnsi="Arial" w:cs="Arial"/>
                <w:lang w:val="es-BO"/>
              </w:rPr>
            </w:pPr>
            <w:r>
              <w:rPr>
                <w:rFonts w:ascii="Arial" w:hAnsi="Arial" w:cs="Arial"/>
                <w:lang w:val="es-BO"/>
              </w:rPr>
              <w:t> </w:t>
            </w:r>
          </w:p>
        </w:tc>
      </w:tr>
      <w:tr w:rsidR="008C63CC">
        <w:trPr>
          <w:trHeight w:val="288"/>
        </w:trPr>
        <w:tc>
          <w:tcPr>
            <w:tcW w:w="9377" w:type="dxa"/>
            <w:gridSpan w:val="5"/>
            <w:tcBorders>
              <w:top w:val="single" w:sz="12" w:space="0" w:color="auto"/>
              <w:left w:val="nil"/>
              <w:bottom w:val="nil"/>
              <w:right w:val="nil"/>
            </w:tcBorders>
            <w:shd w:val="clear" w:color="auto" w:fill="auto"/>
            <w:vAlign w:val="center"/>
          </w:tcPr>
          <w:p w:rsidR="008C63CC" w:rsidRDefault="007B632A">
            <w:pPr>
              <w:rPr>
                <w:rFonts w:ascii="Arial" w:hAnsi="Arial" w:cs="Arial"/>
                <w:lang w:val="es-BO"/>
              </w:rPr>
            </w:pPr>
            <w:r>
              <w:rPr>
                <w:rFonts w:ascii="Arial" w:hAnsi="Arial" w:cs="Arial"/>
                <w:lang w:val="es-BO"/>
              </w:rPr>
              <w:t>(*) En caso de no evidenciarse errores aritméticos el monto leído de la propuesta (PP) debe trasladarse a la columna Precio Ajustado (PA)</w:t>
            </w:r>
          </w:p>
        </w:tc>
      </w:tr>
    </w:tbl>
    <w:p w:rsidR="008C63CC" w:rsidRDefault="008C63CC">
      <w:pPr>
        <w:rPr>
          <w:rFonts w:ascii="Arial" w:hAnsi="Arial" w:cs="Arial"/>
          <w:b/>
          <w:lang w:val="es-BO"/>
        </w:rPr>
      </w:pPr>
    </w:p>
    <w:p w:rsidR="008C63CC" w:rsidRDefault="008C63CC">
      <w:pPr>
        <w:rPr>
          <w:rFonts w:ascii="Arial" w:hAnsi="Arial" w:cs="Arial"/>
          <w:b/>
          <w:lang w:val="es-BO"/>
        </w:rPr>
      </w:pPr>
    </w:p>
    <w:p w:rsidR="008C63CC" w:rsidRDefault="008C63CC">
      <w:pPr>
        <w:jc w:val="center"/>
        <w:rPr>
          <w:rFonts w:cs="Arial"/>
          <w:b/>
          <w:szCs w:val="18"/>
          <w:lang w:val="es-BO"/>
        </w:rPr>
      </w:pPr>
    </w:p>
    <w:p w:rsidR="008C63CC" w:rsidRDefault="007B632A">
      <w:pPr>
        <w:rPr>
          <w:rFonts w:cs="Arial"/>
          <w:b/>
          <w:szCs w:val="18"/>
          <w:lang w:val="es-BO"/>
        </w:rPr>
      </w:pPr>
      <w:r>
        <w:rPr>
          <w:rFonts w:cs="Arial"/>
          <w:b/>
          <w:szCs w:val="18"/>
          <w:lang w:val="es-BO"/>
        </w:rPr>
        <w:br w:type="page"/>
      </w:r>
    </w:p>
    <w:p w:rsidR="008C63CC" w:rsidRDefault="007B632A">
      <w:pPr>
        <w:jc w:val="center"/>
        <w:rPr>
          <w:rFonts w:cs="Arial"/>
          <w:b/>
          <w:szCs w:val="18"/>
          <w:lang w:val="es-BO"/>
        </w:rPr>
      </w:pPr>
      <w:r>
        <w:rPr>
          <w:rFonts w:cs="Arial"/>
          <w:b/>
          <w:szCs w:val="18"/>
          <w:lang w:val="es-BO"/>
        </w:rPr>
        <w:lastRenderedPageBreak/>
        <w:t>FORMULARIO V-3</w:t>
      </w:r>
    </w:p>
    <w:p w:rsidR="008C63CC" w:rsidRDefault="007B632A">
      <w:pPr>
        <w:jc w:val="center"/>
        <w:rPr>
          <w:rFonts w:cs="Arial"/>
          <w:b/>
          <w:szCs w:val="18"/>
          <w:lang w:val="es-BO"/>
        </w:rPr>
      </w:pPr>
      <w:r>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8C63CC">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tcPr>
          <w:p w:rsidR="008C63CC" w:rsidRDefault="007B632A">
            <w:pPr>
              <w:jc w:val="center"/>
              <w:rPr>
                <w:rFonts w:ascii="Arial" w:hAnsi="Arial" w:cs="Arial"/>
                <w:b/>
                <w:bCs/>
                <w:sz w:val="16"/>
                <w:lang w:val="es-BO" w:eastAsia="es-BO"/>
              </w:rPr>
            </w:pPr>
            <w:r>
              <w:rPr>
                <w:rFonts w:ascii="Arial" w:hAnsi="Arial" w:cs="Arial"/>
                <w:b/>
                <w:bCs/>
                <w:sz w:val="16"/>
                <w:lang w:val="es-BO" w:eastAsia="es-BO"/>
              </w:rPr>
              <w:t xml:space="preserve">Formación y Experiencia </w:t>
            </w:r>
          </w:p>
        </w:tc>
      </w:tr>
      <w:tr w:rsidR="008C63CC">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tcPr>
          <w:p w:rsidR="008C63CC" w:rsidRDefault="007B632A">
            <w:pPr>
              <w:jc w:val="center"/>
              <w:rPr>
                <w:rFonts w:ascii="Arial" w:hAnsi="Arial" w:cs="Arial"/>
                <w:b/>
                <w:bCs/>
                <w:sz w:val="16"/>
                <w:lang w:val="es-BO" w:eastAsia="es-BO"/>
              </w:rPr>
            </w:pPr>
            <w:r>
              <w:rPr>
                <w:rFonts w:ascii="Arial" w:hAnsi="Arial" w:cs="Arial"/>
                <w:b/>
                <w:bCs/>
                <w:sz w:val="16"/>
                <w:lang w:val="es-BO" w:eastAsia="es-BO"/>
              </w:rPr>
              <w:t xml:space="preserve">PROPONENTES </w:t>
            </w:r>
          </w:p>
        </w:tc>
      </w:tr>
      <w:tr w:rsidR="008C63CC">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tcPr>
          <w:p w:rsidR="008C63CC" w:rsidRDefault="007B632A">
            <w:pPr>
              <w:jc w:val="center"/>
              <w:rPr>
                <w:rFonts w:ascii="Arial" w:hAnsi="Arial" w:cs="Arial"/>
                <w:sz w:val="16"/>
                <w:lang w:val="es-BO" w:eastAsia="es-BO"/>
              </w:rPr>
            </w:pPr>
            <w:r>
              <w:rPr>
                <w:rFonts w:ascii="Arial" w:hAnsi="Arial" w:cs="Arial"/>
                <w:sz w:val="16"/>
                <w:lang w:val="es-BO" w:eastAsia="es-BO"/>
              </w:rPr>
              <w:t> </w:t>
            </w:r>
            <w:r>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PROPONENTE n</w:t>
            </w:r>
          </w:p>
        </w:tc>
      </w:tr>
      <w:tr w:rsidR="008C63CC">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tcPr>
          <w:p w:rsidR="008C63CC" w:rsidRDefault="008C63CC">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No cumple</w:t>
            </w:r>
          </w:p>
        </w:tc>
      </w:tr>
      <w:tr w:rsidR="008C63CC">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tcPr>
          <w:p w:rsidR="008C63CC" w:rsidRDefault="007B632A">
            <w:pPr>
              <w:rPr>
                <w:rFonts w:ascii="Arial" w:hAnsi="Arial" w:cs="Arial"/>
                <w:b/>
                <w:bCs/>
                <w:sz w:val="16"/>
                <w:lang w:val="es-BO" w:eastAsia="es-BO"/>
              </w:rPr>
            </w:pPr>
            <w:r>
              <w:rPr>
                <w:rFonts w:ascii="Arial" w:hAnsi="Arial" w:cs="Arial"/>
                <w:b/>
                <w:bCs/>
                <w:sz w:val="16"/>
                <w:lang w:val="es-BO" w:eastAsia="es-BO"/>
              </w:rPr>
              <w:t xml:space="preserve">A. Formación </w:t>
            </w:r>
          </w:p>
        </w:tc>
      </w:tr>
      <w:tr w:rsidR="008C63CC">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63CC" w:rsidRDefault="007B632A">
            <w:pPr>
              <w:jc w:val="center"/>
              <w:rPr>
                <w:rFonts w:ascii="Arial" w:hAnsi="Arial" w:cs="Arial"/>
                <w:sz w:val="16"/>
                <w:lang w:val="es-BO" w:eastAsia="es-BO"/>
              </w:rPr>
            </w:pPr>
            <w:r>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8C63CC" w:rsidRDefault="007B632A">
            <w:pPr>
              <w:jc w:val="center"/>
              <w:rPr>
                <w:rFonts w:ascii="Arial" w:hAnsi="Arial" w:cs="Arial"/>
                <w:sz w:val="16"/>
                <w:lang w:val="es-BO" w:eastAsia="es-BO"/>
              </w:rPr>
            </w:pPr>
            <w:r>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r>
      <w:tr w:rsidR="008C63CC">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63CC" w:rsidRDefault="007B632A">
            <w:pPr>
              <w:jc w:val="center"/>
              <w:rPr>
                <w:rFonts w:ascii="Arial" w:hAnsi="Arial" w:cs="Arial"/>
                <w:sz w:val="16"/>
                <w:lang w:val="es-BO" w:eastAsia="es-BO"/>
              </w:rPr>
            </w:pPr>
            <w:r>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tcPr>
          <w:p w:rsidR="008C63CC" w:rsidRDefault="007B632A">
            <w:pPr>
              <w:rPr>
                <w:rFonts w:ascii="Arial" w:hAnsi="Arial" w:cs="Arial"/>
                <w:sz w:val="16"/>
                <w:lang w:val="es-BO" w:eastAsia="es-BO"/>
              </w:rPr>
            </w:pPr>
            <w:r>
              <w:rPr>
                <w:rFonts w:ascii="Arial" w:hAnsi="Arial" w:cs="Arial"/>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tcPr>
          <w:p w:rsidR="008C63CC" w:rsidRDefault="007B632A">
            <w:pPr>
              <w:rPr>
                <w:rFonts w:ascii="Arial" w:hAnsi="Arial" w:cs="Arial"/>
                <w:sz w:val="16"/>
                <w:lang w:val="es-BO" w:eastAsia="es-BO"/>
              </w:rPr>
            </w:pPr>
            <w:r>
              <w:rPr>
                <w:rFonts w:ascii="Arial" w:hAnsi="Arial" w:cs="Arial"/>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tcPr>
          <w:p w:rsidR="008C63CC" w:rsidRDefault="007B632A">
            <w:pPr>
              <w:rPr>
                <w:rFonts w:ascii="Arial" w:hAnsi="Arial" w:cs="Arial"/>
                <w:sz w:val="16"/>
                <w:lang w:val="es-BO" w:eastAsia="es-BO"/>
              </w:rPr>
            </w:pPr>
            <w:r>
              <w:rPr>
                <w:rFonts w:ascii="Arial" w:hAnsi="Arial" w:cs="Arial"/>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tcPr>
          <w:p w:rsidR="008C63CC" w:rsidRDefault="007B632A">
            <w:pPr>
              <w:rPr>
                <w:rFonts w:ascii="Arial" w:hAnsi="Arial" w:cs="Arial"/>
                <w:sz w:val="16"/>
                <w:lang w:val="es-BO" w:eastAsia="es-BO"/>
              </w:rPr>
            </w:pPr>
            <w:r>
              <w:rPr>
                <w:rFonts w:ascii="Arial" w:hAnsi="Arial" w:cs="Arial"/>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8C63CC" w:rsidRDefault="007B632A">
            <w:pPr>
              <w:jc w:val="center"/>
              <w:rPr>
                <w:rFonts w:ascii="Arial" w:hAnsi="Arial" w:cs="Arial"/>
                <w:sz w:val="16"/>
                <w:lang w:val="es-BO" w:eastAsia="es-BO"/>
              </w:rPr>
            </w:pPr>
            <w:r>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tcPr>
          <w:p w:rsidR="008C63CC" w:rsidRDefault="007B632A">
            <w:pPr>
              <w:rPr>
                <w:rFonts w:ascii="Arial" w:hAnsi="Arial" w:cs="Arial"/>
                <w:sz w:val="16"/>
                <w:lang w:val="es-BO" w:eastAsia="es-BO"/>
              </w:rPr>
            </w:pPr>
            <w:r>
              <w:rPr>
                <w:rFonts w:ascii="Arial" w:hAnsi="Arial" w:cs="Arial"/>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tcPr>
          <w:p w:rsidR="008C63CC" w:rsidRDefault="007B632A">
            <w:pPr>
              <w:rPr>
                <w:rFonts w:ascii="Arial" w:hAnsi="Arial" w:cs="Arial"/>
                <w:sz w:val="16"/>
                <w:lang w:val="es-BO" w:eastAsia="es-BO"/>
              </w:rPr>
            </w:pPr>
            <w:r>
              <w:rPr>
                <w:rFonts w:ascii="Arial" w:hAnsi="Arial" w:cs="Arial"/>
                <w:sz w:val="16"/>
                <w:lang w:val="es-BO" w:eastAsia="es-BO"/>
              </w:rPr>
              <w:t> </w:t>
            </w:r>
          </w:p>
        </w:tc>
      </w:tr>
      <w:tr w:rsidR="008C63CC">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tcPr>
          <w:p w:rsidR="008C63CC" w:rsidRDefault="007B632A">
            <w:pPr>
              <w:rPr>
                <w:rFonts w:ascii="Arial" w:hAnsi="Arial" w:cs="Arial"/>
                <w:b/>
                <w:bCs/>
                <w:sz w:val="16"/>
                <w:lang w:val="es-BO" w:eastAsia="es-BO"/>
              </w:rPr>
            </w:pPr>
            <w:r>
              <w:rPr>
                <w:rFonts w:ascii="Arial" w:hAnsi="Arial" w:cs="Arial"/>
                <w:b/>
                <w:bCs/>
                <w:sz w:val="16"/>
                <w:lang w:val="es-BO" w:eastAsia="es-BO"/>
              </w:rPr>
              <w:t xml:space="preserve">B. Cursos </w:t>
            </w:r>
          </w:p>
        </w:tc>
      </w:tr>
      <w:tr w:rsidR="008C63CC">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63CC" w:rsidRDefault="007B632A">
            <w:pPr>
              <w:jc w:val="center"/>
              <w:rPr>
                <w:rFonts w:ascii="Arial" w:hAnsi="Arial" w:cs="Arial"/>
                <w:sz w:val="16"/>
                <w:lang w:val="es-BO" w:eastAsia="es-BO"/>
              </w:rPr>
            </w:pPr>
            <w:r>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r>
      <w:tr w:rsidR="008C63CC">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63CC" w:rsidRDefault="007B632A">
            <w:pPr>
              <w:jc w:val="center"/>
              <w:rPr>
                <w:rFonts w:ascii="Arial" w:hAnsi="Arial" w:cs="Arial"/>
                <w:sz w:val="16"/>
                <w:lang w:val="es-BO" w:eastAsia="es-BO"/>
              </w:rPr>
            </w:pPr>
            <w:r>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r>
      <w:tr w:rsidR="008C63CC">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tcPr>
          <w:p w:rsidR="008C63CC" w:rsidRDefault="007B632A">
            <w:pPr>
              <w:rPr>
                <w:rFonts w:ascii="Arial" w:hAnsi="Arial" w:cs="Arial"/>
                <w:b/>
                <w:bCs/>
                <w:sz w:val="16"/>
                <w:lang w:val="es-BO" w:eastAsia="es-BO"/>
              </w:rPr>
            </w:pPr>
            <w:r>
              <w:rPr>
                <w:rFonts w:ascii="Arial" w:hAnsi="Arial" w:cs="Arial"/>
                <w:b/>
                <w:bCs/>
                <w:sz w:val="16"/>
                <w:lang w:val="es-BO" w:eastAsia="es-BO"/>
              </w:rPr>
              <w:t>C. Experiencia General</w:t>
            </w:r>
          </w:p>
        </w:tc>
      </w:tr>
      <w:tr w:rsidR="008C63CC">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63CC" w:rsidRDefault="007B632A">
            <w:pPr>
              <w:jc w:val="center"/>
              <w:rPr>
                <w:rFonts w:ascii="Arial" w:hAnsi="Arial" w:cs="Arial"/>
                <w:sz w:val="16"/>
                <w:lang w:val="es-BO" w:eastAsia="es-BO"/>
              </w:rPr>
            </w:pPr>
            <w:r>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r>
      <w:tr w:rsidR="008C63CC">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63CC" w:rsidRDefault="007B632A">
            <w:pPr>
              <w:jc w:val="center"/>
              <w:rPr>
                <w:rFonts w:ascii="Arial" w:hAnsi="Arial" w:cs="Arial"/>
                <w:sz w:val="16"/>
                <w:lang w:val="es-BO" w:eastAsia="es-BO"/>
              </w:rPr>
            </w:pPr>
            <w:r>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r>
      <w:tr w:rsidR="008C63CC">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tcPr>
          <w:p w:rsidR="008C63CC" w:rsidRDefault="007B632A">
            <w:pPr>
              <w:rPr>
                <w:rFonts w:ascii="Arial" w:hAnsi="Arial" w:cs="Arial"/>
                <w:b/>
                <w:bCs/>
                <w:sz w:val="16"/>
                <w:lang w:val="es-BO" w:eastAsia="es-BO"/>
              </w:rPr>
            </w:pPr>
            <w:r>
              <w:rPr>
                <w:rFonts w:ascii="Arial" w:hAnsi="Arial" w:cs="Arial"/>
                <w:b/>
                <w:bCs/>
                <w:sz w:val="16"/>
                <w:lang w:val="es-BO" w:eastAsia="es-BO"/>
              </w:rPr>
              <w:t>D. Experiencia Específica</w:t>
            </w:r>
          </w:p>
        </w:tc>
      </w:tr>
      <w:tr w:rsidR="008C63CC">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63CC" w:rsidRDefault="007B632A">
            <w:pPr>
              <w:jc w:val="center"/>
              <w:rPr>
                <w:rFonts w:ascii="Arial" w:hAnsi="Arial" w:cs="Arial"/>
                <w:sz w:val="16"/>
                <w:lang w:val="es-BO" w:eastAsia="es-BO"/>
              </w:rPr>
            </w:pPr>
            <w:r>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r>
      <w:tr w:rsidR="008C63CC">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63CC" w:rsidRDefault="007B632A">
            <w:pPr>
              <w:jc w:val="center"/>
              <w:rPr>
                <w:rFonts w:ascii="Arial" w:hAnsi="Arial" w:cs="Arial"/>
                <w:sz w:val="16"/>
                <w:lang w:val="es-BO" w:eastAsia="es-BO"/>
              </w:rPr>
            </w:pPr>
            <w:r>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w:t>
            </w:r>
          </w:p>
        </w:tc>
      </w:tr>
      <w:tr w:rsidR="008C63CC">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tcPr>
          <w:p w:rsidR="008C63CC" w:rsidRDefault="007B632A">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r>
    </w:tbl>
    <w:p w:rsidR="008C63CC" w:rsidRDefault="008C63CC">
      <w:pPr>
        <w:jc w:val="center"/>
        <w:rPr>
          <w:rFonts w:cs="Arial"/>
          <w:b/>
          <w:szCs w:val="18"/>
          <w:lang w:val="es-BO"/>
        </w:rPr>
      </w:pPr>
    </w:p>
    <w:p w:rsidR="008C63CC" w:rsidRDefault="008C63CC">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2699"/>
        <w:gridCol w:w="985"/>
        <w:gridCol w:w="1686"/>
        <w:gridCol w:w="1658"/>
        <w:gridCol w:w="1498"/>
        <w:gridCol w:w="1500"/>
      </w:tblGrid>
      <w:tr w:rsidR="008C63CC">
        <w:trPr>
          <w:trHeight w:val="233"/>
        </w:trPr>
        <w:tc>
          <w:tcPr>
            <w:tcW w:w="1346" w:type="pct"/>
            <w:vMerge w:val="restart"/>
            <w:shd w:val="clear" w:color="auto" w:fill="DBE5F1" w:themeFill="accent1" w:themeFillTint="33"/>
            <w:vAlign w:val="center"/>
          </w:tcPr>
          <w:p w:rsidR="008C63CC" w:rsidRDefault="008C63CC">
            <w:pPr>
              <w:jc w:val="center"/>
              <w:rPr>
                <w:rFonts w:ascii="Arial" w:hAnsi="Arial" w:cs="Arial"/>
                <w:b/>
                <w:sz w:val="16"/>
                <w:szCs w:val="4"/>
                <w:lang w:val="es-BO"/>
              </w:rPr>
            </w:pPr>
          </w:p>
          <w:p w:rsidR="008C63CC" w:rsidRDefault="007B632A">
            <w:pPr>
              <w:jc w:val="center"/>
              <w:rPr>
                <w:rFonts w:ascii="Arial" w:hAnsi="Arial" w:cs="Arial"/>
                <w:b/>
                <w:sz w:val="16"/>
                <w:lang w:val="es-BO"/>
              </w:rPr>
            </w:pPr>
            <w:r>
              <w:rPr>
                <w:rFonts w:ascii="Arial" w:hAnsi="Arial" w:cs="Arial"/>
                <w:b/>
                <w:sz w:val="16"/>
                <w:lang w:val="es-BO"/>
              </w:rPr>
              <w:t>CONDICIONES ADICIONALES Formulario C-2</w:t>
            </w:r>
          </w:p>
          <w:p w:rsidR="008C63CC" w:rsidRDefault="007B632A">
            <w:pPr>
              <w:jc w:val="center"/>
              <w:rPr>
                <w:rFonts w:ascii="Arial" w:hAnsi="Arial" w:cs="Arial"/>
                <w:b/>
                <w:sz w:val="16"/>
                <w:lang w:val="es-BO"/>
              </w:rPr>
            </w:pPr>
            <w:r>
              <w:rPr>
                <w:rFonts w:ascii="Arial" w:hAnsi="Arial" w:cs="Arial"/>
                <w:b/>
                <w:sz w:val="16"/>
                <w:lang w:val="es-BO"/>
              </w:rPr>
              <w:t>(Llenado por la Entidad)</w:t>
            </w:r>
          </w:p>
        </w:tc>
        <w:tc>
          <w:tcPr>
            <w:tcW w:w="491" w:type="pct"/>
            <w:vMerge w:val="restart"/>
            <w:shd w:val="clear" w:color="auto" w:fill="DBE5F1" w:themeFill="accent1" w:themeFillTint="33"/>
            <w:vAlign w:val="center"/>
          </w:tcPr>
          <w:p w:rsidR="008C63CC" w:rsidRDefault="007B632A">
            <w:pPr>
              <w:pStyle w:val="Prrafodelista"/>
              <w:tabs>
                <w:tab w:val="left" w:pos="709"/>
              </w:tabs>
              <w:ind w:left="0"/>
              <w:contextualSpacing/>
              <w:jc w:val="center"/>
              <w:rPr>
                <w:rFonts w:ascii="Arial" w:hAnsi="Arial" w:cs="Arial"/>
                <w:b/>
                <w:sz w:val="16"/>
                <w:lang w:val="es-BO"/>
              </w:rPr>
            </w:pPr>
            <w:r>
              <w:rPr>
                <w:rFonts w:ascii="Arial" w:hAnsi="Arial" w:cs="Arial"/>
                <w:b/>
                <w:sz w:val="16"/>
                <w:szCs w:val="16"/>
                <w:lang w:val="es-BO"/>
              </w:rPr>
              <w:t>PUNTAJE ASIGNADO</w:t>
            </w:r>
          </w:p>
        </w:tc>
        <w:tc>
          <w:tcPr>
            <w:tcW w:w="3163" w:type="pct"/>
            <w:gridSpan w:val="4"/>
            <w:shd w:val="clear" w:color="auto" w:fill="DBE5F1" w:themeFill="accent1" w:themeFillTint="33"/>
            <w:vAlign w:val="center"/>
          </w:tcPr>
          <w:p w:rsidR="008C63CC" w:rsidRDefault="007B632A">
            <w:pPr>
              <w:jc w:val="center"/>
              <w:rPr>
                <w:rFonts w:ascii="Arial" w:hAnsi="Arial" w:cs="Arial"/>
                <w:b/>
                <w:sz w:val="16"/>
                <w:lang w:val="es-BO"/>
              </w:rPr>
            </w:pPr>
            <w:r>
              <w:rPr>
                <w:rFonts w:ascii="Arial" w:hAnsi="Arial" w:cs="Arial"/>
                <w:b/>
                <w:sz w:val="16"/>
                <w:lang w:val="es-BO"/>
              </w:rPr>
              <w:t>PROPONENTES</w:t>
            </w:r>
          </w:p>
        </w:tc>
      </w:tr>
      <w:tr w:rsidR="008C63CC">
        <w:trPr>
          <w:trHeight w:val="365"/>
        </w:trPr>
        <w:tc>
          <w:tcPr>
            <w:tcW w:w="1346" w:type="pct"/>
            <w:vMerge/>
            <w:shd w:val="clear" w:color="auto" w:fill="DBE5F1" w:themeFill="accent1" w:themeFillTint="33"/>
            <w:vAlign w:val="center"/>
          </w:tcPr>
          <w:p w:rsidR="008C63CC" w:rsidRDefault="008C63CC">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rsidR="008C63CC" w:rsidRDefault="008C63CC">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rsidR="008C63CC" w:rsidRDefault="007B632A">
            <w:pPr>
              <w:jc w:val="center"/>
              <w:rPr>
                <w:rFonts w:ascii="Arial" w:hAnsi="Arial" w:cs="Arial"/>
                <w:b/>
                <w:sz w:val="16"/>
                <w:lang w:val="es-BO"/>
              </w:rPr>
            </w:pPr>
            <w:r>
              <w:rPr>
                <w:rFonts w:ascii="Arial" w:hAnsi="Arial" w:cs="Arial"/>
                <w:b/>
                <w:sz w:val="16"/>
                <w:lang w:val="es-BO"/>
              </w:rPr>
              <w:t>PROPONENTE A</w:t>
            </w:r>
          </w:p>
        </w:tc>
        <w:tc>
          <w:tcPr>
            <w:tcW w:w="827" w:type="pct"/>
            <w:shd w:val="clear" w:color="auto" w:fill="DBE5F1" w:themeFill="accent1" w:themeFillTint="33"/>
            <w:vAlign w:val="center"/>
          </w:tcPr>
          <w:p w:rsidR="008C63CC" w:rsidRDefault="007B632A">
            <w:pPr>
              <w:jc w:val="center"/>
              <w:rPr>
                <w:rFonts w:ascii="Arial" w:hAnsi="Arial" w:cs="Arial"/>
                <w:b/>
                <w:sz w:val="16"/>
                <w:lang w:val="es-BO"/>
              </w:rPr>
            </w:pPr>
            <w:r>
              <w:rPr>
                <w:rFonts w:ascii="Arial" w:hAnsi="Arial" w:cs="Arial"/>
                <w:b/>
                <w:sz w:val="16"/>
                <w:lang w:val="es-BO"/>
              </w:rPr>
              <w:t>PROPONENTE B</w:t>
            </w:r>
          </w:p>
        </w:tc>
        <w:tc>
          <w:tcPr>
            <w:tcW w:w="747" w:type="pct"/>
            <w:shd w:val="clear" w:color="auto" w:fill="DBE5F1" w:themeFill="accent1" w:themeFillTint="33"/>
            <w:vAlign w:val="center"/>
          </w:tcPr>
          <w:p w:rsidR="008C63CC" w:rsidRDefault="007B632A">
            <w:pPr>
              <w:jc w:val="center"/>
              <w:rPr>
                <w:rFonts w:ascii="Arial" w:hAnsi="Arial" w:cs="Arial"/>
                <w:b/>
                <w:sz w:val="16"/>
                <w:lang w:val="es-BO"/>
              </w:rPr>
            </w:pPr>
            <w:r>
              <w:rPr>
                <w:rFonts w:ascii="Arial" w:hAnsi="Arial" w:cs="Arial"/>
                <w:b/>
                <w:sz w:val="16"/>
                <w:lang w:val="es-BO"/>
              </w:rPr>
              <w:t>PROPONENTE C</w:t>
            </w:r>
          </w:p>
        </w:tc>
        <w:tc>
          <w:tcPr>
            <w:tcW w:w="747" w:type="pct"/>
            <w:shd w:val="clear" w:color="auto" w:fill="DBE5F1" w:themeFill="accent1" w:themeFillTint="33"/>
            <w:vAlign w:val="center"/>
          </w:tcPr>
          <w:p w:rsidR="008C63CC" w:rsidRDefault="007B632A">
            <w:pPr>
              <w:jc w:val="center"/>
              <w:rPr>
                <w:rFonts w:ascii="Arial" w:hAnsi="Arial" w:cs="Arial"/>
                <w:b/>
                <w:sz w:val="16"/>
                <w:lang w:val="es-BO"/>
              </w:rPr>
            </w:pPr>
            <w:r>
              <w:rPr>
                <w:rFonts w:ascii="Arial" w:hAnsi="Arial" w:cs="Arial"/>
                <w:b/>
                <w:sz w:val="16"/>
                <w:lang w:val="es-BO"/>
              </w:rPr>
              <w:t>PROPONENTE n</w:t>
            </w:r>
          </w:p>
        </w:tc>
      </w:tr>
      <w:tr w:rsidR="008C63CC">
        <w:trPr>
          <w:trHeight w:val="233"/>
        </w:trPr>
        <w:tc>
          <w:tcPr>
            <w:tcW w:w="1346" w:type="pct"/>
            <w:vMerge/>
            <w:shd w:val="clear" w:color="auto" w:fill="DBE5F1" w:themeFill="accent1" w:themeFillTint="33"/>
            <w:vAlign w:val="center"/>
          </w:tcPr>
          <w:p w:rsidR="008C63CC" w:rsidRDefault="008C63CC">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rsidR="008C63CC" w:rsidRDefault="008C63CC">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rsidR="008C63CC" w:rsidRDefault="007B632A">
            <w:pPr>
              <w:jc w:val="center"/>
              <w:rPr>
                <w:rFonts w:ascii="Arial" w:hAnsi="Arial" w:cs="Arial"/>
                <w:b/>
                <w:sz w:val="16"/>
                <w:lang w:val="es-BO"/>
              </w:rPr>
            </w:pPr>
            <w:r>
              <w:rPr>
                <w:rFonts w:ascii="Arial" w:hAnsi="Arial" w:cs="Arial"/>
                <w:b/>
                <w:sz w:val="16"/>
                <w:lang w:val="es-BO"/>
              </w:rPr>
              <w:t>Puntaje Obtenido</w:t>
            </w:r>
          </w:p>
        </w:tc>
        <w:tc>
          <w:tcPr>
            <w:tcW w:w="827" w:type="pct"/>
            <w:shd w:val="clear" w:color="auto" w:fill="DBE5F1" w:themeFill="accent1" w:themeFillTint="33"/>
            <w:vAlign w:val="center"/>
          </w:tcPr>
          <w:p w:rsidR="008C63CC" w:rsidRDefault="007B632A">
            <w:pPr>
              <w:jc w:val="center"/>
              <w:rPr>
                <w:rFonts w:ascii="Arial" w:hAnsi="Arial" w:cs="Arial"/>
                <w:b/>
                <w:sz w:val="16"/>
                <w:lang w:val="es-BO"/>
              </w:rPr>
            </w:pPr>
            <w:r>
              <w:rPr>
                <w:rFonts w:ascii="Arial" w:hAnsi="Arial" w:cs="Arial"/>
                <w:b/>
                <w:sz w:val="16"/>
                <w:lang w:val="es-BO"/>
              </w:rPr>
              <w:t>Puntaje Obtenido</w:t>
            </w:r>
          </w:p>
        </w:tc>
        <w:tc>
          <w:tcPr>
            <w:tcW w:w="747" w:type="pct"/>
            <w:shd w:val="clear" w:color="auto" w:fill="DBE5F1" w:themeFill="accent1" w:themeFillTint="33"/>
            <w:vAlign w:val="center"/>
          </w:tcPr>
          <w:p w:rsidR="008C63CC" w:rsidRDefault="007B632A">
            <w:pPr>
              <w:jc w:val="center"/>
              <w:rPr>
                <w:rFonts w:ascii="Arial" w:hAnsi="Arial" w:cs="Arial"/>
                <w:b/>
                <w:sz w:val="16"/>
                <w:lang w:val="es-BO"/>
              </w:rPr>
            </w:pPr>
            <w:r>
              <w:rPr>
                <w:rFonts w:ascii="Arial" w:hAnsi="Arial" w:cs="Arial"/>
                <w:b/>
                <w:sz w:val="16"/>
                <w:lang w:val="es-BO"/>
              </w:rPr>
              <w:t>Puntaje Obtenido</w:t>
            </w:r>
          </w:p>
        </w:tc>
        <w:tc>
          <w:tcPr>
            <w:tcW w:w="747" w:type="pct"/>
            <w:shd w:val="clear" w:color="auto" w:fill="DBE5F1" w:themeFill="accent1" w:themeFillTint="33"/>
            <w:vAlign w:val="center"/>
          </w:tcPr>
          <w:p w:rsidR="008C63CC" w:rsidRDefault="007B632A">
            <w:pPr>
              <w:jc w:val="center"/>
              <w:rPr>
                <w:rFonts w:ascii="Arial" w:hAnsi="Arial" w:cs="Arial"/>
                <w:b/>
                <w:sz w:val="16"/>
                <w:lang w:val="es-BO"/>
              </w:rPr>
            </w:pPr>
            <w:r>
              <w:rPr>
                <w:rFonts w:ascii="Arial" w:hAnsi="Arial" w:cs="Arial"/>
                <w:b/>
                <w:sz w:val="16"/>
                <w:lang w:val="es-BO"/>
              </w:rPr>
              <w:t>Puntaje Obtenido</w:t>
            </w:r>
          </w:p>
        </w:tc>
      </w:tr>
      <w:tr w:rsidR="008C63CC">
        <w:trPr>
          <w:trHeight w:val="233"/>
        </w:trPr>
        <w:tc>
          <w:tcPr>
            <w:tcW w:w="1346" w:type="pct"/>
            <w:shd w:val="clear" w:color="auto" w:fill="auto"/>
            <w:vAlign w:val="center"/>
          </w:tcPr>
          <w:p w:rsidR="008C63CC" w:rsidRDefault="007B632A">
            <w:pPr>
              <w:pStyle w:val="Prrafodelista"/>
              <w:tabs>
                <w:tab w:val="left" w:pos="709"/>
              </w:tabs>
              <w:ind w:left="180"/>
              <w:contextualSpacing/>
              <w:rPr>
                <w:rFonts w:ascii="Arial" w:hAnsi="Arial" w:cs="Arial"/>
                <w:sz w:val="16"/>
                <w:szCs w:val="16"/>
                <w:lang w:val="es-BO"/>
              </w:rPr>
            </w:pPr>
            <w:r>
              <w:rPr>
                <w:rFonts w:ascii="Arial" w:hAnsi="Arial" w:cs="Arial"/>
                <w:sz w:val="16"/>
                <w:szCs w:val="16"/>
                <w:lang w:val="es-BO"/>
              </w:rPr>
              <w:t>Criterio 1</w:t>
            </w:r>
          </w:p>
        </w:tc>
        <w:tc>
          <w:tcPr>
            <w:tcW w:w="491" w:type="pct"/>
            <w:shd w:val="clear" w:color="auto" w:fill="auto"/>
            <w:vAlign w:val="center"/>
          </w:tcPr>
          <w:p w:rsidR="008C63CC" w:rsidRDefault="008C63CC">
            <w:pPr>
              <w:pStyle w:val="Prrafodelista"/>
              <w:tabs>
                <w:tab w:val="left" w:pos="709"/>
              </w:tabs>
              <w:ind w:left="0"/>
              <w:contextualSpacing/>
              <w:rPr>
                <w:rFonts w:ascii="Arial" w:hAnsi="Arial" w:cs="Arial"/>
                <w:sz w:val="16"/>
                <w:szCs w:val="16"/>
                <w:lang w:val="es-BO"/>
              </w:rPr>
            </w:pPr>
          </w:p>
        </w:tc>
        <w:tc>
          <w:tcPr>
            <w:tcW w:w="841" w:type="pct"/>
            <w:shd w:val="clear" w:color="auto" w:fill="auto"/>
            <w:vAlign w:val="center"/>
          </w:tcPr>
          <w:p w:rsidR="008C63CC" w:rsidRDefault="008C63CC">
            <w:pPr>
              <w:jc w:val="center"/>
              <w:rPr>
                <w:rFonts w:ascii="Arial" w:hAnsi="Arial" w:cs="Arial"/>
                <w:b/>
                <w:sz w:val="16"/>
                <w:lang w:val="es-BO"/>
              </w:rPr>
            </w:pPr>
          </w:p>
        </w:tc>
        <w:tc>
          <w:tcPr>
            <w:tcW w:w="827" w:type="pct"/>
            <w:shd w:val="clear" w:color="auto" w:fill="auto"/>
            <w:vAlign w:val="center"/>
          </w:tcPr>
          <w:p w:rsidR="008C63CC" w:rsidRDefault="008C63CC">
            <w:pPr>
              <w:jc w:val="center"/>
              <w:rPr>
                <w:rFonts w:ascii="Arial" w:hAnsi="Arial" w:cs="Arial"/>
                <w:b/>
                <w:sz w:val="16"/>
                <w:lang w:val="es-BO"/>
              </w:rPr>
            </w:pPr>
          </w:p>
        </w:tc>
        <w:tc>
          <w:tcPr>
            <w:tcW w:w="747" w:type="pct"/>
            <w:shd w:val="clear" w:color="auto" w:fill="auto"/>
            <w:vAlign w:val="center"/>
          </w:tcPr>
          <w:p w:rsidR="008C63CC" w:rsidRDefault="008C63CC">
            <w:pPr>
              <w:jc w:val="center"/>
              <w:rPr>
                <w:rFonts w:ascii="Arial" w:hAnsi="Arial" w:cs="Arial"/>
                <w:b/>
                <w:sz w:val="16"/>
                <w:lang w:val="es-BO"/>
              </w:rPr>
            </w:pPr>
          </w:p>
        </w:tc>
        <w:tc>
          <w:tcPr>
            <w:tcW w:w="747" w:type="pct"/>
            <w:shd w:val="clear" w:color="auto" w:fill="auto"/>
            <w:vAlign w:val="center"/>
          </w:tcPr>
          <w:p w:rsidR="008C63CC" w:rsidRDefault="008C63CC">
            <w:pPr>
              <w:jc w:val="center"/>
              <w:rPr>
                <w:rFonts w:ascii="Arial" w:hAnsi="Arial" w:cs="Arial"/>
                <w:b/>
                <w:sz w:val="16"/>
                <w:lang w:val="es-BO"/>
              </w:rPr>
            </w:pPr>
          </w:p>
        </w:tc>
      </w:tr>
      <w:tr w:rsidR="008C63CC">
        <w:trPr>
          <w:trHeight w:val="233"/>
        </w:trPr>
        <w:tc>
          <w:tcPr>
            <w:tcW w:w="1346" w:type="pct"/>
            <w:shd w:val="clear" w:color="auto" w:fill="auto"/>
            <w:vAlign w:val="center"/>
          </w:tcPr>
          <w:p w:rsidR="008C63CC" w:rsidRDefault="008C63CC">
            <w:pPr>
              <w:pStyle w:val="Prrafodelista"/>
              <w:tabs>
                <w:tab w:val="left" w:pos="709"/>
              </w:tabs>
              <w:ind w:left="180"/>
              <w:contextualSpacing/>
              <w:rPr>
                <w:rFonts w:ascii="Arial" w:hAnsi="Arial" w:cs="Arial"/>
                <w:sz w:val="16"/>
                <w:szCs w:val="16"/>
                <w:lang w:val="es-BO"/>
              </w:rPr>
            </w:pPr>
          </w:p>
        </w:tc>
        <w:tc>
          <w:tcPr>
            <w:tcW w:w="491" w:type="pct"/>
            <w:shd w:val="clear" w:color="auto" w:fill="auto"/>
            <w:vAlign w:val="center"/>
          </w:tcPr>
          <w:p w:rsidR="008C63CC" w:rsidRDefault="008C63CC">
            <w:pPr>
              <w:pStyle w:val="Prrafodelista"/>
              <w:tabs>
                <w:tab w:val="left" w:pos="709"/>
              </w:tabs>
              <w:ind w:left="360"/>
              <w:contextualSpacing/>
              <w:rPr>
                <w:rFonts w:ascii="Arial" w:hAnsi="Arial" w:cs="Arial"/>
                <w:sz w:val="16"/>
                <w:szCs w:val="16"/>
                <w:lang w:val="es-BO"/>
              </w:rPr>
            </w:pPr>
          </w:p>
        </w:tc>
        <w:tc>
          <w:tcPr>
            <w:tcW w:w="841" w:type="pct"/>
            <w:shd w:val="clear" w:color="auto" w:fill="auto"/>
            <w:vAlign w:val="center"/>
          </w:tcPr>
          <w:p w:rsidR="008C63CC" w:rsidRDefault="008C63CC">
            <w:pPr>
              <w:jc w:val="center"/>
              <w:rPr>
                <w:rFonts w:ascii="Arial" w:hAnsi="Arial" w:cs="Arial"/>
                <w:b/>
                <w:sz w:val="16"/>
                <w:lang w:val="es-BO"/>
              </w:rPr>
            </w:pPr>
          </w:p>
        </w:tc>
        <w:tc>
          <w:tcPr>
            <w:tcW w:w="827" w:type="pct"/>
            <w:shd w:val="clear" w:color="auto" w:fill="auto"/>
            <w:vAlign w:val="center"/>
          </w:tcPr>
          <w:p w:rsidR="008C63CC" w:rsidRDefault="008C63CC">
            <w:pPr>
              <w:jc w:val="center"/>
              <w:rPr>
                <w:rFonts w:ascii="Arial" w:hAnsi="Arial" w:cs="Arial"/>
                <w:b/>
                <w:sz w:val="16"/>
                <w:lang w:val="es-BO"/>
              </w:rPr>
            </w:pPr>
          </w:p>
        </w:tc>
        <w:tc>
          <w:tcPr>
            <w:tcW w:w="747" w:type="pct"/>
            <w:shd w:val="clear" w:color="auto" w:fill="auto"/>
            <w:vAlign w:val="center"/>
          </w:tcPr>
          <w:p w:rsidR="008C63CC" w:rsidRDefault="008C63CC">
            <w:pPr>
              <w:jc w:val="center"/>
              <w:rPr>
                <w:rFonts w:ascii="Arial" w:hAnsi="Arial" w:cs="Arial"/>
                <w:b/>
                <w:sz w:val="16"/>
                <w:lang w:val="es-BO"/>
              </w:rPr>
            </w:pPr>
          </w:p>
        </w:tc>
        <w:tc>
          <w:tcPr>
            <w:tcW w:w="747" w:type="pct"/>
            <w:shd w:val="clear" w:color="auto" w:fill="auto"/>
            <w:vAlign w:val="center"/>
          </w:tcPr>
          <w:p w:rsidR="008C63CC" w:rsidRDefault="008C63CC">
            <w:pPr>
              <w:jc w:val="center"/>
              <w:rPr>
                <w:rFonts w:ascii="Arial" w:hAnsi="Arial" w:cs="Arial"/>
                <w:b/>
                <w:sz w:val="16"/>
                <w:lang w:val="es-BO"/>
              </w:rPr>
            </w:pPr>
          </w:p>
        </w:tc>
      </w:tr>
      <w:tr w:rsidR="008C63CC">
        <w:trPr>
          <w:trHeight w:val="233"/>
        </w:trPr>
        <w:tc>
          <w:tcPr>
            <w:tcW w:w="1346" w:type="pct"/>
            <w:shd w:val="clear" w:color="auto" w:fill="auto"/>
            <w:vAlign w:val="center"/>
          </w:tcPr>
          <w:p w:rsidR="008C63CC" w:rsidRDefault="007B632A">
            <w:pPr>
              <w:pStyle w:val="Prrafodelista"/>
              <w:ind w:left="180"/>
              <w:rPr>
                <w:rFonts w:ascii="Arial" w:hAnsi="Arial" w:cs="Arial"/>
                <w:b/>
                <w:sz w:val="16"/>
                <w:szCs w:val="16"/>
                <w:lang w:val="es-BO"/>
              </w:rPr>
            </w:pPr>
            <w:r>
              <w:rPr>
                <w:rFonts w:ascii="Arial" w:hAnsi="Arial" w:cs="Arial"/>
                <w:sz w:val="16"/>
                <w:szCs w:val="16"/>
                <w:lang w:val="es-BO"/>
              </w:rPr>
              <w:t>Criterio 2</w:t>
            </w:r>
          </w:p>
        </w:tc>
        <w:tc>
          <w:tcPr>
            <w:tcW w:w="491" w:type="pct"/>
            <w:shd w:val="clear" w:color="auto" w:fill="auto"/>
            <w:vAlign w:val="center"/>
          </w:tcPr>
          <w:p w:rsidR="008C63CC" w:rsidRDefault="008C63CC">
            <w:pPr>
              <w:pStyle w:val="Prrafodelista"/>
              <w:ind w:left="0"/>
              <w:rPr>
                <w:rFonts w:ascii="Arial" w:hAnsi="Arial" w:cs="Arial"/>
                <w:b/>
                <w:sz w:val="16"/>
                <w:szCs w:val="16"/>
                <w:lang w:val="es-BO"/>
              </w:rPr>
            </w:pPr>
          </w:p>
        </w:tc>
        <w:tc>
          <w:tcPr>
            <w:tcW w:w="841" w:type="pct"/>
            <w:shd w:val="clear" w:color="auto" w:fill="auto"/>
            <w:vAlign w:val="center"/>
          </w:tcPr>
          <w:p w:rsidR="008C63CC" w:rsidRDefault="008C63CC">
            <w:pPr>
              <w:jc w:val="center"/>
              <w:rPr>
                <w:rFonts w:ascii="Arial" w:hAnsi="Arial" w:cs="Arial"/>
                <w:b/>
                <w:sz w:val="16"/>
                <w:lang w:val="es-BO"/>
              </w:rPr>
            </w:pPr>
          </w:p>
        </w:tc>
        <w:tc>
          <w:tcPr>
            <w:tcW w:w="827" w:type="pct"/>
            <w:shd w:val="clear" w:color="auto" w:fill="auto"/>
            <w:vAlign w:val="center"/>
          </w:tcPr>
          <w:p w:rsidR="008C63CC" w:rsidRDefault="008C63CC">
            <w:pPr>
              <w:jc w:val="center"/>
              <w:rPr>
                <w:rFonts w:ascii="Arial" w:hAnsi="Arial" w:cs="Arial"/>
                <w:b/>
                <w:sz w:val="16"/>
                <w:lang w:val="es-BO"/>
              </w:rPr>
            </w:pPr>
          </w:p>
        </w:tc>
        <w:tc>
          <w:tcPr>
            <w:tcW w:w="747" w:type="pct"/>
            <w:shd w:val="clear" w:color="auto" w:fill="auto"/>
            <w:vAlign w:val="center"/>
          </w:tcPr>
          <w:p w:rsidR="008C63CC" w:rsidRDefault="008C63CC">
            <w:pPr>
              <w:jc w:val="center"/>
              <w:rPr>
                <w:rFonts w:ascii="Arial" w:hAnsi="Arial" w:cs="Arial"/>
                <w:b/>
                <w:sz w:val="16"/>
                <w:lang w:val="es-BO"/>
              </w:rPr>
            </w:pPr>
          </w:p>
        </w:tc>
        <w:tc>
          <w:tcPr>
            <w:tcW w:w="747" w:type="pct"/>
            <w:shd w:val="clear" w:color="auto" w:fill="auto"/>
            <w:vAlign w:val="center"/>
          </w:tcPr>
          <w:p w:rsidR="008C63CC" w:rsidRDefault="008C63CC">
            <w:pPr>
              <w:jc w:val="center"/>
              <w:rPr>
                <w:rFonts w:ascii="Arial" w:hAnsi="Arial" w:cs="Arial"/>
                <w:b/>
                <w:sz w:val="16"/>
                <w:lang w:val="es-BO"/>
              </w:rPr>
            </w:pPr>
          </w:p>
        </w:tc>
      </w:tr>
      <w:tr w:rsidR="008C63CC">
        <w:trPr>
          <w:trHeight w:val="233"/>
        </w:trPr>
        <w:tc>
          <w:tcPr>
            <w:tcW w:w="1346" w:type="pct"/>
            <w:shd w:val="clear" w:color="auto" w:fill="auto"/>
            <w:vAlign w:val="center"/>
          </w:tcPr>
          <w:p w:rsidR="008C63CC" w:rsidRDefault="008C63CC">
            <w:pPr>
              <w:pStyle w:val="Prrafodelista"/>
              <w:ind w:left="180"/>
              <w:rPr>
                <w:rFonts w:ascii="Arial" w:hAnsi="Arial" w:cs="Arial"/>
                <w:sz w:val="16"/>
                <w:szCs w:val="16"/>
                <w:lang w:val="es-BO"/>
              </w:rPr>
            </w:pPr>
          </w:p>
        </w:tc>
        <w:tc>
          <w:tcPr>
            <w:tcW w:w="491" w:type="pct"/>
            <w:shd w:val="clear" w:color="auto" w:fill="auto"/>
            <w:vAlign w:val="center"/>
          </w:tcPr>
          <w:p w:rsidR="008C63CC" w:rsidRDefault="008C63CC">
            <w:pPr>
              <w:pStyle w:val="Prrafodelista"/>
              <w:ind w:left="360"/>
              <w:rPr>
                <w:rFonts w:ascii="Arial" w:hAnsi="Arial" w:cs="Arial"/>
                <w:sz w:val="16"/>
                <w:szCs w:val="16"/>
                <w:lang w:val="es-BO"/>
              </w:rPr>
            </w:pPr>
          </w:p>
        </w:tc>
        <w:tc>
          <w:tcPr>
            <w:tcW w:w="841" w:type="pct"/>
            <w:shd w:val="clear" w:color="auto" w:fill="auto"/>
            <w:vAlign w:val="center"/>
          </w:tcPr>
          <w:p w:rsidR="008C63CC" w:rsidRDefault="008C63CC">
            <w:pPr>
              <w:jc w:val="center"/>
              <w:rPr>
                <w:rFonts w:ascii="Arial" w:hAnsi="Arial" w:cs="Arial"/>
                <w:b/>
                <w:sz w:val="16"/>
                <w:lang w:val="es-BO"/>
              </w:rPr>
            </w:pPr>
          </w:p>
        </w:tc>
        <w:tc>
          <w:tcPr>
            <w:tcW w:w="827" w:type="pct"/>
            <w:shd w:val="clear" w:color="auto" w:fill="auto"/>
            <w:vAlign w:val="center"/>
          </w:tcPr>
          <w:p w:rsidR="008C63CC" w:rsidRDefault="008C63CC">
            <w:pPr>
              <w:jc w:val="center"/>
              <w:rPr>
                <w:rFonts w:ascii="Arial" w:hAnsi="Arial" w:cs="Arial"/>
                <w:b/>
                <w:sz w:val="16"/>
                <w:lang w:val="es-BO"/>
              </w:rPr>
            </w:pPr>
          </w:p>
        </w:tc>
        <w:tc>
          <w:tcPr>
            <w:tcW w:w="747" w:type="pct"/>
            <w:shd w:val="clear" w:color="auto" w:fill="auto"/>
            <w:vAlign w:val="center"/>
          </w:tcPr>
          <w:p w:rsidR="008C63CC" w:rsidRDefault="008C63CC">
            <w:pPr>
              <w:jc w:val="center"/>
              <w:rPr>
                <w:rFonts w:ascii="Arial" w:hAnsi="Arial" w:cs="Arial"/>
                <w:b/>
                <w:sz w:val="16"/>
                <w:lang w:val="es-BO"/>
              </w:rPr>
            </w:pPr>
          </w:p>
        </w:tc>
        <w:tc>
          <w:tcPr>
            <w:tcW w:w="747" w:type="pct"/>
            <w:shd w:val="clear" w:color="auto" w:fill="auto"/>
            <w:vAlign w:val="center"/>
          </w:tcPr>
          <w:p w:rsidR="008C63CC" w:rsidRDefault="008C63CC">
            <w:pPr>
              <w:jc w:val="center"/>
              <w:rPr>
                <w:rFonts w:ascii="Arial" w:hAnsi="Arial" w:cs="Arial"/>
                <w:b/>
                <w:sz w:val="16"/>
                <w:lang w:val="es-BO"/>
              </w:rPr>
            </w:pPr>
          </w:p>
        </w:tc>
      </w:tr>
      <w:tr w:rsidR="008C63CC">
        <w:trPr>
          <w:trHeight w:val="233"/>
        </w:trPr>
        <w:tc>
          <w:tcPr>
            <w:tcW w:w="1346" w:type="pct"/>
            <w:shd w:val="clear" w:color="auto" w:fill="auto"/>
            <w:vAlign w:val="center"/>
          </w:tcPr>
          <w:p w:rsidR="008C63CC" w:rsidRDefault="007B632A">
            <w:pPr>
              <w:pStyle w:val="Prrafodelista"/>
              <w:ind w:left="180"/>
              <w:rPr>
                <w:rFonts w:ascii="Arial" w:hAnsi="Arial" w:cs="Arial"/>
                <w:sz w:val="16"/>
                <w:szCs w:val="16"/>
                <w:lang w:val="es-BO"/>
              </w:rPr>
            </w:pPr>
            <w:r>
              <w:rPr>
                <w:rFonts w:ascii="Arial" w:hAnsi="Arial" w:cs="Arial"/>
                <w:sz w:val="16"/>
                <w:szCs w:val="16"/>
                <w:lang w:val="es-BO"/>
              </w:rPr>
              <w:t>Criterio 3</w:t>
            </w:r>
          </w:p>
        </w:tc>
        <w:tc>
          <w:tcPr>
            <w:tcW w:w="491" w:type="pct"/>
            <w:shd w:val="clear" w:color="auto" w:fill="auto"/>
            <w:vAlign w:val="center"/>
          </w:tcPr>
          <w:p w:rsidR="008C63CC" w:rsidRDefault="008C63CC">
            <w:pPr>
              <w:pStyle w:val="Prrafodelista"/>
              <w:ind w:left="0"/>
              <w:rPr>
                <w:rFonts w:ascii="Arial" w:hAnsi="Arial" w:cs="Arial"/>
                <w:sz w:val="16"/>
                <w:szCs w:val="16"/>
                <w:lang w:val="es-BO"/>
              </w:rPr>
            </w:pPr>
          </w:p>
        </w:tc>
        <w:tc>
          <w:tcPr>
            <w:tcW w:w="841" w:type="pct"/>
            <w:shd w:val="clear" w:color="auto" w:fill="auto"/>
            <w:vAlign w:val="center"/>
          </w:tcPr>
          <w:p w:rsidR="008C63CC" w:rsidRDefault="008C63CC">
            <w:pPr>
              <w:jc w:val="center"/>
              <w:rPr>
                <w:rFonts w:ascii="Arial" w:hAnsi="Arial" w:cs="Arial"/>
                <w:b/>
                <w:sz w:val="16"/>
                <w:lang w:val="es-BO"/>
              </w:rPr>
            </w:pPr>
          </w:p>
        </w:tc>
        <w:tc>
          <w:tcPr>
            <w:tcW w:w="827" w:type="pct"/>
            <w:shd w:val="clear" w:color="auto" w:fill="auto"/>
            <w:vAlign w:val="center"/>
          </w:tcPr>
          <w:p w:rsidR="008C63CC" w:rsidRDefault="008C63CC">
            <w:pPr>
              <w:jc w:val="center"/>
              <w:rPr>
                <w:rFonts w:ascii="Arial" w:hAnsi="Arial" w:cs="Arial"/>
                <w:b/>
                <w:sz w:val="16"/>
                <w:lang w:val="es-BO"/>
              </w:rPr>
            </w:pPr>
          </w:p>
        </w:tc>
        <w:tc>
          <w:tcPr>
            <w:tcW w:w="747" w:type="pct"/>
            <w:shd w:val="clear" w:color="auto" w:fill="auto"/>
            <w:vAlign w:val="center"/>
          </w:tcPr>
          <w:p w:rsidR="008C63CC" w:rsidRDefault="008C63CC">
            <w:pPr>
              <w:jc w:val="center"/>
              <w:rPr>
                <w:rFonts w:ascii="Arial" w:hAnsi="Arial" w:cs="Arial"/>
                <w:b/>
                <w:sz w:val="16"/>
                <w:lang w:val="es-BO"/>
              </w:rPr>
            </w:pPr>
          </w:p>
        </w:tc>
        <w:tc>
          <w:tcPr>
            <w:tcW w:w="747" w:type="pct"/>
            <w:shd w:val="clear" w:color="auto" w:fill="auto"/>
            <w:vAlign w:val="center"/>
          </w:tcPr>
          <w:p w:rsidR="008C63CC" w:rsidRDefault="008C63CC">
            <w:pPr>
              <w:jc w:val="center"/>
              <w:rPr>
                <w:rFonts w:ascii="Arial" w:hAnsi="Arial" w:cs="Arial"/>
                <w:b/>
                <w:sz w:val="16"/>
                <w:lang w:val="es-BO"/>
              </w:rPr>
            </w:pPr>
          </w:p>
        </w:tc>
      </w:tr>
      <w:tr w:rsidR="008C63CC">
        <w:trPr>
          <w:trHeight w:val="233"/>
        </w:trPr>
        <w:tc>
          <w:tcPr>
            <w:tcW w:w="1346" w:type="pct"/>
            <w:shd w:val="clear" w:color="auto" w:fill="auto"/>
            <w:vAlign w:val="center"/>
          </w:tcPr>
          <w:p w:rsidR="008C63CC" w:rsidRDefault="008C63CC">
            <w:pPr>
              <w:pStyle w:val="Prrafodelista"/>
              <w:ind w:left="180"/>
              <w:rPr>
                <w:rFonts w:ascii="Arial" w:hAnsi="Arial" w:cs="Arial"/>
                <w:b/>
                <w:sz w:val="16"/>
                <w:szCs w:val="16"/>
                <w:lang w:val="es-BO"/>
              </w:rPr>
            </w:pPr>
          </w:p>
        </w:tc>
        <w:tc>
          <w:tcPr>
            <w:tcW w:w="491" w:type="pct"/>
            <w:shd w:val="clear" w:color="auto" w:fill="auto"/>
            <w:vAlign w:val="center"/>
          </w:tcPr>
          <w:p w:rsidR="008C63CC" w:rsidRDefault="008C63CC">
            <w:pPr>
              <w:pStyle w:val="Prrafodelista"/>
              <w:ind w:left="360"/>
              <w:rPr>
                <w:rFonts w:ascii="Arial" w:hAnsi="Arial" w:cs="Arial"/>
                <w:b/>
                <w:sz w:val="16"/>
                <w:szCs w:val="16"/>
                <w:lang w:val="es-BO"/>
              </w:rPr>
            </w:pPr>
          </w:p>
        </w:tc>
        <w:tc>
          <w:tcPr>
            <w:tcW w:w="841" w:type="pct"/>
            <w:shd w:val="clear" w:color="auto" w:fill="auto"/>
            <w:vAlign w:val="center"/>
          </w:tcPr>
          <w:p w:rsidR="008C63CC" w:rsidRDefault="008C63CC">
            <w:pPr>
              <w:jc w:val="center"/>
              <w:rPr>
                <w:rFonts w:ascii="Arial" w:hAnsi="Arial" w:cs="Arial"/>
                <w:b/>
                <w:sz w:val="16"/>
                <w:lang w:val="es-BO"/>
              </w:rPr>
            </w:pPr>
          </w:p>
        </w:tc>
        <w:tc>
          <w:tcPr>
            <w:tcW w:w="827" w:type="pct"/>
            <w:shd w:val="clear" w:color="auto" w:fill="auto"/>
            <w:vAlign w:val="center"/>
          </w:tcPr>
          <w:p w:rsidR="008C63CC" w:rsidRDefault="008C63CC">
            <w:pPr>
              <w:jc w:val="center"/>
              <w:rPr>
                <w:rFonts w:ascii="Arial" w:hAnsi="Arial" w:cs="Arial"/>
                <w:b/>
                <w:sz w:val="16"/>
                <w:lang w:val="es-BO"/>
              </w:rPr>
            </w:pPr>
          </w:p>
        </w:tc>
        <w:tc>
          <w:tcPr>
            <w:tcW w:w="747" w:type="pct"/>
            <w:shd w:val="clear" w:color="auto" w:fill="auto"/>
            <w:vAlign w:val="center"/>
          </w:tcPr>
          <w:p w:rsidR="008C63CC" w:rsidRDefault="008C63CC">
            <w:pPr>
              <w:jc w:val="center"/>
              <w:rPr>
                <w:rFonts w:ascii="Arial" w:hAnsi="Arial" w:cs="Arial"/>
                <w:b/>
                <w:sz w:val="16"/>
                <w:lang w:val="es-BO"/>
              </w:rPr>
            </w:pPr>
          </w:p>
        </w:tc>
        <w:tc>
          <w:tcPr>
            <w:tcW w:w="747" w:type="pct"/>
            <w:shd w:val="clear" w:color="auto" w:fill="auto"/>
            <w:vAlign w:val="center"/>
          </w:tcPr>
          <w:p w:rsidR="008C63CC" w:rsidRDefault="008C63CC">
            <w:pPr>
              <w:jc w:val="center"/>
              <w:rPr>
                <w:rFonts w:ascii="Arial" w:hAnsi="Arial" w:cs="Arial"/>
                <w:b/>
                <w:sz w:val="16"/>
                <w:lang w:val="es-BO"/>
              </w:rPr>
            </w:pPr>
          </w:p>
        </w:tc>
      </w:tr>
      <w:tr w:rsidR="008C63CC">
        <w:trPr>
          <w:trHeight w:val="233"/>
        </w:trPr>
        <w:tc>
          <w:tcPr>
            <w:tcW w:w="1346" w:type="pct"/>
            <w:shd w:val="clear" w:color="auto" w:fill="auto"/>
            <w:vAlign w:val="center"/>
          </w:tcPr>
          <w:p w:rsidR="008C63CC" w:rsidRDefault="007B632A">
            <w:pPr>
              <w:pStyle w:val="Prrafodelista"/>
              <w:ind w:left="180"/>
              <w:rPr>
                <w:rFonts w:ascii="Arial" w:hAnsi="Arial" w:cs="Arial"/>
                <w:sz w:val="16"/>
                <w:szCs w:val="16"/>
                <w:lang w:val="es-BO"/>
              </w:rPr>
            </w:pPr>
            <w:r>
              <w:rPr>
                <w:rFonts w:ascii="Arial" w:hAnsi="Arial" w:cs="Arial"/>
                <w:sz w:val="16"/>
                <w:szCs w:val="16"/>
                <w:lang w:val="es-BO"/>
              </w:rPr>
              <w:t>Criterio 4</w:t>
            </w:r>
          </w:p>
        </w:tc>
        <w:tc>
          <w:tcPr>
            <w:tcW w:w="491" w:type="pct"/>
            <w:shd w:val="clear" w:color="auto" w:fill="auto"/>
            <w:vAlign w:val="center"/>
          </w:tcPr>
          <w:p w:rsidR="008C63CC" w:rsidRDefault="008C63CC">
            <w:pPr>
              <w:pStyle w:val="Prrafodelista"/>
              <w:ind w:left="360"/>
              <w:rPr>
                <w:rFonts w:ascii="Arial" w:hAnsi="Arial" w:cs="Arial"/>
                <w:b/>
                <w:sz w:val="16"/>
                <w:szCs w:val="16"/>
                <w:lang w:val="es-BO"/>
              </w:rPr>
            </w:pPr>
          </w:p>
        </w:tc>
        <w:tc>
          <w:tcPr>
            <w:tcW w:w="841" w:type="pct"/>
            <w:shd w:val="clear" w:color="auto" w:fill="auto"/>
            <w:vAlign w:val="center"/>
          </w:tcPr>
          <w:p w:rsidR="008C63CC" w:rsidRDefault="008C63CC">
            <w:pPr>
              <w:jc w:val="center"/>
              <w:rPr>
                <w:rFonts w:ascii="Arial" w:hAnsi="Arial" w:cs="Arial"/>
                <w:b/>
                <w:sz w:val="16"/>
                <w:lang w:val="es-BO"/>
              </w:rPr>
            </w:pPr>
          </w:p>
        </w:tc>
        <w:tc>
          <w:tcPr>
            <w:tcW w:w="827" w:type="pct"/>
            <w:shd w:val="clear" w:color="auto" w:fill="auto"/>
            <w:vAlign w:val="center"/>
          </w:tcPr>
          <w:p w:rsidR="008C63CC" w:rsidRDefault="008C63CC">
            <w:pPr>
              <w:jc w:val="center"/>
              <w:rPr>
                <w:rFonts w:ascii="Arial" w:hAnsi="Arial" w:cs="Arial"/>
                <w:b/>
                <w:sz w:val="16"/>
                <w:lang w:val="es-BO"/>
              </w:rPr>
            </w:pPr>
          </w:p>
        </w:tc>
        <w:tc>
          <w:tcPr>
            <w:tcW w:w="747" w:type="pct"/>
            <w:shd w:val="clear" w:color="auto" w:fill="auto"/>
            <w:vAlign w:val="center"/>
          </w:tcPr>
          <w:p w:rsidR="008C63CC" w:rsidRDefault="008C63CC">
            <w:pPr>
              <w:jc w:val="center"/>
              <w:rPr>
                <w:rFonts w:ascii="Arial" w:hAnsi="Arial" w:cs="Arial"/>
                <w:b/>
                <w:sz w:val="16"/>
                <w:lang w:val="es-BO"/>
              </w:rPr>
            </w:pPr>
          </w:p>
        </w:tc>
        <w:tc>
          <w:tcPr>
            <w:tcW w:w="747" w:type="pct"/>
            <w:shd w:val="clear" w:color="auto" w:fill="auto"/>
            <w:vAlign w:val="center"/>
          </w:tcPr>
          <w:p w:rsidR="008C63CC" w:rsidRDefault="008C63CC">
            <w:pPr>
              <w:jc w:val="center"/>
              <w:rPr>
                <w:rFonts w:ascii="Arial" w:hAnsi="Arial" w:cs="Arial"/>
                <w:b/>
                <w:sz w:val="16"/>
                <w:lang w:val="es-BO"/>
              </w:rPr>
            </w:pPr>
          </w:p>
        </w:tc>
      </w:tr>
      <w:tr w:rsidR="008C63CC">
        <w:trPr>
          <w:trHeight w:val="233"/>
        </w:trPr>
        <w:tc>
          <w:tcPr>
            <w:tcW w:w="1346" w:type="pct"/>
            <w:shd w:val="clear" w:color="auto" w:fill="DBE5F1" w:themeFill="accent1" w:themeFillTint="33"/>
            <w:vAlign w:val="center"/>
          </w:tcPr>
          <w:p w:rsidR="008C63CC" w:rsidRDefault="007B632A">
            <w:pPr>
              <w:pStyle w:val="Prrafodelista"/>
              <w:ind w:left="0"/>
              <w:rPr>
                <w:rFonts w:ascii="Arial" w:hAnsi="Arial" w:cs="Arial"/>
                <w:b/>
                <w:sz w:val="16"/>
                <w:szCs w:val="16"/>
                <w:lang w:val="es-BO"/>
              </w:rPr>
            </w:pPr>
            <w:r>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rsidR="008C63CC" w:rsidRDefault="007B632A">
            <w:pPr>
              <w:pStyle w:val="Prrafodelista"/>
              <w:ind w:left="360"/>
              <w:rPr>
                <w:rFonts w:ascii="Arial" w:hAnsi="Arial" w:cs="Arial"/>
                <w:b/>
                <w:sz w:val="16"/>
                <w:szCs w:val="16"/>
                <w:lang w:val="es-BO"/>
              </w:rPr>
            </w:pPr>
            <w:r>
              <w:rPr>
                <w:rFonts w:ascii="Arial" w:hAnsi="Arial" w:cs="Arial"/>
                <w:b/>
                <w:sz w:val="16"/>
                <w:szCs w:val="16"/>
                <w:lang w:val="es-BO"/>
              </w:rPr>
              <w:t>40</w:t>
            </w:r>
          </w:p>
        </w:tc>
        <w:tc>
          <w:tcPr>
            <w:tcW w:w="841" w:type="pct"/>
            <w:shd w:val="clear" w:color="auto" w:fill="DBE5F1" w:themeFill="accent1" w:themeFillTint="33"/>
            <w:vAlign w:val="center"/>
          </w:tcPr>
          <w:p w:rsidR="008C63CC" w:rsidRDefault="007B632A">
            <w:pPr>
              <w:jc w:val="center"/>
              <w:rPr>
                <w:rFonts w:ascii="Arial" w:hAnsi="Arial" w:cs="Arial"/>
                <w:b/>
                <w:i/>
                <w:sz w:val="16"/>
                <w:lang w:val="es-BO"/>
              </w:rPr>
            </w:pPr>
            <w:r>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rsidR="008C63CC" w:rsidRDefault="007B632A">
            <w:pPr>
              <w:jc w:val="center"/>
              <w:rPr>
                <w:rFonts w:ascii="Arial" w:hAnsi="Arial" w:cs="Arial"/>
                <w:b/>
                <w:sz w:val="16"/>
                <w:lang w:val="es-BO"/>
              </w:rPr>
            </w:pPr>
            <w:r>
              <w:rPr>
                <w:rFonts w:ascii="Arial" w:hAnsi="Arial" w:cs="Arial"/>
                <w:b/>
                <w:i/>
                <w:sz w:val="16"/>
                <w:lang w:val="es-BO"/>
              </w:rPr>
              <w:t>(sumar los puntajes obtenidos de cada criterio)</w:t>
            </w:r>
          </w:p>
        </w:tc>
        <w:tc>
          <w:tcPr>
            <w:tcW w:w="747" w:type="pct"/>
            <w:shd w:val="clear" w:color="auto" w:fill="DBE5F1" w:themeFill="accent1" w:themeFillTint="33"/>
            <w:vAlign w:val="center"/>
          </w:tcPr>
          <w:p w:rsidR="008C63CC" w:rsidRDefault="007B632A">
            <w:pPr>
              <w:jc w:val="center"/>
              <w:rPr>
                <w:rFonts w:ascii="Arial" w:hAnsi="Arial" w:cs="Arial"/>
                <w:b/>
                <w:sz w:val="16"/>
                <w:lang w:val="es-BO"/>
              </w:rPr>
            </w:pPr>
            <w:r>
              <w:rPr>
                <w:rFonts w:ascii="Arial" w:hAnsi="Arial" w:cs="Arial"/>
                <w:b/>
                <w:i/>
                <w:sz w:val="16"/>
                <w:lang w:val="es-BO"/>
              </w:rPr>
              <w:t>(sumar los puntajes obtenidos de cada criterio)</w:t>
            </w:r>
          </w:p>
        </w:tc>
        <w:tc>
          <w:tcPr>
            <w:tcW w:w="747" w:type="pct"/>
            <w:shd w:val="clear" w:color="auto" w:fill="DBE5F1" w:themeFill="accent1" w:themeFillTint="33"/>
            <w:vAlign w:val="center"/>
          </w:tcPr>
          <w:p w:rsidR="008C63CC" w:rsidRDefault="007B632A">
            <w:pPr>
              <w:jc w:val="center"/>
              <w:rPr>
                <w:rFonts w:ascii="Arial" w:hAnsi="Arial" w:cs="Arial"/>
                <w:b/>
                <w:sz w:val="16"/>
                <w:lang w:val="es-BO"/>
              </w:rPr>
            </w:pPr>
            <w:r>
              <w:rPr>
                <w:rFonts w:ascii="Arial" w:hAnsi="Arial" w:cs="Arial"/>
                <w:b/>
                <w:i/>
                <w:sz w:val="16"/>
                <w:lang w:val="es-BO"/>
              </w:rPr>
              <w:t>(sumar los puntajes obtenidos de cada criterio)</w:t>
            </w:r>
          </w:p>
        </w:tc>
      </w:tr>
    </w:tbl>
    <w:p w:rsidR="008C63CC" w:rsidRDefault="008C63CC">
      <w:pPr>
        <w:jc w:val="center"/>
        <w:rPr>
          <w:rFonts w:cs="Arial"/>
          <w:b/>
          <w:szCs w:val="18"/>
          <w:lang w:val="es-BO"/>
        </w:rPr>
      </w:pPr>
    </w:p>
    <w:tbl>
      <w:tblPr>
        <w:tblW w:w="5825"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843"/>
        <w:gridCol w:w="1701"/>
        <w:gridCol w:w="1701"/>
        <w:gridCol w:w="1559"/>
        <w:gridCol w:w="1701"/>
        <w:gridCol w:w="1561"/>
      </w:tblGrid>
      <w:tr w:rsidR="008C63CC">
        <w:trPr>
          <w:trHeight w:val="255"/>
        </w:trPr>
        <w:tc>
          <w:tcPr>
            <w:tcW w:w="1843" w:type="dxa"/>
            <w:shd w:val="clear" w:color="auto" w:fill="DBE5F1" w:themeFill="accent1" w:themeFillTint="33"/>
            <w:vAlign w:val="center"/>
          </w:tcPr>
          <w:p w:rsidR="008C63CC" w:rsidRDefault="007B632A">
            <w:pPr>
              <w:rPr>
                <w:rFonts w:ascii="Arial" w:hAnsi="Arial" w:cs="Arial"/>
                <w:b/>
                <w:sz w:val="16"/>
                <w:lang w:val="es-BO"/>
              </w:rPr>
            </w:pPr>
            <w:r>
              <w:rPr>
                <w:rFonts w:ascii="Arial" w:hAnsi="Arial" w:cs="Arial"/>
                <w:b/>
                <w:sz w:val="16"/>
                <w:lang w:val="es-BO"/>
              </w:rPr>
              <w:t>RESUMEN DE LA EVALUACIÓN TÉCNICA</w:t>
            </w:r>
          </w:p>
        </w:tc>
        <w:tc>
          <w:tcPr>
            <w:tcW w:w="1701" w:type="dxa"/>
            <w:shd w:val="clear" w:color="auto" w:fill="DBE5F1" w:themeFill="accent1" w:themeFillTint="33"/>
            <w:vAlign w:val="center"/>
          </w:tcPr>
          <w:p w:rsidR="008C63CC" w:rsidRDefault="007B632A">
            <w:pPr>
              <w:pStyle w:val="Prrafodelista"/>
              <w:ind w:left="115"/>
              <w:jc w:val="center"/>
              <w:rPr>
                <w:rFonts w:ascii="Arial" w:hAnsi="Arial" w:cs="Arial"/>
                <w:b/>
                <w:sz w:val="16"/>
                <w:szCs w:val="16"/>
                <w:lang w:val="es-BO"/>
              </w:rPr>
            </w:pPr>
            <w:r>
              <w:rPr>
                <w:rFonts w:ascii="Arial" w:hAnsi="Arial" w:cs="Arial"/>
                <w:b/>
                <w:sz w:val="16"/>
                <w:szCs w:val="16"/>
                <w:lang w:val="es-BO"/>
              </w:rPr>
              <w:t>PUNTAJE ASIGNADO</w:t>
            </w:r>
          </w:p>
        </w:tc>
        <w:tc>
          <w:tcPr>
            <w:tcW w:w="1701" w:type="dxa"/>
            <w:shd w:val="clear" w:color="auto" w:fill="DBE5F1" w:themeFill="accent1" w:themeFillTint="33"/>
            <w:vAlign w:val="center"/>
          </w:tcPr>
          <w:p w:rsidR="008C63CC" w:rsidRDefault="007B632A">
            <w:pPr>
              <w:jc w:val="center"/>
              <w:rPr>
                <w:rFonts w:ascii="Arial" w:hAnsi="Arial" w:cs="Arial"/>
                <w:b/>
                <w:sz w:val="16"/>
                <w:lang w:val="es-BO"/>
              </w:rPr>
            </w:pPr>
            <w:r>
              <w:rPr>
                <w:rFonts w:ascii="Arial" w:hAnsi="Arial" w:cs="Arial"/>
                <w:b/>
                <w:sz w:val="16"/>
                <w:lang w:val="es-BO"/>
              </w:rPr>
              <w:t>PROPONENTE A</w:t>
            </w:r>
          </w:p>
        </w:tc>
        <w:tc>
          <w:tcPr>
            <w:tcW w:w="1559" w:type="dxa"/>
            <w:shd w:val="clear" w:color="auto" w:fill="DBE5F1" w:themeFill="accent1" w:themeFillTint="33"/>
            <w:vAlign w:val="center"/>
          </w:tcPr>
          <w:p w:rsidR="008C63CC" w:rsidRDefault="007B632A">
            <w:pPr>
              <w:jc w:val="center"/>
              <w:rPr>
                <w:rFonts w:ascii="Arial" w:hAnsi="Arial" w:cs="Arial"/>
                <w:b/>
                <w:sz w:val="16"/>
                <w:lang w:val="es-BO"/>
              </w:rPr>
            </w:pPr>
            <w:r>
              <w:rPr>
                <w:rFonts w:ascii="Arial" w:hAnsi="Arial" w:cs="Arial"/>
                <w:b/>
                <w:sz w:val="16"/>
                <w:lang w:val="es-BO"/>
              </w:rPr>
              <w:t>PROPONENTE B</w:t>
            </w:r>
          </w:p>
        </w:tc>
        <w:tc>
          <w:tcPr>
            <w:tcW w:w="1701" w:type="dxa"/>
            <w:shd w:val="clear" w:color="auto" w:fill="DBE5F1" w:themeFill="accent1" w:themeFillTint="33"/>
            <w:vAlign w:val="center"/>
          </w:tcPr>
          <w:p w:rsidR="008C63CC" w:rsidRDefault="007B632A">
            <w:pPr>
              <w:jc w:val="center"/>
              <w:rPr>
                <w:rFonts w:ascii="Arial" w:hAnsi="Arial" w:cs="Arial"/>
                <w:b/>
                <w:sz w:val="16"/>
                <w:lang w:val="es-BO"/>
              </w:rPr>
            </w:pPr>
            <w:r>
              <w:rPr>
                <w:rFonts w:ascii="Arial" w:hAnsi="Arial" w:cs="Arial"/>
                <w:b/>
                <w:sz w:val="16"/>
                <w:lang w:val="es-BO"/>
              </w:rPr>
              <w:t>PROPONENTE C</w:t>
            </w:r>
          </w:p>
        </w:tc>
        <w:tc>
          <w:tcPr>
            <w:tcW w:w="1561" w:type="dxa"/>
            <w:shd w:val="clear" w:color="auto" w:fill="DBE5F1" w:themeFill="accent1" w:themeFillTint="33"/>
            <w:vAlign w:val="center"/>
          </w:tcPr>
          <w:p w:rsidR="008C63CC" w:rsidRDefault="007B632A">
            <w:pPr>
              <w:jc w:val="center"/>
              <w:rPr>
                <w:rFonts w:ascii="Arial" w:hAnsi="Arial" w:cs="Arial"/>
                <w:b/>
                <w:sz w:val="16"/>
                <w:lang w:val="es-BO"/>
              </w:rPr>
            </w:pPr>
            <w:r>
              <w:rPr>
                <w:rFonts w:ascii="Arial" w:hAnsi="Arial" w:cs="Arial"/>
                <w:b/>
                <w:sz w:val="16"/>
                <w:lang w:val="es-BO"/>
              </w:rPr>
              <w:t>PROPONENTE n</w:t>
            </w:r>
          </w:p>
        </w:tc>
      </w:tr>
      <w:tr w:rsidR="008C63CC">
        <w:trPr>
          <w:trHeight w:val="255"/>
        </w:trPr>
        <w:tc>
          <w:tcPr>
            <w:tcW w:w="1843" w:type="dxa"/>
            <w:shd w:val="clear" w:color="auto" w:fill="auto"/>
            <w:vAlign w:val="center"/>
          </w:tcPr>
          <w:p w:rsidR="008C63CC" w:rsidRDefault="007B632A">
            <w:pPr>
              <w:pStyle w:val="Prrafodelista"/>
              <w:ind w:left="0"/>
              <w:rPr>
                <w:rFonts w:ascii="Arial" w:hAnsi="Arial" w:cs="Arial"/>
                <w:sz w:val="16"/>
                <w:szCs w:val="16"/>
                <w:lang w:val="es-BO"/>
              </w:rPr>
            </w:pPr>
            <w:r>
              <w:rPr>
                <w:rFonts w:ascii="Arial" w:hAnsi="Arial" w:cs="Arial"/>
                <w:sz w:val="16"/>
                <w:szCs w:val="16"/>
                <w:lang w:val="es-BO"/>
              </w:rPr>
              <w:t>Puntaje de la evaluación CUMPLE/NO CUMPLE</w:t>
            </w:r>
          </w:p>
        </w:tc>
        <w:tc>
          <w:tcPr>
            <w:tcW w:w="1701" w:type="dxa"/>
            <w:shd w:val="clear" w:color="auto" w:fill="auto"/>
            <w:vAlign w:val="center"/>
          </w:tcPr>
          <w:p w:rsidR="008C63CC" w:rsidRDefault="007B632A">
            <w:pPr>
              <w:pStyle w:val="Prrafodelista"/>
              <w:ind w:left="360"/>
              <w:rPr>
                <w:rFonts w:ascii="Arial" w:hAnsi="Arial" w:cs="Arial"/>
                <w:b/>
                <w:sz w:val="16"/>
                <w:szCs w:val="16"/>
                <w:lang w:val="es-BO"/>
              </w:rPr>
            </w:pPr>
            <w:r>
              <w:rPr>
                <w:rFonts w:ascii="Arial" w:hAnsi="Arial" w:cs="Arial"/>
                <w:b/>
                <w:sz w:val="16"/>
                <w:szCs w:val="16"/>
                <w:lang w:val="es-BO"/>
              </w:rPr>
              <w:t>30</w:t>
            </w:r>
          </w:p>
        </w:tc>
        <w:tc>
          <w:tcPr>
            <w:tcW w:w="1701" w:type="dxa"/>
            <w:shd w:val="clear" w:color="auto" w:fill="auto"/>
            <w:vAlign w:val="center"/>
          </w:tcPr>
          <w:p w:rsidR="008C63CC" w:rsidRDefault="007B632A">
            <w:pPr>
              <w:jc w:val="center"/>
              <w:rPr>
                <w:rFonts w:ascii="Arial" w:hAnsi="Arial" w:cs="Arial"/>
                <w:b/>
                <w:sz w:val="16"/>
                <w:lang w:val="es-BO"/>
              </w:rPr>
            </w:pPr>
            <w:r>
              <w:rPr>
                <w:rFonts w:ascii="Arial" w:hAnsi="Arial" w:cs="Arial"/>
                <w:b/>
                <w:i/>
                <w:sz w:val="16"/>
                <w:lang w:val="es-BO"/>
              </w:rPr>
              <w:t>(si cumple asignar 30 puntos)</w:t>
            </w:r>
          </w:p>
        </w:tc>
        <w:tc>
          <w:tcPr>
            <w:tcW w:w="1559" w:type="dxa"/>
            <w:shd w:val="clear" w:color="auto" w:fill="auto"/>
            <w:vAlign w:val="center"/>
          </w:tcPr>
          <w:p w:rsidR="008C63CC" w:rsidRDefault="007B632A">
            <w:pPr>
              <w:jc w:val="center"/>
              <w:rPr>
                <w:rFonts w:ascii="Arial" w:hAnsi="Arial" w:cs="Arial"/>
                <w:b/>
                <w:i/>
                <w:sz w:val="16"/>
                <w:lang w:val="es-BO"/>
              </w:rPr>
            </w:pPr>
            <w:r>
              <w:rPr>
                <w:rFonts w:ascii="Arial" w:hAnsi="Arial" w:cs="Arial"/>
                <w:b/>
                <w:i/>
                <w:sz w:val="16"/>
                <w:lang w:val="es-BO"/>
              </w:rPr>
              <w:t xml:space="preserve">(si cumple asignar </w:t>
            </w:r>
          </w:p>
          <w:p w:rsidR="008C63CC" w:rsidRDefault="007B632A">
            <w:pPr>
              <w:jc w:val="center"/>
              <w:rPr>
                <w:rFonts w:ascii="Arial" w:hAnsi="Arial" w:cs="Arial"/>
                <w:b/>
                <w:sz w:val="16"/>
                <w:lang w:val="es-BO"/>
              </w:rPr>
            </w:pPr>
            <w:r>
              <w:rPr>
                <w:rFonts w:ascii="Arial" w:hAnsi="Arial" w:cs="Arial"/>
                <w:b/>
                <w:i/>
                <w:sz w:val="16"/>
                <w:lang w:val="es-BO"/>
              </w:rPr>
              <w:t>30 puntos)</w:t>
            </w:r>
          </w:p>
        </w:tc>
        <w:tc>
          <w:tcPr>
            <w:tcW w:w="1701" w:type="dxa"/>
            <w:shd w:val="clear" w:color="auto" w:fill="auto"/>
            <w:vAlign w:val="center"/>
          </w:tcPr>
          <w:p w:rsidR="008C63CC" w:rsidRDefault="007B632A">
            <w:pPr>
              <w:jc w:val="center"/>
              <w:rPr>
                <w:rFonts w:ascii="Arial" w:hAnsi="Arial" w:cs="Arial"/>
                <w:b/>
                <w:i/>
                <w:sz w:val="16"/>
                <w:lang w:val="es-BO"/>
              </w:rPr>
            </w:pPr>
            <w:r>
              <w:rPr>
                <w:rFonts w:ascii="Arial" w:hAnsi="Arial" w:cs="Arial"/>
                <w:b/>
                <w:i/>
                <w:sz w:val="16"/>
                <w:lang w:val="es-BO"/>
              </w:rPr>
              <w:t xml:space="preserve">(si cumple asignar </w:t>
            </w:r>
          </w:p>
          <w:p w:rsidR="008C63CC" w:rsidRDefault="007B632A">
            <w:pPr>
              <w:jc w:val="center"/>
              <w:rPr>
                <w:rFonts w:ascii="Arial" w:hAnsi="Arial" w:cs="Arial"/>
                <w:b/>
                <w:sz w:val="16"/>
                <w:lang w:val="es-BO"/>
              </w:rPr>
            </w:pPr>
            <w:r>
              <w:rPr>
                <w:rFonts w:ascii="Arial" w:hAnsi="Arial" w:cs="Arial"/>
                <w:b/>
                <w:i/>
                <w:sz w:val="16"/>
                <w:lang w:val="es-BO"/>
              </w:rPr>
              <w:t>30 puntos)</w:t>
            </w:r>
          </w:p>
        </w:tc>
        <w:tc>
          <w:tcPr>
            <w:tcW w:w="1561" w:type="dxa"/>
            <w:shd w:val="clear" w:color="auto" w:fill="auto"/>
            <w:vAlign w:val="center"/>
          </w:tcPr>
          <w:p w:rsidR="008C63CC" w:rsidRDefault="007B632A">
            <w:pPr>
              <w:jc w:val="center"/>
              <w:rPr>
                <w:rFonts w:ascii="Arial" w:hAnsi="Arial" w:cs="Arial"/>
                <w:b/>
                <w:i/>
                <w:sz w:val="16"/>
                <w:lang w:val="es-BO"/>
              </w:rPr>
            </w:pPr>
            <w:r>
              <w:rPr>
                <w:rFonts w:ascii="Arial" w:hAnsi="Arial" w:cs="Arial"/>
                <w:b/>
                <w:i/>
                <w:sz w:val="16"/>
                <w:lang w:val="es-BO"/>
              </w:rPr>
              <w:t xml:space="preserve">(si cumple asignar </w:t>
            </w:r>
          </w:p>
          <w:p w:rsidR="008C63CC" w:rsidRDefault="007B632A">
            <w:pPr>
              <w:jc w:val="center"/>
              <w:rPr>
                <w:rFonts w:ascii="Arial" w:hAnsi="Arial" w:cs="Arial"/>
                <w:b/>
                <w:sz w:val="16"/>
                <w:lang w:val="es-BO"/>
              </w:rPr>
            </w:pPr>
            <w:r>
              <w:rPr>
                <w:rFonts w:ascii="Arial" w:hAnsi="Arial" w:cs="Arial"/>
                <w:b/>
                <w:i/>
                <w:sz w:val="16"/>
                <w:lang w:val="es-BO"/>
              </w:rPr>
              <w:t>30 puntos)</w:t>
            </w:r>
          </w:p>
        </w:tc>
      </w:tr>
      <w:tr w:rsidR="008C63CC">
        <w:trPr>
          <w:trHeight w:val="255"/>
        </w:trPr>
        <w:tc>
          <w:tcPr>
            <w:tcW w:w="1843" w:type="dxa"/>
            <w:shd w:val="clear" w:color="auto" w:fill="auto"/>
            <w:vAlign w:val="center"/>
          </w:tcPr>
          <w:p w:rsidR="008C63CC" w:rsidRDefault="007B632A">
            <w:pPr>
              <w:pStyle w:val="Prrafodelista"/>
              <w:ind w:left="0"/>
              <w:rPr>
                <w:rFonts w:ascii="Arial" w:hAnsi="Arial" w:cs="Arial"/>
                <w:sz w:val="16"/>
                <w:szCs w:val="16"/>
                <w:lang w:val="es-BO"/>
              </w:rPr>
            </w:pPr>
            <w:r>
              <w:rPr>
                <w:rFonts w:ascii="Arial" w:hAnsi="Arial" w:cs="Arial"/>
                <w:sz w:val="16"/>
                <w:szCs w:val="16"/>
                <w:lang w:val="es-BO"/>
              </w:rPr>
              <w:t>Puntaje de las Condiciones Adicionales</w:t>
            </w:r>
          </w:p>
        </w:tc>
        <w:tc>
          <w:tcPr>
            <w:tcW w:w="1701" w:type="dxa"/>
            <w:shd w:val="clear" w:color="auto" w:fill="auto"/>
            <w:vAlign w:val="center"/>
          </w:tcPr>
          <w:p w:rsidR="008C63CC" w:rsidRDefault="007B632A">
            <w:pPr>
              <w:pStyle w:val="Prrafodelista"/>
              <w:ind w:left="360"/>
              <w:rPr>
                <w:rFonts w:ascii="Arial" w:hAnsi="Arial" w:cs="Arial"/>
                <w:b/>
                <w:sz w:val="16"/>
                <w:szCs w:val="16"/>
                <w:lang w:val="es-BO"/>
              </w:rPr>
            </w:pPr>
            <w:r>
              <w:rPr>
                <w:rFonts w:ascii="Arial" w:hAnsi="Arial" w:cs="Arial"/>
                <w:b/>
                <w:sz w:val="16"/>
                <w:szCs w:val="16"/>
                <w:lang w:val="es-BO"/>
              </w:rPr>
              <w:t>40</w:t>
            </w:r>
          </w:p>
        </w:tc>
        <w:tc>
          <w:tcPr>
            <w:tcW w:w="1701" w:type="dxa"/>
            <w:shd w:val="clear" w:color="auto" w:fill="auto"/>
            <w:vAlign w:val="center"/>
          </w:tcPr>
          <w:p w:rsidR="008C63CC" w:rsidRDefault="008C63CC">
            <w:pPr>
              <w:jc w:val="center"/>
              <w:rPr>
                <w:rFonts w:ascii="Arial" w:hAnsi="Arial" w:cs="Arial"/>
                <w:b/>
                <w:sz w:val="16"/>
                <w:lang w:val="es-BO"/>
              </w:rPr>
            </w:pPr>
          </w:p>
        </w:tc>
        <w:tc>
          <w:tcPr>
            <w:tcW w:w="1559" w:type="dxa"/>
            <w:shd w:val="clear" w:color="auto" w:fill="auto"/>
            <w:vAlign w:val="center"/>
          </w:tcPr>
          <w:p w:rsidR="008C63CC" w:rsidRDefault="008C63CC">
            <w:pPr>
              <w:jc w:val="center"/>
              <w:rPr>
                <w:rFonts w:ascii="Arial" w:hAnsi="Arial" w:cs="Arial"/>
                <w:b/>
                <w:sz w:val="16"/>
                <w:lang w:val="es-BO"/>
              </w:rPr>
            </w:pPr>
          </w:p>
        </w:tc>
        <w:tc>
          <w:tcPr>
            <w:tcW w:w="1701" w:type="dxa"/>
            <w:shd w:val="clear" w:color="auto" w:fill="auto"/>
            <w:vAlign w:val="center"/>
          </w:tcPr>
          <w:p w:rsidR="008C63CC" w:rsidRDefault="008C63CC">
            <w:pPr>
              <w:jc w:val="center"/>
              <w:rPr>
                <w:rFonts w:ascii="Arial" w:hAnsi="Arial" w:cs="Arial"/>
                <w:b/>
                <w:sz w:val="16"/>
                <w:lang w:val="es-BO"/>
              </w:rPr>
            </w:pPr>
          </w:p>
        </w:tc>
        <w:tc>
          <w:tcPr>
            <w:tcW w:w="1561" w:type="dxa"/>
            <w:shd w:val="clear" w:color="auto" w:fill="auto"/>
            <w:vAlign w:val="center"/>
          </w:tcPr>
          <w:p w:rsidR="008C63CC" w:rsidRDefault="008C63CC">
            <w:pPr>
              <w:jc w:val="center"/>
              <w:rPr>
                <w:rFonts w:ascii="Arial" w:hAnsi="Arial" w:cs="Arial"/>
                <w:b/>
                <w:sz w:val="16"/>
                <w:lang w:val="es-BO"/>
              </w:rPr>
            </w:pPr>
          </w:p>
        </w:tc>
      </w:tr>
      <w:tr w:rsidR="008C63CC">
        <w:trPr>
          <w:trHeight w:val="255"/>
        </w:trPr>
        <w:tc>
          <w:tcPr>
            <w:tcW w:w="1843" w:type="dxa"/>
            <w:shd w:val="clear" w:color="auto" w:fill="DBE5F1" w:themeFill="accent1" w:themeFillTint="33"/>
            <w:vAlign w:val="center"/>
          </w:tcPr>
          <w:p w:rsidR="008C63CC" w:rsidRDefault="007B632A">
            <w:pPr>
              <w:pStyle w:val="Prrafodelista"/>
              <w:ind w:left="0"/>
              <w:rPr>
                <w:rFonts w:ascii="Arial" w:hAnsi="Arial" w:cs="Arial"/>
                <w:b/>
                <w:sz w:val="16"/>
                <w:szCs w:val="16"/>
                <w:lang w:val="es-BO"/>
              </w:rPr>
            </w:pPr>
            <w:r>
              <w:rPr>
                <w:rFonts w:ascii="Arial" w:hAnsi="Arial" w:cs="Arial"/>
                <w:b/>
                <w:sz w:val="16"/>
                <w:szCs w:val="16"/>
                <w:lang w:val="es-BO"/>
              </w:rPr>
              <w:t>PUNTAJE TOTAL DE LA EVALUACIÓN DE LA PROPUESTA TÉCNICA (PT)</w:t>
            </w:r>
          </w:p>
        </w:tc>
        <w:tc>
          <w:tcPr>
            <w:tcW w:w="1701" w:type="dxa"/>
            <w:shd w:val="clear" w:color="auto" w:fill="DBE5F1" w:themeFill="accent1" w:themeFillTint="33"/>
            <w:vAlign w:val="center"/>
          </w:tcPr>
          <w:p w:rsidR="008C63CC" w:rsidRDefault="007B632A">
            <w:pPr>
              <w:pStyle w:val="Prrafodelista"/>
              <w:ind w:left="360"/>
              <w:rPr>
                <w:rFonts w:ascii="Arial" w:hAnsi="Arial" w:cs="Arial"/>
                <w:b/>
                <w:sz w:val="16"/>
                <w:szCs w:val="16"/>
                <w:lang w:val="es-BO"/>
              </w:rPr>
            </w:pPr>
            <w:r>
              <w:rPr>
                <w:rFonts w:ascii="Arial" w:hAnsi="Arial" w:cs="Arial"/>
                <w:b/>
                <w:sz w:val="16"/>
                <w:szCs w:val="16"/>
                <w:lang w:val="es-BO"/>
              </w:rPr>
              <w:t>70</w:t>
            </w:r>
          </w:p>
        </w:tc>
        <w:tc>
          <w:tcPr>
            <w:tcW w:w="1701" w:type="dxa"/>
            <w:shd w:val="clear" w:color="auto" w:fill="DBE5F1" w:themeFill="accent1" w:themeFillTint="33"/>
            <w:vAlign w:val="center"/>
          </w:tcPr>
          <w:p w:rsidR="008C63CC" w:rsidRDefault="008C63CC">
            <w:pPr>
              <w:jc w:val="center"/>
              <w:rPr>
                <w:rFonts w:ascii="Arial" w:hAnsi="Arial" w:cs="Arial"/>
                <w:b/>
                <w:sz w:val="16"/>
                <w:lang w:val="es-BO"/>
              </w:rPr>
            </w:pPr>
          </w:p>
        </w:tc>
        <w:tc>
          <w:tcPr>
            <w:tcW w:w="1559" w:type="dxa"/>
            <w:shd w:val="clear" w:color="auto" w:fill="DBE5F1" w:themeFill="accent1" w:themeFillTint="33"/>
            <w:vAlign w:val="center"/>
          </w:tcPr>
          <w:p w:rsidR="008C63CC" w:rsidRDefault="008C63CC">
            <w:pPr>
              <w:jc w:val="center"/>
              <w:rPr>
                <w:rFonts w:ascii="Arial" w:hAnsi="Arial" w:cs="Arial"/>
                <w:b/>
                <w:sz w:val="16"/>
                <w:lang w:val="es-BO"/>
              </w:rPr>
            </w:pPr>
          </w:p>
        </w:tc>
        <w:tc>
          <w:tcPr>
            <w:tcW w:w="1701" w:type="dxa"/>
            <w:shd w:val="clear" w:color="auto" w:fill="DBE5F1" w:themeFill="accent1" w:themeFillTint="33"/>
            <w:vAlign w:val="center"/>
          </w:tcPr>
          <w:p w:rsidR="008C63CC" w:rsidRDefault="008C63CC">
            <w:pPr>
              <w:jc w:val="center"/>
              <w:rPr>
                <w:rFonts w:ascii="Arial" w:hAnsi="Arial" w:cs="Arial"/>
                <w:b/>
                <w:sz w:val="16"/>
                <w:lang w:val="es-BO"/>
              </w:rPr>
            </w:pPr>
          </w:p>
        </w:tc>
        <w:tc>
          <w:tcPr>
            <w:tcW w:w="1561" w:type="dxa"/>
            <w:shd w:val="clear" w:color="auto" w:fill="DBE5F1" w:themeFill="accent1" w:themeFillTint="33"/>
            <w:vAlign w:val="center"/>
          </w:tcPr>
          <w:p w:rsidR="008C63CC" w:rsidRDefault="008C63CC">
            <w:pPr>
              <w:jc w:val="center"/>
              <w:rPr>
                <w:rFonts w:ascii="Arial" w:hAnsi="Arial" w:cs="Arial"/>
                <w:b/>
                <w:sz w:val="16"/>
                <w:lang w:val="es-BO"/>
              </w:rPr>
            </w:pPr>
          </w:p>
        </w:tc>
      </w:tr>
    </w:tbl>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8C63CC">
      <w:pPr>
        <w:jc w:val="center"/>
        <w:rPr>
          <w:rFonts w:cs="Arial"/>
          <w:b/>
          <w:szCs w:val="18"/>
          <w:lang w:val="es-BO"/>
        </w:rPr>
      </w:pPr>
    </w:p>
    <w:p w:rsidR="008C63CC" w:rsidRDefault="007B632A">
      <w:pPr>
        <w:jc w:val="center"/>
        <w:rPr>
          <w:rFonts w:cs="Tahoma"/>
          <w:b/>
          <w:szCs w:val="18"/>
          <w:lang w:val="es-BO"/>
        </w:rPr>
      </w:pPr>
      <w:r>
        <w:rPr>
          <w:rFonts w:cs="Tahoma"/>
          <w:b/>
          <w:szCs w:val="18"/>
          <w:lang w:val="es-BO"/>
        </w:rPr>
        <w:t>ANEXO 3</w:t>
      </w:r>
    </w:p>
    <w:p w:rsidR="008C63CC" w:rsidRDefault="007B632A">
      <w:pPr>
        <w:jc w:val="center"/>
        <w:rPr>
          <w:rFonts w:cs="Tahoma"/>
          <w:b/>
          <w:szCs w:val="18"/>
          <w:lang w:val="es-BO"/>
        </w:rPr>
      </w:pPr>
      <w:r>
        <w:rPr>
          <w:rFonts w:cs="Tahoma"/>
          <w:b/>
          <w:szCs w:val="18"/>
          <w:lang w:val="es-BO"/>
        </w:rPr>
        <w:t xml:space="preserve">MODELO DE CONTRATO ADMINISTRATIVO PARA LA PRESTACIÓN DE SERVICIOS DE CONSULTORÍA INDIVIDUAL </w:t>
      </w:r>
      <w:r>
        <w:rPr>
          <w:rFonts w:cs="Tahoma"/>
          <w:b/>
          <w:i/>
          <w:szCs w:val="18"/>
          <w:lang w:val="es-BO"/>
        </w:rPr>
        <w:t>___________________ (señalar si es: de línea o por producto)</w:t>
      </w:r>
    </w:p>
    <w:p w:rsidR="008C63CC" w:rsidRDefault="008C63CC">
      <w:pPr>
        <w:rPr>
          <w:rFonts w:cs="Tahoma"/>
          <w:szCs w:val="18"/>
          <w:lang w:val="es-BO"/>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4A0" w:firstRow="1" w:lastRow="0" w:firstColumn="1" w:lastColumn="0" w:noHBand="0" w:noVBand="1"/>
      </w:tblPr>
      <w:tblGrid>
        <w:gridCol w:w="8508"/>
      </w:tblGrid>
      <w:tr w:rsidR="008C63CC">
        <w:tc>
          <w:tcPr>
            <w:tcW w:w="9680" w:type="dxa"/>
            <w:shd w:val="clear" w:color="auto" w:fill="E0E0E0"/>
          </w:tcPr>
          <w:p w:rsidR="008C63CC" w:rsidRDefault="007B632A">
            <w:pPr>
              <w:rPr>
                <w:rFonts w:cs="Tahoma"/>
                <w:b/>
                <w:i/>
                <w:szCs w:val="18"/>
                <w:lang w:val="es-BO"/>
              </w:rPr>
            </w:pPr>
            <w:r>
              <w:rPr>
                <w:rFonts w:cs="Tahoma"/>
                <w:b/>
                <w:i/>
                <w:szCs w:val="18"/>
                <w:lang w:val="es-BO"/>
              </w:rPr>
              <w:t>De acuerdo con el objeto del contrato y sus particularidades, la Entidad Convocante, podrá adecuar el presente modelo, mismo que deberá contener mínimamente las cláusulas establecidas en el Artículo 87 del Decreto Supremo Nº 0181, de manera previa a su publicación en el SICOES, no siendo necesaria la autorización del Órgano Rector.</w:t>
            </w:r>
          </w:p>
          <w:p w:rsidR="008C63CC" w:rsidRDefault="008C63CC">
            <w:pPr>
              <w:rPr>
                <w:rFonts w:cs="Tahoma"/>
                <w:b/>
                <w:i/>
                <w:szCs w:val="18"/>
                <w:lang w:val="es-BO"/>
              </w:rPr>
            </w:pPr>
          </w:p>
          <w:p w:rsidR="008C63CC" w:rsidRDefault="007B632A">
            <w:pPr>
              <w:jc w:val="center"/>
              <w:rPr>
                <w:rFonts w:cs="Tahoma"/>
                <w:b/>
                <w:szCs w:val="18"/>
                <w:lang w:val="es-BO"/>
              </w:rPr>
            </w:pPr>
            <w:r>
              <w:rPr>
                <w:rFonts w:cs="Tahoma"/>
                <w:b/>
                <w:i/>
                <w:szCs w:val="18"/>
                <w:lang w:val="es-BO"/>
              </w:rPr>
              <w:t>(Este instructivo debe ser suprimido de manera previa a la publicación del DBC)</w:t>
            </w:r>
          </w:p>
        </w:tc>
      </w:tr>
    </w:tbl>
    <w:p w:rsidR="008C63CC" w:rsidRDefault="008C63CC">
      <w:pPr>
        <w:jc w:val="center"/>
        <w:rPr>
          <w:rFonts w:cs="Tahoma"/>
          <w:b/>
          <w:szCs w:val="18"/>
          <w:lang w:val="es-BO"/>
        </w:rPr>
      </w:pPr>
    </w:p>
    <w:p w:rsidR="008C63CC" w:rsidRDefault="007B632A">
      <w:pPr>
        <w:jc w:val="center"/>
        <w:rPr>
          <w:rFonts w:cs="Tahoma"/>
          <w:b/>
          <w:i/>
          <w:szCs w:val="18"/>
          <w:lang w:val="es-BO"/>
        </w:rPr>
      </w:pPr>
      <w:r>
        <w:rPr>
          <w:rFonts w:cs="Tahoma"/>
          <w:b/>
          <w:szCs w:val="18"/>
          <w:lang w:val="es-BO"/>
        </w:rPr>
        <w:t xml:space="preserve">CONTRATO ADMINISTRATIVO PARA LA PRESTACIÓN DE SERVICIOS DE CONSULTORÍA________________________________ </w:t>
      </w:r>
      <w:r>
        <w:rPr>
          <w:rFonts w:cs="Tahoma"/>
          <w:b/>
          <w:i/>
          <w:szCs w:val="18"/>
          <w:lang w:val="es-BO"/>
        </w:rPr>
        <w:t>(señalar objeto, CUCE y el número o código interno que la entidad utiliza para identificar al contrato)</w:t>
      </w:r>
    </w:p>
    <w:p w:rsidR="008C63CC" w:rsidRDefault="008C63CC">
      <w:pPr>
        <w:rPr>
          <w:rFonts w:cs="Tahoma"/>
          <w:b/>
          <w:szCs w:val="18"/>
          <w:lang w:val="es-BO"/>
        </w:rPr>
      </w:pPr>
    </w:p>
    <w:p w:rsidR="008C63CC" w:rsidRDefault="007B632A">
      <w:pPr>
        <w:rPr>
          <w:rFonts w:cs="Tahoma"/>
          <w:szCs w:val="18"/>
          <w:lang w:val="es-BO"/>
        </w:rPr>
      </w:pPr>
      <w:r>
        <w:rPr>
          <w:rFonts w:cs="Tahoma"/>
          <w:szCs w:val="18"/>
          <w:lang w:val="es-BO"/>
        </w:rPr>
        <w:t>Conste por el presente Contrato Administrativo  para la prestación de servicios de consultoría</w:t>
      </w:r>
      <w:r>
        <w:rPr>
          <w:rFonts w:cs="Tahoma"/>
          <w:b/>
          <w:i/>
          <w:szCs w:val="18"/>
          <w:lang w:val="es-BO"/>
        </w:rPr>
        <w:t>,</w:t>
      </w:r>
      <w:r>
        <w:rPr>
          <w:rFonts w:cs="Tahoma"/>
          <w:szCs w:val="18"/>
          <w:lang w:val="es-BO"/>
        </w:rPr>
        <w:t xml:space="preserve"> que celebran por una parte ________________ </w:t>
      </w:r>
      <w:r>
        <w:rPr>
          <w:rFonts w:cs="Tahoma"/>
          <w:b/>
          <w:i/>
          <w:szCs w:val="18"/>
          <w:lang w:val="es-BO"/>
        </w:rPr>
        <w:t>(registrar de forma clara y detallada el nombre o razón social de la entidad contratante</w:t>
      </w:r>
      <w:r>
        <w:rPr>
          <w:rFonts w:cs="Tahoma"/>
          <w:szCs w:val="18"/>
          <w:lang w:val="es-BO"/>
        </w:rPr>
        <w:t xml:space="preserve">), con NIT Nº ________ </w:t>
      </w:r>
      <w:r>
        <w:rPr>
          <w:rFonts w:cs="Tahoma"/>
          <w:b/>
          <w:i/>
          <w:szCs w:val="18"/>
          <w:lang w:val="es-BO"/>
        </w:rPr>
        <w:t>(señalar el Número de Identificación Tributaria)</w:t>
      </w:r>
      <w:r>
        <w:rPr>
          <w:rFonts w:cs="Tahoma"/>
          <w:szCs w:val="18"/>
          <w:lang w:val="es-BO"/>
        </w:rPr>
        <w:t xml:space="preserve">, con domicilio en ____________ </w:t>
      </w:r>
      <w:r>
        <w:rPr>
          <w:rFonts w:cs="Tahoma"/>
          <w:b/>
          <w:i/>
          <w:szCs w:val="18"/>
          <w:lang w:val="es-BO"/>
        </w:rPr>
        <w:t>(señalar de forma clara el domicilio de la entidad)</w:t>
      </w:r>
      <w:r>
        <w:rPr>
          <w:rFonts w:cs="Tahoma"/>
          <w:szCs w:val="18"/>
          <w:lang w:val="es-BO"/>
        </w:rPr>
        <w:t xml:space="preserve">, en ______________ </w:t>
      </w:r>
      <w:r>
        <w:rPr>
          <w:rFonts w:cs="Tahoma"/>
          <w:b/>
          <w:i/>
          <w:szCs w:val="18"/>
          <w:lang w:val="es-BO"/>
        </w:rPr>
        <w:t>(señalar el distrito, provincia y departamento)</w:t>
      </w:r>
      <w:r>
        <w:rPr>
          <w:rFonts w:cs="Tahoma"/>
          <w:szCs w:val="18"/>
          <w:lang w:val="es-BO"/>
        </w:rPr>
        <w:t>, representada legalmente por _________________</w:t>
      </w:r>
      <w:r>
        <w:rPr>
          <w:rFonts w:cs="Tahoma"/>
          <w:b/>
          <w:i/>
          <w:szCs w:val="18"/>
          <w:lang w:val="es-BO"/>
        </w:rPr>
        <w:t>(registrar el nombre de la MAE o del servidor público a quien se delega la competencia para la suscripción del Contrato, y la Resolución correspondiente de delegación)</w:t>
      </w:r>
      <w:r>
        <w:rPr>
          <w:rFonts w:cs="Tahoma"/>
          <w:szCs w:val="18"/>
          <w:lang w:val="es-BO"/>
        </w:rPr>
        <w:t>, en calidad de ________</w:t>
      </w:r>
      <w:r>
        <w:rPr>
          <w:rFonts w:cs="Tahoma"/>
          <w:b/>
          <w:i/>
          <w:szCs w:val="18"/>
          <w:lang w:val="es-BO"/>
        </w:rPr>
        <w:t>(señalar el cargo del servidor público)</w:t>
      </w:r>
      <w:r>
        <w:rPr>
          <w:rFonts w:cs="Tahoma"/>
          <w:szCs w:val="18"/>
          <w:lang w:val="es-BO"/>
        </w:rPr>
        <w:t xml:space="preserve">, con Cédula de identidad Nº __________ </w:t>
      </w:r>
      <w:r>
        <w:rPr>
          <w:rFonts w:cs="Tahoma"/>
          <w:b/>
          <w:i/>
          <w:szCs w:val="18"/>
          <w:lang w:val="es-BO"/>
        </w:rPr>
        <w:t>(señalar el número de Cédula de Identidad)</w:t>
      </w:r>
      <w:r>
        <w:rPr>
          <w:rFonts w:cs="Tahoma"/>
          <w:szCs w:val="18"/>
          <w:lang w:val="es-BO"/>
        </w:rPr>
        <w:t xml:space="preserve">, que en adelante se denominará la </w:t>
      </w:r>
      <w:r>
        <w:rPr>
          <w:rFonts w:cs="Tahoma"/>
          <w:b/>
          <w:szCs w:val="18"/>
          <w:lang w:val="es-BO"/>
        </w:rPr>
        <w:t>ENTIDAD</w:t>
      </w:r>
      <w:r>
        <w:rPr>
          <w:rFonts w:cs="Tahoma"/>
          <w:szCs w:val="18"/>
          <w:lang w:val="es-BO"/>
        </w:rPr>
        <w:t xml:space="preserve">; y,  por otra parte, ______________ </w:t>
      </w:r>
      <w:r>
        <w:rPr>
          <w:rFonts w:cs="Tahoma"/>
          <w:b/>
          <w:i/>
          <w:szCs w:val="18"/>
          <w:lang w:val="es-BO"/>
        </w:rPr>
        <w:t>(registrar las Generales de Ley del proponente adjudicado</w:t>
      </w:r>
      <w:r>
        <w:rPr>
          <w:rFonts w:cs="Tahoma"/>
          <w:b/>
          <w:szCs w:val="18"/>
          <w:lang w:val="es-BO"/>
        </w:rPr>
        <w:t>)</w:t>
      </w:r>
      <w:r>
        <w:rPr>
          <w:rFonts w:cs="Tahoma"/>
          <w:b/>
          <w:i/>
          <w:szCs w:val="18"/>
          <w:lang w:val="es-BO"/>
        </w:rPr>
        <w:t xml:space="preserve">, </w:t>
      </w:r>
      <w:r>
        <w:rPr>
          <w:rFonts w:cs="Tahoma"/>
          <w:szCs w:val="18"/>
          <w:lang w:val="es-BO"/>
        </w:rPr>
        <w:t xml:space="preserve">que en adelante se denominará el </w:t>
      </w:r>
      <w:r>
        <w:rPr>
          <w:rFonts w:cs="Tahoma"/>
          <w:b/>
          <w:szCs w:val="18"/>
          <w:lang w:val="es-BO"/>
        </w:rPr>
        <w:t>CONSULTOR</w:t>
      </w:r>
      <w:r>
        <w:rPr>
          <w:rFonts w:cs="Tahoma"/>
          <w:szCs w:val="18"/>
          <w:lang w:val="es-BO"/>
        </w:rPr>
        <w:t>, quienes celebran y suscriben el presente Contrato Administrativo, al tenor de las siguientes clausulas:</w:t>
      </w:r>
    </w:p>
    <w:p w:rsidR="008C63CC" w:rsidRDefault="008C63CC">
      <w:pPr>
        <w:rPr>
          <w:rFonts w:cs="Tahoma"/>
          <w:b/>
          <w:szCs w:val="18"/>
          <w:lang w:val="es-BO"/>
        </w:rPr>
      </w:pPr>
    </w:p>
    <w:p w:rsidR="008C63CC" w:rsidRDefault="007B632A">
      <w:pPr>
        <w:rPr>
          <w:rFonts w:cs="Tahoma"/>
          <w:b/>
          <w:szCs w:val="18"/>
          <w:lang w:val="es-BO"/>
        </w:rPr>
      </w:pPr>
      <w:r>
        <w:rPr>
          <w:rFonts w:cs="Tahoma"/>
          <w:b/>
          <w:szCs w:val="18"/>
          <w:lang w:val="es-BO"/>
        </w:rPr>
        <w:t xml:space="preserve">PRIMERA.- (ANTECEDENTES) </w:t>
      </w:r>
      <w:r>
        <w:rPr>
          <w:rFonts w:cs="Tahoma"/>
          <w:szCs w:val="18"/>
          <w:lang w:val="es-BO"/>
        </w:rPr>
        <w:t>La</w:t>
      </w:r>
      <w:r>
        <w:rPr>
          <w:rFonts w:cs="Tahoma"/>
          <w:b/>
          <w:szCs w:val="18"/>
          <w:lang w:val="es-BO"/>
        </w:rPr>
        <w:t xml:space="preserve"> ENTIDAD</w:t>
      </w:r>
      <w:r>
        <w:rPr>
          <w:rFonts w:cs="Tahoma"/>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Contratación de Servicios de Consultoría Individual ____________ </w:t>
      </w:r>
      <w:r>
        <w:rPr>
          <w:rFonts w:cs="Tahoma"/>
          <w:b/>
          <w:i/>
          <w:szCs w:val="18"/>
          <w:lang w:val="es-BO"/>
        </w:rPr>
        <w:t>(señalar si es: de línea o por producto)</w:t>
      </w:r>
      <w:r>
        <w:rPr>
          <w:rFonts w:cs="Tahoma"/>
          <w:szCs w:val="18"/>
          <w:lang w:val="es-BO"/>
        </w:rPr>
        <w:t xml:space="preserve">, en la Modalidad de Apoyo Nacional a la Producción y Empleo (ANPE), convocó en fecha ___________ </w:t>
      </w:r>
      <w:r>
        <w:rPr>
          <w:rFonts w:cs="Tahoma"/>
          <w:b/>
          <w:i/>
          <w:szCs w:val="18"/>
          <w:lang w:val="es-BO"/>
        </w:rPr>
        <w:t>(señalar la fecha de la publicación de la convocatoria en el SICOES)</w:t>
      </w:r>
      <w:r>
        <w:rPr>
          <w:rFonts w:cs="Tahoma"/>
          <w:szCs w:val="18"/>
          <w:lang w:val="es-BO"/>
        </w:rPr>
        <w:t xml:space="preserve"> a personas naturales con capacidad de contratar con el Estado, a presentar propuestas en el proceso de contratación con Código Único de Contratación Estatal (CUCE) _______________ </w:t>
      </w:r>
      <w:r>
        <w:rPr>
          <w:rFonts w:cs="Tahoma"/>
          <w:b/>
          <w:i/>
          <w:szCs w:val="18"/>
          <w:lang w:val="es-BO"/>
        </w:rPr>
        <w:t>(señalar el CUCE del proceso)</w:t>
      </w:r>
      <w:r>
        <w:rPr>
          <w:rFonts w:cs="Tahoma"/>
          <w:szCs w:val="18"/>
          <w:lang w:val="es-BO"/>
        </w:rPr>
        <w:t>, en base a lo solicitado en el DBC.</w:t>
      </w:r>
    </w:p>
    <w:p w:rsidR="008C63CC" w:rsidRDefault="008C63CC">
      <w:pPr>
        <w:rPr>
          <w:rFonts w:cs="Tahoma"/>
          <w:szCs w:val="18"/>
          <w:lang w:val="es-BO"/>
        </w:rPr>
      </w:pPr>
    </w:p>
    <w:p w:rsidR="008C63CC" w:rsidRDefault="007B632A">
      <w:pPr>
        <w:rPr>
          <w:rFonts w:cs="Tahoma"/>
          <w:b/>
          <w:szCs w:val="18"/>
          <w:lang w:val="es-BO"/>
        </w:rPr>
      </w:pPr>
      <w:r>
        <w:rPr>
          <w:rFonts w:cs="Tahoma"/>
          <w:szCs w:val="18"/>
          <w:lang w:val="es-BO"/>
        </w:rPr>
        <w:t>Concluido el proceso de evaluación de propuestas, el Responsable del Proceso de Contratación de Apoyo Nacional a la Producción y Empleo (RPA), en base al Informe de Evaluación y Recomendación de Adjudicación N°____________</w:t>
      </w:r>
      <w:r>
        <w:rPr>
          <w:rFonts w:cs="Tahoma"/>
          <w:b/>
          <w:i/>
          <w:szCs w:val="18"/>
          <w:lang w:val="es-BO"/>
        </w:rPr>
        <w:t xml:space="preserve">(señalar el número del Informe), </w:t>
      </w:r>
      <w:r>
        <w:rPr>
          <w:rFonts w:cs="Tahoma"/>
          <w:szCs w:val="18"/>
          <w:lang w:val="es-BO"/>
        </w:rPr>
        <w:t xml:space="preserve">emitido por_______ </w:t>
      </w:r>
      <w:r>
        <w:rPr>
          <w:rFonts w:cs="Tahoma"/>
          <w:b/>
          <w:i/>
          <w:szCs w:val="18"/>
          <w:lang w:val="es-BO"/>
        </w:rPr>
        <w:t>(señalar según corresponda al Responsable de Evaluación o la Comisión de Calificación)</w:t>
      </w:r>
      <w:r>
        <w:rPr>
          <w:rFonts w:cs="Tahoma"/>
          <w:szCs w:val="18"/>
          <w:lang w:val="es-BO"/>
        </w:rPr>
        <w:t>, resolvió adjudicar la contratación del Servicio de Consultoría Individual</w:t>
      </w:r>
      <w:r>
        <w:rPr>
          <w:rFonts w:cs="Tahoma"/>
          <w:b/>
          <w:szCs w:val="18"/>
          <w:lang w:val="es-BO"/>
        </w:rPr>
        <w:t xml:space="preserve"> </w:t>
      </w:r>
      <w:r>
        <w:rPr>
          <w:rFonts w:cs="Tahoma"/>
          <w:szCs w:val="18"/>
          <w:lang w:val="es-BO"/>
        </w:rPr>
        <w:t xml:space="preserve">a _______________ </w:t>
      </w:r>
      <w:r>
        <w:rPr>
          <w:rFonts w:cs="Tahoma"/>
          <w:b/>
          <w:i/>
          <w:szCs w:val="18"/>
          <w:lang w:val="es-BO"/>
        </w:rPr>
        <w:t>(señalar el nombre del proponente adjudicado)</w:t>
      </w:r>
      <w:r>
        <w:rPr>
          <w:rFonts w:cs="Tahoma"/>
          <w:szCs w:val="18"/>
          <w:lang w:val="es-BO"/>
        </w:rPr>
        <w:t>, al cumplir su propuesta con todos los requisitos solicitados por la entidad en el DBC</w:t>
      </w:r>
      <w:r>
        <w:rPr>
          <w:rFonts w:cs="Tahoma"/>
          <w:b/>
          <w:szCs w:val="18"/>
          <w:lang w:val="es-BO"/>
        </w:rPr>
        <w:t>.</w:t>
      </w:r>
    </w:p>
    <w:p w:rsidR="008C63CC" w:rsidRDefault="008C63CC">
      <w:pPr>
        <w:rPr>
          <w:rFonts w:cs="Tahoma"/>
          <w:b/>
          <w:szCs w:val="18"/>
          <w:lang w:val="es-BO"/>
        </w:rPr>
      </w:pPr>
    </w:p>
    <w:p w:rsidR="008C63CC" w:rsidRDefault="007B632A">
      <w:pPr>
        <w:rPr>
          <w:rFonts w:cs="Tahoma"/>
          <w:b/>
          <w:szCs w:val="18"/>
          <w:lang w:val="es-BO"/>
        </w:rPr>
      </w:pPr>
      <w:r>
        <w:rPr>
          <w:rFonts w:cs="Tahoma"/>
          <w:b/>
          <w:szCs w:val="18"/>
          <w:lang w:val="es-BO"/>
        </w:rPr>
        <w:t xml:space="preserve">SEGUNDA.- (LEGISLACIÓN APLICABLE) </w:t>
      </w:r>
      <w:r>
        <w:rPr>
          <w:rFonts w:cs="Tahoma"/>
          <w:szCs w:val="18"/>
          <w:lang w:val="es-BO"/>
        </w:rPr>
        <w:t>El presente Contrato se celebra al amparo de las siguientes disposiciones:</w:t>
      </w:r>
    </w:p>
    <w:p w:rsidR="008C63CC" w:rsidRDefault="008C63CC">
      <w:pPr>
        <w:rPr>
          <w:rFonts w:cs="Tahoma"/>
          <w:szCs w:val="18"/>
          <w:lang w:val="es-BO"/>
        </w:rPr>
      </w:pPr>
    </w:p>
    <w:p w:rsidR="008C63CC" w:rsidRDefault="007B632A" w:rsidP="003D2589">
      <w:pPr>
        <w:pStyle w:val="Prrafodelista"/>
        <w:numPr>
          <w:ilvl w:val="1"/>
          <w:numId w:val="29"/>
        </w:numPr>
        <w:ind w:hanging="578"/>
        <w:rPr>
          <w:rFonts w:ascii="Verdana" w:hAnsi="Verdana" w:cs="Tahoma"/>
          <w:sz w:val="18"/>
          <w:szCs w:val="18"/>
          <w:lang w:val="es-BO"/>
        </w:rPr>
      </w:pPr>
      <w:r>
        <w:rPr>
          <w:rFonts w:ascii="Verdana" w:hAnsi="Verdana" w:cs="Tahoma"/>
          <w:sz w:val="18"/>
          <w:szCs w:val="18"/>
          <w:lang w:val="es-BO"/>
        </w:rPr>
        <w:t>Constitución Política del Estado.</w:t>
      </w:r>
    </w:p>
    <w:p w:rsidR="008C63CC" w:rsidRDefault="007B632A" w:rsidP="003D2589">
      <w:pPr>
        <w:pStyle w:val="Prrafodelista"/>
        <w:numPr>
          <w:ilvl w:val="1"/>
          <w:numId w:val="29"/>
        </w:numPr>
        <w:ind w:hanging="578"/>
        <w:rPr>
          <w:rFonts w:ascii="Verdana" w:hAnsi="Verdana" w:cs="Tahoma"/>
          <w:sz w:val="18"/>
          <w:szCs w:val="18"/>
          <w:lang w:val="es-BO"/>
        </w:rPr>
      </w:pPr>
      <w:r>
        <w:rPr>
          <w:rFonts w:ascii="Verdana" w:hAnsi="Verdana" w:cs="Tahoma"/>
          <w:sz w:val="18"/>
          <w:szCs w:val="18"/>
          <w:lang w:val="es-BO"/>
        </w:rPr>
        <w:t>Ley Nº 1178, de 20 de julio de 1990, de Administración y Control Gubernamentales.</w:t>
      </w:r>
    </w:p>
    <w:p w:rsidR="008C63CC" w:rsidRDefault="007B632A" w:rsidP="003D2589">
      <w:pPr>
        <w:pStyle w:val="Prrafodelista"/>
        <w:numPr>
          <w:ilvl w:val="1"/>
          <w:numId w:val="29"/>
        </w:numPr>
        <w:ind w:hanging="578"/>
        <w:rPr>
          <w:rFonts w:ascii="Verdana" w:hAnsi="Verdana" w:cs="Tahoma"/>
          <w:sz w:val="18"/>
          <w:szCs w:val="18"/>
          <w:lang w:val="es-BO"/>
        </w:rPr>
      </w:pPr>
      <w:r>
        <w:rPr>
          <w:rFonts w:ascii="Verdana" w:hAnsi="Verdana" w:cs="Tahoma"/>
          <w:sz w:val="18"/>
          <w:szCs w:val="18"/>
          <w:lang w:val="es-BO"/>
        </w:rPr>
        <w:lastRenderedPageBreak/>
        <w:t>Decreto Supremo Nº 0181, de 28 de junio de 2009, de las Normas Básicas del Sistema de Administración de Bienes y Servicios – NB-SABS y sus modificaciones.</w:t>
      </w:r>
    </w:p>
    <w:p w:rsidR="008C63CC" w:rsidRDefault="007B632A" w:rsidP="003D2589">
      <w:pPr>
        <w:pStyle w:val="Prrafodelista"/>
        <w:numPr>
          <w:ilvl w:val="1"/>
          <w:numId w:val="29"/>
        </w:numPr>
        <w:ind w:hanging="578"/>
        <w:rPr>
          <w:rFonts w:ascii="Verdana" w:hAnsi="Verdana" w:cs="Tahoma"/>
          <w:sz w:val="18"/>
          <w:szCs w:val="18"/>
          <w:lang w:val="es-BO"/>
        </w:rPr>
      </w:pPr>
      <w:r>
        <w:rPr>
          <w:rFonts w:ascii="Verdana" w:hAnsi="Verdana" w:cs="Tahoma"/>
          <w:sz w:val="18"/>
          <w:szCs w:val="18"/>
          <w:lang w:val="es-BO"/>
        </w:rPr>
        <w:t>Ley del Presupuesto General del Estado aprobado para la gestión y su reglamentación.</w:t>
      </w:r>
    </w:p>
    <w:p w:rsidR="008C63CC" w:rsidRDefault="007B632A" w:rsidP="003D2589">
      <w:pPr>
        <w:pStyle w:val="Prrafodelista"/>
        <w:numPr>
          <w:ilvl w:val="1"/>
          <w:numId w:val="29"/>
        </w:numPr>
        <w:ind w:hanging="578"/>
        <w:rPr>
          <w:rFonts w:ascii="Verdana" w:hAnsi="Verdana" w:cs="Tahoma"/>
          <w:sz w:val="18"/>
          <w:szCs w:val="18"/>
          <w:lang w:val="es-BO"/>
        </w:rPr>
      </w:pPr>
      <w:r>
        <w:rPr>
          <w:rFonts w:ascii="Verdana" w:hAnsi="Verdana" w:cs="Tahoma"/>
          <w:sz w:val="18"/>
          <w:szCs w:val="18"/>
          <w:lang w:val="es-BO"/>
        </w:rPr>
        <w:t>Otras disposiciones relacionadas.</w:t>
      </w:r>
    </w:p>
    <w:p w:rsidR="008C63CC" w:rsidRDefault="008C63CC">
      <w:pPr>
        <w:pStyle w:val="Prrafodelista"/>
        <w:rPr>
          <w:rFonts w:ascii="Verdana" w:hAnsi="Verdana" w:cs="Tahoma"/>
          <w:sz w:val="18"/>
          <w:szCs w:val="18"/>
          <w:lang w:val="es-BO"/>
        </w:rPr>
      </w:pPr>
    </w:p>
    <w:p w:rsidR="008C63CC" w:rsidRDefault="007B632A">
      <w:pPr>
        <w:rPr>
          <w:rFonts w:cs="Tahoma"/>
          <w:b/>
          <w:szCs w:val="18"/>
          <w:lang w:val="es-BO"/>
        </w:rPr>
      </w:pPr>
      <w:r>
        <w:rPr>
          <w:rFonts w:cs="Tahoma"/>
          <w:b/>
          <w:szCs w:val="18"/>
          <w:lang w:val="es-BO"/>
        </w:rPr>
        <w:t xml:space="preserve">TERCERA.- (OBJETO Y CAUSA) </w:t>
      </w:r>
      <w:r>
        <w:rPr>
          <w:rFonts w:cs="Tahoma"/>
          <w:szCs w:val="18"/>
          <w:lang w:val="es-BO"/>
        </w:rPr>
        <w:t xml:space="preserve">El objeto del presente contrato es la prestación del servicio de </w:t>
      </w:r>
      <w:r>
        <w:rPr>
          <w:rFonts w:cs="Tahoma"/>
          <w:b/>
          <w:szCs w:val="18"/>
          <w:lang w:val="es-BO"/>
        </w:rPr>
        <w:t>______________</w:t>
      </w:r>
      <w:r>
        <w:rPr>
          <w:rFonts w:cs="Tahoma"/>
          <w:szCs w:val="18"/>
          <w:lang w:val="es-BO"/>
        </w:rPr>
        <w:t xml:space="preserve"> </w:t>
      </w:r>
      <w:r>
        <w:rPr>
          <w:rFonts w:cs="Tahoma"/>
          <w:b/>
          <w:i/>
          <w:szCs w:val="18"/>
          <w:lang w:val="es-BO"/>
        </w:rPr>
        <w:t xml:space="preserve">(describir de forma detallada el servicio de consultoría a realizar que se constituye en el objeto del contrato), </w:t>
      </w:r>
      <w:r>
        <w:rPr>
          <w:rFonts w:cs="Tahoma"/>
          <w:szCs w:val="18"/>
          <w:lang w:val="es-BO"/>
        </w:rPr>
        <w:t xml:space="preserve">que en adelante se denominará la </w:t>
      </w:r>
      <w:r>
        <w:rPr>
          <w:rFonts w:cs="Tahoma"/>
          <w:b/>
          <w:szCs w:val="18"/>
          <w:lang w:val="es-BO"/>
        </w:rPr>
        <w:t xml:space="preserve">CONSULTORÍA, </w:t>
      </w:r>
      <w:r>
        <w:rPr>
          <w:rFonts w:cs="Tahoma"/>
          <w:szCs w:val="18"/>
          <w:lang w:val="es-BO"/>
        </w:rPr>
        <w:t>para</w:t>
      </w:r>
      <w:r>
        <w:rPr>
          <w:rFonts w:cs="Tahoma"/>
          <w:b/>
          <w:i/>
          <w:szCs w:val="18"/>
          <w:lang w:val="es-BO"/>
        </w:rPr>
        <w:t xml:space="preserve"> _________________ (establecer la causa de la contratación), </w:t>
      </w:r>
      <w:r>
        <w:rPr>
          <w:rFonts w:cs="Tahoma"/>
          <w:szCs w:val="18"/>
          <w:lang w:val="es-BO"/>
        </w:rPr>
        <w:t xml:space="preserve">provistos por el </w:t>
      </w:r>
      <w:r>
        <w:rPr>
          <w:rFonts w:cs="Tahoma"/>
          <w:b/>
          <w:szCs w:val="18"/>
          <w:lang w:val="es-BO"/>
        </w:rPr>
        <w:t>CONSULTOR</w:t>
      </w:r>
      <w:r>
        <w:rPr>
          <w:rFonts w:cs="Tahoma"/>
          <w:szCs w:val="18"/>
          <w:lang w:val="es-BO"/>
        </w:rPr>
        <w:t xml:space="preserve"> de conformidad con el DBC y Propuesta Adjudicada, con estricta y absoluta sujeción al presente Contrato.</w:t>
      </w:r>
    </w:p>
    <w:p w:rsidR="008C63CC" w:rsidRDefault="008C63CC">
      <w:pPr>
        <w:rPr>
          <w:rFonts w:cs="Tahoma"/>
          <w:b/>
          <w:szCs w:val="18"/>
          <w:lang w:val="es-BO"/>
        </w:rPr>
      </w:pPr>
    </w:p>
    <w:p w:rsidR="008C63CC" w:rsidRDefault="007B632A">
      <w:pPr>
        <w:autoSpaceDE w:val="0"/>
        <w:autoSpaceDN w:val="0"/>
        <w:adjustRightInd w:val="0"/>
        <w:rPr>
          <w:szCs w:val="18"/>
          <w:lang w:val="es-BO"/>
        </w:rPr>
      </w:pPr>
      <w:r>
        <w:rPr>
          <w:rFonts w:cs="Tahoma"/>
          <w:b/>
          <w:szCs w:val="18"/>
          <w:lang w:val="es-BO"/>
        </w:rPr>
        <w:t xml:space="preserve">CUARTA.- (DOCUMENTOS INTEGRANTES DEL CONTRATO) </w:t>
      </w:r>
      <w:r>
        <w:rPr>
          <w:szCs w:val="18"/>
          <w:lang w:val="es-BO"/>
        </w:rPr>
        <w:t>Forman parte del presente contrato, los siguientes documentos:</w:t>
      </w:r>
    </w:p>
    <w:p w:rsidR="008C63CC" w:rsidRDefault="008C63CC">
      <w:pPr>
        <w:ind w:left="720"/>
        <w:rPr>
          <w:rFonts w:cs="Tahoma"/>
          <w:szCs w:val="18"/>
          <w:lang w:val="es-BO"/>
        </w:rPr>
      </w:pPr>
    </w:p>
    <w:p w:rsidR="008C63CC" w:rsidRDefault="007B632A" w:rsidP="003D2589">
      <w:pPr>
        <w:numPr>
          <w:ilvl w:val="0"/>
          <w:numId w:val="30"/>
        </w:numPr>
        <w:rPr>
          <w:rFonts w:cs="Tahoma"/>
          <w:szCs w:val="18"/>
          <w:lang w:val="es-BO"/>
        </w:rPr>
      </w:pPr>
      <w:r>
        <w:rPr>
          <w:rFonts w:cs="Tahoma"/>
          <w:szCs w:val="18"/>
          <w:lang w:val="es-BO"/>
        </w:rPr>
        <w:t xml:space="preserve">Documento Base de Contratación. </w:t>
      </w:r>
    </w:p>
    <w:p w:rsidR="008C63CC" w:rsidRDefault="007B632A" w:rsidP="003D2589">
      <w:pPr>
        <w:numPr>
          <w:ilvl w:val="0"/>
          <w:numId w:val="30"/>
        </w:numPr>
        <w:rPr>
          <w:rFonts w:cs="Tahoma"/>
          <w:szCs w:val="18"/>
          <w:lang w:val="es-BO"/>
        </w:rPr>
      </w:pPr>
      <w:r>
        <w:rPr>
          <w:rFonts w:cs="Tahoma"/>
          <w:szCs w:val="18"/>
          <w:lang w:val="es-BO"/>
        </w:rPr>
        <w:t>Propuesta Adjudicada.</w:t>
      </w:r>
    </w:p>
    <w:p w:rsidR="008C63CC" w:rsidRDefault="007B632A" w:rsidP="003D2589">
      <w:pPr>
        <w:numPr>
          <w:ilvl w:val="0"/>
          <w:numId w:val="30"/>
        </w:numPr>
        <w:rPr>
          <w:rFonts w:cs="Tahoma"/>
          <w:szCs w:val="18"/>
          <w:lang w:val="es-BO"/>
        </w:rPr>
      </w:pPr>
      <w:r>
        <w:rPr>
          <w:rFonts w:cs="Tahoma"/>
          <w:szCs w:val="18"/>
          <w:lang w:val="es-BO"/>
        </w:rPr>
        <w:t>Documento de Adjudicación.</w:t>
      </w:r>
    </w:p>
    <w:p w:rsidR="008C63CC" w:rsidRDefault="007B632A" w:rsidP="003D2589">
      <w:pPr>
        <w:numPr>
          <w:ilvl w:val="0"/>
          <w:numId w:val="30"/>
        </w:numPr>
        <w:rPr>
          <w:rFonts w:cs="Tahoma"/>
          <w:szCs w:val="18"/>
          <w:lang w:val="es-BO"/>
        </w:rPr>
      </w:pPr>
      <w:r>
        <w:rPr>
          <w:rFonts w:cs="Tahoma"/>
          <w:szCs w:val="18"/>
          <w:lang w:val="es-BO"/>
        </w:rPr>
        <w:t xml:space="preserve">Garantía de Cumplimiento de contrato, cuando corresponda. </w:t>
      </w:r>
      <w:r>
        <w:rPr>
          <w:rFonts w:cs="Tahoma"/>
          <w:b/>
          <w:i/>
          <w:szCs w:val="18"/>
          <w:lang w:val="es-BO"/>
        </w:rPr>
        <w:t>(suprimir este inciso en caso de que se tengan programados pagos parciales o en caso de que el contrato sea para consultoría individual de línea)</w:t>
      </w:r>
      <w:r>
        <w:rPr>
          <w:rFonts w:cs="Tahoma"/>
          <w:szCs w:val="18"/>
          <w:lang w:val="es-BO"/>
        </w:rPr>
        <w:t>.</w:t>
      </w:r>
    </w:p>
    <w:p w:rsidR="008C63CC" w:rsidRDefault="007B632A" w:rsidP="003D2589">
      <w:pPr>
        <w:numPr>
          <w:ilvl w:val="0"/>
          <w:numId w:val="30"/>
        </w:numPr>
        <w:rPr>
          <w:rFonts w:cs="Tahoma"/>
          <w:b/>
          <w:i/>
          <w:szCs w:val="18"/>
          <w:lang w:val="es-BO"/>
        </w:rPr>
      </w:pPr>
      <w:r>
        <w:rPr>
          <w:rFonts w:cs="Tahoma"/>
          <w:szCs w:val="18"/>
          <w:lang w:val="es-BO"/>
        </w:rPr>
        <w:t xml:space="preserve">Garantía de Correcta de Inversión de Anticipo, cuando corresponda. </w:t>
      </w:r>
      <w:r>
        <w:rPr>
          <w:rFonts w:cs="Tahoma"/>
          <w:b/>
          <w:i/>
          <w:szCs w:val="18"/>
          <w:lang w:val="es-BO"/>
        </w:rPr>
        <w:t>(suprimir este inciso en caso de que el proponente no haya solicitado Anticipo o en caso de que el contrato sea para consultoría individual de línea).</w:t>
      </w:r>
    </w:p>
    <w:p w:rsidR="008C63CC" w:rsidRDefault="007B632A" w:rsidP="003D2589">
      <w:pPr>
        <w:numPr>
          <w:ilvl w:val="0"/>
          <w:numId w:val="30"/>
        </w:numPr>
        <w:rPr>
          <w:rFonts w:cs="Tahoma"/>
          <w:szCs w:val="18"/>
          <w:lang w:val="es-BO"/>
        </w:rPr>
      </w:pPr>
      <w:r>
        <w:rPr>
          <w:rFonts w:cs="Tahoma"/>
          <w:szCs w:val="18"/>
          <w:lang w:val="es-BO"/>
        </w:rPr>
        <w:t>Certificado RUPE.</w:t>
      </w:r>
    </w:p>
    <w:p w:rsidR="008C63CC" w:rsidRDefault="007B632A" w:rsidP="003D2589">
      <w:pPr>
        <w:numPr>
          <w:ilvl w:val="0"/>
          <w:numId w:val="30"/>
        </w:numPr>
        <w:rPr>
          <w:rFonts w:cs="Tahoma"/>
          <w:b/>
          <w:i/>
          <w:szCs w:val="18"/>
          <w:lang w:val="es-BO"/>
        </w:rPr>
      </w:pPr>
      <w:r>
        <w:rPr>
          <w:rFonts w:cs="Tahoma"/>
          <w:b/>
          <w:i/>
          <w:szCs w:val="18"/>
          <w:lang w:val="es-BO"/>
        </w:rPr>
        <w:t>(Señalar otros documentos específicos de acuerdo a la contratación, si corresponde).</w:t>
      </w:r>
    </w:p>
    <w:p w:rsidR="008C63CC" w:rsidRDefault="008C63CC">
      <w:pPr>
        <w:rPr>
          <w:rFonts w:cs="Tahoma"/>
          <w:b/>
          <w:szCs w:val="18"/>
          <w:lang w:val="es-BO"/>
        </w:rPr>
      </w:pPr>
    </w:p>
    <w:p w:rsidR="008C63CC" w:rsidRDefault="007B632A">
      <w:pPr>
        <w:rPr>
          <w:rFonts w:cs="Tahoma"/>
          <w:b/>
          <w:szCs w:val="18"/>
          <w:lang w:val="es-BO"/>
        </w:rPr>
      </w:pPr>
      <w:r>
        <w:rPr>
          <w:rFonts w:cs="Tahoma"/>
          <w:b/>
          <w:szCs w:val="18"/>
          <w:lang w:val="es-BO"/>
        </w:rPr>
        <w:t>QUINTA.- (OBLIGACIONES DE LAS PARTES)</w:t>
      </w:r>
    </w:p>
    <w:p w:rsidR="008C63CC" w:rsidRDefault="008C63CC">
      <w:pPr>
        <w:rPr>
          <w:rFonts w:cs="Tahoma"/>
          <w:szCs w:val="18"/>
          <w:lang w:val="es-BO"/>
        </w:rPr>
      </w:pPr>
    </w:p>
    <w:p w:rsidR="008C63CC" w:rsidRDefault="007B632A">
      <w:pPr>
        <w:rPr>
          <w:rFonts w:cs="MECOGP+Verdana"/>
          <w:szCs w:val="18"/>
          <w:lang w:val="es-BO"/>
        </w:rPr>
      </w:pPr>
      <w:r>
        <w:rPr>
          <w:rFonts w:cs="Arial"/>
          <w:szCs w:val="18"/>
          <w:lang w:val="es-BO"/>
        </w:rPr>
        <w:t>Las partes contratantes</w:t>
      </w:r>
      <w:r>
        <w:rPr>
          <w:rFonts w:cs="MECOGP+Verdana"/>
          <w:szCs w:val="18"/>
          <w:lang w:val="es-BO"/>
        </w:rPr>
        <w:t xml:space="preserve"> se comprometen y obligan a dar cumplimiento a todas y cada una de las cláusulas del presente contrato. </w:t>
      </w:r>
    </w:p>
    <w:p w:rsidR="008C63CC" w:rsidRDefault="008C63CC">
      <w:pPr>
        <w:rPr>
          <w:rFonts w:cs="Tahoma"/>
          <w:szCs w:val="18"/>
          <w:lang w:val="es-BO"/>
        </w:rPr>
      </w:pPr>
    </w:p>
    <w:p w:rsidR="008C63CC" w:rsidRDefault="007B632A" w:rsidP="003D2589">
      <w:pPr>
        <w:pStyle w:val="Prrafodelista"/>
        <w:numPr>
          <w:ilvl w:val="1"/>
          <w:numId w:val="31"/>
        </w:numPr>
        <w:ind w:left="709"/>
        <w:rPr>
          <w:rFonts w:ascii="Verdana" w:hAnsi="Verdana" w:cs="MECOGP+Verdana"/>
          <w:sz w:val="18"/>
          <w:szCs w:val="18"/>
          <w:lang w:val="es-BO"/>
        </w:rPr>
      </w:pPr>
      <w:r>
        <w:rPr>
          <w:rFonts w:ascii="Verdana" w:hAnsi="Verdana" w:cs="MECOGP+Verdana"/>
          <w:sz w:val="18"/>
          <w:szCs w:val="18"/>
          <w:lang w:val="es-BO"/>
        </w:rPr>
        <w:t xml:space="preserve">Por su parte, el </w:t>
      </w:r>
      <w:r>
        <w:rPr>
          <w:rFonts w:ascii="Verdana" w:hAnsi="Verdana" w:cs="Tahoma"/>
          <w:b/>
          <w:sz w:val="18"/>
          <w:szCs w:val="18"/>
          <w:lang w:val="es-BO"/>
        </w:rPr>
        <w:t>CONSULTOR</w:t>
      </w:r>
      <w:r>
        <w:rPr>
          <w:rFonts w:ascii="Verdana" w:hAnsi="Verdana" w:cs="MECOGP+Verdana"/>
          <w:sz w:val="18"/>
          <w:szCs w:val="18"/>
          <w:lang w:val="es-BO"/>
        </w:rPr>
        <w:t xml:space="preserve"> se compromete a cumplir con las siguientes obligaciones: </w:t>
      </w:r>
    </w:p>
    <w:p w:rsidR="008C63CC" w:rsidRDefault="008C63CC">
      <w:pPr>
        <w:rPr>
          <w:rFonts w:cs="Tahoma"/>
          <w:szCs w:val="18"/>
          <w:lang w:val="es-BO"/>
        </w:rPr>
      </w:pPr>
    </w:p>
    <w:p w:rsidR="008C63CC" w:rsidRDefault="007B632A" w:rsidP="003D2589">
      <w:pPr>
        <w:pStyle w:val="Prrafodelista"/>
        <w:numPr>
          <w:ilvl w:val="2"/>
          <w:numId w:val="31"/>
        </w:numPr>
        <w:ind w:left="851"/>
        <w:rPr>
          <w:rFonts w:ascii="Verdana" w:hAnsi="Verdana" w:cs="MECOGP+Verdana"/>
          <w:sz w:val="18"/>
          <w:szCs w:val="18"/>
          <w:lang w:val="es-BO"/>
        </w:rPr>
      </w:pPr>
      <w:r>
        <w:rPr>
          <w:rFonts w:ascii="Verdana" w:hAnsi="Verdana" w:cs="MECOGP+Verdana"/>
          <w:sz w:val="18"/>
          <w:szCs w:val="18"/>
          <w:lang w:val="es-BO"/>
        </w:rPr>
        <w:t xml:space="preserve">Realizar la prestación del servicio de </w:t>
      </w:r>
      <w:r>
        <w:rPr>
          <w:rFonts w:ascii="Verdana" w:hAnsi="Verdana" w:cs="MECOGP+Verdana"/>
          <w:b/>
          <w:sz w:val="18"/>
          <w:szCs w:val="18"/>
          <w:lang w:val="es-BO"/>
        </w:rPr>
        <w:t>CONSULTORÍA</w:t>
      </w:r>
      <w:r>
        <w:rPr>
          <w:rFonts w:ascii="Verdana" w:hAnsi="Verdana" w:cs="MECOGP+Verdana"/>
          <w:sz w:val="18"/>
          <w:szCs w:val="18"/>
          <w:lang w:val="es-BO"/>
        </w:rPr>
        <w:t xml:space="preserve"> objeto del presente contrato, de acuerdo con lo establecido en el DBC, así como las condiciones de su propuesta.</w:t>
      </w:r>
    </w:p>
    <w:p w:rsidR="008C63CC" w:rsidRDefault="007B632A" w:rsidP="003D2589">
      <w:pPr>
        <w:pStyle w:val="Prrafodelista"/>
        <w:numPr>
          <w:ilvl w:val="2"/>
          <w:numId w:val="31"/>
        </w:numPr>
        <w:ind w:left="851"/>
        <w:rPr>
          <w:rFonts w:ascii="Verdana" w:hAnsi="Verdana" w:cs="MECOGP+Verdana"/>
          <w:sz w:val="18"/>
          <w:szCs w:val="18"/>
          <w:lang w:val="es-BO"/>
        </w:rPr>
      </w:pPr>
      <w:r>
        <w:rPr>
          <w:rFonts w:ascii="Verdana" w:hAnsi="Verdana" w:cs="MECOGP+Verdana"/>
          <w:sz w:val="18"/>
          <w:szCs w:val="18"/>
          <w:lang w:val="es-BO"/>
        </w:rPr>
        <w:t xml:space="preserve">Mantener vigentes las garantías presentadas </w:t>
      </w:r>
      <w:r>
        <w:rPr>
          <w:rFonts w:ascii="Verdana" w:hAnsi="Verdana" w:cs="MECOGP+Verdana"/>
          <w:b/>
          <w:i/>
          <w:sz w:val="18"/>
          <w:szCs w:val="18"/>
          <w:lang w:val="es-BO"/>
        </w:rPr>
        <w:t>(suprimir este inciso en caso de que se tengan programados pagos parciales o en caso de que el contrato sea para consultoría individual de línea).</w:t>
      </w:r>
    </w:p>
    <w:p w:rsidR="008C63CC" w:rsidRDefault="007B632A" w:rsidP="003D2589">
      <w:pPr>
        <w:pStyle w:val="Prrafodelista"/>
        <w:numPr>
          <w:ilvl w:val="2"/>
          <w:numId w:val="31"/>
        </w:numPr>
        <w:ind w:left="851"/>
        <w:rPr>
          <w:rFonts w:ascii="Verdana" w:hAnsi="Verdana" w:cs="MECOGP+Verdana"/>
          <w:sz w:val="18"/>
          <w:szCs w:val="18"/>
          <w:lang w:val="es-BO"/>
        </w:rPr>
      </w:pPr>
      <w:r>
        <w:rPr>
          <w:rFonts w:ascii="Verdana" w:hAnsi="Verdana" w:cs="MECOGP+Verdana"/>
          <w:sz w:val="18"/>
          <w:szCs w:val="18"/>
          <w:lang w:val="es-BO"/>
        </w:rPr>
        <w:t xml:space="preserve">Actualizar la (s) Garantía (s) (vigencia y/o monto), a requerimiento de la Entidad </w:t>
      </w:r>
      <w:r>
        <w:rPr>
          <w:rFonts w:ascii="Verdana" w:hAnsi="Verdana" w:cs="MECOGP+Verdana"/>
          <w:b/>
          <w:i/>
          <w:sz w:val="18"/>
          <w:szCs w:val="18"/>
          <w:lang w:val="es-BO"/>
        </w:rPr>
        <w:t>(suprimir este inciso en caso de que se tengan programados pagos parciales o en caso de que el contrato sea para consultoría individual de línea).</w:t>
      </w:r>
    </w:p>
    <w:p w:rsidR="008C63CC" w:rsidRDefault="007B632A" w:rsidP="003D2589">
      <w:pPr>
        <w:pStyle w:val="Prrafodelista"/>
        <w:numPr>
          <w:ilvl w:val="2"/>
          <w:numId w:val="31"/>
        </w:numPr>
        <w:ind w:left="851"/>
        <w:rPr>
          <w:rFonts w:ascii="Verdana" w:hAnsi="Verdana" w:cs="MECOGP+Verdana"/>
          <w:sz w:val="18"/>
          <w:szCs w:val="18"/>
          <w:lang w:val="es-BO"/>
        </w:rPr>
      </w:pPr>
      <w:r>
        <w:rPr>
          <w:rFonts w:ascii="Verdana" w:hAnsi="Verdana" w:cs="MECOGP+Verdana"/>
          <w:sz w:val="18"/>
          <w:szCs w:val="18"/>
          <w:lang w:val="es-BO"/>
        </w:rPr>
        <w:t>Cumplir cada una de las cláusulas del presente contrato.</w:t>
      </w:r>
    </w:p>
    <w:p w:rsidR="008C63CC" w:rsidRDefault="007B632A" w:rsidP="003D2589">
      <w:pPr>
        <w:pStyle w:val="Prrafodelista"/>
        <w:numPr>
          <w:ilvl w:val="2"/>
          <w:numId w:val="31"/>
        </w:numPr>
        <w:ind w:left="851"/>
        <w:rPr>
          <w:rFonts w:ascii="Verdana" w:hAnsi="Verdana" w:cs="MECOGP+Verdana"/>
          <w:b/>
          <w:i/>
          <w:sz w:val="18"/>
          <w:szCs w:val="18"/>
          <w:lang w:val="es-BO"/>
        </w:rPr>
      </w:pPr>
      <w:r>
        <w:rPr>
          <w:rFonts w:ascii="Verdana" w:hAnsi="Verdana" w:cs="MECOGP+Verdana"/>
          <w:b/>
          <w:i/>
          <w:sz w:val="18"/>
          <w:szCs w:val="18"/>
          <w:lang w:val="es-BO"/>
        </w:rPr>
        <w:t>(Otras obligaciones que la entidad considere pertinente de acuerdo al objeto de contratación.)</w:t>
      </w:r>
    </w:p>
    <w:p w:rsidR="008C63CC" w:rsidRDefault="008C63CC">
      <w:pPr>
        <w:rPr>
          <w:rFonts w:cs="Tahoma"/>
          <w:szCs w:val="18"/>
          <w:lang w:val="es-BO"/>
        </w:rPr>
      </w:pPr>
    </w:p>
    <w:p w:rsidR="008C63CC" w:rsidRDefault="007B632A" w:rsidP="003D2589">
      <w:pPr>
        <w:pStyle w:val="Prrafodelista"/>
        <w:numPr>
          <w:ilvl w:val="1"/>
          <w:numId w:val="31"/>
        </w:numPr>
        <w:ind w:left="709"/>
        <w:rPr>
          <w:rFonts w:ascii="Verdana" w:hAnsi="Verdana" w:cs="MECOGP+Verdana"/>
          <w:sz w:val="18"/>
          <w:szCs w:val="18"/>
          <w:lang w:val="es-BO"/>
        </w:rPr>
      </w:pPr>
      <w:r>
        <w:rPr>
          <w:rFonts w:ascii="Verdana" w:hAnsi="Verdana" w:cs="MECOGP+Verdana"/>
          <w:sz w:val="18"/>
          <w:szCs w:val="18"/>
          <w:lang w:val="es-BO"/>
        </w:rPr>
        <w:t xml:space="preserve">Por su parte, </w:t>
      </w:r>
      <w:r>
        <w:rPr>
          <w:rFonts w:ascii="Verdana" w:hAnsi="Verdana" w:cs="MECOGP+Verdana"/>
          <w:b/>
          <w:sz w:val="18"/>
          <w:szCs w:val="18"/>
          <w:lang w:val="es-BO"/>
        </w:rPr>
        <w:t>la ENTIDAD</w:t>
      </w:r>
      <w:r>
        <w:rPr>
          <w:rFonts w:ascii="Verdana" w:hAnsi="Verdana" w:cs="MECOGP+Verdana"/>
          <w:sz w:val="18"/>
          <w:szCs w:val="18"/>
          <w:lang w:val="es-BO"/>
        </w:rPr>
        <w:t xml:space="preserve"> se compromete a cumplir con las siguientes obligaciones:</w:t>
      </w:r>
    </w:p>
    <w:p w:rsidR="008C63CC" w:rsidRDefault="008C63CC">
      <w:pPr>
        <w:rPr>
          <w:rFonts w:cs="Tahoma"/>
          <w:szCs w:val="18"/>
          <w:lang w:val="es-BO"/>
        </w:rPr>
      </w:pPr>
    </w:p>
    <w:p w:rsidR="008C63CC" w:rsidRDefault="007B632A">
      <w:pPr>
        <w:autoSpaceDE w:val="0"/>
        <w:autoSpaceDN w:val="0"/>
        <w:adjustRightInd w:val="0"/>
        <w:rPr>
          <w:rFonts w:cs="Tahoma"/>
          <w:szCs w:val="18"/>
          <w:lang w:val="es-BO"/>
        </w:rPr>
      </w:pPr>
      <w:r>
        <w:rPr>
          <w:b/>
          <w:i/>
          <w:szCs w:val="18"/>
          <w:lang w:val="es-BO"/>
        </w:rPr>
        <w:t>(Seleccionar estas obligaciones en caso de Consultores Individuales de Línea)</w:t>
      </w:r>
    </w:p>
    <w:p w:rsidR="008C63CC" w:rsidRDefault="008C63CC">
      <w:pPr>
        <w:pStyle w:val="Prrafodelista"/>
        <w:ind w:left="0"/>
        <w:contextualSpacing/>
        <w:rPr>
          <w:rFonts w:ascii="Verdana" w:hAnsi="Verdana" w:cs="Tahoma"/>
          <w:sz w:val="18"/>
          <w:szCs w:val="18"/>
          <w:lang w:val="es-BO"/>
        </w:rPr>
      </w:pPr>
    </w:p>
    <w:p w:rsidR="008C63CC" w:rsidRDefault="007B632A" w:rsidP="003D2589">
      <w:pPr>
        <w:pStyle w:val="Prrafodelista"/>
        <w:numPr>
          <w:ilvl w:val="2"/>
          <w:numId w:val="31"/>
        </w:numPr>
        <w:ind w:left="851"/>
        <w:rPr>
          <w:rFonts w:ascii="Verdana" w:hAnsi="Verdana" w:cs="Tahoma"/>
          <w:sz w:val="18"/>
          <w:szCs w:val="18"/>
          <w:lang w:val="es-BO"/>
        </w:rPr>
      </w:pPr>
      <w:r>
        <w:rPr>
          <w:rFonts w:ascii="Verdana" w:hAnsi="Verdana" w:cs="Tahoma"/>
          <w:sz w:val="18"/>
          <w:szCs w:val="18"/>
          <w:lang w:val="es-BO"/>
        </w:rPr>
        <w:t xml:space="preserve">Apoyar al </w:t>
      </w:r>
      <w:r>
        <w:rPr>
          <w:rFonts w:ascii="Verdana" w:hAnsi="Verdana" w:cs="Tahoma"/>
          <w:b/>
          <w:sz w:val="18"/>
          <w:szCs w:val="18"/>
          <w:lang w:val="es-BO"/>
        </w:rPr>
        <w:t>CONSULTOR</w:t>
      </w:r>
      <w:r>
        <w:rPr>
          <w:rFonts w:ascii="Verdana" w:hAnsi="Verdana" w:cs="Tahoma"/>
          <w:sz w:val="18"/>
          <w:szCs w:val="18"/>
          <w:lang w:val="es-BO"/>
        </w:rPr>
        <w:t xml:space="preserve"> proporcionando la información necesaria, apoyo logístico y todas las condiciones de trabajo e insumos para el desarrollo de la </w:t>
      </w:r>
      <w:r>
        <w:rPr>
          <w:rFonts w:ascii="Verdana" w:hAnsi="Verdana" w:cs="Tahoma"/>
          <w:b/>
          <w:sz w:val="18"/>
          <w:szCs w:val="18"/>
          <w:lang w:val="es-BO"/>
        </w:rPr>
        <w:t>CONSULTORÍA</w:t>
      </w:r>
      <w:r>
        <w:rPr>
          <w:rFonts w:ascii="Verdana" w:hAnsi="Verdana" w:cs="Tahoma"/>
          <w:sz w:val="18"/>
          <w:szCs w:val="18"/>
          <w:lang w:val="es-BO"/>
        </w:rPr>
        <w:t>.</w:t>
      </w:r>
    </w:p>
    <w:p w:rsidR="008C63CC" w:rsidRDefault="007B632A" w:rsidP="003D2589">
      <w:pPr>
        <w:pStyle w:val="Prrafodelista"/>
        <w:numPr>
          <w:ilvl w:val="2"/>
          <w:numId w:val="31"/>
        </w:numPr>
        <w:ind w:left="851"/>
        <w:rPr>
          <w:rFonts w:ascii="Verdana" w:hAnsi="Verdana" w:cs="Tahoma"/>
          <w:sz w:val="18"/>
          <w:szCs w:val="18"/>
          <w:lang w:val="es-BO"/>
        </w:rPr>
      </w:pPr>
      <w:r>
        <w:rPr>
          <w:rFonts w:ascii="Verdana" w:hAnsi="Verdana" w:cs="Tahoma"/>
          <w:sz w:val="18"/>
          <w:szCs w:val="18"/>
          <w:shd w:val="clear" w:color="auto" w:fill="FFFFFF"/>
          <w:lang w:val="es-BO"/>
        </w:rPr>
        <w:t xml:space="preserve">Dar conformidad al servicio de </w:t>
      </w:r>
      <w:r>
        <w:rPr>
          <w:rFonts w:ascii="Verdana" w:hAnsi="Verdana" w:cs="Tahoma"/>
          <w:b/>
          <w:sz w:val="18"/>
          <w:szCs w:val="18"/>
          <w:lang w:val="es-BO"/>
        </w:rPr>
        <w:t>CONSULTORÍA</w:t>
      </w:r>
      <w:r>
        <w:rPr>
          <w:rFonts w:ascii="Verdana" w:hAnsi="Verdana" w:cs="Tahoma"/>
          <w:sz w:val="18"/>
          <w:szCs w:val="18"/>
          <w:lang w:val="es-BO"/>
        </w:rPr>
        <w:t>, en un plazo no mayor de 5 días hábiles computables a partir de la recepción de informe.</w:t>
      </w:r>
    </w:p>
    <w:p w:rsidR="008C63CC" w:rsidRDefault="007B632A" w:rsidP="003D2589">
      <w:pPr>
        <w:pStyle w:val="Prrafodelista"/>
        <w:numPr>
          <w:ilvl w:val="2"/>
          <w:numId w:val="31"/>
        </w:numPr>
        <w:ind w:left="851"/>
        <w:rPr>
          <w:rFonts w:ascii="Verdana" w:hAnsi="Verdana" w:cs="Tahoma"/>
          <w:sz w:val="18"/>
          <w:szCs w:val="18"/>
          <w:lang w:val="es-BO"/>
        </w:rPr>
      </w:pPr>
      <w:r>
        <w:rPr>
          <w:rFonts w:ascii="Verdana" w:hAnsi="Verdana" w:cs="Tahoma"/>
          <w:sz w:val="18"/>
          <w:szCs w:val="18"/>
          <w:lang w:val="es-BO"/>
        </w:rPr>
        <w:t xml:space="preserve">Realizar el pago de la </w:t>
      </w:r>
      <w:r>
        <w:rPr>
          <w:rFonts w:ascii="Verdana" w:hAnsi="Verdana" w:cs="Tahoma"/>
          <w:b/>
          <w:sz w:val="18"/>
          <w:szCs w:val="18"/>
          <w:lang w:val="es-BO"/>
        </w:rPr>
        <w:t>CONSULTORÍA</w:t>
      </w:r>
      <w:r>
        <w:rPr>
          <w:rFonts w:ascii="Verdana" w:hAnsi="Verdana" w:cs="Tahoma"/>
          <w:sz w:val="18"/>
          <w:szCs w:val="18"/>
          <w:lang w:val="es-BO"/>
        </w:rPr>
        <w:t xml:space="preserve"> en un plazo no mayor de 10 días hábiles computables a partir de la emisión de la conformidad a favor del Consultor.</w:t>
      </w:r>
    </w:p>
    <w:p w:rsidR="008C63CC" w:rsidRDefault="007B632A" w:rsidP="003D2589">
      <w:pPr>
        <w:pStyle w:val="Prrafodelista"/>
        <w:numPr>
          <w:ilvl w:val="2"/>
          <w:numId w:val="31"/>
        </w:numPr>
        <w:ind w:left="851"/>
        <w:rPr>
          <w:rFonts w:ascii="Verdana" w:hAnsi="Verdana" w:cs="MECOGP+Verdana"/>
          <w:sz w:val="18"/>
          <w:szCs w:val="18"/>
          <w:lang w:val="es-BO"/>
        </w:rPr>
      </w:pPr>
      <w:r>
        <w:rPr>
          <w:rFonts w:ascii="Verdana" w:hAnsi="Verdana" w:cs="MECOGP+Verdana"/>
          <w:sz w:val="18"/>
          <w:szCs w:val="18"/>
          <w:lang w:val="es-BO"/>
        </w:rPr>
        <w:t>Cumplir cada una de las cláusulas del presente contrato.</w:t>
      </w:r>
    </w:p>
    <w:p w:rsidR="008C63CC" w:rsidRDefault="008C63CC">
      <w:pPr>
        <w:rPr>
          <w:rFonts w:cs="Tahoma"/>
          <w:b/>
          <w:szCs w:val="18"/>
          <w:lang w:val="es-BO"/>
        </w:rPr>
      </w:pPr>
    </w:p>
    <w:p w:rsidR="008C63CC" w:rsidRDefault="007B632A">
      <w:pPr>
        <w:rPr>
          <w:b/>
          <w:i/>
          <w:szCs w:val="18"/>
          <w:lang w:val="es-BO"/>
        </w:rPr>
      </w:pPr>
      <w:r>
        <w:rPr>
          <w:b/>
          <w:i/>
          <w:szCs w:val="18"/>
          <w:lang w:val="es-BO"/>
        </w:rPr>
        <w:lastRenderedPageBreak/>
        <w:t>(Seleccionar estas obligaciones en caso de Consultores Individuales por Producto)</w:t>
      </w:r>
    </w:p>
    <w:p w:rsidR="008C63CC" w:rsidRDefault="008C63CC">
      <w:pPr>
        <w:pStyle w:val="Prrafodelista"/>
        <w:ind w:left="0"/>
        <w:contextualSpacing/>
        <w:rPr>
          <w:rFonts w:ascii="Verdana" w:hAnsi="Verdana" w:cs="Tahoma"/>
          <w:sz w:val="18"/>
          <w:szCs w:val="18"/>
          <w:lang w:val="es-BO"/>
        </w:rPr>
      </w:pPr>
    </w:p>
    <w:p w:rsidR="008C63CC" w:rsidRDefault="007B632A" w:rsidP="003D2589">
      <w:pPr>
        <w:pStyle w:val="Prrafodelista"/>
        <w:numPr>
          <w:ilvl w:val="2"/>
          <w:numId w:val="32"/>
        </w:numPr>
        <w:ind w:left="851"/>
        <w:rPr>
          <w:rFonts w:ascii="Verdana" w:hAnsi="Verdana" w:cs="Tahoma"/>
          <w:sz w:val="18"/>
          <w:szCs w:val="18"/>
          <w:lang w:val="es-BO"/>
        </w:rPr>
      </w:pPr>
      <w:r>
        <w:rPr>
          <w:rFonts w:ascii="Verdana" w:hAnsi="Verdana" w:cs="Tahoma"/>
          <w:sz w:val="18"/>
          <w:szCs w:val="18"/>
          <w:lang w:val="es-BO"/>
        </w:rPr>
        <w:t>Apoyar la Consultoría proporcionando la información necesaria.</w:t>
      </w:r>
    </w:p>
    <w:p w:rsidR="008C63CC" w:rsidRDefault="007B632A" w:rsidP="003D2589">
      <w:pPr>
        <w:pStyle w:val="Prrafodelista"/>
        <w:numPr>
          <w:ilvl w:val="2"/>
          <w:numId w:val="32"/>
        </w:numPr>
        <w:ind w:left="851"/>
        <w:rPr>
          <w:rFonts w:ascii="Verdana" w:hAnsi="Verdana" w:cs="Tahoma"/>
          <w:sz w:val="18"/>
          <w:szCs w:val="18"/>
          <w:lang w:val="es-BO"/>
        </w:rPr>
      </w:pPr>
      <w:r>
        <w:rPr>
          <w:rFonts w:ascii="Verdana" w:hAnsi="Verdana" w:cs="Tahoma"/>
          <w:sz w:val="18"/>
          <w:szCs w:val="18"/>
          <w:lang w:val="es-BO"/>
        </w:rPr>
        <w:t>Dar la conformidad del producto presentado en un plazo no mayor de 10 días hábiles computables a partir de la recepción de informe.</w:t>
      </w:r>
    </w:p>
    <w:p w:rsidR="008C63CC" w:rsidRDefault="007B632A" w:rsidP="003D2589">
      <w:pPr>
        <w:pStyle w:val="Prrafodelista"/>
        <w:numPr>
          <w:ilvl w:val="2"/>
          <w:numId w:val="32"/>
        </w:numPr>
        <w:ind w:left="851"/>
        <w:rPr>
          <w:rFonts w:ascii="Verdana" w:hAnsi="Verdana" w:cs="Tahoma"/>
          <w:sz w:val="18"/>
          <w:szCs w:val="18"/>
          <w:lang w:val="es-BO"/>
        </w:rPr>
      </w:pPr>
      <w:r>
        <w:rPr>
          <w:rFonts w:ascii="Verdana" w:hAnsi="Verdana" w:cs="Tahoma"/>
          <w:sz w:val="18"/>
          <w:szCs w:val="18"/>
          <w:lang w:val="es-BO"/>
        </w:rPr>
        <w:t xml:space="preserve">Realizar el pago de la </w:t>
      </w:r>
      <w:r>
        <w:rPr>
          <w:rFonts w:ascii="Verdana" w:hAnsi="Verdana" w:cs="Tahoma"/>
          <w:b/>
          <w:sz w:val="18"/>
          <w:szCs w:val="18"/>
          <w:lang w:val="es-BO"/>
        </w:rPr>
        <w:t>CONSULTORÍA</w:t>
      </w:r>
      <w:r>
        <w:rPr>
          <w:rFonts w:ascii="Verdana" w:hAnsi="Verdana" w:cs="Tahoma"/>
          <w:sz w:val="18"/>
          <w:szCs w:val="18"/>
          <w:lang w:val="es-BO"/>
        </w:rPr>
        <w:t xml:space="preserve"> en el o los plazos establecidos en el presente contrato a favor del Consultor.</w:t>
      </w:r>
    </w:p>
    <w:p w:rsidR="008C63CC" w:rsidRDefault="007B632A" w:rsidP="003D2589">
      <w:pPr>
        <w:pStyle w:val="Prrafodelista"/>
        <w:numPr>
          <w:ilvl w:val="2"/>
          <w:numId w:val="32"/>
        </w:numPr>
        <w:ind w:left="851"/>
        <w:rPr>
          <w:rFonts w:ascii="Verdana" w:hAnsi="Verdana" w:cs="Tahoma"/>
          <w:sz w:val="18"/>
          <w:szCs w:val="18"/>
          <w:lang w:val="es-BO"/>
        </w:rPr>
      </w:pPr>
      <w:r>
        <w:rPr>
          <w:rFonts w:ascii="Verdana" w:hAnsi="Verdana" w:cs="Tahoma"/>
          <w:sz w:val="18"/>
          <w:szCs w:val="18"/>
          <w:lang w:val="es-BO"/>
        </w:rPr>
        <w:t>Cumplir cada una de las cláusulas del presente contrato.</w:t>
      </w:r>
    </w:p>
    <w:p w:rsidR="008C63CC" w:rsidRDefault="008C63CC">
      <w:pPr>
        <w:ind w:left="720"/>
        <w:rPr>
          <w:rFonts w:cs="MECOGP+Verdana"/>
          <w:szCs w:val="18"/>
          <w:lang w:val="es-BO"/>
        </w:rPr>
      </w:pPr>
    </w:p>
    <w:p w:rsidR="008C63CC" w:rsidRDefault="007B632A">
      <w:pPr>
        <w:autoSpaceDE w:val="0"/>
        <w:autoSpaceDN w:val="0"/>
        <w:adjustRightInd w:val="0"/>
        <w:rPr>
          <w:rFonts w:cs="Tahoma"/>
          <w:b/>
          <w:szCs w:val="18"/>
          <w:lang w:val="es-BO"/>
        </w:rPr>
      </w:pPr>
      <w:r>
        <w:rPr>
          <w:rFonts w:cs="Tahoma"/>
          <w:b/>
          <w:szCs w:val="18"/>
          <w:lang w:val="es-BO"/>
        </w:rPr>
        <w:t xml:space="preserve">SEXTA.- (VIGENCIA) </w:t>
      </w:r>
      <w:r>
        <w:rPr>
          <w:rFonts w:cs="Arial"/>
          <w:szCs w:val="18"/>
          <w:lang w:val="es-BO"/>
        </w:rPr>
        <w:t>El contrato, entrará en vigencia desde el día siguiente hábil de su suscripción, por ambas partes, hasta que las mismas hayan dado cumplimiento a todas las cláusulas contenidas en el presente Contrato.</w:t>
      </w:r>
    </w:p>
    <w:p w:rsidR="008C63CC" w:rsidRDefault="008C63CC">
      <w:pPr>
        <w:rPr>
          <w:rFonts w:cs="Tahoma"/>
          <w:b/>
          <w:szCs w:val="18"/>
          <w:lang w:val="es-BO"/>
        </w:rPr>
      </w:pPr>
    </w:p>
    <w:p w:rsidR="008C63CC" w:rsidRDefault="007B632A">
      <w:pPr>
        <w:rPr>
          <w:b/>
          <w:i/>
          <w:szCs w:val="18"/>
          <w:lang w:val="es-BO"/>
        </w:rPr>
      </w:pPr>
      <w:r>
        <w:rPr>
          <w:b/>
          <w:i/>
          <w:szCs w:val="18"/>
          <w:lang w:val="es-BO"/>
        </w:rPr>
        <w:t xml:space="preserve">(Esta cláusula se agregará para la contratación de </w:t>
      </w:r>
      <w:r>
        <w:rPr>
          <w:rFonts w:cs="Tahoma"/>
          <w:b/>
          <w:i/>
          <w:szCs w:val="18"/>
          <w:lang w:val="es-BO"/>
        </w:rPr>
        <w:t>Consultoría Individual por Producto sin que se tengan programados pagos parciales</w:t>
      </w:r>
      <w:r>
        <w:rPr>
          <w:b/>
          <w:i/>
          <w:szCs w:val="18"/>
          <w:lang w:val="es-BO"/>
        </w:rPr>
        <w:t>)</w:t>
      </w:r>
    </w:p>
    <w:p w:rsidR="008C63CC" w:rsidRDefault="007B632A">
      <w:pPr>
        <w:pStyle w:val="CM2"/>
        <w:spacing w:line="240" w:lineRule="auto"/>
        <w:rPr>
          <w:rFonts w:ascii="Verdana" w:hAnsi="Verdana" w:cs="Tahoma"/>
          <w:b/>
          <w:sz w:val="18"/>
          <w:szCs w:val="18"/>
          <w:lang w:val="es-BO"/>
        </w:rPr>
      </w:pPr>
      <w:r>
        <w:rPr>
          <w:rFonts w:ascii="Verdana" w:hAnsi="Verdana" w:cs="Tahoma"/>
          <w:b/>
          <w:sz w:val="18"/>
          <w:szCs w:val="18"/>
          <w:lang w:val="es-BO"/>
        </w:rPr>
        <w:t>SÉPTIMA.- (GARANTÍA DE CUMPLIMIENTO DE CONTRATO)</w:t>
      </w:r>
    </w:p>
    <w:p w:rsidR="008C63CC" w:rsidRDefault="007B632A">
      <w:pPr>
        <w:autoSpaceDE w:val="0"/>
        <w:autoSpaceDN w:val="0"/>
        <w:adjustRightInd w:val="0"/>
        <w:rPr>
          <w:rFonts w:cs="Tahoma"/>
          <w:b/>
          <w:i/>
          <w:szCs w:val="18"/>
          <w:lang w:val="es-BO"/>
        </w:rPr>
      </w:pPr>
      <w:r>
        <w:rPr>
          <w:rFonts w:cs="Tahoma"/>
          <w:szCs w:val="18"/>
          <w:lang w:val="es-BO"/>
        </w:rPr>
        <w:t xml:space="preserve">A la suscripción del contrato, el </w:t>
      </w:r>
      <w:r>
        <w:rPr>
          <w:rFonts w:cs="Tahoma"/>
          <w:b/>
          <w:szCs w:val="18"/>
          <w:lang w:val="es-BO"/>
        </w:rPr>
        <w:t>CONSULTOR</w:t>
      </w:r>
      <w:r>
        <w:rPr>
          <w:rFonts w:cs="Tahoma"/>
          <w:szCs w:val="18"/>
          <w:lang w:val="es-BO"/>
        </w:rPr>
        <w:t xml:space="preserve">, garantiza el fiel cumplimiento del presente Contrato en todas sus partes con ______________ </w:t>
      </w:r>
      <w:r>
        <w:rPr>
          <w:rFonts w:cs="Tahoma"/>
          <w:b/>
          <w:i/>
          <w:szCs w:val="18"/>
          <w:lang w:val="es-BO"/>
        </w:rPr>
        <w:t>(Señalar el tipo de garantía presentada)</w:t>
      </w:r>
      <w:r>
        <w:rPr>
          <w:rFonts w:cs="Tahoma"/>
          <w:szCs w:val="18"/>
          <w:lang w:val="es-BO"/>
        </w:rPr>
        <w:t xml:space="preserve"> a la orden de _____________ </w:t>
      </w:r>
      <w:r>
        <w:rPr>
          <w:rFonts w:cs="Tahoma"/>
          <w:b/>
          <w:i/>
          <w:szCs w:val="18"/>
          <w:lang w:val="es-BO"/>
        </w:rPr>
        <w:t>(señalar el nombre o razón social de la ENTIDAD)</w:t>
      </w:r>
      <w:r>
        <w:rPr>
          <w:rFonts w:cs="Tahoma"/>
          <w:szCs w:val="18"/>
          <w:lang w:val="es-BO"/>
        </w:rPr>
        <w:t xml:space="preserve">, por el siete por ciento (7%) del monto del contrato que corresponde a __________ </w:t>
      </w:r>
      <w:r>
        <w:rPr>
          <w:rFonts w:cs="Tahoma"/>
          <w:b/>
          <w:i/>
          <w:szCs w:val="18"/>
          <w:lang w:val="es-BO"/>
        </w:rPr>
        <w:t xml:space="preserve">(señalar el monto en forma numeral y literal), </w:t>
      </w:r>
      <w:r>
        <w:rPr>
          <w:rFonts w:cs="Tahoma"/>
          <w:szCs w:val="18"/>
          <w:lang w:val="es-BO"/>
        </w:rPr>
        <w:t>con vigencia a partir de la firma de contrato, hasta la conclusión del mismo.</w:t>
      </w:r>
    </w:p>
    <w:p w:rsidR="008C63CC" w:rsidRDefault="008C63CC">
      <w:pPr>
        <w:rPr>
          <w:rFonts w:cs="Tahoma"/>
          <w:b/>
          <w:szCs w:val="18"/>
          <w:lang w:val="es-BO"/>
        </w:rPr>
      </w:pPr>
    </w:p>
    <w:p w:rsidR="008C63CC" w:rsidRDefault="007B632A">
      <w:pPr>
        <w:autoSpaceDE w:val="0"/>
        <w:autoSpaceDN w:val="0"/>
        <w:adjustRightInd w:val="0"/>
        <w:rPr>
          <w:rFonts w:cs="Tahoma"/>
          <w:szCs w:val="18"/>
          <w:lang w:val="es-BO"/>
        </w:rPr>
      </w:pPr>
      <w:r>
        <w:rPr>
          <w:rFonts w:cs="Tahoma"/>
          <w:szCs w:val="18"/>
          <w:lang w:val="es-BO"/>
        </w:rPr>
        <w:t xml:space="preserve">En caso de que el </w:t>
      </w:r>
      <w:r>
        <w:rPr>
          <w:rFonts w:cs="Tahoma"/>
          <w:b/>
          <w:szCs w:val="18"/>
          <w:lang w:val="es-BO"/>
        </w:rPr>
        <w:t>CONSULTOR,</w:t>
      </w:r>
      <w:r>
        <w:rPr>
          <w:rFonts w:cs="Tahoma"/>
          <w:szCs w:val="18"/>
          <w:lang w:val="es-BO"/>
        </w:rPr>
        <w:t xml:space="preserve"> incurriere en algún tipo de incumplimiento contractual, el importe de dicha garantía, será pagado en favor de la </w:t>
      </w:r>
      <w:r>
        <w:rPr>
          <w:rFonts w:cs="Tahoma"/>
          <w:b/>
          <w:szCs w:val="18"/>
          <w:lang w:val="es-BO"/>
        </w:rPr>
        <w:t>ENTIDAD</w:t>
      </w:r>
      <w:r>
        <w:rPr>
          <w:rFonts w:cs="Tahoma"/>
          <w:szCs w:val="18"/>
          <w:lang w:val="es-BO"/>
        </w:rPr>
        <w:t>, sin necesidad de ningún trámite o acción judicial, a su sólo requerimiento.</w:t>
      </w:r>
    </w:p>
    <w:p w:rsidR="008C63CC" w:rsidRDefault="008C63CC">
      <w:pPr>
        <w:autoSpaceDE w:val="0"/>
        <w:autoSpaceDN w:val="0"/>
        <w:adjustRightInd w:val="0"/>
        <w:rPr>
          <w:rFonts w:cs="Tahoma"/>
          <w:szCs w:val="18"/>
          <w:lang w:val="es-BO"/>
        </w:rPr>
      </w:pPr>
    </w:p>
    <w:p w:rsidR="008C63CC" w:rsidRDefault="007B632A">
      <w:pPr>
        <w:rPr>
          <w:szCs w:val="18"/>
          <w:lang w:val="es-BO"/>
        </w:rPr>
      </w:pPr>
      <w:r>
        <w:rPr>
          <w:szCs w:val="18"/>
          <w:lang w:val="es-BO"/>
        </w:rPr>
        <w:t xml:space="preserve">Si se procediera a la recepción del producto </w:t>
      </w:r>
      <w:r>
        <w:rPr>
          <w:rFonts w:cs="Arial"/>
          <w:szCs w:val="18"/>
          <w:lang w:val="es-BO"/>
        </w:rPr>
        <w:t xml:space="preserve">objeto de la </w:t>
      </w:r>
      <w:r>
        <w:rPr>
          <w:rFonts w:cs="Arial"/>
          <w:b/>
          <w:szCs w:val="18"/>
          <w:lang w:val="es-BO"/>
        </w:rPr>
        <w:t>CONSULTORÍA</w:t>
      </w:r>
      <w:r>
        <w:rPr>
          <w:rFonts w:cs="Arial"/>
          <w:szCs w:val="18"/>
          <w:lang w:val="es-BO"/>
        </w:rPr>
        <w:t xml:space="preserve"> </w:t>
      </w:r>
      <w:r>
        <w:rPr>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rsidR="008C63CC" w:rsidRDefault="008C63CC">
      <w:pPr>
        <w:rPr>
          <w:b/>
          <w:szCs w:val="18"/>
          <w:lang w:val="es-BO"/>
        </w:rPr>
      </w:pPr>
    </w:p>
    <w:p w:rsidR="008C63CC" w:rsidRDefault="007B632A">
      <w:pPr>
        <w:rPr>
          <w:szCs w:val="18"/>
          <w:lang w:val="es-BO"/>
        </w:rPr>
      </w:pPr>
      <w:r>
        <w:rPr>
          <w:szCs w:val="18"/>
          <w:lang w:val="es-BO"/>
        </w:rPr>
        <w:t>El</w:t>
      </w:r>
      <w:r>
        <w:rPr>
          <w:b/>
          <w:szCs w:val="18"/>
          <w:lang w:val="es-BO"/>
        </w:rPr>
        <w:t xml:space="preserve"> CONSULTOR</w:t>
      </w:r>
      <w:r>
        <w:rPr>
          <w:szCs w:val="18"/>
          <w:lang w:val="es-BO"/>
        </w:rPr>
        <w:t xml:space="preserve">, tiene la obligación de mantener actualizada la Garantía de Cumplimiento de Contrato durante la vigencia de éste. La </w:t>
      </w:r>
      <w:r>
        <w:rPr>
          <w:b/>
          <w:bCs/>
          <w:szCs w:val="18"/>
          <w:lang w:val="es-BO"/>
        </w:rPr>
        <w:t xml:space="preserve">CONTRAPARTE </w:t>
      </w:r>
      <w:r>
        <w:rPr>
          <w:szCs w:val="18"/>
          <w:lang w:val="es-BO"/>
        </w:rPr>
        <w:t xml:space="preserve">llevará el control directo de la vigencia de la garantía en cuanto al monto y plazo, a efectos de requerir su ampliación al </w:t>
      </w:r>
      <w:r>
        <w:rPr>
          <w:b/>
          <w:bCs/>
          <w:szCs w:val="18"/>
          <w:lang w:val="es-BO"/>
        </w:rPr>
        <w:t>CONSULTOR</w:t>
      </w:r>
      <w:r>
        <w:rPr>
          <w:szCs w:val="18"/>
          <w:lang w:val="es-BO"/>
        </w:rPr>
        <w:t>, o solicitar a la</w:t>
      </w:r>
      <w:r>
        <w:rPr>
          <w:b/>
          <w:szCs w:val="18"/>
          <w:lang w:val="es-BO"/>
        </w:rPr>
        <w:t xml:space="preserve"> ENTIDAD</w:t>
      </w:r>
      <w:r>
        <w:rPr>
          <w:b/>
          <w:bCs/>
          <w:szCs w:val="18"/>
          <w:lang w:val="es-BO"/>
        </w:rPr>
        <w:t xml:space="preserve"> </w:t>
      </w:r>
      <w:r>
        <w:rPr>
          <w:szCs w:val="18"/>
          <w:lang w:val="es-BO"/>
        </w:rPr>
        <w:t>su ejecución.</w:t>
      </w:r>
    </w:p>
    <w:p w:rsidR="008C63CC" w:rsidRDefault="008C63CC">
      <w:pPr>
        <w:rPr>
          <w:rFonts w:cs="Tahoma"/>
          <w:b/>
          <w:szCs w:val="18"/>
          <w:lang w:val="es-BO"/>
        </w:rPr>
      </w:pPr>
    </w:p>
    <w:p w:rsidR="008C63CC" w:rsidRDefault="007B632A">
      <w:pPr>
        <w:rPr>
          <w:b/>
          <w:i/>
          <w:szCs w:val="18"/>
          <w:lang w:val="es-BO"/>
        </w:rPr>
      </w:pPr>
      <w:r>
        <w:rPr>
          <w:b/>
          <w:i/>
          <w:szCs w:val="18"/>
          <w:lang w:val="es-BO"/>
        </w:rPr>
        <w:t xml:space="preserve">(Esta cláusula se agregará para la contratación de </w:t>
      </w:r>
      <w:r>
        <w:rPr>
          <w:rFonts w:cs="Tahoma"/>
          <w:b/>
          <w:i/>
          <w:szCs w:val="18"/>
          <w:lang w:val="es-BO"/>
        </w:rPr>
        <w:t>Consultoría Individual por Producto que considere la programación de pagos parciales</w:t>
      </w:r>
      <w:r>
        <w:rPr>
          <w:b/>
          <w:i/>
          <w:szCs w:val="18"/>
          <w:lang w:val="es-BO"/>
        </w:rPr>
        <w:t>)</w:t>
      </w:r>
    </w:p>
    <w:p w:rsidR="008C63CC" w:rsidRDefault="007B632A">
      <w:pPr>
        <w:rPr>
          <w:rFonts w:cs="Tahoma"/>
          <w:b/>
          <w:szCs w:val="18"/>
          <w:lang w:val="es-BO"/>
        </w:rPr>
      </w:pPr>
      <w:r>
        <w:rPr>
          <w:rFonts w:cs="Tahoma"/>
          <w:b/>
          <w:szCs w:val="18"/>
          <w:lang w:val="es-BO"/>
        </w:rPr>
        <w:t>SÉPTIMA.- (RETENCIONES POR PAGOS PARCIALES)</w:t>
      </w:r>
    </w:p>
    <w:p w:rsidR="008C63CC" w:rsidRDefault="008C63CC">
      <w:pPr>
        <w:rPr>
          <w:rFonts w:cs="Tahoma"/>
          <w:b/>
          <w:szCs w:val="18"/>
          <w:lang w:val="es-BO"/>
        </w:rPr>
      </w:pPr>
    </w:p>
    <w:p w:rsidR="008C63CC" w:rsidRDefault="007B632A">
      <w:pPr>
        <w:rPr>
          <w:rFonts w:cs="Tahoma"/>
          <w:szCs w:val="18"/>
          <w:lang w:val="es-BO"/>
        </w:rPr>
      </w:pPr>
      <w:r>
        <w:rPr>
          <w:rFonts w:cs="Tahoma"/>
          <w:szCs w:val="18"/>
          <w:lang w:val="es-BO"/>
        </w:rPr>
        <w:t>El</w:t>
      </w:r>
      <w:r>
        <w:rPr>
          <w:rFonts w:cs="Tahoma"/>
          <w:b/>
          <w:szCs w:val="18"/>
          <w:lang w:val="es-BO"/>
        </w:rPr>
        <w:t xml:space="preserve"> CONSULTOR </w:t>
      </w:r>
      <w:r>
        <w:rPr>
          <w:rFonts w:cs="Tahoma"/>
          <w:szCs w:val="18"/>
          <w:lang w:val="es-BO"/>
        </w:rPr>
        <w:t xml:space="preserve">acepta expresamente, que la </w:t>
      </w:r>
      <w:r>
        <w:rPr>
          <w:rFonts w:cs="Tahoma"/>
          <w:b/>
          <w:szCs w:val="18"/>
          <w:lang w:val="es-BO"/>
        </w:rPr>
        <w:t>ENTIDAD</w:t>
      </w:r>
      <w:r>
        <w:rPr>
          <w:rFonts w:cs="Tahoma"/>
          <w:szCs w:val="18"/>
          <w:lang w:val="es-BO"/>
        </w:rPr>
        <w:t xml:space="preserve"> retendrá el siete por cien (7%) de cada pago parcial, en sustitución de la Garantía de Cumplimiento de Contrato. Estas retenciones serán reintegradas en el marco de lo establecido en la Cláusula Decima Novena del presente contrato. </w:t>
      </w:r>
    </w:p>
    <w:p w:rsidR="008C63CC" w:rsidRDefault="008C63CC">
      <w:pPr>
        <w:autoSpaceDE w:val="0"/>
        <w:autoSpaceDN w:val="0"/>
        <w:adjustRightInd w:val="0"/>
        <w:rPr>
          <w:rFonts w:cs="Tahoma"/>
          <w:szCs w:val="18"/>
          <w:lang w:val="es-BO"/>
        </w:rPr>
      </w:pPr>
    </w:p>
    <w:p w:rsidR="008C63CC" w:rsidRDefault="007B632A">
      <w:pPr>
        <w:rPr>
          <w:rFonts w:cs="Arial"/>
          <w:szCs w:val="18"/>
          <w:lang w:val="es-BO"/>
        </w:rPr>
      </w:pPr>
      <w:r>
        <w:rPr>
          <w:rFonts w:cs="Arial"/>
          <w:szCs w:val="18"/>
          <w:lang w:val="es-BO"/>
        </w:rPr>
        <w:t xml:space="preserve">El importe de las retenciones en caso de cualquier incumplimiento contractual incurrido por el </w:t>
      </w:r>
      <w:r>
        <w:rPr>
          <w:rFonts w:cs="Arial"/>
          <w:b/>
          <w:szCs w:val="18"/>
          <w:lang w:val="es-BO"/>
        </w:rPr>
        <w:t>CONSULTOR</w:t>
      </w:r>
      <w:r>
        <w:rPr>
          <w:rFonts w:cs="Arial"/>
          <w:szCs w:val="18"/>
          <w:lang w:val="es-BO"/>
        </w:rPr>
        <w:t xml:space="preserve">, quedará en favor de la </w:t>
      </w:r>
      <w:r>
        <w:rPr>
          <w:rFonts w:cs="Arial"/>
          <w:b/>
          <w:szCs w:val="18"/>
          <w:lang w:val="es-BO"/>
        </w:rPr>
        <w:t>ENTIDAD</w:t>
      </w:r>
      <w:r>
        <w:rPr>
          <w:rFonts w:cs="Arial"/>
          <w:szCs w:val="18"/>
          <w:lang w:val="es-BO"/>
        </w:rPr>
        <w:t>, sin necesidad de ningún trámite o acción judicial, a su sólo requerimiento.</w:t>
      </w:r>
    </w:p>
    <w:p w:rsidR="008C63CC" w:rsidRDefault="008C63CC">
      <w:pPr>
        <w:rPr>
          <w:szCs w:val="18"/>
          <w:lang w:val="es-BO"/>
        </w:rPr>
      </w:pPr>
    </w:p>
    <w:p w:rsidR="008C63CC" w:rsidRDefault="007B632A">
      <w:pPr>
        <w:rPr>
          <w:szCs w:val="18"/>
          <w:lang w:val="es-BO"/>
        </w:rPr>
      </w:pPr>
      <w:r>
        <w:rPr>
          <w:szCs w:val="18"/>
          <w:lang w:val="es-BO"/>
        </w:rPr>
        <w:t xml:space="preserve">Si se procediera a la recepción del producto </w:t>
      </w:r>
      <w:r>
        <w:rPr>
          <w:rFonts w:cs="Arial"/>
          <w:szCs w:val="18"/>
          <w:lang w:val="es-BO"/>
        </w:rPr>
        <w:t xml:space="preserve">objeto de la </w:t>
      </w:r>
      <w:r>
        <w:rPr>
          <w:rFonts w:cs="Arial"/>
          <w:b/>
          <w:szCs w:val="18"/>
          <w:lang w:val="es-BO"/>
        </w:rPr>
        <w:t>CONSULTORÍA</w:t>
      </w:r>
      <w:r>
        <w:rPr>
          <w:rFonts w:cs="Arial"/>
          <w:szCs w:val="18"/>
          <w:lang w:val="es-BO"/>
        </w:rPr>
        <w:t xml:space="preserve"> </w:t>
      </w:r>
      <w:r>
        <w:rPr>
          <w:szCs w:val="18"/>
          <w:lang w:val="es-BO"/>
        </w:rPr>
        <w:t xml:space="preserve">dentro del plazo contractual y en forma satisfactoria, hecho que se hará constar mediante el Acta o Informe correspondiente, dichas </w:t>
      </w:r>
      <w:r>
        <w:rPr>
          <w:rFonts w:cs="Arial"/>
          <w:szCs w:val="18"/>
          <w:lang w:val="es-BO"/>
        </w:rPr>
        <w:t xml:space="preserve">retenciones </w:t>
      </w:r>
      <w:r>
        <w:rPr>
          <w:szCs w:val="18"/>
          <w:lang w:val="es-BO"/>
        </w:rPr>
        <w:t xml:space="preserve">será devuelta después de la </w:t>
      </w:r>
      <w:r>
        <w:rPr>
          <w:rFonts w:cs="Arial"/>
          <w:szCs w:val="18"/>
          <w:lang w:val="es-BO"/>
        </w:rPr>
        <w:t xml:space="preserve">Liquidación </w:t>
      </w:r>
      <w:r>
        <w:rPr>
          <w:szCs w:val="18"/>
          <w:lang w:val="es-BO"/>
        </w:rPr>
        <w:t>del contrato, juntamente con el Certificado de Cumplimiento de Contrato.</w:t>
      </w:r>
    </w:p>
    <w:p w:rsidR="008C63CC" w:rsidRDefault="008C63CC">
      <w:pPr>
        <w:autoSpaceDE w:val="0"/>
        <w:autoSpaceDN w:val="0"/>
        <w:adjustRightInd w:val="0"/>
        <w:rPr>
          <w:rFonts w:cs="Tahoma"/>
          <w:szCs w:val="18"/>
          <w:lang w:val="es-BO"/>
        </w:rPr>
      </w:pPr>
    </w:p>
    <w:p w:rsidR="008C63CC" w:rsidRDefault="007B632A">
      <w:pPr>
        <w:autoSpaceDE w:val="0"/>
        <w:autoSpaceDN w:val="0"/>
        <w:adjustRightInd w:val="0"/>
        <w:rPr>
          <w:rFonts w:cs="Tahoma"/>
          <w:b/>
          <w:i/>
          <w:szCs w:val="18"/>
          <w:lang w:val="es-BO"/>
        </w:rPr>
      </w:pPr>
      <w:r>
        <w:rPr>
          <w:rFonts w:cs="Tahoma"/>
          <w:b/>
          <w:i/>
          <w:szCs w:val="18"/>
          <w:lang w:val="es-BO"/>
        </w:rPr>
        <w:t>(En caso de Consultoría Individual de Línea, considerar la siguiente cláusula y suprimir las dos anteriores cláusulas séptimas)</w:t>
      </w:r>
    </w:p>
    <w:p w:rsidR="008C63CC" w:rsidRDefault="007B632A">
      <w:pPr>
        <w:autoSpaceDE w:val="0"/>
        <w:autoSpaceDN w:val="0"/>
        <w:adjustRightInd w:val="0"/>
        <w:rPr>
          <w:rFonts w:cs="Tahoma"/>
          <w:szCs w:val="18"/>
          <w:lang w:val="es-BO"/>
        </w:rPr>
      </w:pPr>
      <w:r>
        <w:rPr>
          <w:rFonts w:cs="Tahoma"/>
          <w:b/>
          <w:szCs w:val="18"/>
          <w:lang w:val="es-BO"/>
        </w:rPr>
        <w:t xml:space="preserve">SÉPTIMA.- (COMPROMISO POR GARANTÍA) </w:t>
      </w:r>
      <w:r>
        <w:rPr>
          <w:rFonts w:cs="Tahoma"/>
          <w:szCs w:val="18"/>
          <w:lang w:val="es-BO"/>
        </w:rPr>
        <w:t xml:space="preserve">A la suscripción del contrato, el </w:t>
      </w:r>
      <w:r>
        <w:rPr>
          <w:rFonts w:cs="Tahoma"/>
          <w:b/>
          <w:szCs w:val="18"/>
          <w:lang w:val="es-BO"/>
        </w:rPr>
        <w:t>CONSULTOR</w:t>
      </w:r>
      <w:r>
        <w:rPr>
          <w:rFonts w:cs="Tahoma"/>
          <w:szCs w:val="18"/>
          <w:lang w:val="es-BO"/>
        </w:rPr>
        <w:t xml:space="preserve"> se compromete a al fiel cumplimiento del mismo en todas sus partes. </w:t>
      </w:r>
    </w:p>
    <w:p w:rsidR="008C63CC" w:rsidRDefault="008C63CC">
      <w:pPr>
        <w:autoSpaceDE w:val="0"/>
        <w:autoSpaceDN w:val="0"/>
        <w:adjustRightInd w:val="0"/>
        <w:rPr>
          <w:rFonts w:cs="Tahoma"/>
          <w:szCs w:val="18"/>
          <w:lang w:val="es-BO"/>
        </w:rPr>
      </w:pPr>
    </w:p>
    <w:p w:rsidR="008C63CC" w:rsidRDefault="007B632A">
      <w:pPr>
        <w:autoSpaceDE w:val="0"/>
        <w:autoSpaceDN w:val="0"/>
        <w:adjustRightInd w:val="0"/>
        <w:rPr>
          <w:rFonts w:cs="Tahoma"/>
          <w:b/>
          <w:szCs w:val="18"/>
          <w:lang w:val="es-BO"/>
        </w:rPr>
      </w:pPr>
      <w:r>
        <w:rPr>
          <w:rFonts w:cs="Tahoma"/>
          <w:szCs w:val="18"/>
          <w:lang w:val="es-BO"/>
        </w:rPr>
        <w:lastRenderedPageBreak/>
        <w:t xml:space="preserve">El </w:t>
      </w:r>
      <w:r>
        <w:rPr>
          <w:rFonts w:cs="Tahoma"/>
          <w:b/>
          <w:szCs w:val="18"/>
          <w:lang w:val="es-BO"/>
        </w:rPr>
        <w:t>CONSULTOR</w:t>
      </w:r>
      <w:r>
        <w:rPr>
          <w:rFonts w:cs="Tahoma"/>
          <w:szCs w:val="18"/>
          <w:lang w:val="es-BO"/>
        </w:rPr>
        <w:t xml:space="preserve"> no está obligado a presentar una Garantía de Cumplimiento de Contrato, ni la Entidad a realizar la retención de los pagos parciales por concepto de Garantía de Cumplimiento de Contrato; sin embargo, en caso de que el </w:t>
      </w:r>
      <w:r>
        <w:rPr>
          <w:rFonts w:cs="Tahoma"/>
          <w:b/>
          <w:szCs w:val="18"/>
          <w:lang w:val="es-BO"/>
        </w:rPr>
        <w:t>CONSULTOR,</w:t>
      </w:r>
      <w:r>
        <w:rPr>
          <w:rFonts w:cs="Tahoma"/>
          <w:szCs w:val="18"/>
          <w:lang w:val="es-BO"/>
        </w:rPr>
        <w:t xml:space="preserve"> incurriere en algún tipo de incumplimiento contractual, se tendrá al mismo como impedido de participar en los procesos de contrataciones del Estado, en el marco del artículo 43 del Decreto Supremo Nº 0181, por lo que para el efecto se procesará la Resolución de Contrato por causas atribuibles al </w:t>
      </w:r>
      <w:r>
        <w:rPr>
          <w:rFonts w:cs="Tahoma"/>
          <w:b/>
          <w:szCs w:val="18"/>
          <w:lang w:val="es-BO"/>
        </w:rPr>
        <w:t>CONSULTOR.</w:t>
      </w:r>
    </w:p>
    <w:p w:rsidR="008C63CC" w:rsidRDefault="008C63CC">
      <w:pPr>
        <w:autoSpaceDE w:val="0"/>
        <w:autoSpaceDN w:val="0"/>
        <w:adjustRightInd w:val="0"/>
        <w:rPr>
          <w:rFonts w:cs="Tahoma"/>
          <w:szCs w:val="18"/>
          <w:lang w:val="es-BO"/>
        </w:rPr>
      </w:pPr>
    </w:p>
    <w:p w:rsidR="008C63CC" w:rsidRDefault="007B632A">
      <w:pPr>
        <w:rPr>
          <w:rFonts w:cs="Arial"/>
          <w:b/>
          <w:i/>
          <w:iCs/>
          <w:szCs w:val="18"/>
          <w:lang w:val="es-BO"/>
        </w:rPr>
      </w:pPr>
      <w:r>
        <w:rPr>
          <w:rFonts w:cs="Arial"/>
          <w:b/>
          <w:i/>
          <w:iCs/>
          <w:szCs w:val="18"/>
          <w:lang w:val="es-BO"/>
        </w:rPr>
        <w:t xml:space="preserve">(En caso de </w:t>
      </w:r>
      <w:r>
        <w:rPr>
          <w:rFonts w:cs="Tahoma"/>
          <w:b/>
          <w:i/>
          <w:szCs w:val="18"/>
          <w:lang w:val="es-BO"/>
        </w:rPr>
        <w:t>Consultoría Individual de Línea y en caso de que se haya determinado no otorgar anticipo para consultoría individual por producto</w:t>
      </w:r>
      <w:r>
        <w:rPr>
          <w:rFonts w:cs="Arial"/>
          <w:b/>
          <w:i/>
          <w:iCs/>
          <w:szCs w:val="18"/>
          <w:lang w:val="es-BO"/>
        </w:rPr>
        <w:t>, la entidad deberá reemplazar el texto de la cláusula OCTAVA indicando lo siguiente: “En el presente contrato no se otorgará anticipo.”)</w:t>
      </w:r>
    </w:p>
    <w:p w:rsidR="008C63CC" w:rsidRDefault="007B632A">
      <w:pPr>
        <w:pStyle w:val="CM2"/>
        <w:spacing w:line="240" w:lineRule="auto"/>
        <w:rPr>
          <w:rFonts w:ascii="Verdana" w:hAnsi="Verdana" w:cs="Tahoma"/>
          <w:b/>
          <w:sz w:val="18"/>
          <w:szCs w:val="18"/>
          <w:lang w:val="es-BO"/>
        </w:rPr>
      </w:pPr>
      <w:r>
        <w:rPr>
          <w:rFonts w:ascii="Verdana" w:hAnsi="Verdana" w:cs="Tahoma"/>
          <w:b/>
          <w:sz w:val="18"/>
          <w:szCs w:val="18"/>
          <w:lang w:val="es-BO"/>
        </w:rPr>
        <w:t xml:space="preserve">OCTAVA.- (ANTICIPO) </w:t>
      </w:r>
      <w:r>
        <w:rPr>
          <w:rFonts w:ascii="Verdana" w:hAnsi="Verdana" w:cs="Tahoma"/>
          <w:sz w:val="18"/>
          <w:szCs w:val="18"/>
          <w:lang w:val="es-BO"/>
        </w:rPr>
        <w:t xml:space="preserve">La </w:t>
      </w:r>
      <w:r>
        <w:rPr>
          <w:rFonts w:ascii="Verdana" w:hAnsi="Verdana" w:cs="Tahoma"/>
          <w:b/>
          <w:sz w:val="18"/>
          <w:szCs w:val="18"/>
          <w:lang w:val="es-BO"/>
        </w:rPr>
        <w:t>ENTIDAD</w:t>
      </w:r>
      <w:r>
        <w:rPr>
          <w:rFonts w:ascii="Verdana" w:hAnsi="Verdana" w:cs="Tahoma"/>
          <w:sz w:val="18"/>
          <w:szCs w:val="18"/>
          <w:lang w:val="es-BO"/>
        </w:rPr>
        <w:t xml:space="preserve">, podrá otorgar un anticipo al </w:t>
      </w:r>
      <w:r>
        <w:rPr>
          <w:rFonts w:ascii="Verdana" w:hAnsi="Verdana" w:cs="Tahoma"/>
          <w:b/>
          <w:sz w:val="18"/>
          <w:szCs w:val="18"/>
          <w:lang w:val="es-BO"/>
        </w:rPr>
        <w:t xml:space="preserve">CONSULTOR, </w:t>
      </w:r>
      <w:r>
        <w:rPr>
          <w:rFonts w:ascii="Verdana" w:hAnsi="Verdana" w:cs="Tahoma"/>
          <w:sz w:val="18"/>
          <w:szCs w:val="18"/>
          <w:lang w:val="es-BO"/>
        </w:rPr>
        <w:t xml:space="preserve">mismo que deberá ser facturado y que por ningún concepto deberá exceder el veinte por ciento (20%) del monto del Contrato, contra entrega de una Garantía de Correcta Inversión de Anticipo por el cien por ciento (100%) del monto a ser desembolsado. Dicha garantía deberá tener una vigencia mínima de noventa (90) días calendario. </w:t>
      </w:r>
      <w:r>
        <w:rPr>
          <w:rFonts w:ascii="Verdana" w:hAnsi="Verdana" w:cs="Arial"/>
          <w:sz w:val="18"/>
          <w:szCs w:val="18"/>
          <w:lang w:val="es-BO"/>
        </w:rPr>
        <w:t xml:space="preserve">El importe del anticipo será descontado en _______________ </w:t>
      </w:r>
      <w:r>
        <w:rPr>
          <w:rFonts w:ascii="Verdana" w:hAnsi="Verdana" w:cs="Arial"/>
          <w:b/>
          <w:i/>
          <w:sz w:val="18"/>
          <w:szCs w:val="18"/>
          <w:lang w:val="es-BO"/>
        </w:rPr>
        <w:t>(indicar el número de pagos)</w:t>
      </w:r>
      <w:r>
        <w:rPr>
          <w:rFonts w:ascii="Verdana" w:hAnsi="Verdana" w:cs="Arial"/>
          <w:sz w:val="18"/>
          <w:szCs w:val="18"/>
          <w:lang w:val="es-BO"/>
        </w:rPr>
        <w:t>, pagos hasta cubrir el monto total del anticipo.</w:t>
      </w:r>
    </w:p>
    <w:p w:rsidR="008C63CC" w:rsidRDefault="008C63CC">
      <w:pPr>
        <w:pStyle w:val="CM2"/>
        <w:spacing w:line="240" w:lineRule="auto"/>
        <w:rPr>
          <w:rFonts w:ascii="Verdana" w:hAnsi="Verdana" w:cs="Tahoma"/>
          <w:sz w:val="18"/>
          <w:szCs w:val="18"/>
          <w:lang w:val="es-BO"/>
        </w:rPr>
      </w:pPr>
    </w:p>
    <w:p w:rsidR="008C63CC" w:rsidRDefault="007B632A">
      <w:pPr>
        <w:rPr>
          <w:rFonts w:cs="Arial"/>
          <w:szCs w:val="18"/>
          <w:lang w:val="es-BO"/>
        </w:rPr>
      </w:pPr>
      <w:r>
        <w:rPr>
          <w:rFonts w:cs="Arial"/>
          <w:szCs w:val="18"/>
          <w:lang w:val="es-BO"/>
        </w:rPr>
        <w:t xml:space="preserve">La solicitud del anticipo debe realizarse en el plazo de __________ </w:t>
      </w:r>
      <w:r>
        <w:rPr>
          <w:rFonts w:cs="Arial"/>
          <w:b/>
          <w:i/>
          <w:szCs w:val="18"/>
          <w:lang w:val="es-BO"/>
        </w:rPr>
        <w:t>(la entidad deberá establecer el plazo)</w:t>
      </w:r>
      <w:r>
        <w:rPr>
          <w:szCs w:val="18"/>
          <w:lang w:val="es-BO"/>
        </w:rPr>
        <w:t xml:space="preserve"> días calendario computables a partir del día siguiente de la suscripción del contrato</w:t>
      </w:r>
      <w:r>
        <w:rPr>
          <w:rFonts w:cs="Arial"/>
          <w:szCs w:val="18"/>
          <w:lang w:val="es-BO"/>
        </w:rPr>
        <w:t>, caso contrario se dará por Anticipo no solicitado.</w:t>
      </w:r>
    </w:p>
    <w:p w:rsidR="008C63CC" w:rsidRDefault="008C63CC">
      <w:pPr>
        <w:rPr>
          <w:rFonts w:cs="Arial"/>
          <w:szCs w:val="18"/>
          <w:lang w:val="es-BO"/>
        </w:rPr>
      </w:pPr>
    </w:p>
    <w:p w:rsidR="008C63CC" w:rsidRDefault="007B632A">
      <w:pPr>
        <w:rPr>
          <w:rFonts w:cs="Arial"/>
          <w:szCs w:val="18"/>
          <w:lang w:val="es-BO"/>
        </w:rPr>
      </w:pPr>
      <w:r>
        <w:rPr>
          <w:rFonts w:cs="Arial"/>
          <w:szCs w:val="18"/>
          <w:lang w:val="es-BO"/>
        </w:rPr>
        <w:t xml:space="preserve">El importe de la garantía podrá ser cobrado por la </w:t>
      </w:r>
      <w:r>
        <w:rPr>
          <w:rFonts w:cs="Arial"/>
          <w:b/>
          <w:bCs/>
          <w:szCs w:val="18"/>
          <w:lang w:val="es-BO"/>
        </w:rPr>
        <w:t>ENTIDAD</w:t>
      </w:r>
      <w:r>
        <w:rPr>
          <w:rFonts w:cs="Arial"/>
          <w:szCs w:val="18"/>
          <w:lang w:val="es-BO"/>
        </w:rPr>
        <w:t xml:space="preserve"> en caso de que el </w:t>
      </w:r>
      <w:r>
        <w:rPr>
          <w:rFonts w:cs="Tahoma"/>
          <w:b/>
          <w:szCs w:val="18"/>
          <w:lang w:val="es-BO"/>
        </w:rPr>
        <w:t>CONSULTOR</w:t>
      </w:r>
      <w:r>
        <w:rPr>
          <w:rFonts w:cs="Arial"/>
          <w:szCs w:val="18"/>
          <w:lang w:val="es-BO"/>
        </w:rPr>
        <w:t xml:space="preserve"> no haya iniciado la prestación del servicio dentro de los _______________ </w:t>
      </w:r>
      <w:r>
        <w:rPr>
          <w:rFonts w:cs="Arial"/>
          <w:b/>
          <w:i/>
          <w:szCs w:val="18"/>
          <w:lang w:val="es-BO"/>
        </w:rPr>
        <w:t xml:space="preserve">(Registrar en forma literal y numeral, el plazo previsto al efecto) </w:t>
      </w:r>
      <w:r>
        <w:rPr>
          <w:rFonts w:cs="Arial"/>
          <w:szCs w:val="18"/>
          <w:lang w:val="es-BO"/>
        </w:rPr>
        <w:t>días establecidos al efecto.</w:t>
      </w:r>
    </w:p>
    <w:p w:rsidR="008C63CC" w:rsidRDefault="008C63CC">
      <w:pPr>
        <w:pStyle w:val="CM2"/>
        <w:spacing w:line="240" w:lineRule="auto"/>
        <w:rPr>
          <w:rFonts w:ascii="Verdana" w:hAnsi="Verdana" w:cs="Tahoma"/>
          <w:sz w:val="18"/>
          <w:szCs w:val="18"/>
          <w:lang w:val="es-BO"/>
        </w:rPr>
      </w:pPr>
    </w:p>
    <w:p w:rsidR="008C63CC" w:rsidRDefault="007B632A">
      <w:pPr>
        <w:pStyle w:val="CM2"/>
        <w:spacing w:line="240" w:lineRule="auto"/>
        <w:rPr>
          <w:rFonts w:ascii="Verdana" w:hAnsi="Verdana" w:cs="Tahoma"/>
          <w:sz w:val="18"/>
          <w:szCs w:val="18"/>
          <w:lang w:val="es-BO"/>
        </w:rPr>
      </w:pPr>
      <w:r>
        <w:rPr>
          <w:rFonts w:ascii="Verdana" w:hAnsi="Verdana" w:cs="Tahoma"/>
          <w:sz w:val="18"/>
          <w:szCs w:val="18"/>
          <w:lang w:val="es-BO"/>
        </w:rPr>
        <w:t>Esta Garantía podrá ser sustituida periódicamente por otra garantía, cuyo valor deberá ser la diferencia entre el monto otorgado y el monto descontado en cada pago. Las Garantías sustitutivas deberán mantener su vigencia en forma continua y hasta la amortización total del anticipo.</w:t>
      </w:r>
    </w:p>
    <w:p w:rsidR="008C63CC" w:rsidRDefault="008C63CC">
      <w:pPr>
        <w:rPr>
          <w:szCs w:val="18"/>
          <w:lang w:val="es-BO"/>
        </w:rPr>
      </w:pPr>
    </w:p>
    <w:p w:rsidR="008C63CC" w:rsidRDefault="007B632A">
      <w:pPr>
        <w:rPr>
          <w:rFonts w:cs="Arial"/>
          <w:szCs w:val="18"/>
          <w:lang w:val="es-BO"/>
        </w:rPr>
      </w:pPr>
      <w:r>
        <w:rPr>
          <w:szCs w:val="18"/>
          <w:lang w:val="es-BO"/>
        </w:rPr>
        <w:t>En caso de otorgarse anticipo, la Orden de Proceder no podrá ser emitida antes de que se haga efectivo el desembolso total del anticipo.</w:t>
      </w:r>
    </w:p>
    <w:p w:rsidR="008C63CC" w:rsidRDefault="008C63CC">
      <w:pPr>
        <w:pStyle w:val="CM2"/>
        <w:spacing w:line="240" w:lineRule="auto"/>
        <w:rPr>
          <w:rFonts w:ascii="Verdana" w:hAnsi="Verdana" w:cs="Tahoma"/>
          <w:sz w:val="18"/>
          <w:szCs w:val="18"/>
          <w:lang w:val="es-BO"/>
        </w:rPr>
      </w:pPr>
    </w:p>
    <w:p w:rsidR="008C63CC" w:rsidRDefault="007B632A">
      <w:pPr>
        <w:rPr>
          <w:rFonts w:cs="Tahoma"/>
          <w:b/>
          <w:szCs w:val="18"/>
          <w:lang w:val="es-BO"/>
        </w:rPr>
      </w:pPr>
      <w:r>
        <w:rPr>
          <w:rFonts w:cs="Tahoma"/>
          <w:b/>
          <w:szCs w:val="18"/>
          <w:lang w:val="es-BO"/>
        </w:rPr>
        <w:t xml:space="preserve">NOVENA.- (PLAZO DE PRESTACIÓN DE LA CONSULTORÍA) </w:t>
      </w:r>
      <w:r>
        <w:rPr>
          <w:szCs w:val="18"/>
          <w:lang w:val="es-BO"/>
        </w:rPr>
        <w:t xml:space="preserve">El </w:t>
      </w:r>
      <w:r>
        <w:rPr>
          <w:b/>
          <w:szCs w:val="18"/>
          <w:lang w:val="es-BO"/>
        </w:rPr>
        <w:t xml:space="preserve">CONSULTOR </w:t>
      </w:r>
      <w:r>
        <w:rPr>
          <w:szCs w:val="18"/>
          <w:lang w:val="es-BO"/>
        </w:rPr>
        <w:t xml:space="preserve">desarrollará sus actividades de forma satisfactoria, en estricto acuerdo con el alcance del servicio, la propuesta adjudicada, los Términos de Referencia y en el plazo de ___________________ </w:t>
      </w:r>
      <w:r>
        <w:rPr>
          <w:b/>
          <w:i/>
          <w:szCs w:val="18"/>
          <w:lang w:val="es-BO"/>
        </w:rPr>
        <w:t xml:space="preserve">(Registrar en forma literal y numeral el plazo de prestación del servicio) </w:t>
      </w:r>
      <w:r>
        <w:rPr>
          <w:szCs w:val="18"/>
          <w:lang w:val="es-BO"/>
        </w:rPr>
        <w:t>días calendario, que será computado a partir del día siguiente hábil ________</w:t>
      </w:r>
      <w:r>
        <w:rPr>
          <w:b/>
          <w:i/>
          <w:szCs w:val="18"/>
          <w:lang w:val="es-BO"/>
        </w:rPr>
        <w:t>(La entidad deberá elegir: Para Consultoría Individual por Producto a partir de la emisión de orden de proceder. Para Consultoría Individual de Línea a partir del día siguiente hábil de la suscripción del contrato)</w:t>
      </w:r>
      <w:r>
        <w:rPr>
          <w:b/>
          <w:szCs w:val="18"/>
          <w:lang w:val="es-BO"/>
        </w:rPr>
        <w:t>.</w:t>
      </w:r>
    </w:p>
    <w:p w:rsidR="008C63CC" w:rsidRDefault="008C63CC">
      <w:pPr>
        <w:rPr>
          <w:b/>
          <w:szCs w:val="18"/>
          <w:lang w:val="es-BO"/>
        </w:rPr>
      </w:pPr>
    </w:p>
    <w:p w:rsidR="008C63CC" w:rsidRDefault="007B632A">
      <w:pPr>
        <w:rPr>
          <w:rFonts w:cs="Tahoma"/>
          <w:b/>
          <w:szCs w:val="18"/>
          <w:lang w:val="es-BO"/>
        </w:rPr>
      </w:pPr>
      <w:r>
        <w:rPr>
          <w:rFonts w:cs="Tahoma"/>
          <w:szCs w:val="18"/>
          <w:lang w:val="es-BO"/>
        </w:rPr>
        <w:t xml:space="preserve">En el caso de que la finalización de la </w:t>
      </w:r>
      <w:r>
        <w:rPr>
          <w:rFonts w:cs="Tahoma"/>
          <w:b/>
          <w:szCs w:val="18"/>
          <w:lang w:val="es-BO"/>
        </w:rPr>
        <w:t>CONSULTORÍA</w:t>
      </w:r>
      <w:r>
        <w:rPr>
          <w:rFonts w:cs="Tahoma"/>
          <w:szCs w:val="18"/>
          <w:lang w:val="es-BO"/>
        </w:rPr>
        <w:t>, coincida con un día sábado, domingo o feriado, la misma será trasladada al siguiente día hábil administrativo.</w:t>
      </w:r>
    </w:p>
    <w:p w:rsidR="008C63CC" w:rsidRDefault="008C63CC">
      <w:pPr>
        <w:rPr>
          <w:b/>
          <w:i/>
          <w:szCs w:val="18"/>
          <w:lang w:val="es-BO"/>
        </w:rPr>
      </w:pPr>
    </w:p>
    <w:p w:rsidR="008C63CC" w:rsidRDefault="007B632A">
      <w:pPr>
        <w:rPr>
          <w:b/>
          <w:i/>
          <w:szCs w:val="18"/>
          <w:lang w:val="es-BO"/>
        </w:rPr>
      </w:pPr>
      <w:r>
        <w:rPr>
          <w:b/>
          <w:i/>
          <w:szCs w:val="18"/>
          <w:lang w:val="es-BO"/>
        </w:rPr>
        <w:t>(Solo en caso de consultoría sujeta a un cronograma de actividades específicas incluir el siguiente párrafo)</w:t>
      </w:r>
    </w:p>
    <w:p w:rsidR="008C63CC" w:rsidRDefault="007B632A">
      <w:pPr>
        <w:rPr>
          <w:b/>
          <w:i/>
          <w:szCs w:val="18"/>
          <w:lang w:val="es-BO"/>
        </w:rPr>
      </w:pPr>
      <w:r>
        <w:rPr>
          <w:szCs w:val="18"/>
          <w:lang w:val="es-BO"/>
        </w:rPr>
        <w:t xml:space="preserve">El plazo establecido precedentemente se distribuye, según el cronograma de actividades, de acuerdo al siguiente detalle: </w:t>
      </w:r>
      <w:r>
        <w:rPr>
          <w:b/>
          <w:i/>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rsidR="008C63CC" w:rsidRDefault="008C63CC">
      <w:pPr>
        <w:rPr>
          <w:szCs w:val="18"/>
          <w:lang w:val="es-BO"/>
        </w:rPr>
      </w:pPr>
    </w:p>
    <w:p w:rsidR="008C63CC" w:rsidRDefault="007B632A">
      <w:pPr>
        <w:rPr>
          <w:rFonts w:cs="Tahoma"/>
          <w:b/>
          <w:szCs w:val="18"/>
          <w:lang w:val="es-BO"/>
        </w:rPr>
      </w:pPr>
      <w:r>
        <w:rPr>
          <w:rFonts w:cs="Tahoma"/>
          <w:b/>
          <w:szCs w:val="18"/>
          <w:lang w:val="es-BO"/>
        </w:rPr>
        <w:t xml:space="preserve">DÉCIMA.- (LUGAR DE PRESTACIÓN DE SERVICIOS) </w:t>
      </w:r>
      <w:r>
        <w:rPr>
          <w:rFonts w:cs="Tahoma"/>
          <w:szCs w:val="18"/>
          <w:lang w:val="es-BO"/>
        </w:rPr>
        <w:t xml:space="preserve">El </w:t>
      </w:r>
      <w:r>
        <w:rPr>
          <w:rFonts w:cs="Tahoma"/>
          <w:b/>
          <w:szCs w:val="18"/>
          <w:lang w:val="es-BO"/>
        </w:rPr>
        <w:t>CONSULTOR</w:t>
      </w:r>
      <w:r>
        <w:rPr>
          <w:rFonts w:cs="Tahoma"/>
          <w:szCs w:val="18"/>
          <w:lang w:val="es-BO"/>
        </w:rPr>
        <w:t xml:space="preserve"> realizará la </w:t>
      </w:r>
      <w:r>
        <w:rPr>
          <w:rFonts w:cs="Tahoma"/>
          <w:b/>
          <w:szCs w:val="18"/>
          <w:lang w:val="es-BO"/>
        </w:rPr>
        <w:t>CONSULTORÍA</w:t>
      </w:r>
      <w:r>
        <w:rPr>
          <w:rFonts w:cs="Tahoma"/>
          <w:szCs w:val="18"/>
          <w:lang w:val="es-BO"/>
        </w:rPr>
        <w:t xml:space="preserve">, objeto del presente contrato en _____________ </w:t>
      </w:r>
      <w:r>
        <w:rPr>
          <w:rFonts w:cs="Tahoma"/>
          <w:b/>
          <w:i/>
          <w:szCs w:val="18"/>
          <w:lang w:val="es-BO"/>
        </w:rPr>
        <w:t xml:space="preserve">(señalar el lugar o lugares donde realizará la consultoría). </w:t>
      </w:r>
    </w:p>
    <w:p w:rsidR="008C63CC" w:rsidRDefault="008C63CC">
      <w:pPr>
        <w:pStyle w:val="CM2"/>
        <w:spacing w:line="240" w:lineRule="auto"/>
        <w:rPr>
          <w:rFonts w:ascii="Verdana" w:hAnsi="Verdana" w:cs="Tahoma"/>
          <w:b/>
          <w:sz w:val="18"/>
          <w:szCs w:val="18"/>
          <w:lang w:val="es-BO"/>
        </w:rPr>
      </w:pPr>
    </w:p>
    <w:p w:rsidR="008C63CC" w:rsidRDefault="007B632A">
      <w:pPr>
        <w:rPr>
          <w:rFonts w:cs="Tahoma"/>
          <w:b/>
          <w:szCs w:val="18"/>
          <w:lang w:val="es-BO"/>
        </w:rPr>
      </w:pPr>
      <w:r>
        <w:rPr>
          <w:rFonts w:cs="Tahoma"/>
          <w:b/>
          <w:szCs w:val="18"/>
          <w:lang w:val="es-BO"/>
        </w:rPr>
        <w:lastRenderedPageBreak/>
        <w:t>DÉCIMA PRIMERA.- (MONTO Y FORMA DE PAGO)</w:t>
      </w:r>
    </w:p>
    <w:p w:rsidR="008C63CC" w:rsidRDefault="008C63CC">
      <w:pPr>
        <w:rPr>
          <w:rFonts w:cs="Tahoma"/>
          <w:b/>
          <w:i/>
          <w:szCs w:val="18"/>
          <w:lang w:val="es-BO"/>
        </w:rPr>
      </w:pPr>
    </w:p>
    <w:p w:rsidR="008C63CC" w:rsidRDefault="007B632A" w:rsidP="003D2589">
      <w:pPr>
        <w:numPr>
          <w:ilvl w:val="0"/>
          <w:numId w:val="33"/>
        </w:numPr>
        <w:ind w:left="709" w:hanging="709"/>
        <w:rPr>
          <w:szCs w:val="18"/>
          <w:lang w:val="es-BO"/>
        </w:rPr>
      </w:pPr>
      <w:r>
        <w:rPr>
          <w:b/>
          <w:szCs w:val="18"/>
          <w:lang w:val="es-BO"/>
        </w:rPr>
        <w:t>MONTO.-</w:t>
      </w:r>
      <w:r>
        <w:rPr>
          <w:szCs w:val="18"/>
          <w:lang w:val="es-BO"/>
        </w:rPr>
        <w:t xml:space="preserve"> El monto total para la ejecución de la </w:t>
      </w:r>
      <w:r>
        <w:rPr>
          <w:b/>
          <w:szCs w:val="18"/>
          <w:lang w:val="es-BO"/>
        </w:rPr>
        <w:t>CONSULTORÍA</w:t>
      </w:r>
      <w:r>
        <w:rPr>
          <w:szCs w:val="18"/>
          <w:lang w:val="es-BO"/>
        </w:rPr>
        <w:t xml:space="preserve"> es de ______________</w:t>
      </w:r>
      <w:r>
        <w:rPr>
          <w:b/>
          <w:i/>
          <w:szCs w:val="18"/>
          <w:lang w:val="es-BO"/>
        </w:rPr>
        <w:t xml:space="preserve"> (Registrar en forma numeral y literal el monto del Contrato, en bolivianos, establecido en el documento de Adjudicación).</w:t>
      </w:r>
    </w:p>
    <w:p w:rsidR="008C63CC" w:rsidRDefault="007B632A">
      <w:pPr>
        <w:ind w:left="709"/>
        <w:rPr>
          <w:szCs w:val="18"/>
          <w:lang w:val="es-BO"/>
        </w:rPr>
      </w:pPr>
      <w:r>
        <w:rPr>
          <w:szCs w:val="18"/>
          <w:lang w:val="es-BO"/>
        </w:rPr>
        <w:t xml:space="preserve">Queda establecido que el monto consignado en el presente contrato incluye todos los elementos sin excepción alguna, que sean necesarios para la realización y cumplimiento de la </w:t>
      </w:r>
      <w:r>
        <w:rPr>
          <w:b/>
          <w:bCs/>
          <w:szCs w:val="18"/>
          <w:lang w:val="es-BO"/>
        </w:rPr>
        <w:t xml:space="preserve">CONSULTORÍA </w:t>
      </w:r>
      <w:r>
        <w:rPr>
          <w:szCs w:val="18"/>
          <w:lang w:val="es-BO"/>
        </w:rPr>
        <w:t>y no se reconocerán ni procederán pagos por servicios que excedan dicho monto.</w:t>
      </w:r>
    </w:p>
    <w:p w:rsidR="008C63CC" w:rsidRDefault="007B632A">
      <w:pPr>
        <w:ind w:left="709"/>
        <w:rPr>
          <w:szCs w:val="18"/>
          <w:lang w:val="es-BO"/>
        </w:rPr>
      </w:pPr>
      <w:r>
        <w:rPr>
          <w:szCs w:val="18"/>
          <w:lang w:val="es-BO"/>
        </w:rPr>
        <w:t xml:space="preserve"> </w:t>
      </w:r>
    </w:p>
    <w:p w:rsidR="008C63CC" w:rsidRDefault="007B632A" w:rsidP="003D2589">
      <w:pPr>
        <w:numPr>
          <w:ilvl w:val="0"/>
          <w:numId w:val="33"/>
        </w:numPr>
        <w:ind w:left="709" w:hanging="709"/>
        <w:rPr>
          <w:szCs w:val="18"/>
          <w:lang w:val="es-BO"/>
        </w:rPr>
      </w:pPr>
      <w:r>
        <w:rPr>
          <w:rFonts w:cs="Tahoma"/>
          <w:b/>
          <w:szCs w:val="18"/>
          <w:lang w:val="es-BO"/>
        </w:rPr>
        <w:t>FORMA DE PAGO</w:t>
      </w:r>
      <w:r>
        <w:rPr>
          <w:b/>
          <w:szCs w:val="18"/>
          <w:lang w:val="es-BO"/>
        </w:rPr>
        <w:t>.-</w:t>
      </w:r>
      <w:r>
        <w:rPr>
          <w:szCs w:val="18"/>
          <w:lang w:val="es-BO"/>
        </w:rPr>
        <w:t xml:space="preserve"> El pago se realizará de acuerdo al avance de la </w:t>
      </w:r>
      <w:r>
        <w:rPr>
          <w:b/>
          <w:szCs w:val="18"/>
          <w:lang w:val="es-BO"/>
        </w:rPr>
        <w:t>CONSULTORÍA</w:t>
      </w:r>
      <w:r>
        <w:rPr>
          <w:szCs w:val="18"/>
          <w:lang w:val="es-BO"/>
        </w:rPr>
        <w:t xml:space="preserve">, conforme lo establecido en el presente contrato, según el siguiente detalle: </w:t>
      </w:r>
    </w:p>
    <w:p w:rsidR="008C63CC" w:rsidRDefault="008C63CC">
      <w:pPr>
        <w:ind w:left="709"/>
        <w:rPr>
          <w:b/>
          <w:i/>
          <w:szCs w:val="18"/>
          <w:lang w:val="es-BO"/>
        </w:rPr>
      </w:pPr>
    </w:p>
    <w:p w:rsidR="008C63CC" w:rsidRDefault="007B632A" w:rsidP="003D2589">
      <w:pPr>
        <w:pStyle w:val="Prrafodelista"/>
        <w:numPr>
          <w:ilvl w:val="0"/>
          <w:numId w:val="34"/>
        </w:numPr>
        <w:rPr>
          <w:rFonts w:ascii="Verdana" w:hAnsi="Verdana"/>
          <w:sz w:val="18"/>
          <w:szCs w:val="18"/>
          <w:lang w:val="es-BO"/>
        </w:rPr>
      </w:pPr>
      <w:r>
        <w:rPr>
          <w:rFonts w:ascii="Verdana" w:hAnsi="Verdana"/>
          <w:b/>
          <w:i/>
          <w:sz w:val="18"/>
          <w:szCs w:val="18"/>
          <w:lang w:val="es-BO"/>
        </w:rPr>
        <w:t xml:space="preserve">(En caso de consultoría individual de línea se debe establecer la periodicidad mensual de los pagos y su respectivo monto). </w:t>
      </w:r>
    </w:p>
    <w:p w:rsidR="008C63CC" w:rsidRDefault="007B632A" w:rsidP="003D2589">
      <w:pPr>
        <w:pStyle w:val="Prrafodelista"/>
        <w:numPr>
          <w:ilvl w:val="0"/>
          <w:numId w:val="34"/>
        </w:numPr>
        <w:rPr>
          <w:rFonts w:ascii="Verdana" w:hAnsi="Verdana"/>
          <w:sz w:val="18"/>
          <w:szCs w:val="18"/>
          <w:lang w:val="es-BO"/>
        </w:rPr>
      </w:pPr>
      <w:r>
        <w:rPr>
          <w:rFonts w:ascii="Verdana" w:hAnsi="Verdana"/>
          <w:b/>
          <w:i/>
          <w:sz w:val="18"/>
          <w:szCs w:val="18"/>
          <w:lang w:val="es-BO"/>
        </w:rPr>
        <w:t>(En caso de Consultoría Individual por Producto deberá establecer el número de pagos y su porcentaje en relación al monto total del contrato y el cronograma de servicios).</w:t>
      </w:r>
    </w:p>
    <w:p w:rsidR="008C63CC" w:rsidRDefault="007B632A">
      <w:pPr>
        <w:ind w:left="709"/>
        <w:rPr>
          <w:szCs w:val="18"/>
          <w:lang w:val="es-BO"/>
        </w:rPr>
      </w:pPr>
      <w:r>
        <w:rPr>
          <w:szCs w:val="18"/>
          <w:lang w:val="es-BO"/>
        </w:rPr>
        <w:t xml:space="preserve"> </w:t>
      </w:r>
      <w:r>
        <w:rPr>
          <w:b/>
          <w:i/>
          <w:szCs w:val="18"/>
          <w:lang w:val="es-BO"/>
        </w:rPr>
        <w:t xml:space="preserve"> </w:t>
      </w:r>
    </w:p>
    <w:p w:rsidR="008C63CC" w:rsidRDefault="007B632A">
      <w:pPr>
        <w:ind w:left="709"/>
        <w:rPr>
          <w:szCs w:val="18"/>
          <w:lang w:val="es-BO"/>
        </w:rPr>
      </w:pPr>
      <w:r>
        <w:rPr>
          <w:szCs w:val="18"/>
          <w:lang w:val="es-BO"/>
        </w:rPr>
        <w:t xml:space="preserve">El </w:t>
      </w:r>
      <w:r>
        <w:rPr>
          <w:b/>
          <w:szCs w:val="18"/>
          <w:lang w:val="es-BO"/>
        </w:rPr>
        <w:t>CONSULTOR</w:t>
      </w:r>
      <w:r>
        <w:rPr>
          <w:szCs w:val="18"/>
          <w:lang w:val="es-BO"/>
        </w:rPr>
        <w:t xml:space="preserve"> presentará a la </w:t>
      </w:r>
      <w:r>
        <w:rPr>
          <w:b/>
          <w:bCs/>
          <w:szCs w:val="18"/>
          <w:lang w:val="es-BO"/>
        </w:rPr>
        <w:t>CONTRAPARTE</w:t>
      </w:r>
      <w:r>
        <w:rPr>
          <w:szCs w:val="18"/>
          <w:lang w:val="es-BO"/>
        </w:rPr>
        <w:t>, para su revisión en versión definitiva, el informe periódico con fecha y firmado, que consignará todas las</w:t>
      </w:r>
      <w:r>
        <w:rPr>
          <w:bCs/>
          <w:iCs/>
          <w:szCs w:val="18"/>
          <w:lang w:val="es-BO"/>
        </w:rPr>
        <w:t xml:space="preserve"> actividades realizadas para la </w:t>
      </w:r>
      <w:r>
        <w:rPr>
          <w:szCs w:val="18"/>
          <w:lang w:val="es-BO"/>
        </w:rPr>
        <w:t xml:space="preserve">ejecución de la </w:t>
      </w:r>
      <w:r>
        <w:rPr>
          <w:b/>
          <w:szCs w:val="18"/>
          <w:lang w:val="es-BO"/>
        </w:rPr>
        <w:t>CONSULTORÍA</w:t>
      </w:r>
      <w:r>
        <w:rPr>
          <w:szCs w:val="18"/>
          <w:lang w:val="es-BO"/>
        </w:rPr>
        <w:t>.</w:t>
      </w:r>
    </w:p>
    <w:p w:rsidR="008C63CC" w:rsidRDefault="008C63CC">
      <w:pPr>
        <w:ind w:left="709"/>
        <w:rPr>
          <w:szCs w:val="18"/>
          <w:lang w:val="es-BO"/>
        </w:rPr>
      </w:pPr>
    </w:p>
    <w:p w:rsidR="008C63CC" w:rsidRDefault="007B632A">
      <w:pPr>
        <w:ind w:left="709"/>
        <w:rPr>
          <w:szCs w:val="18"/>
          <w:lang w:val="es-BO"/>
        </w:rPr>
      </w:pPr>
      <w:r>
        <w:rPr>
          <w:szCs w:val="18"/>
          <w:lang w:val="es-BO"/>
        </w:rPr>
        <w:t xml:space="preserve">Los días de retraso en los que incurra el </w:t>
      </w:r>
      <w:r>
        <w:rPr>
          <w:b/>
          <w:szCs w:val="18"/>
          <w:lang w:val="es-BO"/>
        </w:rPr>
        <w:t>CONSULTOR</w:t>
      </w:r>
      <w:r>
        <w:rPr>
          <w:szCs w:val="18"/>
          <w:lang w:val="es-BO"/>
        </w:rPr>
        <w:t xml:space="preserve"> por la entrega del informe periódico y el respectivo certificado de pago, serán contabilizados por la </w:t>
      </w:r>
      <w:r>
        <w:rPr>
          <w:b/>
          <w:bCs/>
          <w:szCs w:val="18"/>
          <w:lang w:val="es-BO"/>
        </w:rPr>
        <w:t>CONTRAPARTE</w:t>
      </w:r>
      <w:r>
        <w:rPr>
          <w:szCs w:val="18"/>
          <w:lang w:val="es-BO"/>
        </w:rPr>
        <w:t xml:space="preserve">, a efectos de deducir los mismos del plazo en que la </w:t>
      </w:r>
      <w:r>
        <w:rPr>
          <w:b/>
          <w:szCs w:val="18"/>
          <w:lang w:val="es-BO"/>
        </w:rPr>
        <w:t>ENTIDAD</w:t>
      </w:r>
      <w:r>
        <w:rPr>
          <w:szCs w:val="18"/>
          <w:lang w:val="es-BO"/>
        </w:rPr>
        <w:t xml:space="preserve"> haya demorado en realizar el pago de los servicios prestados.</w:t>
      </w:r>
    </w:p>
    <w:p w:rsidR="008C63CC" w:rsidRDefault="008C63CC">
      <w:pPr>
        <w:ind w:left="709"/>
        <w:rPr>
          <w:szCs w:val="18"/>
          <w:lang w:val="es-BO"/>
        </w:rPr>
      </w:pPr>
    </w:p>
    <w:p w:rsidR="008C63CC" w:rsidRDefault="007B632A">
      <w:pPr>
        <w:ind w:left="709"/>
        <w:rPr>
          <w:szCs w:val="18"/>
          <w:lang w:val="es-BO"/>
        </w:rPr>
      </w:pPr>
      <w:r>
        <w:rPr>
          <w:szCs w:val="18"/>
          <w:lang w:val="es-BO"/>
        </w:rPr>
        <w:t xml:space="preserve">La </w:t>
      </w:r>
      <w:r>
        <w:rPr>
          <w:b/>
          <w:szCs w:val="18"/>
          <w:lang w:val="es-BO"/>
        </w:rPr>
        <w:t>CONTRAPARTE</w:t>
      </w:r>
      <w:r>
        <w:rPr>
          <w:szCs w:val="18"/>
          <w:lang w:val="es-BO"/>
        </w:rPr>
        <w:t xml:space="preserve"> una vez recibidos los informes, revisará cada uno de éstos de forma completa, así como otros documentos que emanen de la </w:t>
      </w:r>
      <w:r>
        <w:rPr>
          <w:b/>
          <w:szCs w:val="18"/>
          <w:lang w:val="es-BO"/>
        </w:rPr>
        <w:t>CONSULTORÍA</w:t>
      </w:r>
      <w:r>
        <w:rPr>
          <w:szCs w:val="18"/>
          <w:lang w:val="es-BO"/>
        </w:rPr>
        <w:t xml:space="preserve"> y hará conocer al </w:t>
      </w:r>
      <w:r>
        <w:rPr>
          <w:b/>
          <w:szCs w:val="18"/>
          <w:lang w:val="es-BO"/>
        </w:rPr>
        <w:t xml:space="preserve">CONSULTOR </w:t>
      </w:r>
      <w:r>
        <w:rPr>
          <w:szCs w:val="18"/>
          <w:lang w:val="es-BO"/>
        </w:rPr>
        <w:t xml:space="preserve">la aprobación de los mismos o en su defecto comunicará sus observaciones. En ambos casos la </w:t>
      </w:r>
      <w:r>
        <w:rPr>
          <w:b/>
          <w:szCs w:val="18"/>
          <w:lang w:val="es-BO"/>
        </w:rPr>
        <w:t>CONTRAPARTE</w:t>
      </w:r>
      <w:r>
        <w:rPr>
          <w:szCs w:val="18"/>
          <w:lang w:val="es-BO"/>
        </w:rPr>
        <w:t xml:space="preserve"> deberá comunicar su decisión respecto al informe en el plazo máximo de _____ </w:t>
      </w:r>
      <w:r>
        <w:rPr>
          <w:b/>
          <w:i/>
          <w:szCs w:val="18"/>
          <w:lang w:val="es-BO"/>
        </w:rPr>
        <w:t>(registrar el plazo de forma literal y numeral, de acuerdo a la magnitud del servicio)</w:t>
      </w:r>
      <w:r>
        <w:rPr>
          <w:szCs w:val="18"/>
          <w:lang w:val="es-BO"/>
        </w:rPr>
        <w:t xml:space="preserve"> días calendario computados a partir de la fecha de su presentación. Si dentro del plazo señalado precedentemente, la </w:t>
      </w:r>
      <w:r>
        <w:rPr>
          <w:b/>
          <w:szCs w:val="18"/>
          <w:lang w:val="es-BO"/>
        </w:rPr>
        <w:t>CONTRAPARTE</w:t>
      </w:r>
      <w:r>
        <w:rPr>
          <w:szCs w:val="18"/>
          <w:lang w:val="es-BO"/>
        </w:rPr>
        <w:t xml:space="preserve"> no se pronunciara respecto al informe, se aplicará el silencio administrativo positivo, considerándose a los informes como aprobados.</w:t>
      </w:r>
    </w:p>
    <w:p w:rsidR="008C63CC" w:rsidRDefault="008C63CC">
      <w:pPr>
        <w:ind w:left="709"/>
        <w:rPr>
          <w:szCs w:val="18"/>
          <w:lang w:val="es-BO"/>
        </w:rPr>
      </w:pPr>
    </w:p>
    <w:p w:rsidR="008C63CC" w:rsidRDefault="007B632A">
      <w:pPr>
        <w:ind w:left="709"/>
        <w:rPr>
          <w:szCs w:val="18"/>
          <w:lang w:val="es-BO"/>
        </w:rPr>
      </w:pPr>
      <w:r>
        <w:rPr>
          <w:szCs w:val="18"/>
          <w:lang w:val="es-BO"/>
        </w:rPr>
        <w:t xml:space="preserve">El informe periódico, aprobado por la </w:t>
      </w:r>
      <w:r>
        <w:rPr>
          <w:b/>
          <w:bCs/>
          <w:szCs w:val="18"/>
          <w:lang w:val="es-BO"/>
        </w:rPr>
        <w:t>CONTRAPARTE</w:t>
      </w:r>
      <w:r>
        <w:rPr>
          <w:szCs w:val="18"/>
          <w:lang w:val="es-BO"/>
        </w:rPr>
        <w:t xml:space="preserve">, (con la fecha de aprobación), será remitido a la dependencia que corresponda de la </w:t>
      </w:r>
      <w:r>
        <w:rPr>
          <w:b/>
          <w:szCs w:val="18"/>
          <w:lang w:val="es-BO"/>
        </w:rPr>
        <w:t>ENTIDAD</w:t>
      </w:r>
      <w:r>
        <w:rPr>
          <w:szCs w:val="18"/>
          <w:lang w:val="es-BO"/>
        </w:rPr>
        <w:t>, en el plazo máximo de tres (3) días hábiles computables desde su recepción, para que se procese el pago correspondiente.</w:t>
      </w:r>
      <w:r>
        <w:rPr>
          <w:rFonts w:cs="Tahoma"/>
          <w:szCs w:val="18"/>
          <w:lang w:val="es-BO"/>
        </w:rPr>
        <w:t xml:space="preserve"> La entidad deberá exigir la presentación del comprobante del pago de Contribuciones al Sistema Integral de Pensiones (SIP), antes de efectuar el o los pagos por la prestación del Servicio de </w:t>
      </w:r>
      <w:r>
        <w:rPr>
          <w:rFonts w:cs="Tahoma"/>
          <w:b/>
          <w:szCs w:val="18"/>
          <w:lang w:val="es-BO"/>
        </w:rPr>
        <w:t>CONSULTORÍA</w:t>
      </w:r>
      <w:r>
        <w:rPr>
          <w:rFonts w:cs="Tahoma"/>
          <w:szCs w:val="18"/>
          <w:lang w:val="es-BO"/>
        </w:rPr>
        <w:t xml:space="preserve">. En el caso de Consultorías Individuales de Línea la Entidad podrá actuar como agente de retención y pago.   </w:t>
      </w:r>
    </w:p>
    <w:p w:rsidR="008C63CC" w:rsidRDefault="008C63CC">
      <w:pPr>
        <w:ind w:left="709"/>
        <w:rPr>
          <w:szCs w:val="18"/>
          <w:lang w:val="es-BO"/>
        </w:rPr>
      </w:pPr>
    </w:p>
    <w:p w:rsidR="008C63CC" w:rsidRDefault="007B632A">
      <w:pPr>
        <w:ind w:left="709"/>
        <w:rPr>
          <w:szCs w:val="18"/>
          <w:lang w:val="es-BO"/>
        </w:rPr>
      </w:pPr>
      <w:r>
        <w:rPr>
          <w:szCs w:val="18"/>
          <w:lang w:val="es-BO"/>
        </w:rPr>
        <w:t xml:space="preserve">Si la demora de pago parcial o total, supera los sesenta (60) días calendario, desde la fecha de aprobación del certificado de pago, el </w:t>
      </w:r>
      <w:r>
        <w:rPr>
          <w:b/>
          <w:bCs/>
          <w:szCs w:val="18"/>
          <w:lang w:val="es-BO"/>
        </w:rPr>
        <w:t>CONSULTOR</w:t>
      </w:r>
      <w:r>
        <w:rPr>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Pr>
          <w:b/>
          <w:szCs w:val="18"/>
          <w:lang w:val="es-BO"/>
        </w:rPr>
        <w:t>ENTIDAD</w:t>
      </w:r>
      <w:r>
        <w:rPr>
          <w:szCs w:val="18"/>
          <w:lang w:val="es-BO"/>
        </w:rPr>
        <w:t>.</w:t>
      </w:r>
    </w:p>
    <w:p w:rsidR="008C63CC" w:rsidRDefault="008C63CC">
      <w:pPr>
        <w:ind w:left="709"/>
        <w:rPr>
          <w:szCs w:val="18"/>
          <w:lang w:val="es-BO"/>
        </w:rPr>
      </w:pPr>
    </w:p>
    <w:p w:rsidR="008C63CC" w:rsidRDefault="007B632A">
      <w:pPr>
        <w:autoSpaceDE w:val="0"/>
        <w:autoSpaceDN w:val="0"/>
        <w:adjustRightInd w:val="0"/>
        <w:rPr>
          <w:rFonts w:cs="Tahoma"/>
          <w:b/>
          <w:bCs/>
          <w:szCs w:val="18"/>
          <w:lang w:val="es-BO"/>
        </w:rPr>
      </w:pPr>
      <w:r>
        <w:rPr>
          <w:rFonts w:cs="Tahoma"/>
          <w:b/>
          <w:bCs/>
          <w:szCs w:val="18"/>
          <w:lang w:val="es-BO"/>
        </w:rPr>
        <w:t xml:space="preserve">DÉCIMA SEGUNDA.- (ESTIPULACIÓN SOBRE IMPUESTOS) </w:t>
      </w:r>
      <w:r>
        <w:rPr>
          <w:rFonts w:cs="Tahoma"/>
          <w:bCs/>
          <w:szCs w:val="18"/>
          <w:lang w:val="es-BO"/>
        </w:rPr>
        <w:t>Correrá por cuenta del</w:t>
      </w:r>
      <w:r>
        <w:rPr>
          <w:rFonts w:cs="Tahoma"/>
          <w:b/>
          <w:bCs/>
          <w:szCs w:val="18"/>
          <w:lang w:val="es-BO"/>
        </w:rPr>
        <w:t xml:space="preserve"> CONSULTOR,</w:t>
      </w:r>
      <w:r>
        <w:rPr>
          <w:rFonts w:cs="Tahoma"/>
          <w:bCs/>
          <w:szCs w:val="18"/>
          <w:lang w:val="es-BO"/>
        </w:rPr>
        <w:t xml:space="preserve"> en el marco de la relación contractual, el pago de todos los impuestos vigentes en el país a la fecha de suscripción del presente contrato.</w:t>
      </w:r>
    </w:p>
    <w:p w:rsidR="008C63CC" w:rsidRDefault="008C63CC">
      <w:pPr>
        <w:autoSpaceDE w:val="0"/>
        <w:autoSpaceDN w:val="0"/>
        <w:adjustRightInd w:val="0"/>
        <w:rPr>
          <w:rFonts w:cs="Tahoma"/>
          <w:bCs/>
          <w:szCs w:val="18"/>
          <w:lang w:val="es-BO"/>
        </w:rPr>
      </w:pPr>
    </w:p>
    <w:p w:rsidR="008C63CC" w:rsidRDefault="007B632A">
      <w:pPr>
        <w:autoSpaceDE w:val="0"/>
        <w:autoSpaceDN w:val="0"/>
        <w:adjustRightInd w:val="0"/>
        <w:rPr>
          <w:rFonts w:cs="Tahoma"/>
          <w:bCs/>
          <w:szCs w:val="18"/>
          <w:lang w:val="es-BO"/>
        </w:rPr>
      </w:pPr>
      <w:r>
        <w:rPr>
          <w:rFonts w:cs="Tahoma"/>
          <w:bCs/>
          <w:szCs w:val="18"/>
          <w:lang w:val="es-BO"/>
        </w:rPr>
        <w:lastRenderedPageBreak/>
        <w:t xml:space="preserve">En caso de que posteriormente, el Estado Plurinacional de Bolivia, implantara impuestos adicionales, disminuyera o incrementara los vigentes, mediante disposición legal expresa, el </w:t>
      </w:r>
      <w:r>
        <w:rPr>
          <w:rFonts w:cs="Tahoma"/>
          <w:b/>
          <w:bCs/>
          <w:szCs w:val="18"/>
          <w:lang w:val="es-BO"/>
        </w:rPr>
        <w:t xml:space="preserve">CONSULTOR </w:t>
      </w:r>
      <w:r>
        <w:rPr>
          <w:rFonts w:cs="Tahoma"/>
          <w:bCs/>
          <w:szCs w:val="18"/>
          <w:lang w:val="es-BO"/>
        </w:rPr>
        <w:t>deberá acogerse a su cumplimiento desde la fecha de vigencia de dicha normativa.</w:t>
      </w:r>
    </w:p>
    <w:p w:rsidR="008C63CC" w:rsidRDefault="008C63CC">
      <w:pPr>
        <w:pStyle w:val="CM2"/>
        <w:spacing w:line="240" w:lineRule="auto"/>
        <w:rPr>
          <w:rFonts w:ascii="Verdana" w:hAnsi="Verdana" w:cs="Tahoma"/>
          <w:b/>
          <w:sz w:val="18"/>
          <w:szCs w:val="18"/>
          <w:lang w:val="es-BO"/>
        </w:rPr>
      </w:pPr>
    </w:p>
    <w:p w:rsidR="008C63CC" w:rsidRDefault="007B632A">
      <w:pPr>
        <w:autoSpaceDE w:val="0"/>
        <w:autoSpaceDN w:val="0"/>
        <w:adjustRightInd w:val="0"/>
        <w:rPr>
          <w:szCs w:val="18"/>
          <w:lang w:val="es-BO"/>
        </w:rPr>
      </w:pPr>
      <w:r>
        <w:rPr>
          <w:b/>
          <w:szCs w:val="18"/>
          <w:lang w:val="es-BO"/>
        </w:rPr>
        <w:t xml:space="preserve">DÉCIMA TERCERA.- (DERECHOS DEL CONSULTOR) </w:t>
      </w:r>
      <w:r>
        <w:rPr>
          <w:szCs w:val="18"/>
          <w:lang w:val="es-BO"/>
        </w:rPr>
        <w:t xml:space="preserve">El </w:t>
      </w:r>
      <w:r>
        <w:rPr>
          <w:b/>
          <w:szCs w:val="18"/>
          <w:lang w:val="es-BO"/>
        </w:rPr>
        <w:t>CONSULTOR</w:t>
      </w:r>
      <w:r>
        <w:rPr>
          <w:szCs w:val="18"/>
          <w:lang w:val="es-BO"/>
        </w:rPr>
        <w:t xml:space="preserve">, </w:t>
      </w:r>
      <w:r>
        <w:rPr>
          <w:rFonts w:cs="Tahoma"/>
          <w:bCs/>
          <w:szCs w:val="18"/>
          <w:lang w:val="es-BO"/>
        </w:rPr>
        <w:t>tiene</w:t>
      </w:r>
      <w:r>
        <w:rPr>
          <w:szCs w:val="18"/>
          <w:lang w:val="es-BO"/>
        </w:rPr>
        <w:t xml:space="preserve"> derecho a plantear los reclamos que considere correctos, por cualquier omisión de la</w:t>
      </w:r>
      <w:r>
        <w:rPr>
          <w:b/>
          <w:szCs w:val="18"/>
          <w:lang w:val="es-BO"/>
        </w:rPr>
        <w:t xml:space="preserve"> ENTIDAD,</w:t>
      </w:r>
      <w:r>
        <w:rPr>
          <w:szCs w:val="18"/>
          <w:lang w:val="es-BO"/>
        </w:rPr>
        <w:t xml:space="preserve"> por falta de pago del servicio prestado, o por cualquier otro aspecto consignado en el presente Contrato.</w:t>
      </w:r>
    </w:p>
    <w:p w:rsidR="008C63CC" w:rsidRDefault="008C63CC">
      <w:pPr>
        <w:rPr>
          <w:szCs w:val="18"/>
          <w:lang w:val="es-BO"/>
        </w:rPr>
      </w:pPr>
    </w:p>
    <w:p w:rsidR="008C63CC" w:rsidRDefault="007B632A">
      <w:pPr>
        <w:rPr>
          <w:szCs w:val="18"/>
          <w:lang w:val="es-BO"/>
        </w:rPr>
      </w:pPr>
      <w:r>
        <w:rPr>
          <w:szCs w:val="18"/>
          <w:lang w:val="es-BO"/>
        </w:rPr>
        <w:t xml:space="preserve">Tales reclamos deberán ser planteados por escrito con el respaldo correspondiente, a la </w:t>
      </w:r>
      <w:r>
        <w:rPr>
          <w:b/>
          <w:bCs/>
          <w:szCs w:val="18"/>
          <w:lang w:val="es-BO"/>
        </w:rPr>
        <w:t>CONTRAPARTE</w:t>
      </w:r>
      <w:r>
        <w:rPr>
          <w:szCs w:val="18"/>
          <w:lang w:val="es-BO"/>
        </w:rPr>
        <w:t>, hasta veinte (20) días hábiles posteriores al suceso.</w:t>
      </w:r>
    </w:p>
    <w:p w:rsidR="008C63CC" w:rsidRDefault="008C63CC">
      <w:pPr>
        <w:rPr>
          <w:szCs w:val="18"/>
          <w:lang w:val="es-BO"/>
        </w:rPr>
      </w:pPr>
    </w:p>
    <w:p w:rsidR="008C63CC" w:rsidRDefault="007B632A">
      <w:pPr>
        <w:rPr>
          <w:bCs/>
          <w:szCs w:val="18"/>
          <w:lang w:val="es-BO"/>
        </w:rPr>
      </w:pPr>
      <w:r>
        <w:rPr>
          <w:szCs w:val="18"/>
          <w:lang w:val="es-BO"/>
        </w:rPr>
        <w:t xml:space="preserve">La </w:t>
      </w:r>
      <w:r>
        <w:rPr>
          <w:b/>
          <w:szCs w:val="18"/>
          <w:lang w:val="es-BO"/>
        </w:rPr>
        <w:t>CONTRAPARTE</w:t>
      </w:r>
      <w:r>
        <w:rPr>
          <w:szCs w:val="18"/>
          <w:lang w:val="es-BO"/>
        </w:rPr>
        <w:t xml:space="preserve">, dentro del lapso impostergable de cinco (5) días hábiles, tomará conocimiento, analizará el reclamo y emitirá su respuesta de forma sustentada al </w:t>
      </w:r>
      <w:r>
        <w:rPr>
          <w:b/>
          <w:szCs w:val="18"/>
          <w:lang w:val="es-BO"/>
        </w:rPr>
        <w:t xml:space="preserve">CONSULTOR </w:t>
      </w:r>
      <w:r>
        <w:rPr>
          <w:szCs w:val="18"/>
          <w:lang w:val="es-BO"/>
        </w:rPr>
        <w:t xml:space="preserve">aceptando o rechazando el reclamo. </w:t>
      </w:r>
      <w:r>
        <w:rPr>
          <w:bCs/>
          <w:szCs w:val="18"/>
          <w:lang w:val="es-BO"/>
        </w:rPr>
        <w:t xml:space="preserve">Dentro de este plazo, la </w:t>
      </w:r>
      <w:r>
        <w:rPr>
          <w:b/>
          <w:bCs/>
          <w:szCs w:val="18"/>
          <w:lang w:val="es-BO"/>
        </w:rPr>
        <w:t>CONTRAPARTE</w:t>
      </w:r>
      <w:r>
        <w:rPr>
          <w:bCs/>
          <w:szCs w:val="18"/>
          <w:lang w:val="es-BO"/>
        </w:rPr>
        <w:t xml:space="preserve"> podrá solicitar las aclaraciones respectivas al </w:t>
      </w:r>
      <w:r>
        <w:rPr>
          <w:b/>
          <w:bCs/>
          <w:szCs w:val="18"/>
          <w:lang w:val="es-BO"/>
        </w:rPr>
        <w:t>CONSULTOR</w:t>
      </w:r>
      <w:r>
        <w:rPr>
          <w:bCs/>
          <w:szCs w:val="18"/>
          <w:lang w:val="es-BO"/>
        </w:rPr>
        <w:t>, para sustentar su decisión.</w:t>
      </w:r>
    </w:p>
    <w:p w:rsidR="008C63CC" w:rsidRDefault="008C63CC">
      <w:pPr>
        <w:rPr>
          <w:szCs w:val="18"/>
          <w:lang w:val="es-BO"/>
        </w:rPr>
      </w:pPr>
    </w:p>
    <w:p w:rsidR="008C63CC" w:rsidRDefault="007B632A">
      <w:pPr>
        <w:rPr>
          <w:b/>
          <w:szCs w:val="18"/>
          <w:lang w:val="es-BO"/>
        </w:rPr>
      </w:pPr>
      <w:r>
        <w:rPr>
          <w:szCs w:val="18"/>
          <w:lang w:val="es-BO"/>
        </w:rPr>
        <w:t xml:space="preserve">En los casos que así corresponda por la complejidad del reclamo, la </w:t>
      </w:r>
      <w:r>
        <w:rPr>
          <w:b/>
          <w:szCs w:val="18"/>
          <w:lang w:val="es-BO"/>
        </w:rPr>
        <w:t>CONTRAPARTE</w:t>
      </w:r>
      <w:r>
        <w:rPr>
          <w:szCs w:val="18"/>
          <w:lang w:val="es-BO"/>
        </w:rPr>
        <w:t xml:space="preserve">, podrá solicitar en el plazo de cinco (5) días adicionales, la emisión de informe a las dependencias técnica, financiera y/o legal de la </w:t>
      </w:r>
      <w:r>
        <w:rPr>
          <w:b/>
          <w:szCs w:val="18"/>
          <w:lang w:val="es-BO"/>
        </w:rPr>
        <w:t>ENTIDAD</w:t>
      </w:r>
      <w:r>
        <w:rPr>
          <w:szCs w:val="18"/>
          <w:lang w:val="es-BO"/>
        </w:rPr>
        <w:t xml:space="preserve">, según corresponda, a objeto de fundamentar la respuesta que se deba emitir para responder al </w:t>
      </w:r>
      <w:r>
        <w:rPr>
          <w:b/>
          <w:szCs w:val="18"/>
          <w:lang w:val="es-BO"/>
        </w:rPr>
        <w:t>CONSULTOR.</w:t>
      </w:r>
    </w:p>
    <w:p w:rsidR="008C63CC" w:rsidRDefault="008C63CC">
      <w:pPr>
        <w:rPr>
          <w:b/>
          <w:szCs w:val="18"/>
          <w:lang w:val="es-BO"/>
        </w:rPr>
      </w:pPr>
    </w:p>
    <w:p w:rsidR="008C63CC" w:rsidRDefault="007B632A">
      <w:pPr>
        <w:rPr>
          <w:rFonts w:cs="Arial"/>
          <w:spacing w:val="-3"/>
          <w:szCs w:val="18"/>
          <w:lang w:val="es-BO"/>
        </w:rPr>
      </w:pPr>
      <w:r>
        <w:rPr>
          <w:szCs w:val="18"/>
          <w:lang w:val="es-BO"/>
        </w:rPr>
        <w:t xml:space="preserve">Todo proceso de respuesta a reclamos, no deberá exceder los diez (10) días hábiles, computables desde la recepción del reclamo documentado por la </w:t>
      </w:r>
      <w:r>
        <w:rPr>
          <w:b/>
          <w:szCs w:val="18"/>
          <w:lang w:val="es-BO"/>
        </w:rPr>
        <w:t>CONTRAPARTE</w:t>
      </w:r>
      <w:r>
        <w:rPr>
          <w:szCs w:val="18"/>
          <w:lang w:val="es-BO"/>
        </w:rPr>
        <w:t xml:space="preserve">. </w:t>
      </w:r>
      <w:r>
        <w:rPr>
          <w:b/>
          <w:i/>
          <w:szCs w:val="18"/>
          <w:lang w:val="es-BO"/>
        </w:rPr>
        <w:t xml:space="preserve">(Si el plazo de prestación del servicio es corto, el plazo previsto puede ser reducido en concordancia con el plazo de contrato). </w:t>
      </w:r>
      <w:r>
        <w:rPr>
          <w:rFonts w:cs="Arial"/>
          <w:spacing w:val="-3"/>
          <w:szCs w:val="18"/>
          <w:lang w:val="es-BO"/>
        </w:rPr>
        <w:t xml:space="preserve">En caso de que no se dé respuesta dentro del plazo señalado precedentemente, se entenderá la plena aceptación de la solicitud del </w:t>
      </w:r>
      <w:r>
        <w:rPr>
          <w:rFonts w:cs="Arial"/>
          <w:b/>
          <w:spacing w:val="-3"/>
          <w:szCs w:val="18"/>
          <w:lang w:val="es-BO"/>
        </w:rPr>
        <w:t xml:space="preserve">CONSULTOR </w:t>
      </w:r>
      <w:r>
        <w:rPr>
          <w:rFonts w:cs="Arial"/>
          <w:spacing w:val="-3"/>
          <w:szCs w:val="18"/>
          <w:lang w:val="es-BO"/>
        </w:rPr>
        <w:t>considerando para el efecto el Silencio Administrativo Positivo.</w:t>
      </w:r>
    </w:p>
    <w:p w:rsidR="008C63CC" w:rsidRDefault="008C63CC">
      <w:pPr>
        <w:rPr>
          <w:b/>
          <w:i/>
          <w:szCs w:val="18"/>
          <w:lang w:val="es-BO"/>
        </w:rPr>
      </w:pPr>
    </w:p>
    <w:p w:rsidR="008C63CC" w:rsidRDefault="007B632A">
      <w:pPr>
        <w:rPr>
          <w:szCs w:val="18"/>
          <w:lang w:val="es-BO"/>
        </w:rPr>
      </w:pPr>
      <w:r>
        <w:rPr>
          <w:szCs w:val="18"/>
          <w:lang w:val="es-BO"/>
        </w:rPr>
        <w:t xml:space="preserve">La </w:t>
      </w:r>
      <w:r>
        <w:rPr>
          <w:b/>
          <w:szCs w:val="18"/>
          <w:lang w:val="es-BO"/>
        </w:rPr>
        <w:t xml:space="preserve">CONTRAPARTE </w:t>
      </w:r>
      <w:r>
        <w:rPr>
          <w:szCs w:val="18"/>
          <w:lang w:val="es-BO"/>
        </w:rPr>
        <w:t xml:space="preserve">y la </w:t>
      </w:r>
      <w:r>
        <w:rPr>
          <w:b/>
          <w:szCs w:val="18"/>
          <w:lang w:val="es-BO"/>
        </w:rPr>
        <w:t>ENTIDAD</w:t>
      </w:r>
      <w:r>
        <w:rPr>
          <w:szCs w:val="18"/>
          <w:lang w:val="es-BO"/>
        </w:rPr>
        <w:t>, no atenderán reclamos presentados fuera del plazo establecido en esta cláusula.</w:t>
      </w:r>
    </w:p>
    <w:p w:rsidR="008C63CC" w:rsidRDefault="008C63CC">
      <w:pPr>
        <w:rPr>
          <w:b/>
          <w:i/>
          <w:szCs w:val="18"/>
          <w:lang w:val="es-BO"/>
        </w:rPr>
      </w:pPr>
    </w:p>
    <w:p w:rsidR="008C63CC" w:rsidRDefault="007B632A">
      <w:pPr>
        <w:rPr>
          <w:b/>
          <w:i/>
          <w:szCs w:val="18"/>
          <w:lang w:val="es-BO"/>
        </w:rPr>
      </w:pPr>
      <w:r>
        <w:rPr>
          <w:b/>
          <w:i/>
          <w:szCs w:val="18"/>
          <w:lang w:val="es-BO"/>
        </w:rPr>
        <w:t>(Seleccionar esta cláusula para la contratación Consultores Individuales por Producto)</w:t>
      </w:r>
    </w:p>
    <w:p w:rsidR="008C63CC" w:rsidRDefault="007B632A">
      <w:pPr>
        <w:autoSpaceDE w:val="0"/>
        <w:autoSpaceDN w:val="0"/>
        <w:adjustRightInd w:val="0"/>
        <w:rPr>
          <w:rFonts w:cs="Tahoma"/>
          <w:b/>
          <w:szCs w:val="18"/>
          <w:lang w:val="es-BO"/>
        </w:rPr>
      </w:pPr>
      <w:r>
        <w:rPr>
          <w:rFonts w:cs="Tahoma"/>
          <w:b/>
          <w:szCs w:val="18"/>
          <w:lang w:val="es-BO"/>
        </w:rPr>
        <w:t xml:space="preserve">DÉCIMA CUARTA.- (FACTURACIÓN) </w:t>
      </w:r>
      <w:r>
        <w:rPr>
          <w:rFonts w:cs="Tahoma"/>
          <w:szCs w:val="18"/>
          <w:lang w:val="es-BO"/>
        </w:rPr>
        <w:t xml:space="preserve">Para que se efectúe el pago, el </w:t>
      </w:r>
      <w:r>
        <w:rPr>
          <w:rFonts w:cs="Tahoma"/>
          <w:b/>
          <w:bCs/>
          <w:szCs w:val="18"/>
          <w:lang w:val="es-BO"/>
        </w:rPr>
        <w:t>CONSULTOR</w:t>
      </w:r>
      <w:r>
        <w:rPr>
          <w:rFonts w:cs="Tahoma"/>
          <w:szCs w:val="18"/>
          <w:lang w:val="es-BO"/>
        </w:rPr>
        <w:t xml:space="preserve"> deberá emitir la respectiva factura oficial por el anticipo cuando este exista y por el monto del pago a favor de la </w:t>
      </w:r>
      <w:r>
        <w:rPr>
          <w:rFonts w:cs="Tahoma"/>
          <w:b/>
          <w:szCs w:val="18"/>
          <w:lang w:val="es-BO"/>
        </w:rPr>
        <w:t xml:space="preserve">ENTIDAD, </w:t>
      </w:r>
      <w:r>
        <w:rPr>
          <w:rFonts w:cs="Tahoma"/>
          <w:szCs w:val="18"/>
          <w:lang w:val="es-BO"/>
        </w:rPr>
        <w:t xml:space="preserve">caso contrario la </w:t>
      </w:r>
      <w:r>
        <w:rPr>
          <w:rFonts w:cs="Tahoma"/>
          <w:b/>
          <w:szCs w:val="18"/>
          <w:lang w:val="es-BO"/>
        </w:rPr>
        <w:t xml:space="preserve">ENTIDAD </w:t>
      </w:r>
      <w:r>
        <w:rPr>
          <w:rFonts w:cs="Tahoma"/>
          <w:szCs w:val="18"/>
          <w:lang w:val="es-BO"/>
        </w:rPr>
        <w:t>deberá retener los montos de obligaciones tributarias pendientes, para su posterior pago al Servicio de Impuestos Nacionales.</w:t>
      </w:r>
    </w:p>
    <w:p w:rsidR="008C63CC" w:rsidRDefault="008C63CC">
      <w:pPr>
        <w:autoSpaceDE w:val="0"/>
        <w:autoSpaceDN w:val="0"/>
        <w:adjustRightInd w:val="0"/>
        <w:rPr>
          <w:rFonts w:cs="Tahoma"/>
          <w:szCs w:val="18"/>
          <w:lang w:val="es-BO"/>
        </w:rPr>
      </w:pPr>
    </w:p>
    <w:p w:rsidR="008C63CC" w:rsidRDefault="007B632A">
      <w:pPr>
        <w:autoSpaceDE w:val="0"/>
        <w:autoSpaceDN w:val="0"/>
        <w:adjustRightInd w:val="0"/>
        <w:rPr>
          <w:rFonts w:cs="Tahoma"/>
          <w:szCs w:val="18"/>
          <w:lang w:val="es-BO"/>
        </w:rPr>
      </w:pPr>
      <w:r>
        <w:rPr>
          <w:b/>
          <w:i/>
          <w:szCs w:val="18"/>
          <w:lang w:val="es-BO"/>
        </w:rPr>
        <w:t>(Seleccionar esta cláusula para la contratación Consultores Individuales de Línea)</w:t>
      </w:r>
    </w:p>
    <w:p w:rsidR="008C63CC" w:rsidRDefault="007B632A">
      <w:pPr>
        <w:autoSpaceDE w:val="0"/>
        <w:autoSpaceDN w:val="0"/>
        <w:adjustRightInd w:val="0"/>
        <w:rPr>
          <w:rFonts w:cs="Tahoma"/>
          <w:szCs w:val="18"/>
          <w:lang w:val="es-BO"/>
        </w:rPr>
      </w:pPr>
      <w:r>
        <w:rPr>
          <w:rFonts w:cs="Tahoma"/>
          <w:b/>
          <w:szCs w:val="18"/>
          <w:lang w:val="es-BO"/>
        </w:rPr>
        <w:t>DÉCIMA CUARTA.- (FACTURACIÓN)</w:t>
      </w:r>
      <w:r>
        <w:rPr>
          <w:rFonts w:cs="Tahoma"/>
          <w:szCs w:val="18"/>
          <w:lang w:val="es-BO"/>
        </w:rPr>
        <w:t xml:space="preserve"> Para que se efectúe el pago, el </w:t>
      </w:r>
      <w:r>
        <w:rPr>
          <w:rFonts w:cs="Tahoma"/>
          <w:b/>
          <w:bCs/>
          <w:szCs w:val="18"/>
          <w:lang w:val="es-BO"/>
        </w:rPr>
        <w:t>CONSULTOR</w:t>
      </w:r>
      <w:r>
        <w:rPr>
          <w:rFonts w:cs="Tahoma"/>
          <w:szCs w:val="18"/>
          <w:lang w:val="es-BO"/>
        </w:rPr>
        <w:t xml:space="preserve"> deberá presentar los descargos impositivos correspondientes, o la respectiva factura oficial por el monto del pago a favor de la </w:t>
      </w:r>
      <w:r>
        <w:rPr>
          <w:rFonts w:cs="Tahoma"/>
          <w:b/>
          <w:szCs w:val="18"/>
          <w:lang w:val="es-BO"/>
        </w:rPr>
        <w:t xml:space="preserve">ENTIDAD, </w:t>
      </w:r>
      <w:r>
        <w:rPr>
          <w:rFonts w:cs="Tahoma"/>
          <w:szCs w:val="18"/>
          <w:lang w:val="es-BO"/>
        </w:rPr>
        <w:t xml:space="preserve">caso contrario la </w:t>
      </w:r>
      <w:r>
        <w:rPr>
          <w:rFonts w:cs="Tahoma"/>
          <w:b/>
          <w:szCs w:val="18"/>
          <w:lang w:val="es-BO"/>
        </w:rPr>
        <w:t xml:space="preserve">ENTIDAD </w:t>
      </w:r>
      <w:r>
        <w:rPr>
          <w:rFonts w:cs="Tahoma"/>
          <w:szCs w:val="18"/>
          <w:lang w:val="es-BO"/>
        </w:rPr>
        <w:t>deberá retener los montos de obligaciones tributarias pendientes, para su posterior pago al Servicio de Impuestos Nacionales.</w:t>
      </w:r>
    </w:p>
    <w:p w:rsidR="008C63CC" w:rsidRDefault="008C63CC">
      <w:pPr>
        <w:autoSpaceDE w:val="0"/>
        <w:autoSpaceDN w:val="0"/>
        <w:adjustRightInd w:val="0"/>
        <w:rPr>
          <w:rFonts w:cs="Tahoma"/>
          <w:szCs w:val="18"/>
          <w:lang w:val="es-BO"/>
        </w:rPr>
      </w:pPr>
    </w:p>
    <w:p w:rsidR="008C63CC" w:rsidRDefault="007B632A">
      <w:pPr>
        <w:rPr>
          <w:b/>
          <w:i/>
          <w:szCs w:val="18"/>
          <w:lang w:val="es-BO"/>
        </w:rPr>
      </w:pPr>
      <w:r>
        <w:rPr>
          <w:b/>
          <w:i/>
          <w:szCs w:val="18"/>
          <w:lang w:val="es-BO"/>
        </w:rPr>
        <w:t>(Seleccionar esta cláusula para la contratación Consultores Individuales por Producto)</w:t>
      </w:r>
    </w:p>
    <w:p w:rsidR="008C63CC" w:rsidRDefault="007B632A">
      <w:pPr>
        <w:rPr>
          <w:rFonts w:cs="Arial"/>
          <w:szCs w:val="18"/>
          <w:lang w:val="es-BO"/>
        </w:rPr>
      </w:pPr>
      <w:r>
        <w:rPr>
          <w:rFonts w:cs="Tahoma"/>
          <w:b/>
          <w:szCs w:val="18"/>
          <w:lang w:val="es-BO"/>
        </w:rPr>
        <w:t xml:space="preserve">DÉCIMA QUINTA.- (MODIFICACIONES AL CONTRATO) </w:t>
      </w:r>
      <w:r>
        <w:rPr>
          <w:rFonts w:cs="Tahoma"/>
          <w:szCs w:val="18"/>
          <w:lang w:val="es-BO"/>
        </w:rPr>
        <w:t xml:space="preserve">El contrato podrá ser modificado por uno o varios contratos modificatorios, mismos que pueden afectar el alcance, monto y/o plazo. El monto de cada contrato modificatorio no deberán exceder el diez por ciento (10%) del monto del presente contrato; asimismo, la suma de los montos de los contratos modificatorios no deberán exceder el diez por ciento (10%) del monto del presente contrato, de acuerdo con lo establecido en el Artículo 89 del Decreto Supremo N° 0181. </w:t>
      </w:r>
      <w:r>
        <w:rPr>
          <w:rFonts w:cs="Arial"/>
          <w:szCs w:val="18"/>
          <w:lang w:val="es-BO"/>
        </w:rPr>
        <w:t>La modificación al plazo, permite la ampliación o disminución del mismo dentro del límite de modificación al monto. La modificación al alcance del contrato, permite el ajuste de las diferentes cláusulas del mismo que sean necesaria para dar cumplimiento del objeto de la contratación.</w:t>
      </w:r>
    </w:p>
    <w:p w:rsidR="008C63CC" w:rsidRDefault="008C63CC">
      <w:pPr>
        <w:rPr>
          <w:rFonts w:cs="Tahoma"/>
          <w:b/>
          <w:szCs w:val="18"/>
          <w:lang w:val="es-BO"/>
        </w:rPr>
      </w:pPr>
    </w:p>
    <w:p w:rsidR="008C63CC" w:rsidRDefault="007B632A">
      <w:pPr>
        <w:rPr>
          <w:b/>
          <w:i/>
          <w:szCs w:val="18"/>
          <w:lang w:val="es-BO"/>
        </w:rPr>
      </w:pPr>
      <w:r>
        <w:rPr>
          <w:b/>
          <w:i/>
          <w:szCs w:val="18"/>
          <w:lang w:val="es-BO"/>
        </w:rPr>
        <w:t>(Seleccionar esta cláusula para la contratación Consultores Individuales de Línea)</w:t>
      </w:r>
    </w:p>
    <w:p w:rsidR="008C63CC" w:rsidRDefault="007B632A">
      <w:pPr>
        <w:rPr>
          <w:rFonts w:cs="Tahoma"/>
          <w:b/>
          <w:szCs w:val="18"/>
          <w:lang w:val="es-BO"/>
        </w:rPr>
      </w:pPr>
      <w:r>
        <w:rPr>
          <w:rFonts w:cs="Tahoma"/>
          <w:b/>
          <w:szCs w:val="18"/>
          <w:lang w:val="es-BO"/>
        </w:rPr>
        <w:t xml:space="preserve">DÉCIMA QUINTA.- (MODIFICACIONES AL CONTRATO) </w:t>
      </w:r>
      <w:r>
        <w:rPr>
          <w:rFonts w:cs="Tahoma"/>
          <w:szCs w:val="18"/>
          <w:lang w:val="es-BO"/>
        </w:rPr>
        <w:t xml:space="preserve">La modificación al contrato podrá realizarse hasta un máximo de dos (2) veces, no debiendo exceder el plazo de cada modificación </w:t>
      </w:r>
      <w:r>
        <w:rPr>
          <w:rFonts w:cs="Tahoma"/>
          <w:szCs w:val="18"/>
          <w:lang w:val="es-BO"/>
        </w:rPr>
        <w:lastRenderedPageBreak/>
        <w:t>al establecido en el presente contrato, de acuerdo con lo establecido en el Artículo 89 del Decreto Supremo N° 0181.</w:t>
      </w:r>
    </w:p>
    <w:p w:rsidR="008C63CC" w:rsidRDefault="008C63CC">
      <w:pPr>
        <w:rPr>
          <w:rFonts w:cs="Tahoma"/>
          <w:szCs w:val="18"/>
          <w:lang w:val="es-BO"/>
        </w:rPr>
      </w:pPr>
    </w:p>
    <w:p w:rsidR="008C63CC" w:rsidRDefault="007B632A">
      <w:pPr>
        <w:rPr>
          <w:rFonts w:cs="Tahoma"/>
          <w:b/>
          <w:szCs w:val="18"/>
          <w:lang w:val="es-BO"/>
        </w:rPr>
      </w:pPr>
      <w:r>
        <w:rPr>
          <w:rFonts w:cs="Tahoma"/>
          <w:b/>
          <w:szCs w:val="18"/>
          <w:lang w:val="es-BO"/>
        </w:rPr>
        <w:t xml:space="preserve">DÉCIMA SEXTA.- (CESIÓN) </w:t>
      </w:r>
      <w:r>
        <w:rPr>
          <w:rFonts w:cs="Tahoma"/>
          <w:szCs w:val="18"/>
          <w:lang w:val="es-BO"/>
        </w:rPr>
        <w:t>El</w:t>
      </w:r>
      <w:r>
        <w:rPr>
          <w:rFonts w:cs="Tahoma"/>
          <w:b/>
          <w:szCs w:val="18"/>
          <w:lang w:val="es-BO"/>
        </w:rPr>
        <w:t xml:space="preserve"> CONSULTOR</w:t>
      </w:r>
      <w:r>
        <w:rPr>
          <w:rFonts w:cs="Tahoma"/>
          <w:szCs w:val="18"/>
          <w:lang w:val="es-BO"/>
        </w:rPr>
        <w:t xml:space="preserve"> no podrá transferir parcial ni totalmente las obligaciones contraídas en el presente Contrato, siendo de su entera responsabilidad la ejecución y cumplimiento de las obligaciones establecidas en el mismo.</w:t>
      </w:r>
    </w:p>
    <w:p w:rsidR="008C63CC" w:rsidRDefault="008C63CC">
      <w:pPr>
        <w:rPr>
          <w:rFonts w:cs="Tahoma"/>
          <w:szCs w:val="18"/>
          <w:lang w:val="es-BO"/>
        </w:rPr>
      </w:pPr>
    </w:p>
    <w:p w:rsidR="008C63CC" w:rsidRDefault="007B632A">
      <w:pPr>
        <w:pStyle w:val="CM2"/>
        <w:spacing w:line="240" w:lineRule="auto"/>
        <w:rPr>
          <w:rFonts w:ascii="Verdana" w:hAnsi="Verdana" w:cs="Tahoma"/>
          <w:b/>
          <w:sz w:val="18"/>
          <w:szCs w:val="18"/>
          <w:lang w:val="es-BO"/>
        </w:rPr>
      </w:pPr>
      <w:r>
        <w:rPr>
          <w:rFonts w:ascii="Verdana" w:hAnsi="Verdana" w:cs="Tahoma"/>
          <w:b/>
          <w:i/>
          <w:sz w:val="18"/>
          <w:szCs w:val="18"/>
          <w:lang w:val="es-BO"/>
        </w:rPr>
        <w:t>(Sólo para contrataciones de Consultores Individuales por Producto incluir la siguiente Cláusula, en caso de consultoría individual de línea suprimir el texto de la cláusula indicado: “no aplica multas al presente contrato”</w:t>
      </w:r>
      <w:r>
        <w:rPr>
          <w:rFonts w:ascii="Verdana" w:hAnsi="Verdana" w:cs="Tahoma"/>
          <w:b/>
          <w:sz w:val="18"/>
          <w:szCs w:val="18"/>
          <w:lang w:val="es-BO"/>
        </w:rPr>
        <w:t xml:space="preserve">) </w:t>
      </w:r>
    </w:p>
    <w:p w:rsidR="008C63CC" w:rsidRDefault="007B632A">
      <w:pPr>
        <w:rPr>
          <w:rFonts w:cs="Tahoma"/>
          <w:szCs w:val="18"/>
          <w:lang w:val="es-BO"/>
        </w:rPr>
      </w:pPr>
      <w:r>
        <w:rPr>
          <w:rFonts w:cs="Tahoma"/>
          <w:b/>
          <w:szCs w:val="18"/>
          <w:lang w:val="es-BO"/>
        </w:rPr>
        <w:t xml:space="preserve">DÉCIMA SÉPTIMA.- (MULTAS) </w:t>
      </w:r>
      <w:r>
        <w:rPr>
          <w:rFonts w:cs="Tahoma"/>
          <w:szCs w:val="18"/>
          <w:lang w:val="es-BO"/>
        </w:rPr>
        <w:t xml:space="preserve">El </w:t>
      </w:r>
      <w:r>
        <w:rPr>
          <w:rFonts w:cs="Tahoma"/>
          <w:b/>
          <w:szCs w:val="18"/>
          <w:lang w:val="es-BO"/>
        </w:rPr>
        <w:t>CONSULTOR</w:t>
      </w:r>
      <w:r>
        <w:rPr>
          <w:rFonts w:cs="Tahoma"/>
          <w:szCs w:val="18"/>
          <w:lang w:val="es-BO"/>
        </w:rPr>
        <w:t xml:space="preserve"> se obliga a cumplir con el cronograma y/o el plazo de ejecución establecido en la Cláusula Novena del presente Contrato, caso contrario será multado con __________  %</w:t>
      </w:r>
      <w:r>
        <w:rPr>
          <w:rFonts w:cs="Tahoma"/>
          <w:b/>
          <w:i/>
          <w:szCs w:val="18"/>
          <w:lang w:val="es-BO"/>
        </w:rPr>
        <w:t xml:space="preserve"> (La ENTIDAD establecerá el porcentaje de acuerdo al objeto del contrato, mismo que no podrá exceder del 1% del monto del contrato)</w:t>
      </w:r>
      <w:r>
        <w:rPr>
          <w:rFonts w:cs="Tahoma"/>
          <w:szCs w:val="18"/>
          <w:lang w:val="es-BO"/>
        </w:rPr>
        <w:t xml:space="preserve"> por día de retraso. </w:t>
      </w:r>
    </w:p>
    <w:p w:rsidR="008C63CC" w:rsidRDefault="008C63CC">
      <w:pPr>
        <w:rPr>
          <w:rFonts w:cs="Tahoma"/>
          <w:szCs w:val="18"/>
          <w:lang w:val="es-BO"/>
        </w:rPr>
      </w:pPr>
    </w:p>
    <w:p w:rsidR="008C63CC" w:rsidRDefault="007B632A">
      <w:pPr>
        <w:rPr>
          <w:rFonts w:cs="Arial"/>
          <w:szCs w:val="18"/>
          <w:lang w:val="es-BO"/>
        </w:rPr>
      </w:pPr>
      <w:r>
        <w:rPr>
          <w:rFonts w:cs="Arial"/>
          <w:szCs w:val="18"/>
          <w:lang w:val="es-BO"/>
        </w:rPr>
        <w:t xml:space="preserve">En casos de resolución de contrato por causas atribuibles al </w:t>
      </w:r>
      <w:r>
        <w:rPr>
          <w:rFonts w:cs="Arial"/>
          <w:b/>
          <w:szCs w:val="18"/>
          <w:lang w:val="es-BO"/>
        </w:rPr>
        <w:t>CONSULTOR</w:t>
      </w:r>
      <w:r>
        <w:rPr>
          <w:rFonts w:cs="Arial"/>
          <w:szCs w:val="18"/>
          <w:lang w:val="es-BO"/>
        </w:rPr>
        <w:t xml:space="preserve">, la </w:t>
      </w:r>
      <w:r>
        <w:rPr>
          <w:rFonts w:cs="Arial"/>
          <w:b/>
          <w:szCs w:val="18"/>
          <w:lang w:val="es-BO"/>
        </w:rPr>
        <w:t xml:space="preserve">ENTIDAD </w:t>
      </w:r>
      <w:r>
        <w:rPr>
          <w:rFonts w:cs="Arial"/>
          <w:szCs w:val="18"/>
          <w:lang w:val="es-BO"/>
        </w:rPr>
        <w:t>no podrá cobrar multas que excedan el veinte por ciento (20%) del monto total del contrato.</w:t>
      </w:r>
    </w:p>
    <w:p w:rsidR="008C63CC" w:rsidRDefault="008C63CC">
      <w:pPr>
        <w:rPr>
          <w:rFonts w:cs="Tahoma"/>
          <w:b/>
          <w:szCs w:val="18"/>
          <w:lang w:val="es-BO"/>
        </w:rPr>
      </w:pPr>
    </w:p>
    <w:p w:rsidR="008C63CC" w:rsidRDefault="007B632A">
      <w:pPr>
        <w:rPr>
          <w:rFonts w:cs="Tahoma"/>
          <w:b/>
          <w:szCs w:val="18"/>
          <w:lang w:val="es-BO"/>
        </w:rPr>
      </w:pPr>
      <w:r>
        <w:rPr>
          <w:rFonts w:cs="Tahoma"/>
          <w:b/>
          <w:szCs w:val="18"/>
          <w:lang w:val="es-BO"/>
        </w:rPr>
        <w:t xml:space="preserve">DÉCIMA OCTAVA.- (CONFIDENCIALIDAD) </w:t>
      </w:r>
      <w:r>
        <w:rPr>
          <w:rFonts w:cs="Tahoma"/>
          <w:szCs w:val="18"/>
          <w:lang w:val="es-BO"/>
        </w:rPr>
        <w:t xml:space="preserve">Los materiales producidos por el </w:t>
      </w:r>
      <w:r>
        <w:rPr>
          <w:rFonts w:cs="Tahoma"/>
          <w:b/>
          <w:szCs w:val="18"/>
          <w:lang w:val="es-BO"/>
        </w:rPr>
        <w:t>CONSULTOR,</w:t>
      </w:r>
      <w:r>
        <w:rPr>
          <w:rFonts w:cs="Tahoma"/>
          <w:szCs w:val="18"/>
          <w:lang w:val="es-BO"/>
        </w:rPr>
        <w:t xml:space="preserve"> así como la información a la que este tuviere acceso, durante o después de la ejecución presente contrato, tendrá carácter confidencial, quedando expresamente prohibida su divulgación a terceros, exceptuando los casos en que la </w:t>
      </w:r>
      <w:r>
        <w:rPr>
          <w:rFonts w:cs="Tahoma"/>
          <w:b/>
          <w:szCs w:val="18"/>
          <w:lang w:val="es-BO"/>
        </w:rPr>
        <w:t>ENTIDAD</w:t>
      </w:r>
      <w:r>
        <w:rPr>
          <w:rFonts w:cs="Tahoma"/>
          <w:szCs w:val="18"/>
          <w:lang w:val="es-BO"/>
        </w:rPr>
        <w:t xml:space="preserve"> emita un pronunciamiento escrito estableciendo lo contrario.</w:t>
      </w:r>
    </w:p>
    <w:p w:rsidR="008C63CC" w:rsidRDefault="008C63CC">
      <w:pPr>
        <w:rPr>
          <w:rFonts w:cs="Tahoma"/>
          <w:szCs w:val="18"/>
          <w:lang w:val="es-BO"/>
        </w:rPr>
      </w:pPr>
    </w:p>
    <w:p w:rsidR="008C63CC" w:rsidRDefault="007B632A">
      <w:pPr>
        <w:rPr>
          <w:rFonts w:cs="Tahoma"/>
          <w:szCs w:val="18"/>
          <w:lang w:val="es-BO"/>
        </w:rPr>
      </w:pPr>
      <w:r>
        <w:rPr>
          <w:rFonts w:cs="Tahoma"/>
          <w:szCs w:val="18"/>
          <w:lang w:val="es-BO"/>
        </w:rPr>
        <w:t xml:space="preserve">Asimismo, el </w:t>
      </w:r>
      <w:r>
        <w:rPr>
          <w:rFonts w:cs="Tahoma"/>
          <w:b/>
          <w:szCs w:val="18"/>
          <w:lang w:val="es-BO"/>
        </w:rPr>
        <w:t xml:space="preserve">CONSULTOR </w:t>
      </w:r>
      <w:r>
        <w:rPr>
          <w:rFonts w:cs="Tahoma"/>
          <w:szCs w:val="18"/>
          <w:lang w:val="es-BO"/>
        </w:rPr>
        <w:t xml:space="preserve">reconoce que la </w:t>
      </w:r>
      <w:r>
        <w:rPr>
          <w:rFonts w:cs="Tahoma"/>
          <w:b/>
          <w:szCs w:val="18"/>
          <w:lang w:val="es-BO"/>
        </w:rPr>
        <w:t>ENTIDAD</w:t>
      </w:r>
      <w:r>
        <w:rPr>
          <w:rFonts w:cs="Tahoma"/>
          <w:szCs w:val="18"/>
          <w:lang w:val="es-BO"/>
        </w:rPr>
        <w:t xml:space="preserve"> es el único propietario de los productos y documentos producidos en la </w:t>
      </w:r>
      <w:r>
        <w:rPr>
          <w:rFonts w:cs="Tahoma"/>
          <w:b/>
          <w:szCs w:val="18"/>
          <w:lang w:val="es-BO"/>
        </w:rPr>
        <w:t>CONSULTORÍA</w:t>
      </w:r>
      <w:r>
        <w:rPr>
          <w:rFonts w:cs="Tahoma"/>
          <w:szCs w:val="18"/>
          <w:lang w:val="es-BO"/>
        </w:rPr>
        <w:t>.</w:t>
      </w:r>
    </w:p>
    <w:p w:rsidR="008C63CC" w:rsidRDefault="008C63CC">
      <w:pPr>
        <w:rPr>
          <w:rFonts w:cs="Tahoma"/>
          <w:szCs w:val="18"/>
          <w:lang w:val="es-BO"/>
        </w:rPr>
      </w:pPr>
    </w:p>
    <w:p w:rsidR="008C63CC" w:rsidRDefault="008C63CC">
      <w:pPr>
        <w:rPr>
          <w:rFonts w:cs="Tahoma"/>
          <w:szCs w:val="18"/>
          <w:lang w:val="es-BO"/>
        </w:rPr>
      </w:pPr>
    </w:p>
    <w:p w:rsidR="008C63CC" w:rsidRDefault="007B632A">
      <w:pPr>
        <w:rPr>
          <w:rFonts w:cs="Tahoma"/>
          <w:b/>
          <w:szCs w:val="18"/>
          <w:lang w:val="es-BO"/>
        </w:rPr>
      </w:pPr>
      <w:r>
        <w:rPr>
          <w:rFonts w:cs="Tahoma"/>
          <w:b/>
          <w:szCs w:val="18"/>
          <w:lang w:val="es-BO"/>
        </w:rPr>
        <w:t xml:space="preserve">DÉCIMA </w:t>
      </w:r>
      <w:r>
        <w:rPr>
          <w:rFonts w:cs="Tahoma"/>
          <w:b/>
          <w:bCs/>
          <w:szCs w:val="18"/>
          <w:lang w:val="es-BO"/>
        </w:rPr>
        <w:t>NOVENA</w:t>
      </w:r>
      <w:r>
        <w:rPr>
          <w:rFonts w:cs="Tahoma"/>
          <w:b/>
          <w:szCs w:val="18"/>
          <w:lang w:val="es-BO"/>
        </w:rPr>
        <w:t xml:space="preserve">.- (EXONERACIÓN A LA ENTIDAD DE RESPONSABILIDADES POR DAÑO A TERCEROS) </w:t>
      </w:r>
      <w:r>
        <w:rPr>
          <w:rFonts w:cs="Tahoma"/>
          <w:szCs w:val="18"/>
          <w:lang w:val="es-BO"/>
        </w:rPr>
        <w:t xml:space="preserve">El </w:t>
      </w:r>
      <w:r>
        <w:rPr>
          <w:rFonts w:cs="Tahoma"/>
          <w:b/>
          <w:szCs w:val="18"/>
          <w:lang w:val="es-BO"/>
        </w:rPr>
        <w:t>CONSULTOR</w:t>
      </w:r>
      <w:r>
        <w:rPr>
          <w:rFonts w:cs="Tahoma"/>
          <w:szCs w:val="18"/>
          <w:lang w:val="es-BO"/>
        </w:rPr>
        <w:t xml:space="preserve"> se obliga a tomar todas las previsiones que pudiesen surgir por daño a terceros, exonerando de estas obligaciones a la </w:t>
      </w:r>
      <w:r>
        <w:rPr>
          <w:rFonts w:cs="Tahoma"/>
          <w:b/>
          <w:szCs w:val="18"/>
          <w:lang w:val="es-BO"/>
        </w:rPr>
        <w:t>ENTIDAD.</w:t>
      </w:r>
    </w:p>
    <w:p w:rsidR="008C63CC" w:rsidRDefault="008C63CC">
      <w:pPr>
        <w:autoSpaceDE w:val="0"/>
        <w:autoSpaceDN w:val="0"/>
        <w:adjustRightInd w:val="0"/>
        <w:rPr>
          <w:rFonts w:cs="Tahoma"/>
          <w:b/>
          <w:szCs w:val="18"/>
          <w:lang w:val="es-BO"/>
        </w:rPr>
      </w:pPr>
    </w:p>
    <w:p w:rsidR="008C63CC" w:rsidRDefault="007B632A">
      <w:pPr>
        <w:rPr>
          <w:b/>
          <w:szCs w:val="18"/>
          <w:lang w:val="es-BO"/>
        </w:rPr>
      </w:pPr>
      <w:r>
        <w:rPr>
          <w:rFonts w:cs="Tahoma"/>
          <w:b/>
          <w:szCs w:val="18"/>
          <w:lang w:val="es-BO"/>
        </w:rPr>
        <w:t xml:space="preserve">VIGÉSIMA.- </w:t>
      </w:r>
      <w:r>
        <w:rPr>
          <w:rFonts w:cs="Tahoma"/>
          <w:b/>
          <w:bCs/>
          <w:szCs w:val="18"/>
          <w:lang w:val="es-BO"/>
        </w:rPr>
        <w:t xml:space="preserve">(TERMINACIÓN DEL CONTRATO) </w:t>
      </w:r>
      <w:r>
        <w:rPr>
          <w:szCs w:val="18"/>
          <w:lang w:val="es-BO"/>
        </w:rPr>
        <w:t xml:space="preserve">El presente contrato concluirá por una de las siguientes causas: </w:t>
      </w:r>
    </w:p>
    <w:p w:rsidR="008C63CC" w:rsidRDefault="008C63CC">
      <w:pPr>
        <w:autoSpaceDE w:val="0"/>
        <w:autoSpaceDN w:val="0"/>
        <w:adjustRightInd w:val="0"/>
        <w:rPr>
          <w:rFonts w:cs="Tahoma"/>
          <w:szCs w:val="18"/>
          <w:lang w:val="es-BO"/>
        </w:rPr>
      </w:pPr>
    </w:p>
    <w:p w:rsidR="008C63CC" w:rsidRDefault="007B632A" w:rsidP="003D2589">
      <w:pPr>
        <w:pStyle w:val="Prrafodelista"/>
        <w:numPr>
          <w:ilvl w:val="1"/>
          <w:numId w:val="35"/>
        </w:numPr>
        <w:rPr>
          <w:rFonts w:ascii="Verdana" w:hAnsi="Verdana"/>
          <w:b/>
          <w:sz w:val="18"/>
          <w:szCs w:val="18"/>
          <w:lang w:val="es-BO"/>
        </w:rPr>
      </w:pPr>
      <w:r>
        <w:rPr>
          <w:rFonts w:ascii="Verdana" w:hAnsi="Verdana" w:cs="Tahoma"/>
          <w:b/>
          <w:bCs/>
          <w:sz w:val="18"/>
          <w:szCs w:val="18"/>
          <w:lang w:val="es-BO"/>
        </w:rPr>
        <w:t xml:space="preserve">Por Cumplimiento del  objeto de Contrato: </w:t>
      </w:r>
      <w:r>
        <w:rPr>
          <w:rFonts w:ascii="Verdana" w:hAnsi="Verdana"/>
          <w:sz w:val="18"/>
          <w:szCs w:val="18"/>
          <w:lang w:val="es-BO"/>
        </w:rPr>
        <w:t xml:space="preserve">Forma ordinaria de cumplimiento, donde la </w:t>
      </w:r>
      <w:r>
        <w:rPr>
          <w:rFonts w:ascii="Verdana" w:hAnsi="Verdana"/>
          <w:b/>
          <w:sz w:val="18"/>
          <w:szCs w:val="18"/>
          <w:lang w:val="es-BO"/>
        </w:rPr>
        <w:t>ENTIDAD</w:t>
      </w:r>
      <w:r>
        <w:rPr>
          <w:rFonts w:ascii="Verdana" w:hAnsi="Verdana"/>
          <w:sz w:val="18"/>
          <w:szCs w:val="18"/>
          <w:lang w:val="es-BO"/>
        </w:rPr>
        <w:t xml:space="preserve"> como el </w:t>
      </w:r>
      <w:r>
        <w:rPr>
          <w:rFonts w:ascii="Verdana" w:hAnsi="Verdana"/>
          <w:b/>
          <w:sz w:val="18"/>
          <w:szCs w:val="18"/>
          <w:lang w:val="es-BO"/>
        </w:rPr>
        <w:t>CONSULTOR</w:t>
      </w:r>
      <w:r>
        <w:rPr>
          <w:rFonts w:ascii="Verdana" w:hAnsi="Verdana"/>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Pr>
          <w:rFonts w:ascii="Verdana" w:hAnsi="Verdana"/>
          <w:b/>
          <w:sz w:val="18"/>
          <w:szCs w:val="18"/>
          <w:lang w:val="es-BO"/>
        </w:rPr>
        <w:t>ENTIDAD.</w:t>
      </w:r>
    </w:p>
    <w:p w:rsidR="008C63CC" w:rsidRDefault="008C63CC">
      <w:pPr>
        <w:autoSpaceDE w:val="0"/>
        <w:autoSpaceDN w:val="0"/>
        <w:adjustRightInd w:val="0"/>
        <w:ind w:left="360"/>
        <w:rPr>
          <w:rFonts w:cs="Tahoma"/>
          <w:b/>
          <w:bCs/>
          <w:szCs w:val="18"/>
          <w:lang w:val="es-BO"/>
        </w:rPr>
      </w:pPr>
    </w:p>
    <w:p w:rsidR="008C63CC" w:rsidRDefault="007B632A" w:rsidP="003D2589">
      <w:pPr>
        <w:pStyle w:val="Prrafodelista"/>
        <w:numPr>
          <w:ilvl w:val="1"/>
          <w:numId w:val="35"/>
        </w:numPr>
        <w:rPr>
          <w:rFonts w:ascii="Verdana" w:hAnsi="Verdana"/>
          <w:sz w:val="18"/>
          <w:szCs w:val="18"/>
          <w:lang w:val="es-BO"/>
        </w:rPr>
      </w:pPr>
      <w:r>
        <w:rPr>
          <w:rFonts w:ascii="Verdana" w:hAnsi="Verdana" w:cs="Tahoma"/>
          <w:b/>
          <w:bCs/>
          <w:sz w:val="18"/>
          <w:szCs w:val="18"/>
          <w:lang w:val="es-BO"/>
        </w:rPr>
        <w:t xml:space="preserve">Por Resolución del contrato: </w:t>
      </w:r>
      <w:r>
        <w:rPr>
          <w:rFonts w:ascii="Verdana" w:hAnsi="Verdana"/>
          <w:sz w:val="18"/>
          <w:szCs w:val="18"/>
          <w:lang w:val="es-BO"/>
        </w:rPr>
        <w:t>Es la forma extraordinaria de terminación del contrato que procederá únicamente por las siguientes causales:</w:t>
      </w:r>
    </w:p>
    <w:p w:rsidR="008C63CC" w:rsidRDefault="008C63CC">
      <w:pPr>
        <w:autoSpaceDE w:val="0"/>
        <w:autoSpaceDN w:val="0"/>
        <w:adjustRightInd w:val="0"/>
        <w:ind w:left="360"/>
        <w:rPr>
          <w:rFonts w:cs="Tahoma"/>
          <w:b/>
          <w:bCs/>
          <w:szCs w:val="18"/>
          <w:lang w:val="es-BO"/>
        </w:rPr>
      </w:pPr>
    </w:p>
    <w:p w:rsidR="008C63CC" w:rsidRDefault="007B632A" w:rsidP="003D2589">
      <w:pPr>
        <w:pStyle w:val="Prrafodelista"/>
        <w:numPr>
          <w:ilvl w:val="2"/>
          <w:numId w:val="35"/>
        </w:numPr>
        <w:rPr>
          <w:rFonts w:ascii="Verdana" w:hAnsi="Verdana" w:cs="Tahoma"/>
          <w:b/>
          <w:bCs/>
          <w:sz w:val="18"/>
          <w:szCs w:val="18"/>
          <w:lang w:val="es-BO"/>
        </w:rPr>
      </w:pPr>
      <w:r>
        <w:rPr>
          <w:rFonts w:ascii="Verdana" w:hAnsi="Verdana" w:cs="Tahoma"/>
          <w:b/>
          <w:bCs/>
          <w:sz w:val="18"/>
          <w:szCs w:val="18"/>
          <w:lang w:val="es-BO"/>
        </w:rPr>
        <w:t>A requerimiento de la ENTIDAD, por causa atribuible al CONSULTOR:</w:t>
      </w:r>
    </w:p>
    <w:p w:rsidR="008C63CC" w:rsidRDefault="008C63CC">
      <w:pPr>
        <w:autoSpaceDE w:val="0"/>
        <w:autoSpaceDN w:val="0"/>
        <w:adjustRightInd w:val="0"/>
        <w:ind w:left="900"/>
        <w:rPr>
          <w:rFonts w:cs="Tahoma"/>
          <w:b/>
          <w:bCs/>
          <w:szCs w:val="18"/>
          <w:lang w:val="es-BO"/>
        </w:rPr>
      </w:pPr>
    </w:p>
    <w:p w:rsidR="008C63CC" w:rsidRDefault="007B632A" w:rsidP="003D2589">
      <w:pPr>
        <w:numPr>
          <w:ilvl w:val="0"/>
          <w:numId w:val="36"/>
        </w:numPr>
        <w:autoSpaceDE w:val="0"/>
        <w:autoSpaceDN w:val="0"/>
        <w:adjustRightInd w:val="0"/>
        <w:rPr>
          <w:rFonts w:cs="Tahoma"/>
          <w:szCs w:val="18"/>
          <w:lang w:val="es-BO"/>
        </w:rPr>
      </w:pPr>
      <w:r>
        <w:rPr>
          <w:rFonts w:cs="Tahoma"/>
          <w:szCs w:val="18"/>
          <w:lang w:val="es-BO"/>
        </w:rPr>
        <w:t xml:space="preserve">Por incumplimiento en la realización de la </w:t>
      </w:r>
      <w:r>
        <w:rPr>
          <w:rFonts w:cs="Tahoma"/>
          <w:b/>
          <w:szCs w:val="18"/>
          <w:lang w:val="es-BO"/>
        </w:rPr>
        <w:t>CONSULTORÍA</w:t>
      </w:r>
      <w:r>
        <w:rPr>
          <w:rFonts w:cs="Tahoma"/>
          <w:szCs w:val="18"/>
          <w:lang w:val="es-BO"/>
        </w:rPr>
        <w:t xml:space="preserve"> en el plazo establecido.</w:t>
      </w:r>
    </w:p>
    <w:p w:rsidR="008C63CC" w:rsidRDefault="007B632A" w:rsidP="003D2589">
      <w:pPr>
        <w:numPr>
          <w:ilvl w:val="0"/>
          <w:numId w:val="36"/>
        </w:numPr>
        <w:autoSpaceDE w:val="0"/>
        <w:autoSpaceDN w:val="0"/>
        <w:adjustRightInd w:val="0"/>
        <w:rPr>
          <w:rFonts w:cs="Tahoma"/>
          <w:szCs w:val="18"/>
          <w:lang w:val="es-BO"/>
        </w:rPr>
      </w:pPr>
      <w:r>
        <w:rPr>
          <w:rFonts w:cs="Tahoma"/>
          <w:szCs w:val="18"/>
          <w:lang w:val="es-BO"/>
        </w:rPr>
        <w:t xml:space="preserve">Por suspensión en la prestación del servicio de la </w:t>
      </w:r>
      <w:r>
        <w:rPr>
          <w:rFonts w:cs="Tahoma"/>
          <w:b/>
          <w:szCs w:val="18"/>
          <w:lang w:val="es-BO"/>
        </w:rPr>
        <w:t>CONSULTORÍA</w:t>
      </w:r>
      <w:r>
        <w:rPr>
          <w:rFonts w:cs="Tahoma"/>
          <w:szCs w:val="18"/>
          <w:lang w:val="es-BO"/>
        </w:rPr>
        <w:t xml:space="preserve"> sin justificación</w:t>
      </w:r>
      <w:r>
        <w:rPr>
          <w:szCs w:val="18"/>
          <w:lang w:val="es-BO"/>
        </w:rPr>
        <w:t xml:space="preserve"> </w:t>
      </w:r>
      <w:r>
        <w:rPr>
          <w:rFonts w:cs="Tahoma"/>
          <w:szCs w:val="18"/>
          <w:lang w:val="es-BO"/>
        </w:rPr>
        <w:t xml:space="preserve">por __________ </w:t>
      </w:r>
      <w:r>
        <w:rPr>
          <w:rFonts w:cs="Tahoma"/>
          <w:b/>
          <w:i/>
          <w:szCs w:val="18"/>
          <w:lang w:val="es-BO"/>
        </w:rPr>
        <w:t>(registrar el número de días en función del plazo total del servicio que se presta)</w:t>
      </w:r>
      <w:r>
        <w:rPr>
          <w:rFonts w:cs="Tahoma"/>
          <w:szCs w:val="18"/>
          <w:lang w:val="es-BO"/>
        </w:rPr>
        <w:t>.</w:t>
      </w:r>
    </w:p>
    <w:p w:rsidR="008C63CC" w:rsidRDefault="007B632A" w:rsidP="003D2589">
      <w:pPr>
        <w:numPr>
          <w:ilvl w:val="0"/>
          <w:numId w:val="36"/>
        </w:numPr>
        <w:rPr>
          <w:szCs w:val="18"/>
          <w:lang w:val="es-BO"/>
        </w:rPr>
      </w:pPr>
      <w:r>
        <w:rPr>
          <w:szCs w:val="18"/>
          <w:lang w:val="es-BO"/>
        </w:rPr>
        <w:t xml:space="preserve">Por incumplimiento en la iniciación del servicio, si emitida la Orden de Proceder demora más de quince (15) días calendario en movilizarse. </w:t>
      </w:r>
      <w:r>
        <w:rPr>
          <w:b/>
          <w:i/>
          <w:szCs w:val="18"/>
          <w:lang w:val="es-BO"/>
        </w:rPr>
        <w:t>(en caso de servicio de corta duración, este plazo puede ser reducido).</w:t>
      </w:r>
    </w:p>
    <w:p w:rsidR="008C63CC" w:rsidRDefault="007B632A" w:rsidP="003D2589">
      <w:pPr>
        <w:numPr>
          <w:ilvl w:val="0"/>
          <w:numId w:val="36"/>
        </w:numPr>
        <w:rPr>
          <w:szCs w:val="18"/>
          <w:lang w:val="es-BO"/>
        </w:rPr>
      </w:pPr>
      <w:r>
        <w:rPr>
          <w:szCs w:val="18"/>
          <w:lang w:val="es-BO"/>
        </w:rPr>
        <w:t xml:space="preserve">Por negligencia reiterada (3 veces) en el cumplimiento de los Términos de Referencia, u otras especificaciones, o instrucciones escritas de la </w:t>
      </w:r>
      <w:r>
        <w:rPr>
          <w:b/>
          <w:szCs w:val="18"/>
          <w:lang w:val="es-BO"/>
        </w:rPr>
        <w:t>CONTRAPARTE.</w:t>
      </w:r>
    </w:p>
    <w:p w:rsidR="008C63CC" w:rsidRDefault="007B632A">
      <w:pPr>
        <w:ind w:left="1260"/>
        <w:rPr>
          <w:b/>
          <w:i/>
          <w:szCs w:val="18"/>
          <w:lang w:val="es-BO"/>
        </w:rPr>
      </w:pPr>
      <w:r>
        <w:rPr>
          <w:b/>
          <w:i/>
          <w:szCs w:val="18"/>
          <w:lang w:val="es-BO"/>
        </w:rPr>
        <w:t>(Incluir los incisos e) y f) sólo para la contratación de Consultoría Individual por Producto)</w:t>
      </w:r>
    </w:p>
    <w:p w:rsidR="008C63CC" w:rsidRDefault="007B632A" w:rsidP="003D2589">
      <w:pPr>
        <w:numPr>
          <w:ilvl w:val="0"/>
          <w:numId w:val="36"/>
        </w:numPr>
        <w:rPr>
          <w:szCs w:val="18"/>
          <w:lang w:val="es-BO"/>
        </w:rPr>
      </w:pPr>
      <w:r>
        <w:rPr>
          <w:szCs w:val="18"/>
          <w:lang w:val="es-BO"/>
        </w:rPr>
        <w:lastRenderedPageBreak/>
        <w:t>Por incumplimiento injustificado del programa de prestación de servicios sin que el</w:t>
      </w:r>
      <w:r>
        <w:rPr>
          <w:b/>
          <w:szCs w:val="18"/>
          <w:lang w:val="es-BO"/>
        </w:rPr>
        <w:t xml:space="preserve"> CONSULTOR</w:t>
      </w:r>
      <w:r>
        <w:rPr>
          <w:szCs w:val="18"/>
          <w:lang w:val="es-BO"/>
        </w:rPr>
        <w:t xml:space="preserve"> adopte medidas necesarias y oportunas para recuperar su demora y asegurar la conclusión del servicio dentro del plazo vigente.</w:t>
      </w:r>
    </w:p>
    <w:p w:rsidR="008C63CC" w:rsidRDefault="007B632A" w:rsidP="003D2589">
      <w:pPr>
        <w:numPr>
          <w:ilvl w:val="0"/>
          <w:numId w:val="36"/>
        </w:numPr>
        <w:rPr>
          <w:szCs w:val="18"/>
          <w:lang w:val="es-BO"/>
        </w:rPr>
      </w:pPr>
      <w:r>
        <w:rPr>
          <w:szCs w:val="18"/>
          <w:lang w:val="es-BO"/>
        </w:rPr>
        <w:t>Cuando el monto de la multa por atraso en la prestación del servicio alcance el diez por ciento (10%) del monto total del contrato, decisión optativa, o veinte por ciento (20%), de forma obligatoria.</w:t>
      </w:r>
    </w:p>
    <w:p w:rsidR="008C63CC" w:rsidRDefault="008C63CC">
      <w:pPr>
        <w:autoSpaceDE w:val="0"/>
        <w:autoSpaceDN w:val="0"/>
        <w:adjustRightInd w:val="0"/>
        <w:ind w:left="1260"/>
        <w:rPr>
          <w:rFonts w:cs="Tahoma"/>
          <w:szCs w:val="18"/>
          <w:lang w:val="es-BO"/>
        </w:rPr>
      </w:pPr>
    </w:p>
    <w:p w:rsidR="008C63CC" w:rsidRDefault="007B632A" w:rsidP="003D2589">
      <w:pPr>
        <w:pStyle w:val="Prrafodelista"/>
        <w:numPr>
          <w:ilvl w:val="2"/>
          <w:numId w:val="35"/>
        </w:numPr>
        <w:rPr>
          <w:rFonts w:ascii="Verdana" w:hAnsi="Verdana" w:cs="Tahoma"/>
          <w:b/>
          <w:bCs/>
          <w:sz w:val="18"/>
          <w:szCs w:val="18"/>
          <w:lang w:val="es-BO"/>
        </w:rPr>
      </w:pPr>
      <w:r>
        <w:rPr>
          <w:rFonts w:ascii="Verdana" w:hAnsi="Verdana" w:cs="Tahoma"/>
          <w:b/>
          <w:bCs/>
          <w:sz w:val="18"/>
          <w:szCs w:val="18"/>
          <w:lang w:val="es-BO"/>
        </w:rPr>
        <w:t>A requerimiento del CONSULTOR, por causales atribuibles a la ENTIDAD:</w:t>
      </w:r>
    </w:p>
    <w:p w:rsidR="008C63CC" w:rsidRDefault="008C63CC">
      <w:pPr>
        <w:autoSpaceDE w:val="0"/>
        <w:autoSpaceDN w:val="0"/>
        <w:adjustRightInd w:val="0"/>
        <w:ind w:left="900"/>
        <w:rPr>
          <w:rFonts w:cs="Tahoma"/>
          <w:b/>
          <w:bCs/>
          <w:szCs w:val="18"/>
          <w:lang w:val="es-BO"/>
        </w:rPr>
      </w:pPr>
    </w:p>
    <w:p w:rsidR="008C63CC" w:rsidRDefault="007B632A" w:rsidP="003D2589">
      <w:pPr>
        <w:numPr>
          <w:ilvl w:val="0"/>
          <w:numId w:val="37"/>
        </w:numPr>
        <w:autoSpaceDE w:val="0"/>
        <w:autoSpaceDN w:val="0"/>
        <w:adjustRightInd w:val="0"/>
        <w:rPr>
          <w:rFonts w:cs="Tahoma"/>
          <w:szCs w:val="18"/>
          <w:lang w:val="es-BO"/>
        </w:rPr>
      </w:pPr>
      <w:r>
        <w:rPr>
          <w:rFonts w:cs="Tahoma"/>
          <w:szCs w:val="18"/>
          <w:lang w:val="es-BO"/>
        </w:rPr>
        <w:t xml:space="preserve">Si apartándose del objeto del Contrato, la </w:t>
      </w:r>
      <w:r>
        <w:rPr>
          <w:rFonts w:cs="Tahoma"/>
          <w:b/>
          <w:szCs w:val="18"/>
          <w:lang w:val="es-BO"/>
        </w:rPr>
        <w:t>ENTIDAD</w:t>
      </w:r>
      <w:r>
        <w:rPr>
          <w:rFonts w:cs="Tahoma"/>
          <w:szCs w:val="18"/>
          <w:lang w:val="es-BO"/>
        </w:rPr>
        <w:t xml:space="preserve"> pretende efectuar modificaciones en relación a la prestación de los servicios objeto del presente contrato.</w:t>
      </w:r>
    </w:p>
    <w:p w:rsidR="008C63CC" w:rsidRDefault="007B632A" w:rsidP="003D2589">
      <w:pPr>
        <w:numPr>
          <w:ilvl w:val="0"/>
          <w:numId w:val="37"/>
        </w:numPr>
        <w:autoSpaceDE w:val="0"/>
        <w:autoSpaceDN w:val="0"/>
        <w:adjustRightInd w:val="0"/>
        <w:rPr>
          <w:rFonts w:cs="Tahoma"/>
          <w:szCs w:val="18"/>
          <w:lang w:val="es-BO"/>
        </w:rPr>
      </w:pPr>
      <w:r>
        <w:rPr>
          <w:rFonts w:cs="Tahoma"/>
          <w:szCs w:val="18"/>
          <w:lang w:val="es-BO"/>
        </w:rPr>
        <w:t>Por incumplimiento en los pagos por más de sesenta (60) días calendario computados a partir de la fecha en la que debía efectivizarse el pago.</w:t>
      </w:r>
    </w:p>
    <w:p w:rsidR="008C63CC" w:rsidRDefault="007B632A" w:rsidP="003D2589">
      <w:pPr>
        <w:numPr>
          <w:ilvl w:val="0"/>
          <w:numId w:val="37"/>
        </w:numPr>
        <w:autoSpaceDE w:val="0"/>
        <w:autoSpaceDN w:val="0"/>
        <w:adjustRightInd w:val="0"/>
        <w:rPr>
          <w:rFonts w:cs="Tahoma"/>
          <w:szCs w:val="18"/>
          <w:lang w:val="es-BO"/>
        </w:rPr>
      </w:pPr>
      <w:r>
        <w:rPr>
          <w:rFonts w:cs="Tahoma"/>
          <w:szCs w:val="18"/>
          <w:lang w:val="es-BO"/>
        </w:rPr>
        <w:t xml:space="preserve">Por instrucciones injustificadas emanadas por la </w:t>
      </w:r>
      <w:r>
        <w:rPr>
          <w:rFonts w:cs="Tahoma"/>
          <w:b/>
          <w:szCs w:val="18"/>
          <w:lang w:val="es-BO"/>
        </w:rPr>
        <w:t xml:space="preserve">ENTIDAD </w:t>
      </w:r>
      <w:r>
        <w:rPr>
          <w:rFonts w:cs="Tahoma"/>
          <w:szCs w:val="18"/>
          <w:lang w:val="es-BO"/>
        </w:rPr>
        <w:t>para la suspensión del servicio por más de treinta (30) días calendario.</w:t>
      </w:r>
    </w:p>
    <w:p w:rsidR="008C63CC" w:rsidRDefault="008C63CC">
      <w:pPr>
        <w:ind w:left="720"/>
        <w:rPr>
          <w:rFonts w:cs="Tahoma"/>
          <w:b/>
          <w:bCs/>
          <w:szCs w:val="18"/>
          <w:lang w:val="es-BO"/>
        </w:rPr>
      </w:pPr>
    </w:p>
    <w:p w:rsidR="008C63CC" w:rsidRDefault="007B632A" w:rsidP="003D2589">
      <w:pPr>
        <w:pStyle w:val="Prrafodelista"/>
        <w:numPr>
          <w:ilvl w:val="2"/>
          <w:numId w:val="35"/>
        </w:numPr>
        <w:rPr>
          <w:rFonts w:ascii="Verdana" w:hAnsi="Verdana" w:cs="Tahoma"/>
          <w:b/>
          <w:bCs/>
          <w:sz w:val="18"/>
          <w:szCs w:val="18"/>
          <w:lang w:val="es-BO"/>
        </w:rPr>
      </w:pPr>
      <w:r>
        <w:rPr>
          <w:rFonts w:ascii="Verdana" w:hAnsi="Verdana" w:cs="Tahoma"/>
          <w:b/>
          <w:bCs/>
          <w:sz w:val="18"/>
          <w:szCs w:val="18"/>
          <w:lang w:val="es-BO"/>
        </w:rPr>
        <w:t xml:space="preserve">Procedimiento de Resolución por causas atribuibles a las partes. </w:t>
      </w:r>
      <w:r>
        <w:rPr>
          <w:rFonts w:ascii="Verdana" w:hAnsi="Verdana" w:cs="Arial"/>
          <w:sz w:val="18"/>
          <w:szCs w:val="18"/>
          <w:lang w:val="es-BO"/>
        </w:rPr>
        <w:t xml:space="preserve">De acuerdo a las causales de Resolución de Contrato señaladas precedentemente, y </w:t>
      </w:r>
      <w:r>
        <w:rPr>
          <w:rFonts w:ascii="Verdana" w:hAnsi="Verdana"/>
          <w:sz w:val="18"/>
          <w:szCs w:val="18"/>
          <w:lang w:val="es-BO"/>
        </w:rPr>
        <w:t>Considerando la naturaleza de las prestaciones del contrato que implica la realización de prestaciones continuas, periódicas o sujetas a cronograma</w:t>
      </w:r>
      <w:r>
        <w:rPr>
          <w:rFonts w:ascii="Verdana" w:hAnsi="Verdana" w:cs="Arial"/>
          <w:sz w:val="18"/>
          <w:szCs w:val="18"/>
          <w:lang w:val="es-BO"/>
        </w:rPr>
        <w:t>, su terminación solo afectará a las prestaciones futuras, debiendo considerarse cumplidas las prestaciones ya realizadas por ambas partes.</w:t>
      </w:r>
    </w:p>
    <w:p w:rsidR="008C63CC" w:rsidRDefault="008C63CC">
      <w:pPr>
        <w:ind w:left="720"/>
        <w:rPr>
          <w:rFonts w:cs="Tahoma"/>
          <w:b/>
          <w:bCs/>
          <w:szCs w:val="18"/>
          <w:lang w:val="es-BO"/>
        </w:rPr>
      </w:pPr>
    </w:p>
    <w:p w:rsidR="008C63CC" w:rsidRDefault="007B632A">
      <w:pPr>
        <w:ind w:left="720"/>
        <w:rPr>
          <w:rFonts w:cs="Tahoma"/>
          <w:b/>
          <w:bCs/>
          <w:szCs w:val="18"/>
          <w:lang w:val="es-BO"/>
        </w:rPr>
      </w:pPr>
      <w:r>
        <w:rPr>
          <w:szCs w:val="18"/>
          <w:lang w:val="es-BO"/>
        </w:rPr>
        <w:t xml:space="preserve">Para procesar la Resolución del Contrato por cualquiera de las causales señaladas, la </w:t>
      </w:r>
      <w:r>
        <w:rPr>
          <w:b/>
          <w:szCs w:val="18"/>
          <w:lang w:val="es-BO"/>
        </w:rPr>
        <w:t>ENTIDAD</w:t>
      </w:r>
      <w:r>
        <w:rPr>
          <w:szCs w:val="18"/>
          <w:lang w:val="es-BO"/>
        </w:rPr>
        <w:t xml:space="preserve"> o el </w:t>
      </w:r>
      <w:r>
        <w:rPr>
          <w:b/>
          <w:szCs w:val="18"/>
          <w:lang w:val="es-BO"/>
        </w:rPr>
        <w:t xml:space="preserve">CONSULTOR, </w:t>
      </w:r>
      <w:r>
        <w:rPr>
          <w:szCs w:val="18"/>
          <w:lang w:val="es-BO"/>
        </w:rPr>
        <w:t>según corresponda, dará aviso escrito mediante carta notariada, a la otra parte, de su intención de resolver el Contrato, estableciendo claramente la causal que se aduce.</w:t>
      </w:r>
    </w:p>
    <w:p w:rsidR="008C63CC" w:rsidRDefault="008C63CC">
      <w:pPr>
        <w:ind w:left="720"/>
        <w:rPr>
          <w:rFonts w:cs="Tahoma"/>
          <w:b/>
          <w:bCs/>
          <w:szCs w:val="18"/>
          <w:lang w:val="es-BO"/>
        </w:rPr>
      </w:pPr>
    </w:p>
    <w:p w:rsidR="008C63CC" w:rsidRDefault="007B632A">
      <w:pPr>
        <w:ind w:left="720"/>
        <w:rPr>
          <w:szCs w:val="18"/>
          <w:lang w:val="es-BO"/>
        </w:rPr>
      </w:pPr>
      <w:r>
        <w:rPr>
          <w:szCs w:val="18"/>
          <w:lang w:val="es-BO"/>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rsidR="008C63CC" w:rsidRDefault="008C63CC">
      <w:pPr>
        <w:ind w:left="720"/>
        <w:rPr>
          <w:rFonts w:cs="Tahoma"/>
          <w:b/>
          <w:bCs/>
          <w:szCs w:val="18"/>
          <w:lang w:val="es-BO"/>
        </w:rPr>
      </w:pPr>
    </w:p>
    <w:p w:rsidR="008C63CC" w:rsidRDefault="007B632A">
      <w:pPr>
        <w:ind w:left="720"/>
        <w:rPr>
          <w:rFonts w:cs="Tahoma"/>
          <w:b/>
          <w:bCs/>
          <w:szCs w:val="18"/>
          <w:lang w:val="es-BO"/>
        </w:rPr>
      </w:pPr>
      <w:r>
        <w:rPr>
          <w:szCs w:val="18"/>
          <w:lang w:val="es-BO"/>
        </w:rPr>
        <w:t xml:space="preserve">Caso contrario, si al vencimiento del término de los diez (10) días hábiles no existiese ninguna respuesta, el proceso de resolución continuará, a cuyo fin la </w:t>
      </w:r>
      <w:r>
        <w:rPr>
          <w:b/>
          <w:szCs w:val="18"/>
          <w:lang w:val="es-BO"/>
        </w:rPr>
        <w:t>ENTIDAD</w:t>
      </w:r>
      <w:r>
        <w:rPr>
          <w:szCs w:val="18"/>
          <w:lang w:val="es-BO"/>
        </w:rPr>
        <w:t xml:space="preserve"> o el </w:t>
      </w:r>
      <w:r>
        <w:rPr>
          <w:b/>
          <w:szCs w:val="18"/>
          <w:lang w:val="es-BO"/>
        </w:rPr>
        <w:t>CONSULTOR</w:t>
      </w:r>
      <w:r>
        <w:rPr>
          <w:szCs w:val="18"/>
          <w:lang w:val="es-BO"/>
        </w:rPr>
        <w:t>, según quien haya requerido la resolución del contrato, notificará mediante carta notariada a la otra parte, que la resolución del contrato se ha hecho efectiva.</w:t>
      </w:r>
    </w:p>
    <w:p w:rsidR="008C63CC" w:rsidRDefault="008C63CC">
      <w:pPr>
        <w:ind w:left="720"/>
        <w:rPr>
          <w:rFonts w:cs="Tahoma"/>
          <w:b/>
          <w:bCs/>
          <w:szCs w:val="18"/>
          <w:lang w:val="es-BO"/>
        </w:rPr>
      </w:pPr>
    </w:p>
    <w:p w:rsidR="008C63CC" w:rsidRDefault="007B632A">
      <w:pPr>
        <w:ind w:left="720"/>
        <w:rPr>
          <w:rFonts w:cs="Tahoma"/>
          <w:b/>
          <w:bCs/>
          <w:i/>
          <w:szCs w:val="18"/>
          <w:lang w:val="es-BO"/>
        </w:rPr>
      </w:pPr>
      <w:r>
        <w:rPr>
          <w:rFonts w:cs="Tahoma"/>
          <w:b/>
          <w:bCs/>
          <w:i/>
          <w:szCs w:val="18"/>
          <w:lang w:val="es-BO"/>
        </w:rPr>
        <w:t>(Incluir este párrafo solo para la contratación de consultoría individual por producto)</w:t>
      </w:r>
    </w:p>
    <w:p w:rsidR="008C63CC" w:rsidRDefault="007B632A">
      <w:pPr>
        <w:ind w:left="720"/>
        <w:rPr>
          <w:rFonts w:cs="Tahoma"/>
          <w:b/>
          <w:bCs/>
          <w:szCs w:val="18"/>
          <w:lang w:val="es-BO"/>
        </w:rPr>
      </w:pPr>
      <w:r>
        <w:rPr>
          <w:szCs w:val="18"/>
          <w:lang w:val="es-BO"/>
        </w:rPr>
        <w:t xml:space="preserve">Esta carta notariada dará lugar a que cuando la resolución sea por causales atribuibles al </w:t>
      </w:r>
      <w:r>
        <w:rPr>
          <w:b/>
          <w:szCs w:val="18"/>
          <w:lang w:val="es-BO"/>
        </w:rPr>
        <w:t>CONSULTOR</w:t>
      </w:r>
      <w:r>
        <w:rPr>
          <w:szCs w:val="18"/>
          <w:lang w:val="es-BO"/>
        </w:rPr>
        <w:t xml:space="preserve">, se consolide a favor de la </w:t>
      </w:r>
      <w:r>
        <w:rPr>
          <w:b/>
          <w:szCs w:val="18"/>
          <w:lang w:val="es-BO"/>
        </w:rPr>
        <w:t>ENTIDAD</w:t>
      </w:r>
      <w:r>
        <w:rPr>
          <w:rFonts w:cs="Arial"/>
          <w:b/>
          <w:i/>
          <w:szCs w:val="18"/>
          <w:lang w:val="es-BO"/>
        </w:rPr>
        <w:t xml:space="preserve"> _________ (establecer según corresponda la Garantía de Cumplimiento de </w:t>
      </w:r>
      <w:r>
        <w:rPr>
          <w:rFonts w:cs="Arial"/>
          <w:b/>
          <w:bCs/>
          <w:i/>
          <w:szCs w:val="18"/>
          <w:lang w:val="es-BO"/>
        </w:rPr>
        <w:t xml:space="preserve">Contrato </w:t>
      </w:r>
      <w:r>
        <w:rPr>
          <w:rFonts w:cs="Arial"/>
          <w:b/>
          <w:i/>
          <w:szCs w:val="18"/>
          <w:lang w:val="es-BO"/>
        </w:rPr>
        <w:t>o las retenciones por este concepto)</w:t>
      </w:r>
      <w:r>
        <w:rPr>
          <w:szCs w:val="18"/>
          <w:lang w:val="es-BO"/>
        </w:rPr>
        <w:t xml:space="preserve">. </w:t>
      </w:r>
    </w:p>
    <w:p w:rsidR="008C63CC" w:rsidRDefault="008C63CC">
      <w:pPr>
        <w:ind w:left="720"/>
        <w:rPr>
          <w:rFonts w:cs="Tahoma"/>
          <w:b/>
          <w:bCs/>
          <w:szCs w:val="18"/>
          <w:lang w:val="es-BO"/>
        </w:rPr>
      </w:pPr>
    </w:p>
    <w:p w:rsidR="008C63CC" w:rsidRDefault="007B632A">
      <w:pPr>
        <w:ind w:left="720"/>
        <w:rPr>
          <w:rFonts w:cs="Tahoma"/>
          <w:szCs w:val="18"/>
          <w:lang w:val="es-BO"/>
        </w:rPr>
      </w:pPr>
      <w:r>
        <w:rPr>
          <w:rFonts w:cs="Tahoma"/>
          <w:szCs w:val="18"/>
          <w:lang w:val="es-BO"/>
        </w:rPr>
        <w:t xml:space="preserve">Cuando se efectúe la resolución del contrato se procederá a una liquidación de saldos deudores y acreedores de ambas partes, efectuándose los pagos a que hubiere lugar, conforme la evaluación del grado de cumplimiento de la </w:t>
      </w:r>
      <w:r>
        <w:rPr>
          <w:rFonts w:cs="Tahoma"/>
          <w:b/>
          <w:szCs w:val="18"/>
          <w:lang w:val="es-BO"/>
        </w:rPr>
        <w:t>CONSULTORÍA</w:t>
      </w:r>
      <w:r>
        <w:rPr>
          <w:rFonts w:cs="Tahoma"/>
          <w:szCs w:val="18"/>
          <w:lang w:val="es-BO"/>
        </w:rPr>
        <w:t>.</w:t>
      </w:r>
    </w:p>
    <w:p w:rsidR="008C63CC" w:rsidRDefault="008C63CC">
      <w:pPr>
        <w:autoSpaceDE w:val="0"/>
        <w:autoSpaceDN w:val="0"/>
        <w:adjustRightInd w:val="0"/>
        <w:ind w:left="900"/>
        <w:rPr>
          <w:rFonts w:cs="Tahoma"/>
          <w:szCs w:val="18"/>
          <w:lang w:val="es-BO"/>
        </w:rPr>
      </w:pPr>
    </w:p>
    <w:p w:rsidR="008C63CC" w:rsidRDefault="007B632A" w:rsidP="003D2589">
      <w:pPr>
        <w:pStyle w:val="Prrafodelista"/>
        <w:numPr>
          <w:ilvl w:val="1"/>
          <w:numId w:val="35"/>
        </w:numPr>
        <w:rPr>
          <w:rFonts w:ascii="Verdana" w:hAnsi="Verdana" w:cs="Tahoma"/>
          <w:b/>
          <w:bCs/>
          <w:sz w:val="18"/>
          <w:szCs w:val="18"/>
          <w:lang w:val="es-BO"/>
        </w:rPr>
      </w:pPr>
      <w:r>
        <w:rPr>
          <w:rFonts w:ascii="Verdana" w:hAnsi="Verdana" w:cs="Tahoma"/>
          <w:b/>
          <w:bCs/>
          <w:sz w:val="18"/>
          <w:szCs w:val="18"/>
          <w:lang w:val="es-BO"/>
        </w:rPr>
        <w:t xml:space="preserve">Por acuerdo entre partes: </w:t>
      </w:r>
      <w:r>
        <w:rPr>
          <w:rFonts w:ascii="Verdana" w:hAnsi="Verdana" w:cs="Tahoma"/>
          <w:bCs/>
          <w:sz w:val="18"/>
          <w:szCs w:val="18"/>
          <w:lang w:val="es-BO"/>
        </w:rPr>
        <w:t>Precederá cuando ambas partes otorguen su consentimiento con el objetivo de terminar con la Relación contractual, bajo las siguientes condiciones:</w:t>
      </w:r>
    </w:p>
    <w:p w:rsidR="008C63CC" w:rsidRDefault="008C63CC">
      <w:pPr>
        <w:autoSpaceDE w:val="0"/>
        <w:autoSpaceDN w:val="0"/>
        <w:adjustRightInd w:val="0"/>
        <w:ind w:left="900"/>
        <w:rPr>
          <w:rFonts w:cs="Tahoma"/>
          <w:bCs/>
          <w:szCs w:val="18"/>
          <w:lang w:val="es-BO"/>
        </w:rPr>
      </w:pPr>
    </w:p>
    <w:p w:rsidR="008C63CC" w:rsidRDefault="007B632A" w:rsidP="003D2589">
      <w:pPr>
        <w:pStyle w:val="Prrafodelista"/>
        <w:numPr>
          <w:ilvl w:val="1"/>
          <w:numId w:val="38"/>
        </w:numPr>
        <w:autoSpaceDE w:val="0"/>
        <w:autoSpaceDN w:val="0"/>
        <w:adjustRightInd w:val="0"/>
        <w:rPr>
          <w:rFonts w:ascii="Verdana" w:hAnsi="Verdana" w:cs="Tahoma"/>
          <w:bCs/>
          <w:sz w:val="18"/>
          <w:szCs w:val="18"/>
          <w:lang w:val="es-BO"/>
        </w:rPr>
      </w:pPr>
      <w:r>
        <w:rPr>
          <w:rFonts w:ascii="Verdana" w:hAnsi="Verdana" w:cs="Tahoma"/>
          <w:bCs/>
          <w:sz w:val="18"/>
          <w:szCs w:val="18"/>
          <w:lang w:val="es-BO"/>
        </w:rPr>
        <w:t xml:space="preserve">Que las partes manifiesten de manera expresa su voluntad de dar por terminada la relación contractual por muto acuerdo; </w:t>
      </w:r>
    </w:p>
    <w:p w:rsidR="008C63CC" w:rsidRDefault="007B632A" w:rsidP="003D2589">
      <w:pPr>
        <w:pStyle w:val="Prrafodelista"/>
        <w:numPr>
          <w:ilvl w:val="1"/>
          <w:numId w:val="38"/>
        </w:numPr>
        <w:autoSpaceDE w:val="0"/>
        <w:autoSpaceDN w:val="0"/>
        <w:adjustRightInd w:val="0"/>
        <w:rPr>
          <w:rFonts w:ascii="Verdana" w:hAnsi="Verdana" w:cs="Tahoma"/>
          <w:bCs/>
          <w:sz w:val="18"/>
          <w:szCs w:val="18"/>
          <w:lang w:val="es-BO"/>
        </w:rPr>
      </w:pPr>
      <w:r>
        <w:rPr>
          <w:rFonts w:ascii="Verdana" w:hAnsi="Verdana" w:cs="Tahoma"/>
          <w:bCs/>
          <w:sz w:val="18"/>
          <w:szCs w:val="18"/>
          <w:lang w:val="es-BO"/>
        </w:rPr>
        <w:t>Que no exista causa de resolución imputable al contratista;</w:t>
      </w:r>
    </w:p>
    <w:p w:rsidR="008C63CC" w:rsidRDefault="007B632A" w:rsidP="003D2589">
      <w:pPr>
        <w:pStyle w:val="Prrafodelista"/>
        <w:numPr>
          <w:ilvl w:val="1"/>
          <w:numId w:val="38"/>
        </w:numPr>
        <w:autoSpaceDE w:val="0"/>
        <w:autoSpaceDN w:val="0"/>
        <w:adjustRightInd w:val="0"/>
        <w:rPr>
          <w:rFonts w:ascii="Verdana" w:hAnsi="Verdana" w:cs="Tahoma"/>
          <w:bCs/>
          <w:sz w:val="18"/>
          <w:szCs w:val="18"/>
          <w:lang w:val="es-BO"/>
        </w:rPr>
      </w:pPr>
      <w:r>
        <w:rPr>
          <w:rFonts w:ascii="Verdana" w:hAnsi="Verdana" w:cs="Tahoma"/>
          <w:bCs/>
          <w:sz w:val="18"/>
          <w:szCs w:val="18"/>
          <w:lang w:val="es-BO"/>
        </w:rPr>
        <w:lastRenderedPageBreak/>
        <w:t>Que la terminación de la relación contractual no afecte el interés público o que la continuidad de la misma sea innecesaria o inconveniente.</w:t>
      </w:r>
    </w:p>
    <w:p w:rsidR="008C63CC" w:rsidRDefault="008C63CC">
      <w:pPr>
        <w:autoSpaceDE w:val="0"/>
        <w:autoSpaceDN w:val="0"/>
        <w:adjustRightInd w:val="0"/>
        <w:ind w:left="900"/>
        <w:rPr>
          <w:rFonts w:cs="Tahoma"/>
          <w:b/>
          <w:bCs/>
          <w:szCs w:val="18"/>
          <w:lang w:val="es-BO"/>
        </w:rPr>
      </w:pPr>
    </w:p>
    <w:p w:rsidR="008C63CC" w:rsidRDefault="007B632A" w:rsidP="003D2589">
      <w:pPr>
        <w:pStyle w:val="Prrafodelista"/>
        <w:numPr>
          <w:ilvl w:val="2"/>
          <w:numId w:val="35"/>
        </w:numPr>
        <w:rPr>
          <w:rFonts w:ascii="Verdana" w:hAnsi="Verdana" w:cs="Tahoma"/>
          <w:b/>
          <w:bCs/>
          <w:sz w:val="18"/>
          <w:szCs w:val="18"/>
          <w:lang w:val="es-BO"/>
        </w:rPr>
      </w:pPr>
      <w:r>
        <w:rPr>
          <w:rFonts w:ascii="Verdana" w:hAnsi="Verdana" w:cs="Tahoma"/>
          <w:b/>
          <w:bCs/>
          <w:sz w:val="18"/>
          <w:szCs w:val="18"/>
          <w:lang w:val="es-BO"/>
        </w:rPr>
        <w:t xml:space="preserve">Procedimiento de Resolución por mutuo acuerdo. </w:t>
      </w:r>
      <w:r>
        <w:rPr>
          <w:rFonts w:ascii="Verdana" w:hAnsi="Verdana"/>
          <w:sz w:val="18"/>
          <w:szCs w:val="18"/>
          <w:lang w:val="es-BO"/>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rsidR="008C63CC" w:rsidRDefault="007B632A">
      <w:pPr>
        <w:ind w:left="720"/>
        <w:rPr>
          <w:rFonts w:cs="Tahoma"/>
          <w:b/>
          <w:bCs/>
          <w:szCs w:val="18"/>
          <w:lang w:val="es-BO"/>
        </w:rPr>
      </w:pPr>
      <w:r>
        <w:rPr>
          <w:rFonts w:cs="Tahoma"/>
          <w:b/>
          <w:bCs/>
          <w:szCs w:val="18"/>
          <w:lang w:val="es-BO"/>
        </w:rPr>
        <w:t xml:space="preserve"> </w:t>
      </w:r>
    </w:p>
    <w:p w:rsidR="008C63CC" w:rsidRDefault="007B632A">
      <w:pPr>
        <w:ind w:left="720"/>
        <w:rPr>
          <w:rFonts w:cs="Tahoma"/>
          <w:b/>
          <w:bCs/>
          <w:szCs w:val="18"/>
          <w:lang w:val="es-BO"/>
        </w:rPr>
      </w:pPr>
      <w:r>
        <w:rPr>
          <w:rFonts w:cs="Tahoma"/>
          <w:szCs w:val="18"/>
          <w:lang w:val="es-BO"/>
        </w:rPr>
        <w:t xml:space="preserve">Cuando se efectúe la resolución por mutuo acuerdo, </w:t>
      </w:r>
      <w:r>
        <w:rPr>
          <w:rFonts w:cs="Tahoma"/>
          <w:bCs/>
          <w:szCs w:val="18"/>
          <w:lang w:val="es-BO"/>
        </w:rPr>
        <w:t>ambas partes deberán suscribir un documento de Resolución de Contrato, el cual deberá contener la siguiente información: partes suscribientes, antecedentes, condiciones para la Resolución de Contrato por acuerdo, alcances de la Resolución, inexistencia de obligación y conformidad de las partes.</w:t>
      </w:r>
    </w:p>
    <w:p w:rsidR="008C63CC" w:rsidRDefault="008C63CC">
      <w:pPr>
        <w:ind w:left="720"/>
        <w:rPr>
          <w:rFonts w:cs="Tahoma"/>
          <w:b/>
          <w:bCs/>
          <w:szCs w:val="18"/>
          <w:lang w:val="es-BO"/>
        </w:rPr>
      </w:pPr>
    </w:p>
    <w:p w:rsidR="008C63CC" w:rsidRDefault="007B632A">
      <w:pPr>
        <w:ind w:left="720"/>
        <w:rPr>
          <w:rFonts w:cs="Tahoma"/>
          <w:szCs w:val="18"/>
          <w:lang w:val="es-BO"/>
        </w:rPr>
      </w:pPr>
      <w:r>
        <w:rPr>
          <w:rFonts w:cs="Tahoma"/>
          <w:szCs w:val="18"/>
          <w:lang w:val="es-BO"/>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Pr>
          <w:rFonts w:cs="Tahoma"/>
          <w:b/>
          <w:szCs w:val="18"/>
          <w:lang w:val="es-BO"/>
        </w:rPr>
        <w:t>CONSULTOR</w:t>
      </w:r>
      <w:r>
        <w:rPr>
          <w:rFonts w:cs="Tahoma"/>
          <w:szCs w:val="18"/>
          <w:lang w:val="es-BO"/>
        </w:rPr>
        <w:t xml:space="preserve"> en el SICOES como impedido de participar en procesos de contratación.</w:t>
      </w:r>
    </w:p>
    <w:p w:rsidR="008C63CC" w:rsidRDefault="008C63CC">
      <w:pPr>
        <w:ind w:left="720"/>
        <w:rPr>
          <w:rFonts w:cs="Tahoma"/>
          <w:b/>
          <w:bCs/>
          <w:szCs w:val="18"/>
          <w:lang w:val="es-BO"/>
        </w:rPr>
      </w:pPr>
    </w:p>
    <w:p w:rsidR="008C63CC" w:rsidRDefault="007B632A" w:rsidP="003D2589">
      <w:pPr>
        <w:pStyle w:val="Prrafodelista"/>
        <w:numPr>
          <w:ilvl w:val="1"/>
          <w:numId w:val="35"/>
        </w:numPr>
        <w:rPr>
          <w:rFonts w:ascii="Verdana" w:hAnsi="Verdana"/>
          <w:sz w:val="18"/>
          <w:szCs w:val="18"/>
          <w:lang w:val="es-BO"/>
        </w:rPr>
      </w:pPr>
      <w:r>
        <w:rPr>
          <w:rFonts w:ascii="Verdana" w:hAnsi="Verdana"/>
          <w:b/>
          <w:sz w:val="18"/>
          <w:szCs w:val="18"/>
          <w:lang w:val="es-BO"/>
        </w:rPr>
        <w:t>Resolución por causas de fuerza mayor o caso fortuito o en resguardo de los intereses del Estado:</w:t>
      </w:r>
      <w:r>
        <w:rPr>
          <w:rFonts w:ascii="Verdana" w:hAnsi="Verdana"/>
          <w:sz w:val="18"/>
          <w:szCs w:val="18"/>
          <w:lang w:val="es-BO"/>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rsidR="008C63CC" w:rsidRDefault="008C63CC">
      <w:pPr>
        <w:ind w:left="720"/>
        <w:rPr>
          <w:b/>
          <w:szCs w:val="18"/>
          <w:lang w:val="es-BO"/>
        </w:rPr>
      </w:pPr>
    </w:p>
    <w:p w:rsidR="008C63CC" w:rsidRDefault="007B632A">
      <w:pPr>
        <w:ind w:left="720"/>
        <w:rPr>
          <w:szCs w:val="18"/>
          <w:lang w:val="es-BO"/>
        </w:rPr>
      </w:pPr>
      <w:r>
        <w:rPr>
          <w:szCs w:val="18"/>
          <w:lang w:val="es-BO"/>
        </w:rPr>
        <w:t>Si en cualquier momento, antes de la terminación de la prestación del servicio objeto del Contrato, el</w:t>
      </w:r>
      <w:r>
        <w:rPr>
          <w:b/>
          <w:szCs w:val="18"/>
          <w:lang w:val="es-BO"/>
        </w:rPr>
        <w:t xml:space="preserve"> CONSULTOR</w:t>
      </w:r>
      <w:r>
        <w:rPr>
          <w:szCs w:val="18"/>
          <w:lang w:val="es-BO"/>
        </w:rPr>
        <w:t>,</w:t>
      </w:r>
      <w:r>
        <w:rPr>
          <w:b/>
          <w:szCs w:val="18"/>
          <w:lang w:val="es-BO"/>
        </w:rPr>
        <w:t xml:space="preserve"> </w:t>
      </w:r>
      <w:r>
        <w:rPr>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rsidR="008C63CC" w:rsidRDefault="008C63CC">
      <w:pPr>
        <w:ind w:left="1380"/>
        <w:rPr>
          <w:szCs w:val="18"/>
          <w:lang w:val="es-BO"/>
        </w:rPr>
      </w:pPr>
    </w:p>
    <w:p w:rsidR="008C63CC" w:rsidRDefault="007B632A">
      <w:pPr>
        <w:ind w:left="720"/>
        <w:rPr>
          <w:szCs w:val="18"/>
          <w:lang w:val="es-BO"/>
        </w:rPr>
      </w:pPr>
      <w:r>
        <w:rPr>
          <w:szCs w:val="18"/>
          <w:lang w:val="es-BO"/>
        </w:rPr>
        <w:t xml:space="preserve">La </w:t>
      </w:r>
      <w:r>
        <w:rPr>
          <w:b/>
          <w:szCs w:val="18"/>
          <w:lang w:val="es-BO"/>
        </w:rPr>
        <w:t>ENTIDAD</w:t>
      </w:r>
      <w:r>
        <w:rPr>
          <w:szCs w:val="18"/>
          <w:lang w:val="es-BO"/>
        </w:rPr>
        <w:t xml:space="preserve">, previa evaluación y aceptación de la solicitud, mediante carta notariada dirigida al </w:t>
      </w:r>
      <w:r>
        <w:rPr>
          <w:b/>
          <w:szCs w:val="18"/>
          <w:lang w:val="es-BO"/>
        </w:rPr>
        <w:t>CONSULTOR</w:t>
      </w:r>
      <w:r>
        <w:rPr>
          <w:szCs w:val="18"/>
          <w:lang w:val="es-BO"/>
        </w:rPr>
        <w:t xml:space="preserve">, suspenderá la ejecución del servicio y resolverá el Contrato. A la entrega de dicha comunicación oficial de resolución, el </w:t>
      </w:r>
      <w:r>
        <w:rPr>
          <w:b/>
          <w:szCs w:val="18"/>
          <w:lang w:val="es-BO"/>
        </w:rPr>
        <w:t xml:space="preserve">CONSULTOR </w:t>
      </w:r>
      <w:r>
        <w:rPr>
          <w:szCs w:val="18"/>
          <w:lang w:val="es-BO"/>
        </w:rPr>
        <w:t xml:space="preserve">suspenderá la ejecución del servicio de acuerdo a las instrucciones escritas que al efecto emita la </w:t>
      </w:r>
      <w:r>
        <w:rPr>
          <w:b/>
          <w:szCs w:val="18"/>
          <w:lang w:val="es-BO"/>
        </w:rPr>
        <w:t>ENTIDAD</w:t>
      </w:r>
      <w:r>
        <w:rPr>
          <w:szCs w:val="18"/>
          <w:lang w:val="es-BO"/>
        </w:rPr>
        <w:t>.</w:t>
      </w:r>
    </w:p>
    <w:p w:rsidR="008C63CC" w:rsidRDefault="008C63CC">
      <w:pPr>
        <w:ind w:left="1380"/>
        <w:rPr>
          <w:szCs w:val="18"/>
          <w:lang w:val="es-BO"/>
        </w:rPr>
      </w:pPr>
    </w:p>
    <w:p w:rsidR="008C63CC" w:rsidRDefault="007B632A">
      <w:pPr>
        <w:ind w:left="720"/>
        <w:rPr>
          <w:szCs w:val="18"/>
          <w:lang w:val="es-BO"/>
        </w:rPr>
      </w:pPr>
      <w:r>
        <w:rPr>
          <w:szCs w:val="18"/>
          <w:lang w:val="es-BO"/>
        </w:rPr>
        <w:t xml:space="preserve">Asimismo, si la </w:t>
      </w:r>
      <w:r>
        <w:rPr>
          <w:b/>
          <w:szCs w:val="18"/>
          <w:lang w:val="es-BO"/>
        </w:rPr>
        <w:t>ENTIDAD</w:t>
      </w:r>
      <w:r>
        <w:rPr>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Pr>
          <w:b/>
          <w:szCs w:val="18"/>
          <w:lang w:val="es-BO"/>
        </w:rPr>
        <w:t xml:space="preserve"> </w:t>
      </w:r>
      <w:r>
        <w:rPr>
          <w:szCs w:val="18"/>
          <w:lang w:val="es-BO"/>
        </w:rPr>
        <w:t xml:space="preserve">y resolverá el </w:t>
      </w:r>
      <w:r>
        <w:rPr>
          <w:b/>
          <w:szCs w:val="18"/>
          <w:lang w:val="es-BO"/>
        </w:rPr>
        <w:t>CONTRATO</w:t>
      </w:r>
      <w:r>
        <w:rPr>
          <w:szCs w:val="18"/>
          <w:lang w:val="es-BO"/>
        </w:rPr>
        <w:t>.</w:t>
      </w:r>
    </w:p>
    <w:p w:rsidR="008C63CC" w:rsidRDefault="008C63CC">
      <w:pPr>
        <w:ind w:left="1380"/>
        <w:rPr>
          <w:szCs w:val="18"/>
          <w:lang w:val="es-BO"/>
        </w:rPr>
      </w:pPr>
    </w:p>
    <w:p w:rsidR="008C63CC" w:rsidRDefault="007B632A">
      <w:pPr>
        <w:ind w:left="720"/>
        <w:rPr>
          <w:szCs w:val="18"/>
          <w:lang w:val="es-BO"/>
        </w:rPr>
      </w:pPr>
      <w:r>
        <w:rPr>
          <w:szCs w:val="18"/>
          <w:lang w:val="es-BO"/>
        </w:rPr>
        <w:t>Una vez efectivizada la Resolución del contrato, las partes procederán a realizar la liquidación del contrato donde establecerán los saldos en favor o en contra para su respectivo pago y/o cobro, según corresponda.</w:t>
      </w:r>
    </w:p>
    <w:p w:rsidR="008C63CC" w:rsidRDefault="008C63CC">
      <w:pPr>
        <w:ind w:left="1400"/>
        <w:rPr>
          <w:szCs w:val="18"/>
          <w:lang w:val="es-BO"/>
        </w:rPr>
      </w:pPr>
    </w:p>
    <w:p w:rsidR="008C63CC" w:rsidRDefault="008C63CC">
      <w:pPr>
        <w:autoSpaceDE w:val="0"/>
        <w:autoSpaceDN w:val="0"/>
        <w:adjustRightInd w:val="0"/>
        <w:ind w:left="900"/>
        <w:rPr>
          <w:rFonts w:cs="Tahoma"/>
          <w:bCs/>
          <w:szCs w:val="18"/>
          <w:lang w:val="es-BO"/>
        </w:rPr>
      </w:pPr>
    </w:p>
    <w:p w:rsidR="008C63CC" w:rsidRDefault="007B632A">
      <w:pPr>
        <w:autoSpaceDE w:val="0"/>
        <w:autoSpaceDN w:val="0"/>
        <w:adjustRightInd w:val="0"/>
        <w:rPr>
          <w:rFonts w:cs="Tahoma"/>
          <w:bCs/>
          <w:szCs w:val="18"/>
          <w:lang w:val="es-BO"/>
        </w:rPr>
      </w:pPr>
      <w:r>
        <w:rPr>
          <w:rFonts w:cs="Tahoma"/>
          <w:b/>
          <w:bCs/>
          <w:szCs w:val="18"/>
          <w:lang w:val="es-BO"/>
        </w:rPr>
        <w:t xml:space="preserve">VIGÉSIMA PRIMERA.- (SOLUCIÓN DE CONTROVERSIAS) </w:t>
      </w:r>
      <w:r>
        <w:rPr>
          <w:rFonts w:cs="Tahoma"/>
          <w:bCs/>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rsidR="008C63CC" w:rsidRDefault="008C63CC">
      <w:pPr>
        <w:autoSpaceDE w:val="0"/>
        <w:autoSpaceDN w:val="0"/>
        <w:adjustRightInd w:val="0"/>
        <w:rPr>
          <w:rFonts w:cs="Tahoma"/>
          <w:b/>
          <w:szCs w:val="18"/>
          <w:lang w:val="es-BO"/>
        </w:rPr>
      </w:pPr>
    </w:p>
    <w:p w:rsidR="008C63CC" w:rsidRDefault="007B632A">
      <w:pPr>
        <w:rPr>
          <w:bCs/>
          <w:szCs w:val="18"/>
          <w:lang w:val="es-BO"/>
        </w:rPr>
      </w:pPr>
      <w:r>
        <w:rPr>
          <w:b/>
          <w:szCs w:val="18"/>
          <w:lang w:val="es-BO"/>
        </w:rPr>
        <w:t xml:space="preserve">VIGÉSIMA SEGUNDA.- (CERTIFICADO DE LIQUIDACIÓN FINAL) </w:t>
      </w:r>
      <w:r>
        <w:rPr>
          <w:bCs/>
          <w:szCs w:val="18"/>
          <w:lang w:val="es-BO"/>
        </w:rPr>
        <w:t xml:space="preserve">Dentro de los diez (10) días calendario, siguientes a la fecha de conclusión de la consultoría (entrega del producto final o finalización del plazo del servicio) o a la terminación del contrato por resolución, el </w:t>
      </w:r>
      <w:r>
        <w:rPr>
          <w:b/>
          <w:bCs/>
          <w:szCs w:val="18"/>
          <w:lang w:val="es-BO"/>
        </w:rPr>
        <w:lastRenderedPageBreak/>
        <w:t>CONSULTOR</w:t>
      </w:r>
      <w:r>
        <w:rPr>
          <w:bCs/>
          <w:szCs w:val="18"/>
          <w:lang w:val="es-BO"/>
        </w:rPr>
        <w:t xml:space="preserve">, elaborará y presentará el Certificado de Liquidación Final del servicio de </w:t>
      </w:r>
      <w:r>
        <w:rPr>
          <w:b/>
          <w:bCs/>
          <w:szCs w:val="18"/>
          <w:lang w:val="es-BO"/>
        </w:rPr>
        <w:t xml:space="preserve">CONSULTORÍA, </w:t>
      </w:r>
      <w:r>
        <w:rPr>
          <w:bCs/>
          <w:szCs w:val="18"/>
          <w:lang w:val="es-BO"/>
        </w:rPr>
        <w:t xml:space="preserve">con fecha y la firma del representante del consultor a la </w:t>
      </w:r>
      <w:r>
        <w:rPr>
          <w:b/>
          <w:szCs w:val="18"/>
          <w:lang w:val="es-BO"/>
        </w:rPr>
        <w:t>CONTRAPARTE</w:t>
      </w:r>
      <w:r>
        <w:rPr>
          <w:bCs/>
          <w:szCs w:val="18"/>
          <w:lang w:val="es-BO"/>
        </w:rPr>
        <w:t xml:space="preserve"> para su aprobación. La </w:t>
      </w:r>
      <w:r>
        <w:rPr>
          <w:b/>
          <w:bCs/>
          <w:szCs w:val="18"/>
          <w:lang w:val="es-BO"/>
        </w:rPr>
        <w:t>ENTIDAD</w:t>
      </w:r>
      <w:r>
        <w:rPr>
          <w:bCs/>
          <w:szCs w:val="18"/>
          <w:lang w:val="es-BO"/>
        </w:rPr>
        <w:t xml:space="preserve"> a través de la </w:t>
      </w:r>
      <w:r>
        <w:rPr>
          <w:b/>
          <w:bCs/>
          <w:szCs w:val="18"/>
          <w:lang w:val="es-BO"/>
        </w:rPr>
        <w:t xml:space="preserve">CONTRAPARTE </w:t>
      </w:r>
      <w:r>
        <w:rPr>
          <w:bCs/>
          <w:szCs w:val="18"/>
          <w:lang w:val="es-BO"/>
        </w:rPr>
        <w:t>se reserva el derecho de realizar los ajustes que considere pertinentes previa a la aprobación del certificado de liquidación final.</w:t>
      </w:r>
      <w:r>
        <w:rPr>
          <w:b/>
          <w:bCs/>
          <w:szCs w:val="18"/>
          <w:lang w:val="es-BO"/>
        </w:rPr>
        <w:t xml:space="preserve"> </w:t>
      </w:r>
      <w:r>
        <w:rPr>
          <w:bCs/>
          <w:szCs w:val="18"/>
          <w:lang w:val="es-BO"/>
        </w:rPr>
        <w:t xml:space="preserve"> </w:t>
      </w:r>
    </w:p>
    <w:p w:rsidR="008C63CC" w:rsidRDefault="008C63CC">
      <w:pPr>
        <w:rPr>
          <w:bCs/>
          <w:szCs w:val="18"/>
          <w:lang w:val="es-BO"/>
        </w:rPr>
      </w:pPr>
    </w:p>
    <w:p w:rsidR="008C63CC" w:rsidRDefault="007B632A">
      <w:pPr>
        <w:rPr>
          <w:b/>
          <w:szCs w:val="18"/>
          <w:lang w:val="es-BO"/>
        </w:rPr>
      </w:pPr>
      <w:r>
        <w:rPr>
          <w:szCs w:val="18"/>
          <w:lang w:val="es-BO"/>
        </w:rPr>
        <w:t>En caso de que el</w:t>
      </w:r>
      <w:r>
        <w:rPr>
          <w:b/>
          <w:szCs w:val="18"/>
          <w:lang w:val="es-BO"/>
        </w:rPr>
        <w:t xml:space="preserve"> </w:t>
      </w:r>
      <w:r>
        <w:rPr>
          <w:b/>
          <w:bCs/>
          <w:szCs w:val="18"/>
          <w:lang w:val="es-BO"/>
        </w:rPr>
        <w:t>CONSULTOR</w:t>
      </w:r>
      <w:r>
        <w:rPr>
          <w:szCs w:val="18"/>
          <w:lang w:val="es-BO"/>
        </w:rPr>
        <w:t xml:space="preserve">, no presente a la </w:t>
      </w:r>
      <w:r>
        <w:rPr>
          <w:b/>
          <w:szCs w:val="18"/>
          <w:lang w:val="es-BO"/>
        </w:rPr>
        <w:t>CONTRAPARTE</w:t>
      </w:r>
      <w:r>
        <w:rPr>
          <w:szCs w:val="18"/>
          <w:lang w:val="es-BO"/>
        </w:rPr>
        <w:t xml:space="preserve"> el Certificado de Liquidación Final dentro del plazo previsto, la </w:t>
      </w:r>
      <w:r>
        <w:rPr>
          <w:b/>
          <w:bCs/>
          <w:szCs w:val="18"/>
          <w:lang w:val="es-BO"/>
        </w:rPr>
        <w:t>CONTRAPARTE</w:t>
      </w:r>
      <w:r>
        <w:rPr>
          <w:szCs w:val="18"/>
          <w:lang w:val="es-BO"/>
        </w:rPr>
        <w:t xml:space="preserve"> deberá elaborar y aprobar el Certificado de Liquidación Final, el cual será notificado al </w:t>
      </w:r>
      <w:r>
        <w:rPr>
          <w:b/>
          <w:szCs w:val="18"/>
          <w:lang w:val="es-BO"/>
        </w:rPr>
        <w:t>CONSULTOR.</w:t>
      </w:r>
    </w:p>
    <w:p w:rsidR="008C63CC" w:rsidRDefault="008C63CC">
      <w:pPr>
        <w:rPr>
          <w:b/>
          <w:szCs w:val="18"/>
          <w:lang w:val="es-BO"/>
        </w:rPr>
      </w:pPr>
    </w:p>
    <w:p w:rsidR="008C63CC" w:rsidRDefault="007B632A">
      <w:pPr>
        <w:rPr>
          <w:b/>
          <w:i/>
          <w:szCs w:val="18"/>
          <w:lang w:val="es-BO"/>
        </w:rPr>
      </w:pPr>
      <w:r>
        <w:rPr>
          <w:b/>
          <w:i/>
          <w:szCs w:val="18"/>
          <w:lang w:val="es-BO"/>
        </w:rPr>
        <w:t>(Incluir este párrafo para consultoría individual por producto)</w:t>
      </w:r>
    </w:p>
    <w:p w:rsidR="008C63CC" w:rsidRDefault="007B632A">
      <w:pPr>
        <w:rPr>
          <w:szCs w:val="18"/>
          <w:lang w:val="es-BO"/>
        </w:rPr>
      </w:pPr>
      <w:r>
        <w:rPr>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rsidR="008C63CC" w:rsidRDefault="007B632A">
      <w:pPr>
        <w:rPr>
          <w:b/>
          <w:i/>
          <w:szCs w:val="18"/>
          <w:lang w:val="es-BO"/>
        </w:rPr>
      </w:pPr>
      <w:r>
        <w:rPr>
          <w:b/>
          <w:i/>
          <w:szCs w:val="18"/>
          <w:lang w:val="es-BO"/>
        </w:rPr>
        <w:t>(Incluir este párrafo para consultoría individual de línea)</w:t>
      </w:r>
    </w:p>
    <w:p w:rsidR="008C63CC" w:rsidRDefault="007B632A">
      <w:pPr>
        <w:rPr>
          <w:szCs w:val="18"/>
          <w:lang w:val="es-BO"/>
        </w:rPr>
      </w:pPr>
      <w:r>
        <w:rPr>
          <w:szCs w:val="18"/>
          <w:lang w:val="es-BO"/>
        </w:rPr>
        <w:t>En la liquidación del contrato se establecerán los saldos a favor o en contra y todo otro aspecto que implique la liquidación de deudas y acrecencias entre las partes por terminación del contrato por cumplimiento o resolución del mismo.</w:t>
      </w:r>
    </w:p>
    <w:p w:rsidR="008C63CC" w:rsidRDefault="008C63CC">
      <w:pPr>
        <w:rPr>
          <w:szCs w:val="18"/>
          <w:lang w:val="es-BO"/>
        </w:rPr>
      </w:pPr>
    </w:p>
    <w:p w:rsidR="008C63CC" w:rsidRDefault="007B632A">
      <w:pPr>
        <w:rPr>
          <w:bCs/>
          <w:szCs w:val="18"/>
          <w:lang w:val="es-BO"/>
        </w:rPr>
      </w:pPr>
      <w:r>
        <w:rPr>
          <w:bCs/>
          <w:szCs w:val="18"/>
          <w:lang w:val="es-BO"/>
        </w:rPr>
        <w:t xml:space="preserve">El cierre de contrato deberá ser acreditado con un Certificado de Cumplimiento de Contrato, otorgado por la autoridad competente de </w:t>
      </w:r>
      <w:r>
        <w:rPr>
          <w:b/>
          <w:bCs/>
          <w:szCs w:val="18"/>
          <w:lang w:val="es-BO"/>
        </w:rPr>
        <w:t>LA</w:t>
      </w:r>
      <w:r>
        <w:rPr>
          <w:bCs/>
          <w:szCs w:val="18"/>
          <w:lang w:val="es-BO"/>
        </w:rPr>
        <w:t xml:space="preserve"> </w:t>
      </w:r>
      <w:r>
        <w:rPr>
          <w:b/>
          <w:bCs/>
          <w:szCs w:val="18"/>
          <w:lang w:val="es-BO"/>
        </w:rPr>
        <w:t>ENTIDAD</w:t>
      </w:r>
      <w:r>
        <w:rPr>
          <w:bCs/>
          <w:szCs w:val="18"/>
          <w:lang w:val="es-BO"/>
        </w:rPr>
        <w:t xml:space="preserve"> luego de concluido el trámite precedentemente especificado.</w:t>
      </w:r>
    </w:p>
    <w:p w:rsidR="008C63CC" w:rsidRDefault="008C63CC">
      <w:pPr>
        <w:rPr>
          <w:b/>
          <w:szCs w:val="18"/>
          <w:lang w:val="es-BO"/>
        </w:rPr>
      </w:pPr>
    </w:p>
    <w:p w:rsidR="008C63CC" w:rsidRDefault="007B632A">
      <w:pPr>
        <w:rPr>
          <w:szCs w:val="18"/>
          <w:lang w:val="es-BO"/>
        </w:rPr>
      </w:pPr>
      <w:r>
        <w:rPr>
          <w:szCs w:val="18"/>
          <w:lang w:val="es-BO"/>
        </w:rPr>
        <w:t xml:space="preserve">Asimismo, el </w:t>
      </w:r>
      <w:r>
        <w:rPr>
          <w:b/>
          <w:szCs w:val="18"/>
          <w:lang w:val="es-BO"/>
        </w:rPr>
        <w:t>CONSULTOR</w:t>
      </w:r>
      <w:r>
        <w:rPr>
          <w:szCs w:val="18"/>
          <w:lang w:val="es-BO"/>
        </w:rPr>
        <w:t xml:space="preserve"> podrá establecer el importe de los pagos a los cuales considere tener derecho</w:t>
      </w:r>
      <w:r>
        <w:rPr>
          <w:b/>
          <w:szCs w:val="18"/>
          <w:lang w:val="es-BO"/>
        </w:rPr>
        <w:t>.</w:t>
      </w:r>
    </w:p>
    <w:p w:rsidR="008C63CC" w:rsidRDefault="008C63CC">
      <w:pPr>
        <w:rPr>
          <w:szCs w:val="18"/>
          <w:lang w:val="es-BO"/>
        </w:rPr>
      </w:pPr>
    </w:p>
    <w:p w:rsidR="008C63CC" w:rsidRDefault="007B632A">
      <w:pPr>
        <w:rPr>
          <w:szCs w:val="18"/>
          <w:lang w:val="es-BO"/>
        </w:rPr>
      </w:pPr>
      <w:r>
        <w:rPr>
          <w:szCs w:val="18"/>
          <w:lang w:val="es-BO"/>
        </w:rPr>
        <w:t xml:space="preserve">Preparado así el Certificado de Liquidación Final y debidamente aprobado por </w:t>
      </w:r>
      <w:r>
        <w:rPr>
          <w:b/>
          <w:szCs w:val="18"/>
          <w:lang w:val="es-BO"/>
        </w:rPr>
        <w:t>LA</w:t>
      </w:r>
      <w:r>
        <w:rPr>
          <w:szCs w:val="18"/>
          <w:lang w:val="es-BO"/>
        </w:rPr>
        <w:t xml:space="preserve"> </w:t>
      </w:r>
      <w:r>
        <w:rPr>
          <w:b/>
          <w:szCs w:val="18"/>
          <w:lang w:val="es-BO"/>
        </w:rPr>
        <w:t>CONTRAPARTE</w:t>
      </w:r>
      <w:r>
        <w:rPr>
          <w:szCs w:val="18"/>
          <w:lang w:val="es-BO"/>
        </w:rPr>
        <w:t xml:space="preserve">, ésta lo remitirá a la dependencia de </w:t>
      </w:r>
      <w:r>
        <w:rPr>
          <w:b/>
          <w:szCs w:val="18"/>
          <w:lang w:val="es-BO"/>
        </w:rPr>
        <w:t>LA</w:t>
      </w:r>
      <w:r>
        <w:rPr>
          <w:szCs w:val="18"/>
          <w:lang w:val="es-BO"/>
        </w:rPr>
        <w:t xml:space="preserve"> </w:t>
      </w:r>
      <w:r>
        <w:rPr>
          <w:b/>
          <w:szCs w:val="18"/>
          <w:lang w:val="es-BO"/>
        </w:rPr>
        <w:t>ENTIDAD</w:t>
      </w:r>
      <w:r>
        <w:rPr>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rsidR="008C63CC" w:rsidRDefault="008C63CC">
      <w:pPr>
        <w:rPr>
          <w:rFonts w:cs="Tahoma"/>
          <w:b/>
          <w:bCs/>
          <w:szCs w:val="18"/>
          <w:lang w:val="es-BO"/>
        </w:rPr>
      </w:pPr>
    </w:p>
    <w:p w:rsidR="008C63CC" w:rsidRDefault="007B632A">
      <w:pPr>
        <w:rPr>
          <w:rFonts w:cs="Tahoma"/>
          <w:b/>
          <w:szCs w:val="18"/>
          <w:lang w:val="es-BO"/>
        </w:rPr>
      </w:pPr>
      <w:r>
        <w:rPr>
          <w:rFonts w:cs="Tahoma"/>
          <w:b/>
          <w:szCs w:val="18"/>
          <w:lang w:val="es-BO"/>
        </w:rPr>
        <w:t>VIGÉSIMA TERCERA</w:t>
      </w:r>
      <w:r>
        <w:rPr>
          <w:rFonts w:cs="Tahoma"/>
          <w:b/>
          <w:bCs/>
          <w:szCs w:val="18"/>
          <w:lang w:val="es-BO"/>
        </w:rPr>
        <w:t xml:space="preserve">.- </w:t>
      </w:r>
      <w:r>
        <w:rPr>
          <w:rFonts w:cs="Tahoma"/>
          <w:b/>
          <w:szCs w:val="18"/>
          <w:lang w:val="es-BO"/>
        </w:rPr>
        <w:t xml:space="preserve">(CONSENTIMIENTO) </w:t>
      </w:r>
      <w:r>
        <w:rPr>
          <w:rFonts w:cs="Tahoma"/>
          <w:szCs w:val="18"/>
          <w:lang w:val="es-BO"/>
        </w:rPr>
        <w:t>En señal de conformidad y para su fiel y estricto cumplimiento, firmamos el presente Contrato en cuatro ejemplares de un mismo tenor y validez el/la señor(a) _________ (</w:t>
      </w:r>
      <w:r>
        <w:rPr>
          <w:rFonts w:cs="Tahoma"/>
          <w:b/>
          <w:i/>
          <w:szCs w:val="18"/>
          <w:lang w:val="es-BO"/>
        </w:rPr>
        <w:t xml:space="preserve">registrar el nombre de la MAE o del funcionario a quien se delega la competencia y responsabilidad para la suscripción del Contrato, y la Resolución correspondiente o documento de nombramiento), </w:t>
      </w:r>
      <w:r>
        <w:rPr>
          <w:rFonts w:cs="Tahoma"/>
          <w:szCs w:val="18"/>
          <w:lang w:val="es-BO"/>
        </w:rPr>
        <w:t xml:space="preserve">en representación legal de la </w:t>
      </w:r>
      <w:r>
        <w:rPr>
          <w:rFonts w:cs="Tahoma"/>
          <w:b/>
          <w:szCs w:val="18"/>
          <w:lang w:val="es-BO"/>
        </w:rPr>
        <w:t>ENTIDAD</w:t>
      </w:r>
      <w:r>
        <w:rPr>
          <w:rFonts w:cs="Tahoma"/>
          <w:szCs w:val="18"/>
          <w:lang w:val="es-BO"/>
        </w:rPr>
        <w:t xml:space="preserve">, y el/la señor(a) _____________ </w:t>
      </w:r>
      <w:r>
        <w:rPr>
          <w:rFonts w:cs="Tahoma"/>
          <w:b/>
          <w:i/>
          <w:szCs w:val="18"/>
          <w:lang w:val="es-BO"/>
        </w:rPr>
        <w:t>(registrar el nombre de la persona natural adjudicada)</w:t>
      </w:r>
      <w:r>
        <w:rPr>
          <w:rFonts w:cs="Tahoma"/>
          <w:b/>
          <w:szCs w:val="18"/>
          <w:lang w:val="es-BO"/>
        </w:rPr>
        <w:t xml:space="preserve"> como Consultor contratado</w:t>
      </w:r>
      <w:r>
        <w:rPr>
          <w:rFonts w:cs="Tahoma"/>
          <w:szCs w:val="18"/>
          <w:lang w:val="es-BO"/>
        </w:rPr>
        <w:t>.</w:t>
      </w:r>
    </w:p>
    <w:p w:rsidR="008C63CC" w:rsidRDefault="008C63CC">
      <w:pPr>
        <w:rPr>
          <w:rFonts w:cs="Tahoma"/>
          <w:szCs w:val="18"/>
          <w:lang w:val="es-BO"/>
        </w:rPr>
      </w:pPr>
    </w:p>
    <w:p w:rsidR="008C63CC" w:rsidRDefault="007B632A">
      <w:pPr>
        <w:rPr>
          <w:rFonts w:cs="Tahoma"/>
          <w:szCs w:val="18"/>
          <w:lang w:val="es-BO"/>
        </w:rPr>
      </w:pPr>
      <w:r>
        <w:rPr>
          <w:rFonts w:cs="Tahoma"/>
          <w:szCs w:val="18"/>
          <w:lang w:val="es-BO"/>
        </w:rPr>
        <w:t>Este documento, conforme a disposiciones legales de control fiscal vigentes, será registrado ante la Contraloría General del Estado en idioma español.</w:t>
      </w:r>
    </w:p>
    <w:p w:rsidR="008C63CC" w:rsidRDefault="008C63CC">
      <w:pPr>
        <w:rPr>
          <w:rFonts w:cs="Tahoma"/>
          <w:szCs w:val="18"/>
          <w:lang w:val="es-BO"/>
        </w:rPr>
      </w:pPr>
    </w:p>
    <w:p w:rsidR="008C63CC" w:rsidRDefault="007B632A">
      <w:pPr>
        <w:autoSpaceDE w:val="0"/>
        <w:autoSpaceDN w:val="0"/>
        <w:adjustRightInd w:val="0"/>
        <w:rPr>
          <w:rFonts w:cs="Tahoma"/>
          <w:b/>
          <w:bCs/>
          <w:i/>
          <w:iCs/>
          <w:szCs w:val="18"/>
          <w:lang w:val="es-BO"/>
        </w:rPr>
      </w:pPr>
      <w:r>
        <w:rPr>
          <w:rFonts w:cs="Tahoma"/>
          <w:b/>
          <w:bCs/>
          <w:i/>
          <w:iCs/>
          <w:szCs w:val="18"/>
          <w:lang w:val="es-BO"/>
        </w:rPr>
        <w:t>_________ (Registrar la ciudad o localidad y fecha en que se suscribe el Contrato).</w:t>
      </w:r>
    </w:p>
    <w:p w:rsidR="008C63CC" w:rsidRDefault="008C63CC">
      <w:pPr>
        <w:autoSpaceDE w:val="0"/>
        <w:autoSpaceDN w:val="0"/>
        <w:adjustRightInd w:val="0"/>
        <w:rPr>
          <w:rFonts w:cs="Tahoma"/>
          <w:b/>
          <w:bCs/>
          <w:i/>
          <w:iCs/>
          <w:szCs w:val="18"/>
          <w:lang w:val="es-BO"/>
        </w:rPr>
      </w:pPr>
    </w:p>
    <w:p w:rsidR="008C63CC" w:rsidRDefault="008C63CC">
      <w:pPr>
        <w:autoSpaceDE w:val="0"/>
        <w:autoSpaceDN w:val="0"/>
        <w:adjustRightInd w:val="0"/>
        <w:rPr>
          <w:rFonts w:cs="Tahoma"/>
          <w:b/>
          <w:bCs/>
          <w:i/>
          <w:iCs/>
          <w:szCs w:val="18"/>
          <w:lang w:val="es-BO"/>
        </w:rPr>
      </w:pPr>
    </w:p>
    <w:p w:rsidR="008C63CC" w:rsidRDefault="008C63CC">
      <w:pPr>
        <w:autoSpaceDE w:val="0"/>
        <w:autoSpaceDN w:val="0"/>
        <w:adjustRightInd w:val="0"/>
        <w:rPr>
          <w:rFonts w:cs="Tahoma"/>
          <w:b/>
          <w:bCs/>
          <w:i/>
          <w:iCs/>
          <w:szCs w:val="18"/>
          <w:lang w:val="es-BO"/>
        </w:rPr>
      </w:pPr>
    </w:p>
    <w:p w:rsidR="008C63CC" w:rsidRDefault="008C63CC">
      <w:pPr>
        <w:autoSpaceDE w:val="0"/>
        <w:autoSpaceDN w:val="0"/>
        <w:adjustRightInd w:val="0"/>
        <w:rPr>
          <w:rFonts w:cs="Tahoma"/>
          <w:b/>
          <w:bCs/>
          <w:i/>
          <w:iCs/>
          <w:szCs w:val="18"/>
          <w:lang w:val="es-BO"/>
        </w:rPr>
      </w:pPr>
    </w:p>
    <w:tbl>
      <w:tblPr>
        <w:tblW w:w="0" w:type="auto"/>
        <w:jc w:val="center"/>
        <w:tblLook w:val="04A0" w:firstRow="1" w:lastRow="0" w:firstColumn="1" w:lastColumn="0" w:noHBand="0" w:noVBand="1"/>
      </w:tblPr>
      <w:tblGrid>
        <w:gridCol w:w="3924"/>
        <w:gridCol w:w="235"/>
        <w:gridCol w:w="4487"/>
      </w:tblGrid>
      <w:tr w:rsidR="008C63CC">
        <w:trPr>
          <w:jc w:val="center"/>
        </w:trPr>
        <w:tc>
          <w:tcPr>
            <w:tcW w:w="4077" w:type="dxa"/>
            <w:tcBorders>
              <w:top w:val="nil"/>
              <w:left w:val="nil"/>
              <w:bottom w:val="dashed" w:sz="4" w:space="0" w:color="auto"/>
              <w:right w:val="nil"/>
            </w:tcBorders>
          </w:tcPr>
          <w:p w:rsidR="008C63CC" w:rsidRDefault="008C63CC">
            <w:pPr>
              <w:autoSpaceDE w:val="0"/>
              <w:autoSpaceDN w:val="0"/>
              <w:adjustRightInd w:val="0"/>
              <w:rPr>
                <w:rFonts w:cs="Verdana"/>
                <w:szCs w:val="18"/>
                <w:lang w:val="es-BO"/>
              </w:rPr>
            </w:pPr>
          </w:p>
          <w:p w:rsidR="008C63CC" w:rsidRDefault="008C63CC">
            <w:pPr>
              <w:autoSpaceDE w:val="0"/>
              <w:autoSpaceDN w:val="0"/>
              <w:adjustRightInd w:val="0"/>
              <w:rPr>
                <w:rFonts w:cs="Verdana"/>
                <w:szCs w:val="18"/>
                <w:lang w:val="es-BO"/>
              </w:rPr>
            </w:pPr>
          </w:p>
          <w:p w:rsidR="008C63CC" w:rsidRDefault="008C63CC">
            <w:pPr>
              <w:autoSpaceDE w:val="0"/>
              <w:autoSpaceDN w:val="0"/>
              <w:adjustRightInd w:val="0"/>
              <w:rPr>
                <w:rFonts w:cs="Verdana"/>
                <w:szCs w:val="18"/>
                <w:lang w:val="es-BO"/>
              </w:rPr>
            </w:pPr>
          </w:p>
          <w:p w:rsidR="008C63CC" w:rsidRDefault="008C63CC">
            <w:pPr>
              <w:autoSpaceDE w:val="0"/>
              <w:autoSpaceDN w:val="0"/>
              <w:adjustRightInd w:val="0"/>
              <w:rPr>
                <w:rFonts w:cs="Verdana"/>
                <w:szCs w:val="18"/>
                <w:lang w:val="es-BO"/>
              </w:rPr>
            </w:pPr>
          </w:p>
          <w:p w:rsidR="008C63CC" w:rsidRDefault="008C63CC">
            <w:pPr>
              <w:autoSpaceDE w:val="0"/>
              <w:autoSpaceDN w:val="0"/>
              <w:adjustRightInd w:val="0"/>
              <w:rPr>
                <w:rFonts w:cs="Verdana"/>
                <w:szCs w:val="18"/>
                <w:lang w:val="es-BO"/>
              </w:rPr>
            </w:pPr>
          </w:p>
        </w:tc>
        <w:tc>
          <w:tcPr>
            <w:tcW w:w="236" w:type="dxa"/>
          </w:tcPr>
          <w:p w:rsidR="008C63CC" w:rsidRDefault="008C63CC">
            <w:pPr>
              <w:autoSpaceDE w:val="0"/>
              <w:autoSpaceDN w:val="0"/>
              <w:adjustRightInd w:val="0"/>
              <w:rPr>
                <w:rFonts w:cs="Verdana"/>
                <w:szCs w:val="18"/>
                <w:lang w:val="es-BO"/>
              </w:rPr>
            </w:pPr>
          </w:p>
        </w:tc>
        <w:tc>
          <w:tcPr>
            <w:tcW w:w="4665" w:type="dxa"/>
            <w:tcBorders>
              <w:top w:val="nil"/>
              <w:left w:val="nil"/>
              <w:bottom w:val="dashed" w:sz="4" w:space="0" w:color="auto"/>
              <w:right w:val="nil"/>
            </w:tcBorders>
          </w:tcPr>
          <w:p w:rsidR="008C63CC" w:rsidRDefault="008C63CC">
            <w:pPr>
              <w:autoSpaceDE w:val="0"/>
              <w:autoSpaceDN w:val="0"/>
              <w:adjustRightInd w:val="0"/>
              <w:rPr>
                <w:rFonts w:cs="Verdana"/>
                <w:szCs w:val="18"/>
                <w:lang w:val="es-BO"/>
              </w:rPr>
            </w:pPr>
          </w:p>
        </w:tc>
      </w:tr>
      <w:tr w:rsidR="008C63CC">
        <w:trPr>
          <w:jc w:val="center"/>
        </w:trPr>
        <w:tc>
          <w:tcPr>
            <w:tcW w:w="4077" w:type="dxa"/>
            <w:tcBorders>
              <w:top w:val="dashed" w:sz="4" w:space="0" w:color="auto"/>
              <w:left w:val="nil"/>
              <w:bottom w:val="nil"/>
              <w:right w:val="nil"/>
            </w:tcBorders>
          </w:tcPr>
          <w:p w:rsidR="008C63CC" w:rsidRDefault="007B632A">
            <w:pPr>
              <w:autoSpaceDE w:val="0"/>
              <w:autoSpaceDN w:val="0"/>
              <w:adjustRightInd w:val="0"/>
              <w:jc w:val="center"/>
              <w:rPr>
                <w:rFonts w:cs="Verdana"/>
                <w:szCs w:val="18"/>
                <w:lang w:val="es-BO"/>
              </w:rPr>
            </w:pPr>
            <w:r>
              <w:rPr>
                <w:rFonts w:cs="Verdana-BoldItalic"/>
                <w:b/>
                <w:bCs/>
                <w:i/>
                <w:iCs/>
                <w:szCs w:val="18"/>
                <w:lang w:val="es-BO"/>
              </w:rPr>
              <w:t>(Registrar el nombre y cargo del Funcionario habilitado para la firma del contrato)</w:t>
            </w:r>
          </w:p>
        </w:tc>
        <w:tc>
          <w:tcPr>
            <w:tcW w:w="236" w:type="dxa"/>
          </w:tcPr>
          <w:p w:rsidR="008C63CC" w:rsidRDefault="008C63CC">
            <w:pPr>
              <w:autoSpaceDE w:val="0"/>
              <w:autoSpaceDN w:val="0"/>
              <w:adjustRightInd w:val="0"/>
              <w:rPr>
                <w:rFonts w:cs="Verdana"/>
                <w:szCs w:val="18"/>
                <w:lang w:val="es-BO"/>
              </w:rPr>
            </w:pPr>
          </w:p>
        </w:tc>
        <w:tc>
          <w:tcPr>
            <w:tcW w:w="4665" w:type="dxa"/>
            <w:tcBorders>
              <w:top w:val="dashed" w:sz="4" w:space="0" w:color="auto"/>
              <w:left w:val="nil"/>
              <w:bottom w:val="nil"/>
              <w:right w:val="nil"/>
            </w:tcBorders>
          </w:tcPr>
          <w:p w:rsidR="008C63CC" w:rsidRDefault="007B632A">
            <w:pPr>
              <w:autoSpaceDE w:val="0"/>
              <w:autoSpaceDN w:val="0"/>
              <w:adjustRightInd w:val="0"/>
              <w:jc w:val="center"/>
              <w:rPr>
                <w:rFonts w:cs="Verdana"/>
                <w:szCs w:val="18"/>
                <w:lang w:val="es-BO"/>
              </w:rPr>
            </w:pPr>
            <w:r>
              <w:rPr>
                <w:rFonts w:cs="Verdana-BoldItalic"/>
                <w:b/>
                <w:bCs/>
                <w:i/>
                <w:iCs/>
                <w:szCs w:val="18"/>
                <w:lang w:val="es-BO"/>
              </w:rPr>
              <w:t>(Registrar el nombre del CONSULTOR)</w:t>
            </w:r>
          </w:p>
        </w:tc>
      </w:tr>
    </w:tbl>
    <w:p w:rsidR="008C63CC" w:rsidRDefault="008C63CC">
      <w:pPr>
        <w:autoSpaceDE w:val="0"/>
        <w:autoSpaceDN w:val="0"/>
        <w:adjustRightInd w:val="0"/>
        <w:rPr>
          <w:rFonts w:cs="Tahoma"/>
          <w:b/>
          <w:bCs/>
          <w:i/>
          <w:iCs/>
          <w:szCs w:val="18"/>
          <w:lang w:val="es-BO"/>
        </w:rPr>
      </w:pPr>
    </w:p>
    <w:p w:rsidR="008C63CC" w:rsidRDefault="008C63CC">
      <w:pPr>
        <w:autoSpaceDE w:val="0"/>
        <w:autoSpaceDN w:val="0"/>
        <w:adjustRightInd w:val="0"/>
        <w:rPr>
          <w:rFonts w:cs="Tahoma"/>
          <w:b/>
          <w:bCs/>
          <w:i/>
          <w:iCs/>
          <w:sz w:val="17"/>
          <w:szCs w:val="17"/>
          <w:lang w:val="es-BO"/>
        </w:rPr>
      </w:pPr>
    </w:p>
    <w:sectPr w:rsidR="008C63CC">
      <w:pgSz w:w="12240" w:h="15840"/>
      <w:pgMar w:top="1418" w:right="2034" w:bottom="1418"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E4D" w:rsidRDefault="00270E4D">
      <w:r>
        <w:separator/>
      </w:r>
    </w:p>
  </w:endnote>
  <w:endnote w:type="continuationSeparator" w:id="0">
    <w:p w:rsidR="00270E4D" w:rsidRDefault="00270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D1B" w:rsidRDefault="00CB6D1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B6D1B" w:rsidRDefault="00CB6D1B">
    <w:pPr>
      <w:pStyle w:val="Piedepgina"/>
      <w:ind w:right="360"/>
    </w:pPr>
  </w:p>
  <w:p w:rsidR="00CB6D1B" w:rsidRDefault="00CB6D1B"/>
  <w:p w:rsidR="00CB6D1B" w:rsidRDefault="00CB6D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D1B" w:rsidRDefault="00CB6D1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F0C46">
      <w:rPr>
        <w:rStyle w:val="Nmerodepgina"/>
        <w:noProof/>
      </w:rPr>
      <w:t>25</w:t>
    </w:r>
    <w:r>
      <w:rPr>
        <w:rStyle w:val="Nmerodepgina"/>
      </w:rPr>
      <w:fldChar w:fldCharType="end"/>
    </w:r>
  </w:p>
  <w:p w:rsidR="00CB6D1B" w:rsidRDefault="00CB6D1B">
    <w:pPr>
      <w:pStyle w:val="Piedepgina"/>
      <w:ind w:right="360"/>
    </w:pPr>
  </w:p>
  <w:p w:rsidR="00CB6D1B" w:rsidRDefault="00CB6D1B"/>
  <w:p w:rsidR="00CB6D1B" w:rsidRDefault="00CB6D1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D1B" w:rsidRDefault="00CB6D1B">
    <w:pPr>
      <w:pStyle w:val="Piedepgina"/>
      <w:jc w:val="right"/>
      <w:rPr>
        <w:rStyle w:val="Nmerodepgina"/>
      </w:rPr>
    </w:pPr>
  </w:p>
  <w:p w:rsidR="00CB6D1B" w:rsidRDefault="00CB6D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E4D" w:rsidRDefault="00270E4D">
      <w:r>
        <w:separator/>
      </w:r>
    </w:p>
  </w:footnote>
  <w:footnote w:type="continuationSeparator" w:id="0">
    <w:p w:rsidR="00270E4D" w:rsidRDefault="00270E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D1B" w:rsidRDefault="00CB6D1B">
    <w:pPr>
      <w:pStyle w:val="Encabezado"/>
      <w:rPr>
        <w:i/>
        <w:sz w:val="14"/>
        <w:szCs w:val="14"/>
      </w:rPr>
    </w:pPr>
    <w:r>
      <w:rPr>
        <w:i/>
        <w:sz w:val="14"/>
        <w:szCs w:val="14"/>
      </w:rPr>
      <w:t>Documento Base de Contratación de Servicios de Consultoría Individual en la Modalidad ANPE.</w:t>
    </w:r>
  </w:p>
  <w:p w:rsidR="00CB6D1B" w:rsidRDefault="00CB6D1B">
    <w:pPr>
      <w:pStyle w:val="Encabezado"/>
    </w:pPr>
    <w:r>
      <w:rPr>
        <w:sz w:val="14"/>
        <w:szCs w:val="14"/>
      </w:rPr>
      <w:t>_______________________________________________________________________________________________</w:t>
    </w:r>
  </w:p>
  <w:p w:rsidR="00CB6D1B" w:rsidRDefault="00CB6D1B"/>
  <w:p w:rsidR="00CB6D1B" w:rsidRDefault="00CB6D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D1B" w:rsidRDefault="00CB6D1B">
    <w:pPr>
      <w:pStyle w:val="Encabezado"/>
      <w:rPr>
        <w:i/>
        <w:sz w:val="14"/>
        <w:szCs w:val="14"/>
      </w:rPr>
    </w:pPr>
    <w:r>
      <w:rPr>
        <w:i/>
        <w:sz w:val="14"/>
        <w:szCs w:val="14"/>
      </w:rPr>
      <w:t>Documento Base de Contratación de Servicios de Consultoría Individual en la Modalidad ANPE.</w:t>
    </w:r>
  </w:p>
  <w:p w:rsidR="00CB6D1B" w:rsidRDefault="00CB6D1B">
    <w:pPr>
      <w:pStyle w:val="Encabezado"/>
    </w:pPr>
    <w:r>
      <w:rPr>
        <w:sz w:val="14"/>
        <w:szCs w:val="14"/>
      </w:rPr>
      <w:t>_______________________________________________________________________________________________</w:t>
    </w:r>
  </w:p>
  <w:p w:rsidR="00CB6D1B" w:rsidRDefault="00CB6D1B">
    <w:pPr>
      <w:pStyle w:val="Encabezado"/>
    </w:pPr>
  </w:p>
  <w:p w:rsidR="00CB6D1B" w:rsidRDefault="00CB6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239341B"/>
    <w:multiLevelType w:val="multilevel"/>
    <w:tmpl w:val="9239341B"/>
    <w:lvl w:ilvl="0">
      <w:numFmt w:val="bullet"/>
      <w:lvlText w:val=""/>
      <w:lvlJc w:val="left"/>
      <w:pPr>
        <w:ind w:left="2397" w:hanging="361"/>
      </w:pPr>
      <w:rPr>
        <w:rFonts w:ascii="Wingdings" w:eastAsia="Wingdings" w:hAnsi="Wingdings" w:cs="Wingdings" w:hint="default"/>
        <w:b w:val="0"/>
        <w:bCs w:val="0"/>
        <w:i w:val="0"/>
        <w:iCs w:val="0"/>
        <w:spacing w:val="0"/>
        <w:w w:val="100"/>
        <w:sz w:val="18"/>
        <w:szCs w:val="18"/>
        <w:lang w:val="es-ES" w:eastAsia="en-US" w:bidi="ar-SA"/>
      </w:rPr>
    </w:lvl>
    <w:lvl w:ilvl="1">
      <w:numFmt w:val="bullet"/>
      <w:lvlText w:val="•"/>
      <w:lvlJc w:val="left"/>
      <w:pPr>
        <w:ind w:left="3132" w:hanging="361"/>
      </w:pPr>
      <w:rPr>
        <w:rFonts w:hint="default"/>
        <w:lang w:val="es-ES" w:eastAsia="en-US" w:bidi="ar-SA"/>
      </w:rPr>
    </w:lvl>
    <w:lvl w:ilvl="2">
      <w:numFmt w:val="bullet"/>
      <w:lvlText w:val="•"/>
      <w:lvlJc w:val="left"/>
      <w:pPr>
        <w:ind w:left="3864" w:hanging="361"/>
      </w:pPr>
      <w:rPr>
        <w:rFonts w:hint="default"/>
        <w:lang w:val="es-ES" w:eastAsia="en-US" w:bidi="ar-SA"/>
      </w:rPr>
    </w:lvl>
    <w:lvl w:ilvl="3">
      <w:numFmt w:val="bullet"/>
      <w:lvlText w:val="•"/>
      <w:lvlJc w:val="left"/>
      <w:pPr>
        <w:ind w:left="4596" w:hanging="361"/>
      </w:pPr>
      <w:rPr>
        <w:rFonts w:hint="default"/>
        <w:lang w:val="es-ES" w:eastAsia="en-US" w:bidi="ar-SA"/>
      </w:rPr>
    </w:lvl>
    <w:lvl w:ilvl="4">
      <w:numFmt w:val="bullet"/>
      <w:lvlText w:val="•"/>
      <w:lvlJc w:val="left"/>
      <w:pPr>
        <w:ind w:left="5328" w:hanging="361"/>
      </w:pPr>
      <w:rPr>
        <w:rFonts w:hint="default"/>
        <w:lang w:val="es-ES" w:eastAsia="en-US" w:bidi="ar-SA"/>
      </w:rPr>
    </w:lvl>
    <w:lvl w:ilvl="5">
      <w:numFmt w:val="bullet"/>
      <w:lvlText w:val="•"/>
      <w:lvlJc w:val="left"/>
      <w:pPr>
        <w:ind w:left="6060" w:hanging="361"/>
      </w:pPr>
      <w:rPr>
        <w:rFonts w:hint="default"/>
        <w:lang w:val="es-ES" w:eastAsia="en-US" w:bidi="ar-SA"/>
      </w:rPr>
    </w:lvl>
    <w:lvl w:ilvl="6">
      <w:numFmt w:val="bullet"/>
      <w:lvlText w:val="•"/>
      <w:lvlJc w:val="left"/>
      <w:pPr>
        <w:ind w:left="6792" w:hanging="361"/>
      </w:pPr>
      <w:rPr>
        <w:rFonts w:hint="default"/>
        <w:lang w:val="es-ES" w:eastAsia="en-US" w:bidi="ar-SA"/>
      </w:rPr>
    </w:lvl>
    <w:lvl w:ilvl="7">
      <w:numFmt w:val="bullet"/>
      <w:lvlText w:val="•"/>
      <w:lvlJc w:val="left"/>
      <w:pPr>
        <w:ind w:left="7524" w:hanging="361"/>
      </w:pPr>
      <w:rPr>
        <w:rFonts w:hint="default"/>
        <w:lang w:val="es-ES" w:eastAsia="en-US" w:bidi="ar-SA"/>
      </w:rPr>
    </w:lvl>
    <w:lvl w:ilvl="8">
      <w:numFmt w:val="bullet"/>
      <w:lvlText w:val="•"/>
      <w:lvlJc w:val="left"/>
      <w:pPr>
        <w:ind w:left="8256" w:hanging="361"/>
      </w:pPr>
      <w:rPr>
        <w:rFonts w:hint="default"/>
        <w:lang w:val="es-ES" w:eastAsia="en-US" w:bidi="ar-SA"/>
      </w:rPr>
    </w:lvl>
  </w:abstractNum>
  <w:abstractNum w:abstractNumId="1">
    <w:nsid w:val="B5E306ED"/>
    <w:multiLevelType w:val="multilevel"/>
    <w:tmpl w:val="B5E306ED"/>
    <w:lvl w:ilvl="0">
      <w:numFmt w:val="bullet"/>
      <w:lvlText w:val=""/>
      <w:lvlJc w:val="left"/>
      <w:pPr>
        <w:ind w:left="981" w:hanging="361"/>
      </w:pPr>
      <w:rPr>
        <w:rFonts w:ascii="Symbol" w:eastAsia="Symbol" w:hAnsi="Symbol" w:cs="Symbol" w:hint="default"/>
        <w:b w:val="0"/>
        <w:bCs w:val="0"/>
        <w:i w:val="0"/>
        <w:iCs w:val="0"/>
        <w:spacing w:val="0"/>
        <w:w w:val="100"/>
        <w:sz w:val="18"/>
        <w:szCs w:val="18"/>
        <w:lang w:val="es-ES" w:eastAsia="en-US" w:bidi="ar-SA"/>
      </w:rPr>
    </w:lvl>
    <w:lvl w:ilvl="1">
      <w:numFmt w:val="bullet"/>
      <w:lvlText w:val="•"/>
      <w:lvlJc w:val="left"/>
      <w:pPr>
        <w:ind w:left="1854" w:hanging="361"/>
      </w:pPr>
      <w:rPr>
        <w:rFonts w:hint="default"/>
        <w:lang w:val="es-ES" w:eastAsia="en-US" w:bidi="ar-SA"/>
      </w:rPr>
    </w:lvl>
    <w:lvl w:ilvl="2">
      <w:numFmt w:val="bullet"/>
      <w:lvlText w:val="•"/>
      <w:lvlJc w:val="left"/>
      <w:pPr>
        <w:ind w:left="2728" w:hanging="361"/>
      </w:pPr>
      <w:rPr>
        <w:rFonts w:hint="default"/>
        <w:lang w:val="es-ES" w:eastAsia="en-US" w:bidi="ar-SA"/>
      </w:rPr>
    </w:lvl>
    <w:lvl w:ilvl="3">
      <w:numFmt w:val="bullet"/>
      <w:lvlText w:val="•"/>
      <w:lvlJc w:val="left"/>
      <w:pPr>
        <w:ind w:left="3602" w:hanging="361"/>
      </w:pPr>
      <w:rPr>
        <w:rFonts w:hint="default"/>
        <w:lang w:val="es-ES" w:eastAsia="en-US" w:bidi="ar-SA"/>
      </w:rPr>
    </w:lvl>
    <w:lvl w:ilvl="4">
      <w:numFmt w:val="bullet"/>
      <w:lvlText w:val="•"/>
      <w:lvlJc w:val="left"/>
      <w:pPr>
        <w:ind w:left="4476" w:hanging="361"/>
      </w:pPr>
      <w:rPr>
        <w:rFonts w:hint="default"/>
        <w:lang w:val="es-ES" w:eastAsia="en-US" w:bidi="ar-SA"/>
      </w:rPr>
    </w:lvl>
    <w:lvl w:ilvl="5">
      <w:numFmt w:val="bullet"/>
      <w:lvlText w:val="•"/>
      <w:lvlJc w:val="left"/>
      <w:pPr>
        <w:ind w:left="5350" w:hanging="361"/>
      </w:pPr>
      <w:rPr>
        <w:rFonts w:hint="default"/>
        <w:lang w:val="es-ES" w:eastAsia="en-US" w:bidi="ar-SA"/>
      </w:rPr>
    </w:lvl>
    <w:lvl w:ilvl="6">
      <w:numFmt w:val="bullet"/>
      <w:lvlText w:val="•"/>
      <w:lvlJc w:val="left"/>
      <w:pPr>
        <w:ind w:left="6224" w:hanging="361"/>
      </w:pPr>
      <w:rPr>
        <w:rFonts w:hint="default"/>
        <w:lang w:val="es-ES" w:eastAsia="en-US" w:bidi="ar-SA"/>
      </w:rPr>
    </w:lvl>
    <w:lvl w:ilvl="7">
      <w:numFmt w:val="bullet"/>
      <w:lvlText w:val="•"/>
      <w:lvlJc w:val="left"/>
      <w:pPr>
        <w:ind w:left="7098" w:hanging="361"/>
      </w:pPr>
      <w:rPr>
        <w:rFonts w:hint="default"/>
        <w:lang w:val="es-ES" w:eastAsia="en-US" w:bidi="ar-SA"/>
      </w:rPr>
    </w:lvl>
    <w:lvl w:ilvl="8">
      <w:numFmt w:val="bullet"/>
      <w:lvlText w:val="•"/>
      <w:lvlJc w:val="left"/>
      <w:pPr>
        <w:ind w:left="7972" w:hanging="361"/>
      </w:pPr>
      <w:rPr>
        <w:rFonts w:hint="default"/>
        <w:lang w:val="es-ES" w:eastAsia="en-US" w:bidi="ar-SA"/>
      </w:rPr>
    </w:lvl>
  </w:abstractNum>
  <w:abstractNum w:abstractNumId="2">
    <w:nsid w:val="BF205925"/>
    <w:multiLevelType w:val="multilevel"/>
    <w:tmpl w:val="BF205925"/>
    <w:lvl w:ilvl="0">
      <w:numFmt w:val="bullet"/>
      <w:lvlText w:val=""/>
      <w:lvlJc w:val="left"/>
      <w:pPr>
        <w:ind w:left="969" w:hanging="281"/>
      </w:pPr>
      <w:rPr>
        <w:rFonts w:ascii="Symbol" w:eastAsia="Symbol" w:hAnsi="Symbol" w:cs="Symbol" w:hint="default"/>
        <w:b w:val="0"/>
        <w:bCs w:val="0"/>
        <w:i w:val="0"/>
        <w:iCs w:val="0"/>
        <w:spacing w:val="0"/>
        <w:w w:val="100"/>
        <w:sz w:val="18"/>
        <w:szCs w:val="18"/>
        <w:lang w:val="es-ES" w:eastAsia="en-US" w:bidi="ar-SA"/>
      </w:rPr>
    </w:lvl>
    <w:lvl w:ilvl="1">
      <w:numFmt w:val="bullet"/>
      <w:lvlText w:val="•"/>
      <w:lvlJc w:val="left"/>
      <w:pPr>
        <w:ind w:left="1836" w:hanging="281"/>
      </w:pPr>
      <w:rPr>
        <w:rFonts w:hint="default"/>
        <w:lang w:val="es-ES" w:eastAsia="en-US" w:bidi="ar-SA"/>
      </w:rPr>
    </w:lvl>
    <w:lvl w:ilvl="2">
      <w:numFmt w:val="bullet"/>
      <w:lvlText w:val="•"/>
      <w:lvlJc w:val="left"/>
      <w:pPr>
        <w:ind w:left="2712" w:hanging="281"/>
      </w:pPr>
      <w:rPr>
        <w:rFonts w:hint="default"/>
        <w:lang w:val="es-ES" w:eastAsia="en-US" w:bidi="ar-SA"/>
      </w:rPr>
    </w:lvl>
    <w:lvl w:ilvl="3">
      <w:numFmt w:val="bullet"/>
      <w:lvlText w:val="•"/>
      <w:lvlJc w:val="left"/>
      <w:pPr>
        <w:ind w:left="3588" w:hanging="281"/>
      </w:pPr>
      <w:rPr>
        <w:rFonts w:hint="default"/>
        <w:lang w:val="es-ES" w:eastAsia="en-US" w:bidi="ar-SA"/>
      </w:rPr>
    </w:lvl>
    <w:lvl w:ilvl="4">
      <w:numFmt w:val="bullet"/>
      <w:lvlText w:val="•"/>
      <w:lvlJc w:val="left"/>
      <w:pPr>
        <w:ind w:left="4464" w:hanging="281"/>
      </w:pPr>
      <w:rPr>
        <w:rFonts w:hint="default"/>
        <w:lang w:val="es-ES" w:eastAsia="en-US" w:bidi="ar-SA"/>
      </w:rPr>
    </w:lvl>
    <w:lvl w:ilvl="5">
      <w:numFmt w:val="bullet"/>
      <w:lvlText w:val="•"/>
      <w:lvlJc w:val="left"/>
      <w:pPr>
        <w:ind w:left="5340" w:hanging="281"/>
      </w:pPr>
      <w:rPr>
        <w:rFonts w:hint="default"/>
        <w:lang w:val="es-ES" w:eastAsia="en-US" w:bidi="ar-SA"/>
      </w:rPr>
    </w:lvl>
    <w:lvl w:ilvl="6">
      <w:numFmt w:val="bullet"/>
      <w:lvlText w:val="•"/>
      <w:lvlJc w:val="left"/>
      <w:pPr>
        <w:ind w:left="6216" w:hanging="281"/>
      </w:pPr>
      <w:rPr>
        <w:rFonts w:hint="default"/>
        <w:lang w:val="es-ES" w:eastAsia="en-US" w:bidi="ar-SA"/>
      </w:rPr>
    </w:lvl>
    <w:lvl w:ilvl="7">
      <w:numFmt w:val="bullet"/>
      <w:lvlText w:val="•"/>
      <w:lvlJc w:val="left"/>
      <w:pPr>
        <w:ind w:left="7092" w:hanging="281"/>
      </w:pPr>
      <w:rPr>
        <w:rFonts w:hint="default"/>
        <w:lang w:val="es-ES" w:eastAsia="en-US" w:bidi="ar-SA"/>
      </w:rPr>
    </w:lvl>
    <w:lvl w:ilvl="8">
      <w:numFmt w:val="bullet"/>
      <w:lvlText w:val="•"/>
      <w:lvlJc w:val="left"/>
      <w:pPr>
        <w:ind w:left="7968" w:hanging="281"/>
      </w:pPr>
      <w:rPr>
        <w:rFonts w:hint="default"/>
        <w:lang w:val="es-ES" w:eastAsia="en-US" w:bidi="ar-SA"/>
      </w:rPr>
    </w:lvl>
  </w:abstractNum>
  <w:abstractNum w:abstractNumId="3">
    <w:nsid w:val="C8879AEF"/>
    <w:multiLevelType w:val="multilevel"/>
    <w:tmpl w:val="C8879AEF"/>
    <w:lvl w:ilvl="0">
      <w:start w:val="3"/>
      <w:numFmt w:val="lowerLetter"/>
      <w:lvlText w:val="%1)"/>
      <w:lvlJc w:val="left"/>
      <w:pPr>
        <w:ind w:left="827" w:hanging="360"/>
        <w:jc w:val="left"/>
      </w:pPr>
      <w:rPr>
        <w:rFonts w:ascii="Arial" w:eastAsia="Arial" w:hAnsi="Arial" w:cs="Arial" w:hint="default"/>
        <w:b/>
        <w:bCs/>
        <w:i w:val="0"/>
        <w:iCs w:val="0"/>
        <w:spacing w:val="-1"/>
        <w:w w:val="99"/>
        <w:sz w:val="16"/>
        <w:szCs w:val="16"/>
        <w:lang w:val="es-ES" w:eastAsia="en-US" w:bidi="ar-SA"/>
      </w:rPr>
    </w:lvl>
    <w:lvl w:ilvl="1">
      <w:numFmt w:val="bullet"/>
      <w:lvlText w:val=""/>
      <w:lvlJc w:val="left"/>
      <w:pPr>
        <w:ind w:left="827" w:hanging="360"/>
      </w:pPr>
      <w:rPr>
        <w:rFonts w:ascii="Wingdings" w:eastAsia="Wingdings" w:hAnsi="Wingdings" w:cs="Wingdings" w:hint="default"/>
        <w:b w:val="0"/>
        <w:bCs w:val="0"/>
        <w:i w:val="0"/>
        <w:iCs w:val="0"/>
        <w:spacing w:val="0"/>
        <w:w w:val="100"/>
        <w:sz w:val="16"/>
        <w:szCs w:val="16"/>
        <w:lang w:val="es-ES" w:eastAsia="en-US" w:bidi="ar-SA"/>
      </w:rPr>
    </w:lvl>
    <w:lvl w:ilvl="2">
      <w:numFmt w:val="bullet"/>
      <w:lvlText w:val="•"/>
      <w:lvlJc w:val="left"/>
      <w:pPr>
        <w:ind w:left="1899" w:hanging="360"/>
      </w:pPr>
      <w:rPr>
        <w:rFonts w:hint="default"/>
        <w:lang w:val="es-ES" w:eastAsia="en-US" w:bidi="ar-SA"/>
      </w:rPr>
    </w:lvl>
    <w:lvl w:ilvl="3">
      <w:numFmt w:val="bullet"/>
      <w:lvlText w:val="•"/>
      <w:lvlJc w:val="left"/>
      <w:pPr>
        <w:ind w:left="2438" w:hanging="360"/>
      </w:pPr>
      <w:rPr>
        <w:rFonts w:hint="default"/>
        <w:lang w:val="es-ES" w:eastAsia="en-US" w:bidi="ar-SA"/>
      </w:rPr>
    </w:lvl>
    <w:lvl w:ilvl="4">
      <w:numFmt w:val="bullet"/>
      <w:lvlText w:val="•"/>
      <w:lvlJc w:val="left"/>
      <w:pPr>
        <w:ind w:left="2978" w:hanging="360"/>
      </w:pPr>
      <w:rPr>
        <w:rFonts w:hint="default"/>
        <w:lang w:val="es-ES" w:eastAsia="en-US" w:bidi="ar-SA"/>
      </w:rPr>
    </w:lvl>
    <w:lvl w:ilvl="5">
      <w:numFmt w:val="bullet"/>
      <w:lvlText w:val="•"/>
      <w:lvlJc w:val="left"/>
      <w:pPr>
        <w:ind w:left="3518" w:hanging="360"/>
      </w:pPr>
      <w:rPr>
        <w:rFonts w:hint="default"/>
        <w:lang w:val="es-ES" w:eastAsia="en-US" w:bidi="ar-SA"/>
      </w:rPr>
    </w:lvl>
    <w:lvl w:ilvl="6">
      <w:numFmt w:val="bullet"/>
      <w:lvlText w:val="•"/>
      <w:lvlJc w:val="left"/>
      <w:pPr>
        <w:ind w:left="4057" w:hanging="360"/>
      </w:pPr>
      <w:rPr>
        <w:rFonts w:hint="default"/>
        <w:lang w:val="es-ES" w:eastAsia="en-US" w:bidi="ar-SA"/>
      </w:rPr>
    </w:lvl>
    <w:lvl w:ilvl="7">
      <w:numFmt w:val="bullet"/>
      <w:lvlText w:val="•"/>
      <w:lvlJc w:val="left"/>
      <w:pPr>
        <w:ind w:left="4597" w:hanging="360"/>
      </w:pPr>
      <w:rPr>
        <w:rFonts w:hint="default"/>
        <w:lang w:val="es-ES" w:eastAsia="en-US" w:bidi="ar-SA"/>
      </w:rPr>
    </w:lvl>
    <w:lvl w:ilvl="8">
      <w:numFmt w:val="bullet"/>
      <w:lvlText w:val="•"/>
      <w:lvlJc w:val="left"/>
      <w:pPr>
        <w:ind w:left="5136" w:hanging="360"/>
      </w:pPr>
      <w:rPr>
        <w:rFonts w:hint="default"/>
        <w:lang w:val="es-ES" w:eastAsia="en-US" w:bidi="ar-SA"/>
      </w:rPr>
    </w:lvl>
  </w:abstractNum>
  <w:abstractNum w:abstractNumId="4">
    <w:nsid w:val="CF092B84"/>
    <w:multiLevelType w:val="multilevel"/>
    <w:tmpl w:val="CF092B84"/>
    <w:lvl w:ilvl="0">
      <w:start w:val="1"/>
      <w:numFmt w:val="upperRoman"/>
      <w:lvlText w:val="%1."/>
      <w:lvlJc w:val="left"/>
      <w:pPr>
        <w:ind w:left="981" w:hanging="461"/>
        <w:jc w:val="right"/>
      </w:pPr>
      <w:rPr>
        <w:rFonts w:ascii="Arial MT" w:eastAsia="Arial MT" w:hAnsi="Arial MT" w:cs="Arial MT" w:hint="default"/>
        <w:b w:val="0"/>
        <w:bCs w:val="0"/>
        <w:i w:val="0"/>
        <w:iCs w:val="0"/>
        <w:spacing w:val="0"/>
        <w:w w:val="100"/>
        <w:sz w:val="18"/>
        <w:szCs w:val="18"/>
        <w:lang w:val="es-ES" w:eastAsia="en-US" w:bidi="ar-SA"/>
      </w:rPr>
    </w:lvl>
    <w:lvl w:ilvl="1">
      <w:numFmt w:val="bullet"/>
      <w:lvlText w:val="•"/>
      <w:lvlJc w:val="left"/>
      <w:pPr>
        <w:ind w:left="1854" w:hanging="461"/>
      </w:pPr>
      <w:rPr>
        <w:rFonts w:hint="default"/>
        <w:lang w:val="es-ES" w:eastAsia="en-US" w:bidi="ar-SA"/>
      </w:rPr>
    </w:lvl>
    <w:lvl w:ilvl="2">
      <w:numFmt w:val="bullet"/>
      <w:lvlText w:val="•"/>
      <w:lvlJc w:val="left"/>
      <w:pPr>
        <w:ind w:left="2728" w:hanging="461"/>
      </w:pPr>
      <w:rPr>
        <w:rFonts w:hint="default"/>
        <w:lang w:val="es-ES" w:eastAsia="en-US" w:bidi="ar-SA"/>
      </w:rPr>
    </w:lvl>
    <w:lvl w:ilvl="3">
      <w:numFmt w:val="bullet"/>
      <w:lvlText w:val="•"/>
      <w:lvlJc w:val="left"/>
      <w:pPr>
        <w:ind w:left="3602" w:hanging="461"/>
      </w:pPr>
      <w:rPr>
        <w:rFonts w:hint="default"/>
        <w:lang w:val="es-ES" w:eastAsia="en-US" w:bidi="ar-SA"/>
      </w:rPr>
    </w:lvl>
    <w:lvl w:ilvl="4">
      <w:numFmt w:val="bullet"/>
      <w:lvlText w:val="•"/>
      <w:lvlJc w:val="left"/>
      <w:pPr>
        <w:ind w:left="4476" w:hanging="461"/>
      </w:pPr>
      <w:rPr>
        <w:rFonts w:hint="default"/>
        <w:lang w:val="es-ES" w:eastAsia="en-US" w:bidi="ar-SA"/>
      </w:rPr>
    </w:lvl>
    <w:lvl w:ilvl="5">
      <w:numFmt w:val="bullet"/>
      <w:lvlText w:val="•"/>
      <w:lvlJc w:val="left"/>
      <w:pPr>
        <w:ind w:left="5350" w:hanging="461"/>
      </w:pPr>
      <w:rPr>
        <w:rFonts w:hint="default"/>
        <w:lang w:val="es-ES" w:eastAsia="en-US" w:bidi="ar-SA"/>
      </w:rPr>
    </w:lvl>
    <w:lvl w:ilvl="6">
      <w:numFmt w:val="bullet"/>
      <w:lvlText w:val="•"/>
      <w:lvlJc w:val="left"/>
      <w:pPr>
        <w:ind w:left="6224" w:hanging="461"/>
      </w:pPr>
      <w:rPr>
        <w:rFonts w:hint="default"/>
        <w:lang w:val="es-ES" w:eastAsia="en-US" w:bidi="ar-SA"/>
      </w:rPr>
    </w:lvl>
    <w:lvl w:ilvl="7">
      <w:numFmt w:val="bullet"/>
      <w:lvlText w:val="•"/>
      <w:lvlJc w:val="left"/>
      <w:pPr>
        <w:ind w:left="7098" w:hanging="461"/>
      </w:pPr>
      <w:rPr>
        <w:rFonts w:hint="default"/>
        <w:lang w:val="es-ES" w:eastAsia="en-US" w:bidi="ar-SA"/>
      </w:rPr>
    </w:lvl>
    <w:lvl w:ilvl="8">
      <w:numFmt w:val="bullet"/>
      <w:lvlText w:val="•"/>
      <w:lvlJc w:val="left"/>
      <w:pPr>
        <w:ind w:left="7972" w:hanging="461"/>
      </w:pPr>
      <w:rPr>
        <w:rFonts w:hint="default"/>
        <w:lang w:val="es-ES" w:eastAsia="en-US" w:bidi="ar-SA"/>
      </w:rPr>
    </w:lvl>
  </w:abstractNum>
  <w:abstractNum w:abstractNumId="5">
    <w:nsid w:val="F4B5D9F5"/>
    <w:multiLevelType w:val="multilevel"/>
    <w:tmpl w:val="F4B5D9F5"/>
    <w:lvl w:ilvl="0">
      <w:numFmt w:val="bullet"/>
      <w:lvlText w:val=""/>
      <w:lvlJc w:val="left"/>
      <w:pPr>
        <w:ind w:left="827" w:hanging="360"/>
      </w:pPr>
      <w:rPr>
        <w:rFonts w:ascii="Wingdings" w:eastAsia="Wingdings" w:hAnsi="Wingdings" w:cs="Wingdings" w:hint="default"/>
        <w:b w:val="0"/>
        <w:bCs w:val="0"/>
        <w:i w:val="0"/>
        <w:iCs w:val="0"/>
        <w:spacing w:val="0"/>
        <w:w w:val="100"/>
        <w:sz w:val="16"/>
        <w:szCs w:val="16"/>
        <w:lang w:val="es-ES" w:eastAsia="en-US" w:bidi="ar-SA"/>
      </w:rPr>
    </w:lvl>
    <w:lvl w:ilvl="1">
      <w:numFmt w:val="bullet"/>
      <w:lvlText w:val="•"/>
      <w:lvlJc w:val="left"/>
      <w:pPr>
        <w:ind w:left="1359" w:hanging="360"/>
      </w:pPr>
      <w:rPr>
        <w:rFonts w:hint="default"/>
        <w:lang w:val="es-ES" w:eastAsia="en-US" w:bidi="ar-SA"/>
      </w:rPr>
    </w:lvl>
    <w:lvl w:ilvl="2">
      <w:numFmt w:val="bullet"/>
      <w:lvlText w:val="•"/>
      <w:lvlJc w:val="left"/>
      <w:pPr>
        <w:ind w:left="1899" w:hanging="360"/>
      </w:pPr>
      <w:rPr>
        <w:rFonts w:hint="default"/>
        <w:lang w:val="es-ES" w:eastAsia="en-US" w:bidi="ar-SA"/>
      </w:rPr>
    </w:lvl>
    <w:lvl w:ilvl="3">
      <w:numFmt w:val="bullet"/>
      <w:lvlText w:val="•"/>
      <w:lvlJc w:val="left"/>
      <w:pPr>
        <w:ind w:left="2438" w:hanging="360"/>
      </w:pPr>
      <w:rPr>
        <w:rFonts w:hint="default"/>
        <w:lang w:val="es-ES" w:eastAsia="en-US" w:bidi="ar-SA"/>
      </w:rPr>
    </w:lvl>
    <w:lvl w:ilvl="4">
      <w:numFmt w:val="bullet"/>
      <w:lvlText w:val="•"/>
      <w:lvlJc w:val="left"/>
      <w:pPr>
        <w:ind w:left="2978" w:hanging="360"/>
      </w:pPr>
      <w:rPr>
        <w:rFonts w:hint="default"/>
        <w:lang w:val="es-ES" w:eastAsia="en-US" w:bidi="ar-SA"/>
      </w:rPr>
    </w:lvl>
    <w:lvl w:ilvl="5">
      <w:numFmt w:val="bullet"/>
      <w:lvlText w:val="•"/>
      <w:lvlJc w:val="left"/>
      <w:pPr>
        <w:ind w:left="3518" w:hanging="360"/>
      </w:pPr>
      <w:rPr>
        <w:rFonts w:hint="default"/>
        <w:lang w:val="es-ES" w:eastAsia="en-US" w:bidi="ar-SA"/>
      </w:rPr>
    </w:lvl>
    <w:lvl w:ilvl="6">
      <w:numFmt w:val="bullet"/>
      <w:lvlText w:val="•"/>
      <w:lvlJc w:val="left"/>
      <w:pPr>
        <w:ind w:left="4057" w:hanging="360"/>
      </w:pPr>
      <w:rPr>
        <w:rFonts w:hint="default"/>
        <w:lang w:val="es-ES" w:eastAsia="en-US" w:bidi="ar-SA"/>
      </w:rPr>
    </w:lvl>
    <w:lvl w:ilvl="7">
      <w:numFmt w:val="bullet"/>
      <w:lvlText w:val="•"/>
      <w:lvlJc w:val="left"/>
      <w:pPr>
        <w:ind w:left="4597" w:hanging="360"/>
      </w:pPr>
      <w:rPr>
        <w:rFonts w:hint="default"/>
        <w:lang w:val="es-ES" w:eastAsia="en-US" w:bidi="ar-SA"/>
      </w:rPr>
    </w:lvl>
    <w:lvl w:ilvl="8">
      <w:numFmt w:val="bullet"/>
      <w:lvlText w:val="•"/>
      <w:lvlJc w:val="left"/>
      <w:pPr>
        <w:ind w:left="5136" w:hanging="360"/>
      </w:pPr>
      <w:rPr>
        <w:rFonts w:hint="default"/>
        <w:lang w:val="es-ES" w:eastAsia="en-US" w:bidi="ar-SA"/>
      </w:rPr>
    </w:lvl>
  </w:abstractNum>
  <w:abstractNum w:abstractNumId="6">
    <w:nsid w:val="0053208E"/>
    <w:multiLevelType w:val="multilevel"/>
    <w:tmpl w:val="0053208E"/>
    <w:lvl w:ilvl="0">
      <w:start w:val="1"/>
      <w:numFmt w:val="decimal"/>
      <w:lvlText w:val="%1."/>
      <w:lvlJc w:val="left"/>
      <w:pPr>
        <w:ind w:left="981" w:hanging="361"/>
        <w:jc w:val="right"/>
      </w:pPr>
      <w:rPr>
        <w:rFonts w:ascii="Arial" w:eastAsia="Arial" w:hAnsi="Arial" w:cs="Arial" w:hint="default"/>
        <w:b/>
        <w:bCs/>
        <w:i w:val="0"/>
        <w:iCs w:val="0"/>
        <w:spacing w:val="-1"/>
        <w:w w:val="100"/>
        <w:sz w:val="18"/>
        <w:szCs w:val="18"/>
        <w:lang w:val="es-ES" w:eastAsia="en-US" w:bidi="ar-SA"/>
      </w:rPr>
    </w:lvl>
    <w:lvl w:ilvl="1">
      <w:start w:val="1"/>
      <w:numFmt w:val="decimal"/>
      <w:lvlText w:val="%1.%2."/>
      <w:lvlJc w:val="left"/>
      <w:pPr>
        <w:ind w:left="1041" w:hanging="421"/>
        <w:jc w:val="left"/>
      </w:pPr>
      <w:rPr>
        <w:rFonts w:ascii="Arial" w:eastAsia="Arial" w:hAnsi="Arial" w:cs="Arial" w:hint="default"/>
        <w:b/>
        <w:bCs/>
        <w:i w:val="0"/>
        <w:iCs w:val="0"/>
        <w:spacing w:val="0"/>
        <w:w w:val="100"/>
        <w:sz w:val="18"/>
        <w:szCs w:val="18"/>
        <w:lang w:val="es-ES" w:eastAsia="en-US" w:bidi="ar-SA"/>
      </w:rPr>
    </w:lvl>
    <w:lvl w:ilvl="2">
      <w:numFmt w:val="bullet"/>
      <w:lvlText w:val=""/>
      <w:lvlJc w:val="left"/>
      <w:pPr>
        <w:ind w:left="981" w:hanging="361"/>
      </w:pPr>
      <w:rPr>
        <w:rFonts w:ascii="Symbol" w:eastAsia="Symbol" w:hAnsi="Symbol" w:cs="Symbol" w:hint="default"/>
        <w:b w:val="0"/>
        <w:bCs w:val="0"/>
        <w:i w:val="0"/>
        <w:iCs w:val="0"/>
        <w:spacing w:val="0"/>
        <w:w w:val="100"/>
        <w:sz w:val="18"/>
        <w:szCs w:val="18"/>
        <w:lang w:val="es-ES" w:eastAsia="en-US" w:bidi="ar-SA"/>
      </w:rPr>
    </w:lvl>
    <w:lvl w:ilvl="3">
      <w:numFmt w:val="bullet"/>
      <w:lvlText w:val="•"/>
      <w:lvlJc w:val="left"/>
      <w:pPr>
        <w:ind w:left="2685" w:hanging="361"/>
      </w:pPr>
      <w:rPr>
        <w:rFonts w:hint="default"/>
        <w:lang w:val="es-ES" w:eastAsia="en-US" w:bidi="ar-SA"/>
      </w:rPr>
    </w:lvl>
    <w:lvl w:ilvl="4">
      <w:numFmt w:val="bullet"/>
      <w:lvlText w:val="•"/>
      <w:lvlJc w:val="left"/>
      <w:pPr>
        <w:ind w:left="3690" w:hanging="361"/>
      </w:pPr>
      <w:rPr>
        <w:rFonts w:hint="default"/>
        <w:lang w:val="es-ES" w:eastAsia="en-US" w:bidi="ar-SA"/>
      </w:rPr>
    </w:lvl>
    <w:lvl w:ilvl="5">
      <w:numFmt w:val="bullet"/>
      <w:lvlText w:val="•"/>
      <w:lvlJc w:val="left"/>
      <w:pPr>
        <w:ind w:left="4695" w:hanging="361"/>
      </w:pPr>
      <w:rPr>
        <w:rFonts w:hint="default"/>
        <w:lang w:val="es-ES" w:eastAsia="en-US" w:bidi="ar-SA"/>
      </w:rPr>
    </w:lvl>
    <w:lvl w:ilvl="6">
      <w:numFmt w:val="bullet"/>
      <w:lvlText w:val="•"/>
      <w:lvlJc w:val="left"/>
      <w:pPr>
        <w:ind w:left="5700" w:hanging="361"/>
      </w:pPr>
      <w:rPr>
        <w:rFonts w:hint="default"/>
        <w:lang w:val="es-ES" w:eastAsia="en-US" w:bidi="ar-SA"/>
      </w:rPr>
    </w:lvl>
    <w:lvl w:ilvl="7">
      <w:numFmt w:val="bullet"/>
      <w:lvlText w:val="•"/>
      <w:lvlJc w:val="left"/>
      <w:pPr>
        <w:ind w:left="6705" w:hanging="361"/>
      </w:pPr>
      <w:rPr>
        <w:rFonts w:hint="default"/>
        <w:lang w:val="es-ES" w:eastAsia="en-US" w:bidi="ar-SA"/>
      </w:rPr>
    </w:lvl>
    <w:lvl w:ilvl="8">
      <w:numFmt w:val="bullet"/>
      <w:lvlText w:val="•"/>
      <w:lvlJc w:val="left"/>
      <w:pPr>
        <w:ind w:left="7710" w:hanging="361"/>
      </w:pPr>
      <w:rPr>
        <w:rFonts w:hint="default"/>
        <w:lang w:val="es-ES" w:eastAsia="en-US" w:bidi="ar-SA"/>
      </w:rPr>
    </w:lvl>
  </w:abstractNum>
  <w:abstractNum w:abstractNumId="7">
    <w:nsid w:val="0248C179"/>
    <w:multiLevelType w:val="multilevel"/>
    <w:tmpl w:val="0248C179"/>
    <w:lvl w:ilvl="0">
      <w:start w:val="1"/>
      <w:numFmt w:val="upperLetter"/>
      <w:lvlText w:val="%1)"/>
      <w:lvlJc w:val="left"/>
      <w:pPr>
        <w:ind w:left="1701" w:hanging="360"/>
        <w:jc w:val="left"/>
      </w:pPr>
      <w:rPr>
        <w:rFonts w:ascii="Arial" w:eastAsia="Arial" w:hAnsi="Arial" w:cs="Arial" w:hint="default"/>
        <w:b/>
        <w:bCs/>
        <w:i w:val="0"/>
        <w:iCs w:val="0"/>
        <w:spacing w:val="-2"/>
        <w:w w:val="99"/>
        <w:sz w:val="18"/>
        <w:szCs w:val="18"/>
        <w:lang w:val="es-ES" w:eastAsia="en-US" w:bidi="ar-SA"/>
      </w:rPr>
    </w:lvl>
    <w:lvl w:ilvl="1">
      <w:numFmt w:val="bullet"/>
      <w:lvlText w:val=""/>
      <w:lvlJc w:val="left"/>
      <w:pPr>
        <w:ind w:left="2113" w:hanging="360"/>
      </w:pPr>
      <w:rPr>
        <w:rFonts w:ascii="Symbol" w:eastAsia="Symbol" w:hAnsi="Symbol" w:cs="Symbol" w:hint="default"/>
        <w:b w:val="0"/>
        <w:bCs w:val="0"/>
        <w:i w:val="0"/>
        <w:iCs w:val="0"/>
        <w:spacing w:val="0"/>
        <w:w w:val="100"/>
        <w:sz w:val="18"/>
        <w:szCs w:val="18"/>
        <w:lang w:val="es-ES" w:eastAsia="en-US" w:bidi="ar-SA"/>
      </w:rPr>
    </w:lvl>
    <w:lvl w:ilvl="2">
      <w:numFmt w:val="bullet"/>
      <w:lvlText w:val="•"/>
      <w:lvlJc w:val="left"/>
      <w:pPr>
        <w:ind w:left="2120" w:hanging="360"/>
      </w:pPr>
      <w:rPr>
        <w:rFonts w:hint="default"/>
        <w:lang w:val="es-ES" w:eastAsia="en-US" w:bidi="ar-SA"/>
      </w:rPr>
    </w:lvl>
    <w:lvl w:ilvl="3">
      <w:numFmt w:val="bullet"/>
      <w:lvlText w:val="•"/>
      <w:lvlJc w:val="left"/>
      <w:pPr>
        <w:ind w:left="3070" w:hanging="360"/>
      </w:pPr>
      <w:rPr>
        <w:rFonts w:hint="default"/>
        <w:lang w:val="es-ES" w:eastAsia="en-US" w:bidi="ar-SA"/>
      </w:rPr>
    </w:lvl>
    <w:lvl w:ilvl="4">
      <w:numFmt w:val="bullet"/>
      <w:lvlText w:val="•"/>
      <w:lvlJc w:val="left"/>
      <w:pPr>
        <w:ind w:left="4020" w:hanging="360"/>
      </w:pPr>
      <w:rPr>
        <w:rFonts w:hint="default"/>
        <w:lang w:val="es-ES" w:eastAsia="en-US" w:bidi="ar-SA"/>
      </w:rPr>
    </w:lvl>
    <w:lvl w:ilvl="5">
      <w:numFmt w:val="bullet"/>
      <w:lvlText w:val="•"/>
      <w:lvlJc w:val="left"/>
      <w:pPr>
        <w:ind w:left="4970" w:hanging="360"/>
      </w:pPr>
      <w:rPr>
        <w:rFonts w:hint="default"/>
        <w:lang w:val="es-ES" w:eastAsia="en-US" w:bidi="ar-SA"/>
      </w:rPr>
    </w:lvl>
    <w:lvl w:ilvl="6">
      <w:numFmt w:val="bullet"/>
      <w:lvlText w:val="•"/>
      <w:lvlJc w:val="left"/>
      <w:pPr>
        <w:ind w:left="5920" w:hanging="360"/>
      </w:pPr>
      <w:rPr>
        <w:rFonts w:hint="default"/>
        <w:lang w:val="es-ES" w:eastAsia="en-US" w:bidi="ar-SA"/>
      </w:rPr>
    </w:lvl>
    <w:lvl w:ilvl="7">
      <w:numFmt w:val="bullet"/>
      <w:lvlText w:val="•"/>
      <w:lvlJc w:val="left"/>
      <w:pPr>
        <w:ind w:left="6870" w:hanging="360"/>
      </w:pPr>
      <w:rPr>
        <w:rFonts w:hint="default"/>
        <w:lang w:val="es-ES" w:eastAsia="en-US" w:bidi="ar-SA"/>
      </w:rPr>
    </w:lvl>
    <w:lvl w:ilvl="8">
      <w:numFmt w:val="bullet"/>
      <w:lvlText w:val="•"/>
      <w:lvlJc w:val="left"/>
      <w:pPr>
        <w:ind w:left="7820" w:hanging="360"/>
      </w:pPr>
      <w:rPr>
        <w:rFonts w:hint="default"/>
        <w:lang w:val="es-ES" w:eastAsia="en-US" w:bidi="ar-SA"/>
      </w:rPr>
    </w:lvl>
  </w:abstractNum>
  <w:abstractNum w:abstractNumId="8">
    <w:nsid w:val="02ED653E"/>
    <w:multiLevelType w:val="multilevel"/>
    <w:tmpl w:val="02ED653E"/>
    <w:lvl w:ilvl="0">
      <w:start w:val="1"/>
      <w:numFmt w:val="lowerLetter"/>
      <w:lvlText w:val="%1)"/>
      <w:lvlJc w:val="left"/>
      <w:pPr>
        <w:tabs>
          <w:tab w:val="left" w:pos="1080"/>
        </w:tabs>
        <w:ind w:left="1080" w:hanging="360"/>
      </w:pPr>
      <w:rPr>
        <w:rFonts w:hint="default"/>
      </w:rPr>
    </w:lvl>
    <w:lvl w:ilvl="1">
      <w:start w:val="1"/>
      <w:numFmt w:val="lowerLetter"/>
      <w:lvlText w:val="%2)"/>
      <w:lvlJc w:val="left"/>
      <w:pPr>
        <w:tabs>
          <w:tab w:val="left" w:pos="1770"/>
        </w:tabs>
        <w:ind w:left="1770" w:hanging="690"/>
      </w:pPr>
      <w:rPr>
        <w:rFonts w:hint="default"/>
      </w:rPr>
    </w:lvl>
    <w:lvl w:ilvl="2">
      <w:start w:val="1"/>
      <w:numFmt w:val="upperLetter"/>
      <w:lvlText w:val="%3."/>
      <w:lvlJc w:val="left"/>
      <w:pPr>
        <w:ind w:left="2340" w:hanging="360"/>
      </w:pPr>
      <w:rPr>
        <w:rFonts w:ascii="Arial" w:hAnsi="Arial" w:hint="default"/>
        <w:color w:val="000000"/>
        <w:sz w:val="18"/>
      </w:rPr>
    </w:lvl>
    <w:lvl w:ilvl="3">
      <w:start w:val="25"/>
      <w:numFmt w:val="decimal"/>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02FF0CCD"/>
    <w:multiLevelType w:val="multilevel"/>
    <w:tmpl w:val="02FF0CCD"/>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03D62ECE"/>
    <w:multiLevelType w:val="multilevel"/>
    <w:tmpl w:val="03D62ECE"/>
    <w:lvl w:ilvl="0">
      <w:numFmt w:val="bullet"/>
      <w:lvlText w:val=""/>
      <w:lvlJc w:val="left"/>
      <w:pPr>
        <w:ind w:left="1649" w:hanging="360"/>
      </w:pPr>
      <w:rPr>
        <w:rFonts w:ascii="Symbol" w:eastAsia="Symbol" w:hAnsi="Symbol" w:cs="Symbol" w:hint="default"/>
        <w:spacing w:val="0"/>
        <w:w w:val="100"/>
        <w:lang w:val="es-ES" w:eastAsia="en-US" w:bidi="ar-SA"/>
      </w:rPr>
    </w:lvl>
    <w:lvl w:ilvl="1">
      <w:numFmt w:val="bullet"/>
      <w:lvlText w:val="•"/>
      <w:lvlJc w:val="left"/>
      <w:pPr>
        <w:ind w:left="2448" w:hanging="360"/>
      </w:pPr>
      <w:rPr>
        <w:rFonts w:hint="default"/>
        <w:lang w:val="es-ES" w:eastAsia="en-US" w:bidi="ar-SA"/>
      </w:rPr>
    </w:lvl>
    <w:lvl w:ilvl="2">
      <w:numFmt w:val="bullet"/>
      <w:lvlText w:val="•"/>
      <w:lvlJc w:val="left"/>
      <w:pPr>
        <w:ind w:left="3256" w:hanging="360"/>
      </w:pPr>
      <w:rPr>
        <w:rFonts w:hint="default"/>
        <w:lang w:val="es-ES" w:eastAsia="en-US" w:bidi="ar-SA"/>
      </w:rPr>
    </w:lvl>
    <w:lvl w:ilvl="3">
      <w:numFmt w:val="bullet"/>
      <w:lvlText w:val="•"/>
      <w:lvlJc w:val="left"/>
      <w:pPr>
        <w:ind w:left="4064" w:hanging="360"/>
      </w:pPr>
      <w:rPr>
        <w:rFonts w:hint="default"/>
        <w:lang w:val="es-ES" w:eastAsia="en-US" w:bidi="ar-SA"/>
      </w:rPr>
    </w:lvl>
    <w:lvl w:ilvl="4">
      <w:numFmt w:val="bullet"/>
      <w:lvlText w:val="•"/>
      <w:lvlJc w:val="left"/>
      <w:pPr>
        <w:ind w:left="4872" w:hanging="360"/>
      </w:pPr>
      <w:rPr>
        <w:rFonts w:hint="default"/>
        <w:lang w:val="es-ES" w:eastAsia="en-US" w:bidi="ar-SA"/>
      </w:rPr>
    </w:lvl>
    <w:lvl w:ilvl="5">
      <w:numFmt w:val="bullet"/>
      <w:lvlText w:val="•"/>
      <w:lvlJc w:val="left"/>
      <w:pPr>
        <w:ind w:left="5680" w:hanging="360"/>
      </w:pPr>
      <w:rPr>
        <w:rFonts w:hint="default"/>
        <w:lang w:val="es-ES" w:eastAsia="en-US" w:bidi="ar-SA"/>
      </w:rPr>
    </w:lvl>
    <w:lvl w:ilvl="6">
      <w:numFmt w:val="bullet"/>
      <w:lvlText w:val="•"/>
      <w:lvlJc w:val="left"/>
      <w:pPr>
        <w:ind w:left="6488" w:hanging="360"/>
      </w:pPr>
      <w:rPr>
        <w:rFonts w:hint="default"/>
        <w:lang w:val="es-ES" w:eastAsia="en-US" w:bidi="ar-SA"/>
      </w:rPr>
    </w:lvl>
    <w:lvl w:ilvl="7">
      <w:numFmt w:val="bullet"/>
      <w:lvlText w:val="•"/>
      <w:lvlJc w:val="left"/>
      <w:pPr>
        <w:ind w:left="7296" w:hanging="360"/>
      </w:pPr>
      <w:rPr>
        <w:rFonts w:hint="default"/>
        <w:lang w:val="es-ES" w:eastAsia="en-US" w:bidi="ar-SA"/>
      </w:rPr>
    </w:lvl>
    <w:lvl w:ilvl="8">
      <w:numFmt w:val="bullet"/>
      <w:lvlText w:val="•"/>
      <w:lvlJc w:val="left"/>
      <w:pPr>
        <w:ind w:left="8104" w:hanging="360"/>
      </w:pPr>
      <w:rPr>
        <w:rFonts w:hint="default"/>
        <w:lang w:val="es-ES" w:eastAsia="en-US" w:bidi="ar-SA"/>
      </w:rPr>
    </w:lvl>
  </w:abstractNum>
  <w:abstractNum w:abstractNumId="11">
    <w:nsid w:val="04001DFA"/>
    <w:multiLevelType w:val="multilevel"/>
    <w:tmpl w:val="04001D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6AE7844"/>
    <w:multiLevelType w:val="multilevel"/>
    <w:tmpl w:val="06AE7844"/>
    <w:lvl w:ilvl="0">
      <w:start w:val="1"/>
      <w:numFmt w:val="lowerLetter"/>
      <w:lvlText w:val="%1)"/>
      <w:lvlJc w:val="left"/>
      <w:pPr>
        <w:tabs>
          <w:tab w:val="left" w:pos="1080"/>
        </w:tabs>
        <w:ind w:left="1080" w:hanging="360"/>
      </w:pPr>
      <w:rPr>
        <w:rFonts w:hint="default"/>
      </w:rPr>
    </w:lvl>
    <w:lvl w:ilvl="1">
      <w:start w:val="1"/>
      <w:numFmt w:val="lowerLetter"/>
      <w:lvlText w:val="%2)"/>
      <w:lvlJc w:val="left"/>
      <w:pPr>
        <w:tabs>
          <w:tab w:val="left" w:pos="1770"/>
        </w:tabs>
        <w:ind w:left="1770" w:hanging="690"/>
      </w:pPr>
      <w:rPr>
        <w:rFonts w:hint="default"/>
      </w:rPr>
    </w:lvl>
    <w:lvl w:ilvl="2">
      <w:numFmt w:val="bullet"/>
      <w:lvlText w:val="-"/>
      <w:lvlJc w:val="left"/>
      <w:pPr>
        <w:ind w:left="2400" w:hanging="420"/>
      </w:pPr>
      <w:rPr>
        <w:rFonts w:ascii="Verdana" w:eastAsia="Times New Roman" w:hAnsi="Verdana" w:cs="Tahoma" w:hint="default"/>
      </w:rPr>
    </w:lvl>
    <w:lvl w:ilvl="3">
      <w:start w:val="1"/>
      <w:numFmt w:val="upperLetter"/>
      <w:lvlText w:val="%4."/>
      <w:lvlJc w:val="left"/>
      <w:pPr>
        <w:ind w:left="2880" w:hanging="360"/>
      </w:pPr>
      <w:rPr>
        <w:rFonts w:ascii="Arial" w:hAnsi="Arial"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07241B57"/>
    <w:multiLevelType w:val="multilevel"/>
    <w:tmpl w:val="07241B57"/>
    <w:lvl w:ilvl="0">
      <w:start w:val="1"/>
      <w:numFmt w:val="lowerLetter"/>
      <w:lvlText w:val="%1)"/>
      <w:lvlJc w:val="left"/>
      <w:pPr>
        <w:tabs>
          <w:tab w:val="left" w:pos="1773"/>
        </w:tabs>
        <w:ind w:left="1773" w:hanging="360"/>
      </w:pPr>
      <w:rPr>
        <w:rFonts w:hint="default"/>
        <w:b w:val="0"/>
      </w:rPr>
    </w:lvl>
    <w:lvl w:ilvl="1">
      <w:start w:val="1"/>
      <w:numFmt w:val="lowerLetter"/>
      <w:lvlText w:val="%2."/>
      <w:lvlJc w:val="left"/>
      <w:pPr>
        <w:tabs>
          <w:tab w:val="left" w:pos="2493"/>
        </w:tabs>
        <w:ind w:left="2493" w:hanging="360"/>
      </w:pPr>
    </w:lvl>
    <w:lvl w:ilvl="2">
      <w:start w:val="1"/>
      <w:numFmt w:val="lowerRoman"/>
      <w:lvlText w:val="%3."/>
      <w:lvlJc w:val="right"/>
      <w:pPr>
        <w:tabs>
          <w:tab w:val="left" w:pos="3213"/>
        </w:tabs>
        <w:ind w:left="3213" w:hanging="180"/>
      </w:pPr>
    </w:lvl>
    <w:lvl w:ilvl="3">
      <w:start w:val="1"/>
      <w:numFmt w:val="decimal"/>
      <w:lvlText w:val="%4."/>
      <w:lvlJc w:val="left"/>
      <w:pPr>
        <w:tabs>
          <w:tab w:val="left" w:pos="3933"/>
        </w:tabs>
        <w:ind w:left="3933" w:hanging="360"/>
      </w:pPr>
    </w:lvl>
    <w:lvl w:ilvl="4">
      <w:start w:val="1"/>
      <w:numFmt w:val="lowerLetter"/>
      <w:lvlText w:val="%5."/>
      <w:lvlJc w:val="left"/>
      <w:pPr>
        <w:tabs>
          <w:tab w:val="left" w:pos="4653"/>
        </w:tabs>
        <w:ind w:left="4653" w:hanging="360"/>
      </w:pPr>
    </w:lvl>
    <w:lvl w:ilvl="5">
      <w:start w:val="1"/>
      <w:numFmt w:val="lowerRoman"/>
      <w:lvlText w:val="%6."/>
      <w:lvlJc w:val="right"/>
      <w:pPr>
        <w:tabs>
          <w:tab w:val="left" w:pos="5373"/>
        </w:tabs>
        <w:ind w:left="5373" w:hanging="180"/>
      </w:pPr>
    </w:lvl>
    <w:lvl w:ilvl="6">
      <w:start w:val="1"/>
      <w:numFmt w:val="decimal"/>
      <w:lvlText w:val="%7."/>
      <w:lvlJc w:val="left"/>
      <w:pPr>
        <w:tabs>
          <w:tab w:val="left" w:pos="6093"/>
        </w:tabs>
        <w:ind w:left="6093" w:hanging="360"/>
      </w:pPr>
    </w:lvl>
    <w:lvl w:ilvl="7">
      <w:start w:val="1"/>
      <w:numFmt w:val="lowerLetter"/>
      <w:lvlText w:val="%8."/>
      <w:lvlJc w:val="left"/>
      <w:pPr>
        <w:tabs>
          <w:tab w:val="left" w:pos="6813"/>
        </w:tabs>
        <w:ind w:left="6813" w:hanging="360"/>
      </w:pPr>
    </w:lvl>
    <w:lvl w:ilvl="8">
      <w:start w:val="1"/>
      <w:numFmt w:val="lowerRoman"/>
      <w:lvlText w:val="%9."/>
      <w:lvlJc w:val="right"/>
      <w:pPr>
        <w:tabs>
          <w:tab w:val="left" w:pos="7533"/>
        </w:tabs>
        <w:ind w:left="7533" w:hanging="180"/>
      </w:pPr>
    </w:lvl>
  </w:abstractNum>
  <w:abstractNum w:abstractNumId="14">
    <w:nsid w:val="086E10EF"/>
    <w:multiLevelType w:val="multilevel"/>
    <w:tmpl w:val="086E10E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nsid w:val="0AE4081C"/>
    <w:multiLevelType w:val="multilevel"/>
    <w:tmpl w:val="0AE4081C"/>
    <w:lvl w:ilvl="0">
      <w:start w:val="1"/>
      <w:numFmt w:val="decimal"/>
      <w:lvlText w:val="%1."/>
      <w:lvlJc w:val="left"/>
      <w:pPr>
        <w:ind w:left="720" w:hanging="360"/>
      </w:pPr>
      <w:rPr>
        <w:rFonts w:hint="default"/>
        <w:b/>
        <w:color w:val="FFFFFF" w:themeColor="background1"/>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F4B67BB"/>
    <w:multiLevelType w:val="multilevel"/>
    <w:tmpl w:val="0F4B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16E5FCA"/>
    <w:multiLevelType w:val="multilevel"/>
    <w:tmpl w:val="116E5FCA"/>
    <w:lvl w:ilvl="0">
      <w:start w:val="1"/>
      <w:numFmt w:val="lowerLetter"/>
      <w:lvlText w:val="%1)"/>
      <w:lvlJc w:val="left"/>
      <w:pPr>
        <w:tabs>
          <w:tab w:val="left" w:pos="360"/>
        </w:tabs>
        <w:ind w:left="360" w:hanging="360"/>
      </w:pPr>
      <w:rPr>
        <w:rFonts w:hint="default"/>
        <w:color w:val="auto"/>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8">
    <w:nsid w:val="12D231E4"/>
    <w:multiLevelType w:val="singleLevel"/>
    <w:tmpl w:val="12D231E4"/>
    <w:lvl w:ilvl="0">
      <w:start w:val="1"/>
      <w:numFmt w:val="upperLetter"/>
      <w:pStyle w:val="Ttulo6"/>
      <w:lvlText w:val="%1."/>
      <w:lvlJc w:val="left"/>
      <w:pPr>
        <w:tabs>
          <w:tab w:val="left" w:pos="360"/>
        </w:tabs>
        <w:ind w:left="360" w:hanging="360"/>
      </w:pPr>
      <w:rPr>
        <w:rFonts w:hint="default"/>
      </w:rPr>
    </w:lvl>
  </w:abstractNum>
  <w:abstractNum w:abstractNumId="19">
    <w:nsid w:val="132C3F18"/>
    <w:multiLevelType w:val="multilevel"/>
    <w:tmpl w:val="132C3F18"/>
    <w:lvl w:ilvl="0">
      <w:start w:val="1"/>
      <w:numFmt w:val="upperRoman"/>
      <w:pStyle w:val="Ttulo4"/>
      <w:lvlText w:val="%1."/>
      <w:lvlJc w:val="left"/>
      <w:pPr>
        <w:tabs>
          <w:tab w:val="left" w:pos="720"/>
        </w:tabs>
        <w:ind w:left="340" w:hanging="340"/>
      </w:pPr>
      <w:rPr>
        <w:rFonts w:hint="default"/>
        <w:b w:val="0"/>
        <w:i w:val="0"/>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15982490"/>
    <w:multiLevelType w:val="multilevel"/>
    <w:tmpl w:val="15982490"/>
    <w:lvl w:ilvl="0">
      <w:start w:val="1"/>
      <w:numFmt w:val="decimal"/>
      <w:pStyle w:val="SAUL"/>
      <w:lvlText w:val="3.%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7A66976"/>
    <w:multiLevelType w:val="multilevel"/>
    <w:tmpl w:val="17A66976"/>
    <w:lvl w:ilvl="0">
      <w:start w:val="1"/>
      <w:numFmt w:val="lowerLetter"/>
      <w:lvlText w:val="%1)"/>
      <w:lvlJc w:val="left"/>
      <w:pPr>
        <w:ind w:left="2856" w:hanging="360"/>
      </w:pPr>
    </w:lvl>
    <w:lvl w:ilvl="1">
      <w:start w:val="1"/>
      <w:numFmt w:val="lowerLetter"/>
      <w:lvlText w:val="%2."/>
      <w:lvlJc w:val="left"/>
      <w:pPr>
        <w:ind w:left="3576" w:hanging="360"/>
      </w:pPr>
    </w:lvl>
    <w:lvl w:ilvl="2">
      <w:start w:val="1"/>
      <w:numFmt w:val="lowerRoman"/>
      <w:lvlText w:val="%3."/>
      <w:lvlJc w:val="right"/>
      <w:pPr>
        <w:ind w:left="4296" w:hanging="180"/>
      </w:pPr>
    </w:lvl>
    <w:lvl w:ilvl="3">
      <w:start w:val="1"/>
      <w:numFmt w:val="decimal"/>
      <w:lvlText w:val="%4."/>
      <w:lvlJc w:val="left"/>
      <w:pPr>
        <w:ind w:left="5016" w:hanging="360"/>
      </w:pPr>
    </w:lvl>
    <w:lvl w:ilvl="4">
      <w:start w:val="1"/>
      <w:numFmt w:val="lowerLetter"/>
      <w:lvlText w:val="%5."/>
      <w:lvlJc w:val="left"/>
      <w:pPr>
        <w:ind w:left="5736" w:hanging="360"/>
      </w:pPr>
    </w:lvl>
    <w:lvl w:ilvl="5">
      <w:start w:val="1"/>
      <w:numFmt w:val="lowerRoman"/>
      <w:lvlText w:val="%6."/>
      <w:lvlJc w:val="right"/>
      <w:pPr>
        <w:ind w:left="6456" w:hanging="180"/>
      </w:pPr>
    </w:lvl>
    <w:lvl w:ilvl="6">
      <w:start w:val="1"/>
      <w:numFmt w:val="decimal"/>
      <w:lvlText w:val="%7."/>
      <w:lvlJc w:val="left"/>
      <w:pPr>
        <w:ind w:left="7176" w:hanging="360"/>
      </w:pPr>
    </w:lvl>
    <w:lvl w:ilvl="7">
      <w:start w:val="1"/>
      <w:numFmt w:val="lowerLetter"/>
      <w:lvlText w:val="%8."/>
      <w:lvlJc w:val="left"/>
      <w:pPr>
        <w:ind w:left="7896" w:hanging="360"/>
      </w:pPr>
    </w:lvl>
    <w:lvl w:ilvl="8">
      <w:start w:val="1"/>
      <w:numFmt w:val="lowerRoman"/>
      <w:lvlText w:val="%9."/>
      <w:lvlJc w:val="right"/>
      <w:pPr>
        <w:ind w:left="8616" w:hanging="180"/>
      </w:pPr>
    </w:lvl>
  </w:abstractNum>
  <w:abstractNum w:abstractNumId="22">
    <w:nsid w:val="1C104EE9"/>
    <w:multiLevelType w:val="multilevel"/>
    <w:tmpl w:val="1C104EE9"/>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23">
    <w:nsid w:val="24187589"/>
    <w:multiLevelType w:val="multilevel"/>
    <w:tmpl w:val="24187589"/>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4">
    <w:nsid w:val="241F67C6"/>
    <w:multiLevelType w:val="multilevel"/>
    <w:tmpl w:val="241F67C6"/>
    <w:lvl w:ilvl="0">
      <w:start w:val="1"/>
      <w:numFmt w:val="lowerLetter"/>
      <w:lvlText w:val="%1)"/>
      <w:lvlJc w:val="left"/>
      <w:pPr>
        <w:tabs>
          <w:tab w:val="left" w:pos="360"/>
        </w:tabs>
        <w:ind w:left="360" w:hanging="360"/>
      </w:pPr>
      <w:rPr>
        <w:rFonts w:hint="default"/>
        <w:b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5">
    <w:nsid w:val="2470EC97"/>
    <w:multiLevelType w:val="multilevel"/>
    <w:tmpl w:val="2470EC97"/>
    <w:lvl w:ilvl="0">
      <w:start w:val="1"/>
      <w:numFmt w:val="decimal"/>
      <w:lvlText w:val="%1."/>
      <w:lvlJc w:val="left"/>
      <w:pPr>
        <w:ind w:left="1541" w:hanging="360"/>
        <w:jc w:val="left"/>
      </w:pPr>
      <w:rPr>
        <w:rFonts w:hint="default"/>
        <w:spacing w:val="-1"/>
        <w:w w:val="100"/>
        <w:lang w:val="es-ES" w:eastAsia="en-US" w:bidi="ar-SA"/>
      </w:rPr>
    </w:lvl>
    <w:lvl w:ilvl="1">
      <w:numFmt w:val="bullet"/>
      <w:lvlText w:val="•"/>
      <w:lvlJc w:val="left"/>
      <w:pPr>
        <w:ind w:left="2358" w:hanging="360"/>
      </w:pPr>
      <w:rPr>
        <w:rFonts w:hint="default"/>
        <w:lang w:val="es-ES" w:eastAsia="en-US" w:bidi="ar-SA"/>
      </w:rPr>
    </w:lvl>
    <w:lvl w:ilvl="2">
      <w:numFmt w:val="bullet"/>
      <w:lvlText w:val="•"/>
      <w:lvlJc w:val="left"/>
      <w:pPr>
        <w:ind w:left="3176" w:hanging="360"/>
      </w:pPr>
      <w:rPr>
        <w:rFonts w:hint="default"/>
        <w:lang w:val="es-ES" w:eastAsia="en-US" w:bidi="ar-SA"/>
      </w:rPr>
    </w:lvl>
    <w:lvl w:ilvl="3">
      <w:numFmt w:val="bullet"/>
      <w:lvlText w:val="•"/>
      <w:lvlJc w:val="left"/>
      <w:pPr>
        <w:ind w:left="3994" w:hanging="360"/>
      </w:pPr>
      <w:rPr>
        <w:rFonts w:hint="default"/>
        <w:lang w:val="es-ES" w:eastAsia="en-US" w:bidi="ar-SA"/>
      </w:rPr>
    </w:lvl>
    <w:lvl w:ilvl="4">
      <w:numFmt w:val="bullet"/>
      <w:lvlText w:val="•"/>
      <w:lvlJc w:val="left"/>
      <w:pPr>
        <w:ind w:left="4812" w:hanging="360"/>
      </w:pPr>
      <w:rPr>
        <w:rFonts w:hint="default"/>
        <w:lang w:val="es-ES" w:eastAsia="en-US" w:bidi="ar-SA"/>
      </w:rPr>
    </w:lvl>
    <w:lvl w:ilvl="5">
      <w:numFmt w:val="bullet"/>
      <w:lvlText w:val="•"/>
      <w:lvlJc w:val="left"/>
      <w:pPr>
        <w:ind w:left="5630" w:hanging="360"/>
      </w:pPr>
      <w:rPr>
        <w:rFonts w:hint="default"/>
        <w:lang w:val="es-ES" w:eastAsia="en-US" w:bidi="ar-SA"/>
      </w:rPr>
    </w:lvl>
    <w:lvl w:ilvl="6">
      <w:numFmt w:val="bullet"/>
      <w:lvlText w:val="•"/>
      <w:lvlJc w:val="left"/>
      <w:pPr>
        <w:ind w:left="6448" w:hanging="360"/>
      </w:pPr>
      <w:rPr>
        <w:rFonts w:hint="default"/>
        <w:lang w:val="es-ES" w:eastAsia="en-US" w:bidi="ar-SA"/>
      </w:rPr>
    </w:lvl>
    <w:lvl w:ilvl="7">
      <w:numFmt w:val="bullet"/>
      <w:lvlText w:val="•"/>
      <w:lvlJc w:val="left"/>
      <w:pPr>
        <w:ind w:left="7266" w:hanging="360"/>
      </w:pPr>
      <w:rPr>
        <w:rFonts w:hint="default"/>
        <w:lang w:val="es-ES" w:eastAsia="en-US" w:bidi="ar-SA"/>
      </w:rPr>
    </w:lvl>
    <w:lvl w:ilvl="8">
      <w:numFmt w:val="bullet"/>
      <w:lvlText w:val="•"/>
      <w:lvlJc w:val="left"/>
      <w:pPr>
        <w:ind w:left="8084" w:hanging="360"/>
      </w:pPr>
      <w:rPr>
        <w:rFonts w:hint="default"/>
        <w:lang w:val="es-ES" w:eastAsia="en-US" w:bidi="ar-SA"/>
      </w:rPr>
    </w:lvl>
  </w:abstractNum>
  <w:abstractNum w:abstractNumId="26">
    <w:nsid w:val="24D70527"/>
    <w:multiLevelType w:val="multilevel"/>
    <w:tmpl w:val="24D705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5B654F3"/>
    <w:multiLevelType w:val="multilevel"/>
    <w:tmpl w:val="25B654F3"/>
    <w:lvl w:ilvl="0">
      <w:start w:val="1"/>
      <w:numFmt w:val="decimal"/>
      <w:lvlText w:val="%1."/>
      <w:lvlJc w:val="left"/>
      <w:pPr>
        <w:ind w:left="981" w:hanging="361"/>
        <w:jc w:val="left"/>
      </w:pPr>
      <w:rPr>
        <w:rFonts w:ascii="Arial MT" w:eastAsia="Arial MT" w:hAnsi="Arial MT" w:cs="Arial MT" w:hint="default"/>
        <w:b w:val="0"/>
        <w:bCs w:val="0"/>
        <w:i w:val="0"/>
        <w:iCs w:val="0"/>
        <w:spacing w:val="-1"/>
        <w:w w:val="100"/>
        <w:sz w:val="18"/>
        <w:szCs w:val="18"/>
        <w:lang w:val="es-ES" w:eastAsia="en-US" w:bidi="ar-SA"/>
      </w:rPr>
    </w:lvl>
    <w:lvl w:ilvl="1">
      <w:numFmt w:val="bullet"/>
      <w:lvlText w:val="•"/>
      <w:lvlJc w:val="left"/>
      <w:pPr>
        <w:ind w:left="1854" w:hanging="361"/>
      </w:pPr>
      <w:rPr>
        <w:rFonts w:hint="default"/>
        <w:lang w:val="es-ES" w:eastAsia="en-US" w:bidi="ar-SA"/>
      </w:rPr>
    </w:lvl>
    <w:lvl w:ilvl="2">
      <w:numFmt w:val="bullet"/>
      <w:lvlText w:val="•"/>
      <w:lvlJc w:val="left"/>
      <w:pPr>
        <w:ind w:left="2728" w:hanging="361"/>
      </w:pPr>
      <w:rPr>
        <w:rFonts w:hint="default"/>
        <w:lang w:val="es-ES" w:eastAsia="en-US" w:bidi="ar-SA"/>
      </w:rPr>
    </w:lvl>
    <w:lvl w:ilvl="3">
      <w:numFmt w:val="bullet"/>
      <w:lvlText w:val="•"/>
      <w:lvlJc w:val="left"/>
      <w:pPr>
        <w:ind w:left="3602" w:hanging="361"/>
      </w:pPr>
      <w:rPr>
        <w:rFonts w:hint="default"/>
        <w:lang w:val="es-ES" w:eastAsia="en-US" w:bidi="ar-SA"/>
      </w:rPr>
    </w:lvl>
    <w:lvl w:ilvl="4">
      <w:numFmt w:val="bullet"/>
      <w:lvlText w:val="•"/>
      <w:lvlJc w:val="left"/>
      <w:pPr>
        <w:ind w:left="4476" w:hanging="361"/>
      </w:pPr>
      <w:rPr>
        <w:rFonts w:hint="default"/>
        <w:lang w:val="es-ES" w:eastAsia="en-US" w:bidi="ar-SA"/>
      </w:rPr>
    </w:lvl>
    <w:lvl w:ilvl="5">
      <w:numFmt w:val="bullet"/>
      <w:lvlText w:val="•"/>
      <w:lvlJc w:val="left"/>
      <w:pPr>
        <w:ind w:left="5350" w:hanging="361"/>
      </w:pPr>
      <w:rPr>
        <w:rFonts w:hint="default"/>
        <w:lang w:val="es-ES" w:eastAsia="en-US" w:bidi="ar-SA"/>
      </w:rPr>
    </w:lvl>
    <w:lvl w:ilvl="6">
      <w:numFmt w:val="bullet"/>
      <w:lvlText w:val="•"/>
      <w:lvlJc w:val="left"/>
      <w:pPr>
        <w:ind w:left="6224" w:hanging="361"/>
      </w:pPr>
      <w:rPr>
        <w:rFonts w:hint="default"/>
        <w:lang w:val="es-ES" w:eastAsia="en-US" w:bidi="ar-SA"/>
      </w:rPr>
    </w:lvl>
    <w:lvl w:ilvl="7">
      <w:numFmt w:val="bullet"/>
      <w:lvlText w:val="•"/>
      <w:lvlJc w:val="left"/>
      <w:pPr>
        <w:ind w:left="7098" w:hanging="361"/>
      </w:pPr>
      <w:rPr>
        <w:rFonts w:hint="default"/>
        <w:lang w:val="es-ES" w:eastAsia="en-US" w:bidi="ar-SA"/>
      </w:rPr>
    </w:lvl>
    <w:lvl w:ilvl="8">
      <w:numFmt w:val="bullet"/>
      <w:lvlText w:val="•"/>
      <w:lvlJc w:val="left"/>
      <w:pPr>
        <w:ind w:left="7972" w:hanging="361"/>
      </w:pPr>
      <w:rPr>
        <w:rFonts w:hint="default"/>
        <w:lang w:val="es-ES" w:eastAsia="en-US" w:bidi="ar-SA"/>
      </w:rPr>
    </w:lvl>
  </w:abstractNum>
  <w:abstractNum w:abstractNumId="28">
    <w:nsid w:val="2A8F537B"/>
    <w:multiLevelType w:val="multilevel"/>
    <w:tmpl w:val="2A8F537B"/>
    <w:lvl w:ilvl="0">
      <w:start w:val="1"/>
      <w:numFmt w:val="lowerLetter"/>
      <w:lvlText w:val="%1)"/>
      <w:lvlJc w:val="left"/>
      <w:pPr>
        <w:ind w:left="827" w:hanging="360"/>
        <w:jc w:val="left"/>
      </w:pPr>
      <w:rPr>
        <w:rFonts w:ascii="Arial" w:eastAsia="Arial" w:hAnsi="Arial" w:cs="Arial" w:hint="default"/>
        <w:b/>
        <w:bCs/>
        <w:i w:val="0"/>
        <w:iCs w:val="0"/>
        <w:spacing w:val="-1"/>
        <w:w w:val="99"/>
        <w:sz w:val="16"/>
        <w:szCs w:val="16"/>
        <w:lang w:val="es-ES" w:eastAsia="en-US" w:bidi="ar-SA"/>
      </w:rPr>
    </w:lvl>
    <w:lvl w:ilvl="1">
      <w:numFmt w:val="bullet"/>
      <w:lvlText w:val=""/>
      <w:lvlJc w:val="left"/>
      <w:pPr>
        <w:ind w:left="827" w:hanging="360"/>
      </w:pPr>
      <w:rPr>
        <w:rFonts w:ascii="Wingdings" w:eastAsia="Wingdings" w:hAnsi="Wingdings" w:cs="Wingdings" w:hint="default"/>
        <w:b w:val="0"/>
        <w:bCs w:val="0"/>
        <w:i w:val="0"/>
        <w:iCs w:val="0"/>
        <w:spacing w:val="0"/>
        <w:w w:val="100"/>
        <w:sz w:val="16"/>
        <w:szCs w:val="16"/>
        <w:lang w:val="es-ES" w:eastAsia="en-US" w:bidi="ar-SA"/>
      </w:rPr>
    </w:lvl>
    <w:lvl w:ilvl="2">
      <w:numFmt w:val="bullet"/>
      <w:lvlText w:val="•"/>
      <w:lvlJc w:val="left"/>
      <w:pPr>
        <w:ind w:left="1899" w:hanging="360"/>
      </w:pPr>
      <w:rPr>
        <w:rFonts w:hint="default"/>
        <w:lang w:val="es-ES" w:eastAsia="en-US" w:bidi="ar-SA"/>
      </w:rPr>
    </w:lvl>
    <w:lvl w:ilvl="3">
      <w:numFmt w:val="bullet"/>
      <w:lvlText w:val="•"/>
      <w:lvlJc w:val="left"/>
      <w:pPr>
        <w:ind w:left="2438" w:hanging="360"/>
      </w:pPr>
      <w:rPr>
        <w:rFonts w:hint="default"/>
        <w:lang w:val="es-ES" w:eastAsia="en-US" w:bidi="ar-SA"/>
      </w:rPr>
    </w:lvl>
    <w:lvl w:ilvl="4">
      <w:numFmt w:val="bullet"/>
      <w:lvlText w:val="•"/>
      <w:lvlJc w:val="left"/>
      <w:pPr>
        <w:ind w:left="2978" w:hanging="360"/>
      </w:pPr>
      <w:rPr>
        <w:rFonts w:hint="default"/>
        <w:lang w:val="es-ES" w:eastAsia="en-US" w:bidi="ar-SA"/>
      </w:rPr>
    </w:lvl>
    <w:lvl w:ilvl="5">
      <w:numFmt w:val="bullet"/>
      <w:lvlText w:val="•"/>
      <w:lvlJc w:val="left"/>
      <w:pPr>
        <w:ind w:left="3518" w:hanging="360"/>
      </w:pPr>
      <w:rPr>
        <w:rFonts w:hint="default"/>
        <w:lang w:val="es-ES" w:eastAsia="en-US" w:bidi="ar-SA"/>
      </w:rPr>
    </w:lvl>
    <w:lvl w:ilvl="6">
      <w:numFmt w:val="bullet"/>
      <w:lvlText w:val="•"/>
      <w:lvlJc w:val="left"/>
      <w:pPr>
        <w:ind w:left="4057" w:hanging="360"/>
      </w:pPr>
      <w:rPr>
        <w:rFonts w:hint="default"/>
        <w:lang w:val="es-ES" w:eastAsia="en-US" w:bidi="ar-SA"/>
      </w:rPr>
    </w:lvl>
    <w:lvl w:ilvl="7">
      <w:numFmt w:val="bullet"/>
      <w:lvlText w:val="•"/>
      <w:lvlJc w:val="left"/>
      <w:pPr>
        <w:ind w:left="4597" w:hanging="360"/>
      </w:pPr>
      <w:rPr>
        <w:rFonts w:hint="default"/>
        <w:lang w:val="es-ES" w:eastAsia="en-US" w:bidi="ar-SA"/>
      </w:rPr>
    </w:lvl>
    <w:lvl w:ilvl="8">
      <w:numFmt w:val="bullet"/>
      <w:lvlText w:val="•"/>
      <w:lvlJc w:val="left"/>
      <w:pPr>
        <w:ind w:left="5136" w:hanging="360"/>
      </w:pPr>
      <w:rPr>
        <w:rFonts w:hint="default"/>
        <w:lang w:val="es-ES" w:eastAsia="en-US" w:bidi="ar-SA"/>
      </w:rPr>
    </w:lvl>
  </w:abstractNum>
  <w:abstractNum w:abstractNumId="29">
    <w:nsid w:val="2D931801"/>
    <w:multiLevelType w:val="multilevel"/>
    <w:tmpl w:val="2D93180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2EC910F0"/>
    <w:multiLevelType w:val="multilevel"/>
    <w:tmpl w:val="2EC910F0"/>
    <w:lvl w:ilvl="0">
      <w:start w:val="1"/>
      <w:numFmt w:val="decimal"/>
      <w:lvlText w:val="11.%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2EF413E4"/>
    <w:multiLevelType w:val="multilevel"/>
    <w:tmpl w:val="2EF413E4"/>
    <w:lvl w:ilvl="0">
      <w:start w:val="1"/>
      <w:numFmt w:val="lowerLetter"/>
      <w:lvlText w:val="%1)"/>
      <w:lvlJc w:val="left"/>
      <w:pPr>
        <w:ind w:left="2136" w:hanging="360"/>
      </w:pPr>
    </w:lvl>
    <w:lvl w:ilvl="1">
      <w:start w:val="1"/>
      <w:numFmt w:val="lowerLetter"/>
      <w:lvlText w:val="%2)"/>
      <w:lvlJc w:val="left"/>
      <w:pPr>
        <w:ind w:left="1212" w:hanging="360"/>
      </w:pPr>
      <w:rPr>
        <w:b w:val="0"/>
        <w:strike w:val="0"/>
      </w:r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32">
    <w:nsid w:val="356D48EF"/>
    <w:multiLevelType w:val="multilevel"/>
    <w:tmpl w:val="356D48EF"/>
    <w:lvl w:ilvl="0">
      <w:start w:val="5"/>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nsid w:val="35EF5ABF"/>
    <w:multiLevelType w:val="multilevel"/>
    <w:tmpl w:val="35EF5ABF"/>
    <w:lvl w:ilvl="0">
      <w:start w:val="1"/>
      <w:numFmt w:val="lowerLetter"/>
      <w:pStyle w:val="Ttulo5"/>
      <w:lvlText w:val="%1)"/>
      <w:lvlJc w:val="left"/>
      <w:pPr>
        <w:tabs>
          <w:tab w:val="left" w:pos="814"/>
        </w:tabs>
        <w:ind w:left="814" w:hanging="454"/>
      </w:pPr>
      <w:rPr>
        <w:rFonts w:hint="default"/>
        <w:sz w:val="16"/>
        <w:szCs w:val="16"/>
      </w:rPr>
    </w:lvl>
    <w:lvl w:ilvl="1">
      <w:start w:val="3"/>
      <w:numFmt w:val="bullet"/>
      <w:lvlText w:val="-"/>
      <w:lvlJc w:val="left"/>
      <w:pPr>
        <w:tabs>
          <w:tab w:val="left" w:pos="1560"/>
        </w:tabs>
        <w:ind w:left="1560" w:hanging="360"/>
      </w:pPr>
      <w:rPr>
        <w:rFonts w:ascii="Times New Roman" w:hAnsi="Times New Roman" w:cs="Times New Roman" w:hint="default"/>
        <w:b/>
      </w:rPr>
    </w:lvl>
    <w:lvl w:ilvl="2">
      <w:start w:val="1"/>
      <w:numFmt w:val="upperRoman"/>
      <w:lvlText w:val="%3."/>
      <w:lvlJc w:val="left"/>
      <w:pPr>
        <w:tabs>
          <w:tab w:val="left" w:pos="720"/>
        </w:tabs>
        <w:ind w:left="720" w:hanging="720"/>
      </w:pPr>
      <w:rPr>
        <w:rFonts w:hint="default"/>
      </w:rPr>
    </w:lvl>
    <w:lvl w:ilvl="3">
      <w:numFmt w:val="bullet"/>
      <w:lvlText w:val="-"/>
      <w:lvlJc w:val="left"/>
      <w:pPr>
        <w:tabs>
          <w:tab w:val="left" w:pos="3000"/>
        </w:tabs>
        <w:ind w:left="2980" w:hanging="340"/>
      </w:pPr>
      <w:rPr>
        <w:rFonts w:ascii="Times New Roman" w:eastAsia="Times New Roman" w:hAnsi="Times New Roman" w:cs="Times New Roman" w:hint="default"/>
      </w:rPr>
    </w:lvl>
    <w:lvl w:ilvl="4">
      <w:start w:val="1"/>
      <w:numFmt w:val="lowerLetter"/>
      <w:lvlText w:val="%5."/>
      <w:lvlJc w:val="left"/>
      <w:pPr>
        <w:tabs>
          <w:tab w:val="left" w:pos="3720"/>
        </w:tabs>
        <w:ind w:left="3720" w:hanging="360"/>
      </w:pPr>
    </w:lvl>
    <w:lvl w:ilvl="5">
      <w:start w:val="1"/>
      <w:numFmt w:val="lowerRoman"/>
      <w:lvlText w:val="%6."/>
      <w:lvlJc w:val="right"/>
      <w:pPr>
        <w:tabs>
          <w:tab w:val="left" w:pos="4440"/>
        </w:tabs>
        <w:ind w:left="4440" w:hanging="180"/>
      </w:pPr>
    </w:lvl>
    <w:lvl w:ilvl="6">
      <w:start w:val="1"/>
      <w:numFmt w:val="decimal"/>
      <w:lvlText w:val="%7."/>
      <w:lvlJc w:val="left"/>
      <w:pPr>
        <w:tabs>
          <w:tab w:val="left" w:pos="5160"/>
        </w:tabs>
        <w:ind w:left="5160" w:hanging="360"/>
      </w:pPr>
    </w:lvl>
    <w:lvl w:ilvl="7">
      <w:start w:val="1"/>
      <w:numFmt w:val="lowerLetter"/>
      <w:lvlText w:val="%8."/>
      <w:lvlJc w:val="left"/>
      <w:pPr>
        <w:tabs>
          <w:tab w:val="left" w:pos="5880"/>
        </w:tabs>
        <w:ind w:left="5880" w:hanging="360"/>
      </w:pPr>
    </w:lvl>
    <w:lvl w:ilvl="8">
      <w:start w:val="1"/>
      <w:numFmt w:val="lowerRoman"/>
      <w:lvlText w:val="%9."/>
      <w:lvlJc w:val="right"/>
      <w:pPr>
        <w:tabs>
          <w:tab w:val="left" w:pos="6600"/>
        </w:tabs>
        <w:ind w:left="6600" w:hanging="180"/>
      </w:pPr>
    </w:lvl>
  </w:abstractNum>
  <w:abstractNum w:abstractNumId="34">
    <w:nsid w:val="371720BA"/>
    <w:multiLevelType w:val="multilevel"/>
    <w:tmpl w:val="371720BA"/>
    <w:lvl w:ilvl="0">
      <w:start w:val="10"/>
      <w:numFmt w:val="decimal"/>
      <w:lvlText w:val="%1"/>
      <w:lvlJc w:val="left"/>
      <w:pPr>
        <w:tabs>
          <w:tab w:val="left" w:pos="420"/>
        </w:tabs>
        <w:ind w:left="420" w:hanging="420"/>
      </w:pPr>
      <w:rPr>
        <w:rFonts w:hint="default"/>
      </w:rPr>
    </w:lvl>
    <w:lvl w:ilvl="1">
      <w:start w:val="1"/>
      <w:numFmt w:val="decimal"/>
      <w:lvlText w:val="10.%2"/>
      <w:lvlJc w:val="left"/>
      <w:pPr>
        <w:tabs>
          <w:tab w:val="left" w:pos="780"/>
        </w:tabs>
        <w:ind w:left="780" w:hanging="420"/>
      </w:pPr>
      <w:rPr>
        <w:rFonts w:hint="default"/>
      </w:rPr>
    </w:lvl>
    <w:lvl w:ilvl="2">
      <w:start w:val="1"/>
      <w:numFmt w:val="decimal"/>
      <w:lvlText w:val="19.%2.%3"/>
      <w:lvlJc w:val="left"/>
      <w:pPr>
        <w:tabs>
          <w:tab w:val="left" w:pos="1440"/>
        </w:tabs>
        <w:ind w:left="1440" w:hanging="720"/>
      </w:pPr>
      <w:rPr>
        <w:rFonts w:hint="default"/>
      </w:rPr>
    </w:lvl>
    <w:lvl w:ilvl="3">
      <w:start w:val="1"/>
      <w:numFmt w:val="decimal"/>
      <w:lvlText w:val="%1.%2.%3.%4"/>
      <w:lvlJc w:val="left"/>
      <w:pPr>
        <w:tabs>
          <w:tab w:val="left" w:pos="2160"/>
        </w:tabs>
        <w:ind w:left="2160" w:hanging="1080"/>
      </w:pPr>
      <w:rPr>
        <w:rFonts w:hint="default"/>
      </w:rPr>
    </w:lvl>
    <w:lvl w:ilvl="4">
      <w:start w:val="1"/>
      <w:numFmt w:val="decimal"/>
      <w:lvlText w:val="%1.%2.%3.%4.%5"/>
      <w:lvlJc w:val="left"/>
      <w:pPr>
        <w:tabs>
          <w:tab w:val="left" w:pos="2520"/>
        </w:tabs>
        <w:ind w:left="2520" w:hanging="1080"/>
      </w:pPr>
      <w:rPr>
        <w:rFonts w:hint="default"/>
      </w:rPr>
    </w:lvl>
    <w:lvl w:ilvl="5">
      <w:start w:val="1"/>
      <w:numFmt w:val="decimal"/>
      <w:lvlText w:val="%1.%2.%3.%4.%5.%6"/>
      <w:lvlJc w:val="left"/>
      <w:pPr>
        <w:tabs>
          <w:tab w:val="left" w:pos="3240"/>
        </w:tabs>
        <w:ind w:left="3240" w:hanging="1440"/>
      </w:pPr>
      <w:rPr>
        <w:rFonts w:hint="default"/>
      </w:rPr>
    </w:lvl>
    <w:lvl w:ilvl="6">
      <w:start w:val="1"/>
      <w:numFmt w:val="decimal"/>
      <w:lvlText w:val="%1.%2.%3.%4.%5.%6.%7"/>
      <w:lvlJc w:val="left"/>
      <w:pPr>
        <w:tabs>
          <w:tab w:val="left" w:pos="3600"/>
        </w:tabs>
        <w:ind w:left="3600" w:hanging="1440"/>
      </w:pPr>
      <w:rPr>
        <w:rFonts w:hint="default"/>
      </w:rPr>
    </w:lvl>
    <w:lvl w:ilvl="7">
      <w:start w:val="1"/>
      <w:numFmt w:val="decimal"/>
      <w:lvlText w:val="%1.%2.%3.%4.%5.%6.%7.%8"/>
      <w:lvlJc w:val="left"/>
      <w:pPr>
        <w:tabs>
          <w:tab w:val="left" w:pos="4320"/>
        </w:tabs>
        <w:ind w:left="4320" w:hanging="1800"/>
      </w:pPr>
      <w:rPr>
        <w:rFonts w:hint="default"/>
      </w:rPr>
    </w:lvl>
    <w:lvl w:ilvl="8">
      <w:start w:val="1"/>
      <w:numFmt w:val="decimal"/>
      <w:lvlText w:val="%1.%2.%3.%4.%5.%6.%7.%8.%9"/>
      <w:lvlJc w:val="left"/>
      <w:pPr>
        <w:tabs>
          <w:tab w:val="left" w:pos="5040"/>
        </w:tabs>
        <w:ind w:left="5040" w:hanging="2160"/>
      </w:pPr>
      <w:rPr>
        <w:rFonts w:hint="default"/>
      </w:rPr>
    </w:lvl>
  </w:abstractNum>
  <w:abstractNum w:abstractNumId="35">
    <w:nsid w:val="421725A3"/>
    <w:multiLevelType w:val="multilevel"/>
    <w:tmpl w:val="421725A3"/>
    <w:lvl w:ilvl="0">
      <w:start w:val="1"/>
      <w:numFmt w:val="decimal"/>
      <w:lvlText w:val="%1"/>
      <w:lvlJc w:val="left"/>
      <w:pPr>
        <w:tabs>
          <w:tab w:val="left" w:pos="390"/>
        </w:tabs>
        <w:ind w:left="390" w:hanging="390"/>
      </w:pPr>
      <w:rPr>
        <w:rFonts w:hint="default"/>
        <w:b/>
      </w:rPr>
    </w:lvl>
    <w:lvl w:ilvl="1">
      <w:start w:val="1"/>
      <w:numFmt w:val="decimal"/>
      <w:lvlText w:val="%1.%2"/>
      <w:lvlJc w:val="left"/>
      <w:pPr>
        <w:tabs>
          <w:tab w:val="left" w:pos="532"/>
        </w:tabs>
        <w:ind w:left="532" w:hanging="390"/>
      </w:pPr>
      <w:rPr>
        <w:rFonts w:ascii="Verdana" w:hAnsi="Verdana" w:hint="default"/>
        <w:b/>
        <w:sz w:val="18"/>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36">
    <w:nsid w:val="42A32C48"/>
    <w:multiLevelType w:val="multilevel"/>
    <w:tmpl w:val="42A32C48"/>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7">
    <w:nsid w:val="482C776F"/>
    <w:multiLevelType w:val="multilevel"/>
    <w:tmpl w:val="482C776F"/>
    <w:lvl w:ilvl="0">
      <w:start w:val="1"/>
      <w:numFmt w:val="lowerLetter"/>
      <w:lvlText w:val="%1)"/>
      <w:lvlJc w:val="left"/>
      <w:pPr>
        <w:tabs>
          <w:tab w:val="left" w:pos="1260"/>
        </w:tabs>
        <w:ind w:left="1260" w:hanging="360"/>
      </w:pPr>
      <w:rPr>
        <w:rFonts w:hint="default"/>
      </w:rPr>
    </w:lvl>
    <w:lvl w:ilvl="1">
      <w:start w:val="1"/>
      <w:numFmt w:val="lowerLetter"/>
      <w:lvlText w:val="%2."/>
      <w:lvlJc w:val="left"/>
      <w:pPr>
        <w:tabs>
          <w:tab w:val="left" w:pos="1980"/>
        </w:tabs>
        <w:ind w:left="1980" w:hanging="360"/>
      </w:pPr>
    </w:lvl>
    <w:lvl w:ilvl="2">
      <w:start w:val="1"/>
      <w:numFmt w:val="lowerRoman"/>
      <w:lvlText w:val="%3."/>
      <w:lvlJc w:val="right"/>
      <w:pPr>
        <w:tabs>
          <w:tab w:val="left" w:pos="2700"/>
        </w:tabs>
        <w:ind w:left="2700" w:hanging="180"/>
      </w:pPr>
    </w:lvl>
    <w:lvl w:ilvl="3">
      <w:start w:val="1"/>
      <w:numFmt w:val="decimal"/>
      <w:lvlText w:val="%4."/>
      <w:lvlJc w:val="left"/>
      <w:pPr>
        <w:tabs>
          <w:tab w:val="left" w:pos="3420"/>
        </w:tabs>
        <w:ind w:left="3420" w:hanging="360"/>
      </w:pPr>
    </w:lvl>
    <w:lvl w:ilvl="4">
      <w:start w:val="1"/>
      <w:numFmt w:val="lowerLetter"/>
      <w:lvlText w:val="%5."/>
      <w:lvlJc w:val="left"/>
      <w:pPr>
        <w:tabs>
          <w:tab w:val="left" w:pos="4140"/>
        </w:tabs>
        <w:ind w:left="4140" w:hanging="360"/>
      </w:pPr>
    </w:lvl>
    <w:lvl w:ilvl="5">
      <w:start w:val="1"/>
      <w:numFmt w:val="lowerRoman"/>
      <w:lvlText w:val="%6."/>
      <w:lvlJc w:val="right"/>
      <w:pPr>
        <w:tabs>
          <w:tab w:val="left" w:pos="4860"/>
        </w:tabs>
        <w:ind w:left="4860" w:hanging="180"/>
      </w:pPr>
    </w:lvl>
    <w:lvl w:ilvl="6">
      <w:start w:val="1"/>
      <w:numFmt w:val="decimal"/>
      <w:lvlText w:val="%7."/>
      <w:lvlJc w:val="left"/>
      <w:pPr>
        <w:tabs>
          <w:tab w:val="left" w:pos="5580"/>
        </w:tabs>
        <w:ind w:left="5580" w:hanging="360"/>
      </w:pPr>
    </w:lvl>
    <w:lvl w:ilvl="7">
      <w:start w:val="1"/>
      <w:numFmt w:val="lowerLetter"/>
      <w:lvlText w:val="%8."/>
      <w:lvlJc w:val="left"/>
      <w:pPr>
        <w:tabs>
          <w:tab w:val="left" w:pos="6300"/>
        </w:tabs>
        <w:ind w:left="6300" w:hanging="360"/>
      </w:pPr>
    </w:lvl>
    <w:lvl w:ilvl="8">
      <w:start w:val="1"/>
      <w:numFmt w:val="lowerRoman"/>
      <w:lvlText w:val="%9."/>
      <w:lvlJc w:val="right"/>
      <w:pPr>
        <w:tabs>
          <w:tab w:val="left" w:pos="7020"/>
        </w:tabs>
        <w:ind w:left="7020" w:hanging="180"/>
      </w:pPr>
    </w:lvl>
  </w:abstractNum>
  <w:abstractNum w:abstractNumId="38">
    <w:nsid w:val="4D4DC07F"/>
    <w:multiLevelType w:val="multilevel"/>
    <w:tmpl w:val="4D4DC07F"/>
    <w:lvl w:ilvl="0">
      <w:start w:val="4"/>
      <w:numFmt w:val="lowerLetter"/>
      <w:lvlText w:val="%1)"/>
      <w:lvlJc w:val="left"/>
      <w:pPr>
        <w:ind w:left="827" w:hanging="360"/>
        <w:jc w:val="left"/>
      </w:pPr>
      <w:rPr>
        <w:rFonts w:ascii="Arial" w:eastAsia="Arial" w:hAnsi="Arial" w:cs="Arial" w:hint="default"/>
        <w:b/>
        <w:bCs/>
        <w:i w:val="0"/>
        <w:iCs w:val="0"/>
        <w:spacing w:val="-2"/>
        <w:w w:val="99"/>
        <w:sz w:val="16"/>
        <w:szCs w:val="16"/>
        <w:lang w:val="es-ES" w:eastAsia="en-US" w:bidi="ar-SA"/>
      </w:rPr>
    </w:lvl>
    <w:lvl w:ilvl="1">
      <w:numFmt w:val="bullet"/>
      <w:lvlText w:val=""/>
      <w:lvlJc w:val="left"/>
      <w:pPr>
        <w:ind w:left="815" w:hanging="360"/>
      </w:pPr>
      <w:rPr>
        <w:rFonts w:ascii="Wingdings" w:eastAsia="Wingdings" w:hAnsi="Wingdings" w:cs="Wingdings" w:hint="default"/>
        <w:b w:val="0"/>
        <w:bCs w:val="0"/>
        <w:i w:val="0"/>
        <w:iCs w:val="0"/>
        <w:spacing w:val="0"/>
        <w:w w:val="100"/>
        <w:sz w:val="16"/>
        <w:szCs w:val="16"/>
        <w:lang w:val="es-ES" w:eastAsia="en-US" w:bidi="ar-SA"/>
      </w:rPr>
    </w:lvl>
    <w:lvl w:ilvl="2">
      <w:numFmt w:val="bullet"/>
      <w:lvlText w:val="•"/>
      <w:lvlJc w:val="left"/>
      <w:pPr>
        <w:ind w:left="1899" w:hanging="360"/>
      </w:pPr>
      <w:rPr>
        <w:rFonts w:hint="default"/>
        <w:lang w:val="es-ES" w:eastAsia="en-US" w:bidi="ar-SA"/>
      </w:rPr>
    </w:lvl>
    <w:lvl w:ilvl="3">
      <w:numFmt w:val="bullet"/>
      <w:lvlText w:val="•"/>
      <w:lvlJc w:val="left"/>
      <w:pPr>
        <w:ind w:left="2438" w:hanging="360"/>
      </w:pPr>
      <w:rPr>
        <w:rFonts w:hint="default"/>
        <w:lang w:val="es-ES" w:eastAsia="en-US" w:bidi="ar-SA"/>
      </w:rPr>
    </w:lvl>
    <w:lvl w:ilvl="4">
      <w:numFmt w:val="bullet"/>
      <w:lvlText w:val="•"/>
      <w:lvlJc w:val="left"/>
      <w:pPr>
        <w:ind w:left="2978" w:hanging="360"/>
      </w:pPr>
      <w:rPr>
        <w:rFonts w:hint="default"/>
        <w:lang w:val="es-ES" w:eastAsia="en-US" w:bidi="ar-SA"/>
      </w:rPr>
    </w:lvl>
    <w:lvl w:ilvl="5">
      <w:numFmt w:val="bullet"/>
      <w:lvlText w:val="•"/>
      <w:lvlJc w:val="left"/>
      <w:pPr>
        <w:ind w:left="3518" w:hanging="360"/>
      </w:pPr>
      <w:rPr>
        <w:rFonts w:hint="default"/>
        <w:lang w:val="es-ES" w:eastAsia="en-US" w:bidi="ar-SA"/>
      </w:rPr>
    </w:lvl>
    <w:lvl w:ilvl="6">
      <w:numFmt w:val="bullet"/>
      <w:lvlText w:val="•"/>
      <w:lvlJc w:val="left"/>
      <w:pPr>
        <w:ind w:left="4057" w:hanging="360"/>
      </w:pPr>
      <w:rPr>
        <w:rFonts w:hint="default"/>
        <w:lang w:val="es-ES" w:eastAsia="en-US" w:bidi="ar-SA"/>
      </w:rPr>
    </w:lvl>
    <w:lvl w:ilvl="7">
      <w:numFmt w:val="bullet"/>
      <w:lvlText w:val="•"/>
      <w:lvlJc w:val="left"/>
      <w:pPr>
        <w:ind w:left="4597" w:hanging="360"/>
      </w:pPr>
      <w:rPr>
        <w:rFonts w:hint="default"/>
        <w:lang w:val="es-ES" w:eastAsia="en-US" w:bidi="ar-SA"/>
      </w:rPr>
    </w:lvl>
    <w:lvl w:ilvl="8">
      <w:numFmt w:val="bullet"/>
      <w:lvlText w:val="•"/>
      <w:lvlJc w:val="left"/>
      <w:pPr>
        <w:ind w:left="5136" w:hanging="360"/>
      </w:pPr>
      <w:rPr>
        <w:rFonts w:hint="default"/>
        <w:lang w:val="es-ES" w:eastAsia="en-US" w:bidi="ar-SA"/>
      </w:rPr>
    </w:lvl>
  </w:abstractNum>
  <w:abstractNum w:abstractNumId="39">
    <w:nsid w:val="4E600E79"/>
    <w:multiLevelType w:val="multilevel"/>
    <w:tmpl w:val="4E600E79"/>
    <w:lvl w:ilvl="0">
      <w:start w:val="1"/>
      <w:numFmt w:val="lowerLetter"/>
      <w:lvlText w:val="%1)"/>
      <w:lvlJc w:val="left"/>
      <w:pPr>
        <w:tabs>
          <w:tab w:val="left" w:pos="957"/>
        </w:tabs>
        <w:ind w:left="957" w:hanging="360"/>
      </w:pPr>
      <w:rPr>
        <w:rFonts w:hint="default"/>
        <w:b/>
      </w:rPr>
    </w:lvl>
    <w:lvl w:ilvl="1">
      <w:start w:val="1"/>
      <w:numFmt w:val="lowerLetter"/>
      <w:lvlText w:val="%2."/>
      <w:lvlJc w:val="left"/>
      <w:pPr>
        <w:tabs>
          <w:tab w:val="left" w:pos="1677"/>
        </w:tabs>
        <w:ind w:left="1677" w:hanging="360"/>
      </w:pPr>
    </w:lvl>
    <w:lvl w:ilvl="2">
      <w:start w:val="1"/>
      <w:numFmt w:val="lowerRoman"/>
      <w:lvlText w:val="%3."/>
      <w:lvlJc w:val="right"/>
      <w:pPr>
        <w:tabs>
          <w:tab w:val="left" w:pos="2397"/>
        </w:tabs>
        <w:ind w:left="2397" w:hanging="180"/>
      </w:pPr>
    </w:lvl>
    <w:lvl w:ilvl="3">
      <w:start w:val="1"/>
      <w:numFmt w:val="decimal"/>
      <w:lvlText w:val="%4."/>
      <w:lvlJc w:val="left"/>
      <w:pPr>
        <w:tabs>
          <w:tab w:val="left" w:pos="3117"/>
        </w:tabs>
        <w:ind w:left="3117" w:hanging="360"/>
      </w:pPr>
    </w:lvl>
    <w:lvl w:ilvl="4">
      <w:start w:val="1"/>
      <w:numFmt w:val="lowerLetter"/>
      <w:lvlText w:val="%5."/>
      <w:lvlJc w:val="left"/>
      <w:pPr>
        <w:tabs>
          <w:tab w:val="left" w:pos="3837"/>
        </w:tabs>
        <w:ind w:left="3837" w:hanging="360"/>
      </w:pPr>
    </w:lvl>
    <w:lvl w:ilvl="5">
      <w:start w:val="1"/>
      <w:numFmt w:val="lowerRoman"/>
      <w:lvlText w:val="%6."/>
      <w:lvlJc w:val="right"/>
      <w:pPr>
        <w:tabs>
          <w:tab w:val="left" w:pos="4557"/>
        </w:tabs>
        <w:ind w:left="4557" w:hanging="180"/>
      </w:pPr>
    </w:lvl>
    <w:lvl w:ilvl="6">
      <w:start w:val="1"/>
      <w:numFmt w:val="decimal"/>
      <w:lvlText w:val="%7."/>
      <w:lvlJc w:val="left"/>
      <w:pPr>
        <w:tabs>
          <w:tab w:val="left" w:pos="5277"/>
        </w:tabs>
        <w:ind w:left="5277" w:hanging="360"/>
      </w:pPr>
    </w:lvl>
    <w:lvl w:ilvl="7">
      <w:start w:val="1"/>
      <w:numFmt w:val="lowerLetter"/>
      <w:lvlText w:val="%8."/>
      <w:lvlJc w:val="left"/>
      <w:pPr>
        <w:tabs>
          <w:tab w:val="left" w:pos="5997"/>
        </w:tabs>
        <w:ind w:left="5997" w:hanging="360"/>
      </w:pPr>
    </w:lvl>
    <w:lvl w:ilvl="8">
      <w:start w:val="1"/>
      <w:numFmt w:val="lowerRoman"/>
      <w:lvlText w:val="%9."/>
      <w:lvlJc w:val="right"/>
      <w:pPr>
        <w:tabs>
          <w:tab w:val="left" w:pos="6717"/>
        </w:tabs>
        <w:ind w:left="6717" w:hanging="180"/>
      </w:pPr>
    </w:lvl>
  </w:abstractNum>
  <w:abstractNum w:abstractNumId="40">
    <w:nsid w:val="4FC27A1A"/>
    <w:multiLevelType w:val="multilevel"/>
    <w:tmpl w:val="4FC27A1A"/>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left"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41">
    <w:nsid w:val="5870195F"/>
    <w:multiLevelType w:val="singleLevel"/>
    <w:tmpl w:val="5870195F"/>
    <w:lvl w:ilvl="0">
      <w:numFmt w:val="decimal"/>
      <w:pStyle w:val="Ttulo9"/>
      <w:lvlText w:val=""/>
      <w:lvlJc w:val="left"/>
    </w:lvl>
  </w:abstractNum>
  <w:abstractNum w:abstractNumId="42">
    <w:nsid w:val="597F3076"/>
    <w:multiLevelType w:val="multilevel"/>
    <w:tmpl w:val="597F3076"/>
    <w:lvl w:ilvl="0">
      <w:start w:val="1"/>
      <w:numFmt w:val="lowerLetter"/>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59ADCABA"/>
    <w:multiLevelType w:val="multilevel"/>
    <w:tmpl w:val="59ADCABA"/>
    <w:lvl w:ilvl="0">
      <w:numFmt w:val="bullet"/>
      <w:lvlText w:val="•"/>
      <w:lvlJc w:val="left"/>
      <w:pPr>
        <w:ind w:left="969" w:hanging="281"/>
      </w:pPr>
      <w:rPr>
        <w:rFonts w:ascii="Arial MT" w:eastAsia="Arial MT" w:hAnsi="Arial MT" w:cs="Arial MT" w:hint="default"/>
        <w:b w:val="0"/>
        <w:bCs w:val="0"/>
        <w:i w:val="0"/>
        <w:iCs w:val="0"/>
        <w:spacing w:val="0"/>
        <w:w w:val="100"/>
        <w:sz w:val="18"/>
        <w:szCs w:val="18"/>
        <w:lang w:val="es-ES" w:eastAsia="en-US" w:bidi="ar-SA"/>
      </w:rPr>
    </w:lvl>
    <w:lvl w:ilvl="1">
      <w:numFmt w:val="bullet"/>
      <w:lvlText w:val="•"/>
      <w:lvlJc w:val="left"/>
      <w:pPr>
        <w:ind w:left="1836" w:hanging="281"/>
      </w:pPr>
      <w:rPr>
        <w:rFonts w:hint="default"/>
        <w:lang w:val="es-ES" w:eastAsia="en-US" w:bidi="ar-SA"/>
      </w:rPr>
    </w:lvl>
    <w:lvl w:ilvl="2">
      <w:numFmt w:val="bullet"/>
      <w:lvlText w:val="•"/>
      <w:lvlJc w:val="left"/>
      <w:pPr>
        <w:ind w:left="2712" w:hanging="281"/>
      </w:pPr>
      <w:rPr>
        <w:rFonts w:hint="default"/>
        <w:lang w:val="es-ES" w:eastAsia="en-US" w:bidi="ar-SA"/>
      </w:rPr>
    </w:lvl>
    <w:lvl w:ilvl="3">
      <w:numFmt w:val="bullet"/>
      <w:lvlText w:val="•"/>
      <w:lvlJc w:val="left"/>
      <w:pPr>
        <w:ind w:left="3588" w:hanging="281"/>
      </w:pPr>
      <w:rPr>
        <w:rFonts w:hint="default"/>
        <w:lang w:val="es-ES" w:eastAsia="en-US" w:bidi="ar-SA"/>
      </w:rPr>
    </w:lvl>
    <w:lvl w:ilvl="4">
      <w:numFmt w:val="bullet"/>
      <w:lvlText w:val="•"/>
      <w:lvlJc w:val="left"/>
      <w:pPr>
        <w:ind w:left="4464" w:hanging="281"/>
      </w:pPr>
      <w:rPr>
        <w:rFonts w:hint="default"/>
        <w:lang w:val="es-ES" w:eastAsia="en-US" w:bidi="ar-SA"/>
      </w:rPr>
    </w:lvl>
    <w:lvl w:ilvl="5">
      <w:numFmt w:val="bullet"/>
      <w:lvlText w:val="•"/>
      <w:lvlJc w:val="left"/>
      <w:pPr>
        <w:ind w:left="5340" w:hanging="281"/>
      </w:pPr>
      <w:rPr>
        <w:rFonts w:hint="default"/>
        <w:lang w:val="es-ES" w:eastAsia="en-US" w:bidi="ar-SA"/>
      </w:rPr>
    </w:lvl>
    <w:lvl w:ilvl="6">
      <w:numFmt w:val="bullet"/>
      <w:lvlText w:val="•"/>
      <w:lvlJc w:val="left"/>
      <w:pPr>
        <w:ind w:left="6216" w:hanging="281"/>
      </w:pPr>
      <w:rPr>
        <w:rFonts w:hint="default"/>
        <w:lang w:val="es-ES" w:eastAsia="en-US" w:bidi="ar-SA"/>
      </w:rPr>
    </w:lvl>
    <w:lvl w:ilvl="7">
      <w:numFmt w:val="bullet"/>
      <w:lvlText w:val="•"/>
      <w:lvlJc w:val="left"/>
      <w:pPr>
        <w:ind w:left="7092" w:hanging="281"/>
      </w:pPr>
      <w:rPr>
        <w:rFonts w:hint="default"/>
        <w:lang w:val="es-ES" w:eastAsia="en-US" w:bidi="ar-SA"/>
      </w:rPr>
    </w:lvl>
    <w:lvl w:ilvl="8">
      <w:numFmt w:val="bullet"/>
      <w:lvlText w:val="•"/>
      <w:lvlJc w:val="left"/>
      <w:pPr>
        <w:ind w:left="7968" w:hanging="281"/>
      </w:pPr>
      <w:rPr>
        <w:rFonts w:hint="default"/>
        <w:lang w:val="es-ES" w:eastAsia="en-US" w:bidi="ar-SA"/>
      </w:rPr>
    </w:lvl>
  </w:abstractNum>
  <w:abstractNum w:abstractNumId="44">
    <w:nsid w:val="59F37953"/>
    <w:multiLevelType w:val="multilevel"/>
    <w:tmpl w:val="59F37953"/>
    <w:lvl w:ilvl="0">
      <w:start w:val="1"/>
      <w:numFmt w:val="lowerLetter"/>
      <w:lvlText w:val="%1)"/>
      <w:lvlJc w:val="left"/>
      <w:pPr>
        <w:ind w:left="2345" w:hanging="360"/>
      </w:pPr>
      <w:rPr>
        <w:rFonts w:hint="default"/>
      </w:r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abstractNum w:abstractNumId="45">
    <w:nsid w:val="5A241D34"/>
    <w:multiLevelType w:val="multilevel"/>
    <w:tmpl w:val="5A241D34"/>
    <w:lvl w:ilvl="0">
      <w:start w:val="2"/>
      <w:numFmt w:val="lowerLetter"/>
      <w:lvlText w:val="%1)"/>
      <w:lvlJc w:val="left"/>
      <w:pPr>
        <w:ind w:left="827" w:hanging="360"/>
        <w:jc w:val="left"/>
      </w:pPr>
      <w:rPr>
        <w:rFonts w:ascii="Arial" w:eastAsia="Arial" w:hAnsi="Arial" w:cs="Arial" w:hint="default"/>
        <w:b/>
        <w:bCs/>
        <w:i w:val="0"/>
        <w:iCs w:val="0"/>
        <w:spacing w:val="-2"/>
        <w:w w:val="99"/>
        <w:sz w:val="16"/>
        <w:szCs w:val="16"/>
        <w:lang w:val="es-ES" w:eastAsia="en-US" w:bidi="ar-SA"/>
      </w:rPr>
    </w:lvl>
    <w:lvl w:ilvl="1">
      <w:numFmt w:val="bullet"/>
      <w:lvlText w:val=""/>
      <w:lvlJc w:val="left"/>
      <w:pPr>
        <w:ind w:left="827" w:hanging="360"/>
      </w:pPr>
      <w:rPr>
        <w:rFonts w:ascii="Wingdings" w:eastAsia="Wingdings" w:hAnsi="Wingdings" w:cs="Wingdings" w:hint="default"/>
        <w:b w:val="0"/>
        <w:bCs w:val="0"/>
        <w:i w:val="0"/>
        <w:iCs w:val="0"/>
        <w:spacing w:val="0"/>
        <w:w w:val="100"/>
        <w:sz w:val="16"/>
        <w:szCs w:val="16"/>
        <w:lang w:val="es-ES" w:eastAsia="en-US" w:bidi="ar-SA"/>
      </w:rPr>
    </w:lvl>
    <w:lvl w:ilvl="2">
      <w:numFmt w:val="bullet"/>
      <w:lvlText w:val="•"/>
      <w:lvlJc w:val="left"/>
      <w:pPr>
        <w:ind w:left="1899" w:hanging="360"/>
      </w:pPr>
      <w:rPr>
        <w:rFonts w:hint="default"/>
        <w:lang w:val="es-ES" w:eastAsia="en-US" w:bidi="ar-SA"/>
      </w:rPr>
    </w:lvl>
    <w:lvl w:ilvl="3">
      <w:numFmt w:val="bullet"/>
      <w:lvlText w:val="•"/>
      <w:lvlJc w:val="left"/>
      <w:pPr>
        <w:ind w:left="2438" w:hanging="360"/>
      </w:pPr>
      <w:rPr>
        <w:rFonts w:hint="default"/>
        <w:lang w:val="es-ES" w:eastAsia="en-US" w:bidi="ar-SA"/>
      </w:rPr>
    </w:lvl>
    <w:lvl w:ilvl="4">
      <w:numFmt w:val="bullet"/>
      <w:lvlText w:val="•"/>
      <w:lvlJc w:val="left"/>
      <w:pPr>
        <w:ind w:left="2978" w:hanging="360"/>
      </w:pPr>
      <w:rPr>
        <w:rFonts w:hint="default"/>
        <w:lang w:val="es-ES" w:eastAsia="en-US" w:bidi="ar-SA"/>
      </w:rPr>
    </w:lvl>
    <w:lvl w:ilvl="5">
      <w:numFmt w:val="bullet"/>
      <w:lvlText w:val="•"/>
      <w:lvlJc w:val="left"/>
      <w:pPr>
        <w:ind w:left="3518" w:hanging="360"/>
      </w:pPr>
      <w:rPr>
        <w:rFonts w:hint="default"/>
        <w:lang w:val="es-ES" w:eastAsia="en-US" w:bidi="ar-SA"/>
      </w:rPr>
    </w:lvl>
    <w:lvl w:ilvl="6">
      <w:numFmt w:val="bullet"/>
      <w:lvlText w:val="•"/>
      <w:lvlJc w:val="left"/>
      <w:pPr>
        <w:ind w:left="4057" w:hanging="360"/>
      </w:pPr>
      <w:rPr>
        <w:rFonts w:hint="default"/>
        <w:lang w:val="es-ES" w:eastAsia="en-US" w:bidi="ar-SA"/>
      </w:rPr>
    </w:lvl>
    <w:lvl w:ilvl="7">
      <w:numFmt w:val="bullet"/>
      <w:lvlText w:val="•"/>
      <w:lvlJc w:val="left"/>
      <w:pPr>
        <w:ind w:left="4597" w:hanging="360"/>
      </w:pPr>
      <w:rPr>
        <w:rFonts w:hint="default"/>
        <w:lang w:val="es-ES" w:eastAsia="en-US" w:bidi="ar-SA"/>
      </w:rPr>
    </w:lvl>
    <w:lvl w:ilvl="8">
      <w:numFmt w:val="bullet"/>
      <w:lvlText w:val="•"/>
      <w:lvlJc w:val="left"/>
      <w:pPr>
        <w:ind w:left="5136" w:hanging="360"/>
      </w:pPr>
      <w:rPr>
        <w:rFonts w:hint="default"/>
        <w:lang w:val="es-ES" w:eastAsia="en-US" w:bidi="ar-SA"/>
      </w:rPr>
    </w:lvl>
  </w:abstractNum>
  <w:abstractNum w:abstractNumId="46">
    <w:nsid w:val="5C656408"/>
    <w:multiLevelType w:val="multilevel"/>
    <w:tmpl w:val="5C656408"/>
    <w:lvl w:ilvl="0">
      <w:start w:val="1"/>
      <w:numFmt w:val="decimal"/>
      <w:pStyle w:val="Ttulo1"/>
      <w:lvlText w:val="%1."/>
      <w:lvlJc w:val="left"/>
      <w:pPr>
        <w:tabs>
          <w:tab w:val="left" w:pos="360"/>
        </w:tabs>
        <w:ind w:left="360" w:hanging="360"/>
      </w:pPr>
      <w:rPr>
        <w:rFonts w:hint="default"/>
      </w:rPr>
    </w:lvl>
    <w:lvl w:ilvl="1">
      <w:start w:val="1"/>
      <w:numFmt w:val="decimal"/>
      <w:pStyle w:val="Ttulo2"/>
      <w:lvlText w:val="15.%2."/>
      <w:lvlJc w:val="left"/>
      <w:pPr>
        <w:tabs>
          <w:tab w:val="left" w:pos="794"/>
        </w:tabs>
        <w:ind w:left="1361" w:hanging="1077"/>
      </w:pPr>
      <w:rPr>
        <w:rFonts w:hint="default"/>
      </w:rPr>
    </w:lvl>
    <w:lvl w:ilvl="2">
      <w:start w:val="1"/>
      <w:numFmt w:val="decimal"/>
      <w:pStyle w:val="Ttulo3"/>
      <w:lvlText w:val="%1.%2.%3."/>
      <w:lvlJc w:val="left"/>
      <w:pPr>
        <w:tabs>
          <w:tab w:val="left" w:pos="1224"/>
        </w:tabs>
        <w:ind w:left="1224" w:hanging="504"/>
      </w:pPr>
      <w:rPr>
        <w:rFonts w:hint="default"/>
      </w:rPr>
    </w:lvl>
    <w:lvl w:ilvl="3">
      <w:start w:val="1"/>
      <w:numFmt w:val="decimal"/>
      <w:lvlText w:val="%1.%2.%3.%4."/>
      <w:lvlJc w:val="left"/>
      <w:pPr>
        <w:tabs>
          <w:tab w:val="left" w:pos="1728"/>
        </w:tabs>
        <w:ind w:left="1728" w:hanging="648"/>
      </w:pPr>
      <w:rPr>
        <w:rFonts w:hint="default"/>
      </w:rPr>
    </w:lvl>
    <w:lvl w:ilvl="4">
      <w:start w:val="1"/>
      <w:numFmt w:val="decimal"/>
      <w:lvlText w:val="%1.%2.%3.%4.%5."/>
      <w:lvlJc w:val="left"/>
      <w:pPr>
        <w:tabs>
          <w:tab w:val="left" w:pos="2232"/>
        </w:tabs>
        <w:ind w:left="2232" w:hanging="792"/>
      </w:pPr>
      <w:rPr>
        <w:rFonts w:hint="default"/>
      </w:rPr>
    </w:lvl>
    <w:lvl w:ilvl="5">
      <w:start w:val="1"/>
      <w:numFmt w:val="decimal"/>
      <w:lvlText w:val="%1.%2.%3.%4.%5.%6."/>
      <w:lvlJc w:val="left"/>
      <w:pPr>
        <w:tabs>
          <w:tab w:val="left" w:pos="2736"/>
        </w:tabs>
        <w:ind w:left="2736" w:hanging="936"/>
      </w:pPr>
      <w:rPr>
        <w:rFonts w:hint="default"/>
      </w:rPr>
    </w:lvl>
    <w:lvl w:ilvl="6">
      <w:start w:val="1"/>
      <w:numFmt w:val="decimal"/>
      <w:lvlText w:val="%1.%2.%3.%4.%5.%6.%7."/>
      <w:lvlJc w:val="left"/>
      <w:pPr>
        <w:tabs>
          <w:tab w:val="left" w:pos="3240"/>
        </w:tabs>
        <w:ind w:left="3240" w:hanging="1080"/>
      </w:pPr>
      <w:rPr>
        <w:rFonts w:hint="default"/>
      </w:rPr>
    </w:lvl>
    <w:lvl w:ilvl="7">
      <w:start w:val="1"/>
      <w:numFmt w:val="decimal"/>
      <w:lvlText w:val="%1.%2.%3.%4.%5.%6.%7.%8."/>
      <w:lvlJc w:val="left"/>
      <w:pPr>
        <w:tabs>
          <w:tab w:val="left" w:pos="3744"/>
        </w:tabs>
        <w:ind w:left="3744" w:hanging="1224"/>
      </w:pPr>
      <w:rPr>
        <w:rFonts w:hint="default"/>
      </w:rPr>
    </w:lvl>
    <w:lvl w:ilvl="8">
      <w:start w:val="1"/>
      <w:numFmt w:val="decimal"/>
      <w:lvlText w:val="%1.%2.%3.%4.%5.%6.%7.%8.%9."/>
      <w:lvlJc w:val="left"/>
      <w:pPr>
        <w:tabs>
          <w:tab w:val="left" w:pos="4320"/>
        </w:tabs>
        <w:ind w:left="4320" w:hanging="1440"/>
      </w:pPr>
      <w:rPr>
        <w:rFonts w:hint="default"/>
      </w:rPr>
    </w:lvl>
  </w:abstractNum>
  <w:abstractNum w:abstractNumId="47">
    <w:nsid w:val="602E1212"/>
    <w:multiLevelType w:val="multilevel"/>
    <w:tmpl w:val="602E121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nsid w:val="69FC4828"/>
    <w:multiLevelType w:val="multilevel"/>
    <w:tmpl w:val="69FC4828"/>
    <w:lvl w:ilvl="0">
      <w:start w:val="1"/>
      <w:numFmt w:val="lowerLetter"/>
      <w:lvlText w:val="%1)"/>
      <w:lvlJc w:val="left"/>
      <w:pPr>
        <w:tabs>
          <w:tab w:val="left" w:pos="1440"/>
        </w:tabs>
        <w:ind w:left="1440" w:hanging="360"/>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nsid w:val="6CC169F6"/>
    <w:multiLevelType w:val="multilevel"/>
    <w:tmpl w:val="6CC169F6"/>
    <w:lvl w:ilvl="0">
      <w:start w:val="1"/>
      <w:numFmt w:val="decimal"/>
      <w:lvlText w:val="%1."/>
      <w:lvlJc w:val="left"/>
      <w:pPr>
        <w:tabs>
          <w:tab w:val="left" w:pos="357"/>
        </w:tabs>
        <w:ind w:left="340" w:hanging="340"/>
      </w:pPr>
      <w:rPr>
        <w:rFonts w:hint="default"/>
        <w:b/>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nsid w:val="6D5657DC"/>
    <w:multiLevelType w:val="multilevel"/>
    <w:tmpl w:val="6D5657DC"/>
    <w:lvl w:ilvl="0">
      <w:start w:val="1"/>
      <w:numFmt w:val="lowerLetter"/>
      <w:lvlText w:val="%1)"/>
      <w:lvlJc w:val="left"/>
      <w:pPr>
        <w:tabs>
          <w:tab w:val="left" w:pos="1260"/>
        </w:tabs>
        <w:ind w:left="1260" w:hanging="360"/>
      </w:pPr>
      <w:rPr>
        <w:rFonts w:hint="default"/>
      </w:rPr>
    </w:lvl>
    <w:lvl w:ilvl="1">
      <w:start w:val="1"/>
      <w:numFmt w:val="lowerLetter"/>
      <w:lvlText w:val="%2."/>
      <w:lvlJc w:val="left"/>
      <w:pPr>
        <w:tabs>
          <w:tab w:val="left" w:pos="1980"/>
        </w:tabs>
        <w:ind w:left="1980" w:hanging="360"/>
      </w:pPr>
    </w:lvl>
    <w:lvl w:ilvl="2">
      <w:start w:val="1"/>
      <w:numFmt w:val="lowerRoman"/>
      <w:lvlText w:val="%3."/>
      <w:lvlJc w:val="right"/>
      <w:pPr>
        <w:tabs>
          <w:tab w:val="left" w:pos="2700"/>
        </w:tabs>
        <w:ind w:left="2700" w:hanging="180"/>
      </w:pPr>
    </w:lvl>
    <w:lvl w:ilvl="3">
      <w:start w:val="1"/>
      <w:numFmt w:val="decimal"/>
      <w:lvlText w:val="%4."/>
      <w:lvlJc w:val="left"/>
      <w:pPr>
        <w:tabs>
          <w:tab w:val="left" w:pos="3420"/>
        </w:tabs>
        <w:ind w:left="3420" w:hanging="360"/>
      </w:pPr>
    </w:lvl>
    <w:lvl w:ilvl="4">
      <w:start w:val="1"/>
      <w:numFmt w:val="lowerLetter"/>
      <w:lvlText w:val="%5."/>
      <w:lvlJc w:val="left"/>
      <w:pPr>
        <w:tabs>
          <w:tab w:val="left" w:pos="4140"/>
        </w:tabs>
        <w:ind w:left="4140" w:hanging="360"/>
      </w:pPr>
    </w:lvl>
    <w:lvl w:ilvl="5">
      <w:start w:val="1"/>
      <w:numFmt w:val="lowerRoman"/>
      <w:lvlText w:val="%6."/>
      <w:lvlJc w:val="right"/>
      <w:pPr>
        <w:tabs>
          <w:tab w:val="left" w:pos="4860"/>
        </w:tabs>
        <w:ind w:left="4860" w:hanging="180"/>
      </w:pPr>
    </w:lvl>
    <w:lvl w:ilvl="6">
      <w:start w:val="1"/>
      <w:numFmt w:val="decimal"/>
      <w:lvlText w:val="%7."/>
      <w:lvlJc w:val="left"/>
      <w:pPr>
        <w:tabs>
          <w:tab w:val="left" w:pos="5580"/>
        </w:tabs>
        <w:ind w:left="5580" w:hanging="360"/>
      </w:pPr>
    </w:lvl>
    <w:lvl w:ilvl="7">
      <w:start w:val="1"/>
      <w:numFmt w:val="lowerLetter"/>
      <w:lvlText w:val="%8."/>
      <w:lvlJc w:val="left"/>
      <w:pPr>
        <w:tabs>
          <w:tab w:val="left" w:pos="6300"/>
        </w:tabs>
        <w:ind w:left="6300" w:hanging="360"/>
      </w:pPr>
    </w:lvl>
    <w:lvl w:ilvl="8">
      <w:start w:val="1"/>
      <w:numFmt w:val="lowerRoman"/>
      <w:lvlText w:val="%9."/>
      <w:lvlJc w:val="right"/>
      <w:pPr>
        <w:tabs>
          <w:tab w:val="left" w:pos="7020"/>
        </w:tabs>
        <w:ind w:left="7020" w:hanging="180"/>
      </w:pPr>
    </w:lvl>
  </w:abstractNum>
  <w:abstractNum w:abstractNumId="51">
    <w:nsid w:val="6F560E40"/>
    <w:multiLevelType w:val="multilevel"/>
    <w:tmpl w:val="6F560E4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2">
    <w:nsid w:val="72183CF9"/>
    <w:multiLevelType w:val="multilevel"/>
    <w:tmpl w:val="72183CF9"/>
    <w:lvl w:ilvl="0">
      <w:start w:val="1"/>
      <w:numFmt w:val="upperRoman"/>
      <w:lvlText w:val="%1."/>
      <w:lvlJc w:val="left"/>
      <w:pPr>
        <w:ind w:left="1033" w:hanging="461"/>
        <w:jc w:val="left"/>
      </w:pPr>
      <w:rPr>
        <w:rFonts w:ascii="Arial" w:eastAsia="Arial" w:hAnsi="Arial" w:cs="Arial" w:hint="default"/>
        <w:b/>
        <w:bCs/>
        <w:i w:val="0"/>
        <w:iCs w:val="0"/>
        <w:spacing w:val="0"/>
        <w:w w:val="100"/>
        <w:sz w:val="18"/>
        <w:szCs w:val="18"/>
        <w:lang w:val="es-ES" w:eastAsia="en-US" w:bidi="ar-SA"/>
      </w:rPr>
    </w:lvl>
    <w:lvl w:ilvl="1">
      <w:start w:val="1"/>
      <w:numFmt w:val="lowerLetter"/>
      <w:lvlText w:val="%2)"/>
      <w:lvlJc w:val="left"/>
      <w:pPr>
        <w:ind w:left="1753" w:hanging="360"/>
        <w:jc w:val="left"/>
      </w:pPr>
      <w:rPr>
        <w:rFonts w:ascii="Arial" w:eastAsia="Arial" w:hAnsi="Arial" w:cs="Arial" w:hint="default"/>
        <w:b/>
        <w:bCs/>
        <w:i w:val="0"/>
        <w:iCs w:val="0"/>
        <w:spacing w:val="-1"/>
        <w:w w:val="99"/>
        <w:sz w:val="18"/>
        <w:szCs w:val="18"/>
        <w:lang w:val="es-ES" w:eastAsia="en-US" w:bidi="ar-SA"/>
      </w:rPr>
    </w:lvl>
    <w:lvl w:ilvl="2">
      <w:numFmt w:val="bullet"/>
      <w:lvlText w:val=""/>
      <w:lvlJc w:val="left"/>
      <w:pPr>
        <w:ind w:left="2113" w:hanging="360"/>
      </w:pPr>
      <w:rPr>
        <w:rFonts w:ascii="Symbol" w:eastAsia="Symbol" w:hAnsi="Symbol" w:cs="Symbol" w:hint="default"/>
        <w:b w:val="0"/>
        <w:bCs w:val="0"/>
        <w:i w:val="0"/>
        <w:iCs w:val="0"/>
        <w:spacing w:val="0"/>
        <w:w w:val="100"/>
        <w:sz w:val="18"/>
        <w:szCs w:val="18"/>
        <w:lang w:val="es-ES" w:eastAsia="en-US" w:bidi="ar-SA"/>
      </w:rPr>
    </w:lvl>
    <w:lvl w:ilvl="3">
      <w:numFmt w:val="bullet"/>
      <w:lvlText w:val="•"/>
      <w:lvlJc w:val="left"/>
      <w:pPr>
        <w:ind w:left="2780" w:hanging="360"/>
      </w:pPr>
      <w:rPr>
        <w:rFonts w:hint="default"/>
        <w:lang w:val="es-ES" w:eastAsia="en-US" w:bidi="ar-SA"/>
      </w:rPr>
    </w:lvl>
    <w:lvl w:ilvl="4">
      <w:numFmt w:val="bullet"/>
      <w:lvlText w:val="•"/>
      <w:lvlJc w:val="left"/>
      <w:pPr>
        <w:ind w:left="3771" w:hanging="360"/>
      </w:pPr>
      <w:rPr>
        <w:rFonts w:hint="default"/>
        <w:lang w:val="es-ES" w:eastAsia="en-US" w:bidi="ar-SA"/>
      </w:rPr>
    </w:lvl>
    <w:lvl w:ilvl="5">
      <w:numFmt w:val="bullet"/>
      <w:lvlText w:val="•"/>
      <w:lvlJc w:val="left"/>
      <w:pPr>
        <w:ind w:left="4762" w:hanging="360"/>
      </w:pPr>
      <w:rPr>
        <w:rFonts w:hint="default"/>
        <w:lang w:val="es-ES" w:eastAsia="en-US" w:bidi="ar-SA"/>
      </w:rPr>
    </w:lvl>
    <w:lvl w:ilvl="6">
      <w:numFmt w:val="bullet"/>
      <w:lvlText w:val="•"/>
      <w:lvlJc w:val="left"/>
      <w:pPr>
        <w:ind w:left="5754" w:hanging="360"/>
      </w:pPr>
      <w:rPr>
        <w:rFonts w:hint="default"/>
        <w:lang w:val="es-ES" w:eastAsia="en-US" w:bidi="ar-SA"/>
      </w:rPr>
    </w:lvl>
    <w:lvl w:ilvl="7">
      <w:numFmt w:val="bullet"/>
      <w:lvlText w:val="•"/>
      <w:lvlJc w:val="left"/>
      <w:pPr>
        <w:ind w:left="6745" w:hanging="360"/>
      </w:pPr>
      <w:rPr>
        <w:rFonts w:hint="default"/>
        <w:lang w:val="es-ES" w:eastAsia="en-US" w:bidi="ar-SA"/>
      </w:rPr>
    </w:lvl>
    <w:lvl w:ilvl="8">
      <w:numFmt w:val="bullet"/>
      <w:lvlText w:val="•"/>
      <w:lvlJc w:val="left"/>
      <w:pPr>
        <w:ind w:left="7737" w:hanging="360"/>
      </w:pPr>
      <w:rPr>
        <w:rFonts w:hint="default"/>
        <w:lang w:val="es-ES" w:eastAsia="en-US" w:bidi="ar-SA"/>
      </w:rPr>
    </w:lvl>
  </w:abstractNum>
  <w:abstractNum w:abstractNumId="53">
    <w:nsid w:val="76E209B0"/>
    <w:multiLevelType w:val="multilevel"/>
    <w:tmpl w:val="76E209B0"/>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46"/>
  </w:num>
  <w:num w:numId="2">
    <w:abstractNumId w:val="19"/>
  </w:num>
  <w:num w:numId="3">
    <w:abstractNumId w:val="33"/>
  </w:num>
  <w:num w:numId="4">
    <w:abstractNumId w:val="18"/>
  </w:num>
  <w:num w:numId="5">
    <w:abstractNumId w:val="41"/>
  </w:num>
  <w:num w:numId="6">
    <w:abstractNumId w:val="20"/>
  </w:num>
  <w:num w:numId="7">
    <w:abstractNumId w:val="9"/>
  </w:num>
  <w:num w:numId="8">
    <w:abstractNumId w:val="35"/>
  </w:num>
  <w:num w:numId="9">
    <w:abstractNumId w:val="39"/>
  </w:num>
  <w:num w:numId="10">
    <w:abstractNumId w:val="51"/>
  </w:num>
  <w:num w:numId="11">
    <w:abstractNumId w:val="14"/>
  </w:num>
  <w:num w:numId="12">
    <w:abstractNumId w:val="31"/>
  </w:num>
  <w:num w:numId="13">
    <w:abstractNumId w:val="21"/>
  </w:num>
  <w:num w:numId="14">
    <w:abstractNumId w:val="44"/>
  </w:num>
  <w:num w:numId="15">
    <w:abstractNumId w:val="23"/>
  </w:num>
  <w:num w:numId="16">
    <w:abstractNumId w:val="13"/>
  </w:num>
  <w:num w:numId="17">
    <w:abstractNumId w:val="34"/>
  </w:num>
  <w:num w:numId="18">
    <w:abstractNumId w:val="48"/>
  </w:num>
  <w:num w:numId="19">
    <w:abstractNumId w:val="12"/>
  </w:num>
  <w:num w:numId="20">
    <w:abstractNumId w:val="8"/>
  </w:num>
  <w:num w:numId="21">
    <w:abstractNumId w:val="15"/>
  </w:num>
  <w:num w:numId="22">
    <w:abstractNumId w:val="40"/>
  </w:num>
  <w:num w:numId="23">
    <w:abstractNumId w:val="26"/>
  </w:num>
  <w:num w:numId="24">
    <w:abstractNumId w:val="24"/>
  </w:num>
  <w:num w:numId="25">
    <w:abstractNumId w:val="17"/>
  </w:num>
  <w:num w:numId="26">
    <w:abstractNumId w:val="11"/>
  </w:num>
  <w:num w:numId="27">
    <w:abstractNumId w:val="16"/>
  </w:num>
  <w:num w:numId="28">
    <w:abstractNumId w:val="49"/>
  </w:num>
  <w:num w:numId="29">
    <w:abstractNumId w:val="47"/>
  </w:num>
  <w:num w:numId="30">
    <w:abstractNumId w:val="42"/>
  </w:num>
  <w:num w:numId="31">
    <w:abstractNumId w:val="53"/>
  </w:num>
  <w:num w:numId="32">
    <w:abstractNumId w:val="32"/>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22"/>
  </w:num>
  <w:num w:numId="36">
    <w:abstractNumId w:val="37"/>
  </w:num>
  <w:num w:numId="37">
    <w:abstractNumId w:val="50"/>
  </w:num>
  <w:num w:numId="38">
    <w:abstractNumId w:val="29"/>
  </w:num>
  <w:num w:numId="39">
    <w:abstractNumId w:val="6"/>
  </w:num>
  <w:num w:numId="40">
    <w:abstractNumId w:val="4"/>
  </w:num>
  <w:num w:numId="41">
    <w:abstractNumId w:val="43"/>
  </w:num>
  <w:num w:numId="42">
    <w:abstractNumId w:val="2"/>
  </w:num>
  <w:num w:numId="43">
    <w:abstractNumId w:val="1"/>
  </w:num>
  <w:num w:numId="44">
    <w:abstractNumId w:val="10"/>
  </w:num>
  <w:num w:numId="45">
    <w:abstractNumId w:val="27"/>
  </w:num>
  <w:num w:numId="46">
    <w:abstractNumId w:val="52"/>
  </w:num>
  <w:num w:numId="47">
    <w:abstractNumId w:val="7"/>
  </w:num>
  <w:num w:numId="48">
    <w:abstractNumId w:val="0"/>
  </w:num>
  <w:num w:numId="49">
    <w:abstractNumId w:val="28"/>
  </w:num>
  <w:num w:numId="50">
    <w:abstractNumId w:val="45"/>
  </w:num>
  <w:num w:numId="51">
    <w:abstractNumId w:val="3"/>
  </w:num>
  <w:num w:numId="52">
    <w:abstractNumId w:val="38"/>
  </w:num>
  <w:num w:numId="53">
    <w:abstractNumId w:val="5"/>
  </w:num>
  <w:num w:numId="54">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1D99"/>
    <w:rsid w:val="000029F5"/>
    <w:rsid w:val="00002B6B"/>
    <w:rsid w:val="00002D2C"/>
    <w:rsid w:val="000043B6"/>
    <w:rsid w:val="00007591"/>
    <w:rsid w:val="0001079D"/>
    <w:rsid w:val="00010EAD"/>
    <w:rsid w:val="00011A9B"/>
    <w:rsid w:val="000126AC"/>
    <w:rsid w:val="00013743"/>
    <w:rsid w:val="00013EB3"/>
    <w:rsid w:val="000157D7"/>
    <w:rsid w:val="000162CE"/>
    <w:rsid w:val="0002008F"/>
    <w:rsid w:val="000204EF"/>
    <w:rsid w:val="0002129B"/>
    <w:rsid w:val="000236F6"/>
    <w:rsid w:val="00024D1D"/>
    <w:rsid w:val="00025D3A"/>
    <w:rsid w:val="000266A5"/>
    <w:rsid w:val="00032408"/>
    <w:rsid w:val="00032B3E"/>
    <w:rsid w:val="00033AC4"/>
    <w:rsid w:val="0003467E"/>
    <w:rsid w:val="00037D76"/>
    <w:rsid w:val="00045BBC"/>
    <w:rsid w:val="000460EF"/>
    <w:rsid w:val="0005091A"/>
    <w:rsid w:val="00050970"/>
    <w:rsid w:val="00051C4E"/>
    <w:rsid w:val="0005447C"/>
    <w:rsid w:val="000558EA"/>
    <w:rsid w:val="00056329"/>
    <w:rsid w:val="0005679E"/>
    <w:rsid w:val="0006110C"/>
    <w:rsid w:val="00061A5F"/>
    <w:rsid w:val="000632D5"/>
    <w:rsid w:val="000652D5"/>
    <w:rsid w:val="00066098"/>
    <w:rsid w:val="00066198"/>
    <w:rsid w:val="00067F40"/>
    <w:rsid w:val="000720A0"/>
    <w:rsid w:val="0007225D"/>
    <w:rsid w:val="000723A5"/>
    <w:rsid w:val="0007311F"/>
    <w:rsid w:val="000731AA"/>
    <w:rsid w:val="000758FC"/>
    <w:rsid w:val="000764FA"/>
    <w:rsid w:val="00077376"/>
    <w:rsid w:val="00077D6F"/>
    <w:rsid w:val="00080002"/>
    <w:rsid w:val="000821C5"/>
    <w:rsid w:val="0008268A"/>
    <w:rsid w:val="00083A17"/>
    <w:rsid w:val="0008420A"/>
    <w:rsid w:val="000847BB"/>
    <w:rsid w:val="0008582F"/>
    <w:rsid w:val="00086C2E"/>
    <w:rsid w:val="000879E4"/>
    <w:rsid w:val="00087E17"/>
    <w:rsid w:val="00092821"/>
    <w:rsid w:val="000930C7"/>
    <w:rsid w:val="00095885"/>
    <w:rsid w:val="000963C3"/>
    <w:rsid w:val="000A1416"/>
    <w:rsid w:val="000A2951"/>
    <w:rsid w:val="000A53B4"/>
    <w:rsid w:val="000A7AA7"/>
    <w:rsid w:val="000B1F82"/>
    <w:rsid w:val="000B2A65"/>
    <w:rsid w:val="000B5ECA"/>
    <w:rsid w:val="000B6253"/>
    <w:rsid w:val="000B7A98"/>
    <w:rsid w:val="000C00BC"/>
    <w:rsid w:val="000C04C3"/>
    <w:rsid w:val="000C2172"/>
    <w:rsid w:val="000C37B9"/>
    <w:rsid w:val="000C45DE"/>
    <w:rsid w:val="000C570A"/>
    <w:rsid w:val="000C6424"/>
    <w:rsid w:val="000D1536"/>
    <w:rsid w:val="000D4E35"/>
    <w:rsid w:val="000D622A"/>
    <w:rsid w:val="000D6B15"/>
    <w:rsid w:val="000E341F"/>
    <w:rsid w:val="000E3F42"/>
    <w:rsid w:val="000E6F2E"/>
    <w:rsid w:val="000E7937"/>
    <w:rsid w:val="000E7E60"/>
    <w:rsid w:val="000F0FB6"/>
    <w:rsid w:val="000F2F5F"/>
    <w:rsid w:val="000F551C"/>
    <w:rsid w:val="000F6A30"/>
    <w:rsid w:val="001002E2"/>
    <w:rsid w:val="001017EB"/>
    <w:rsid w:val="001020C0"/>
    <w:rsid w:val="0010538B"/>
    <w:rsid w:val="00105C95"/>
    <w:rsid w:val="00106F2E"/>
    <w:rsid w:val="00110498"/>
    <w:rsid w:val="00110DD5"/>
    <w:rsid w:val="00112807"/>
    <w:rsid w:val="001148B1"/>
    <w:rsid w:val="001148D1"/>
    <w:rsid w:val="00114FB0"/>
    <w:rsid w:val="00116565"/>
    <w:rsid w:val="001173EC"/>
    <w:rsid w:val="00117BB1"/>
    <w:rsid w:val="00117D5A"/>
    <w:rsid w:val="00117D6B"/>
    <w:rsid w:val="00120392"/>
    <w:rsid w:val="001203B2"/>
    <w:rsid w:val="0012198B"/>
    <w:rsid w:val="00121B60"/>
    <w:rsid w:val="00122383"/>
    <w:rsid w:val="00122DC8"/>
    <w:rsid w:val="0012331E"/>
    <w:rsid w:val="00124EB8"/>
    <w:rsid w:val="001302F7"/>
    <w:rsid w:val="0013473E"/>
    <w:rsid w:val="00134AB7"/>
    <w:rsid w:val="001377B2"/>
    <w:rsid w:val="001400B7"/>
    <w:rsid w:val="00140F60"/>
    <w:rsid w:val="00141FB3"/>
    <w:rsid w:val="00142A73"/>
    <w:rsid w:val="001440E9"/>
    <w:rsid w:val="00144260"/>
    <w:rsid w:val="00144DCB"/>
    <w:rsid w:val="00145FC3"/>
    <w:rsid w:val="00146039"/>
    <w:rsid w:val="00146562"/>
    <w:rsid w:val="001465C5"/>
    <w:rsid w:val="00146B0E"/>
    <w:rsid w:val="00146D48"/>
    <w:rsid w:val="00146D99"/>
    <w:rsid w:val="00147262"/>
    <w:rsid w:val="0014728F"/>
    <w:rsid w:val="00147717"/>
    <w:rsid w:val="0014799A"/>
    <w:rsid w:val="00147AAA"/>
    <w:rsid w:val="00152E5F"/>
    <w:rsid w:val="001543C2"/>
    <w:rsid w:val="00155C5B"/>
    <w:rsid w:val="001568CA"/>
    <w:rsid w:val="00156B73"/>
    <w:rsid w:val="00157951"/>
    <w:rsid w:val="00161AA7"/>
    <w:rsid w:val="0016265F"/>
    <w:rsid w:val="00162B30"/>
    <w:rsid w:val="00163D07"/>
    <w:rsid w:val="00164509"/>
    <w:rsid w:val="0016532F"/>
    <w:rsid w:val="0016534F"/>
    <w:rsid w:val="00165666"/>
    <w:rsid w:val="001717D5"/>
    <w:rsid w:val="0017205D"/>
    <w:rsid w:val="001771BD"/>
    <w:rsid w:val="00180304"/>
    <w:rsid w:val="00182465"/>
    <w:rsid w:val="00182CE8"/>
    <w:rsid w:val="00183D36"/>
    <w:rsid w:val="00185174"/>
    <w:rsid w:val="00186F2B"/>
    <w:rsid w:val="0018765F"/>
    <w:rsid w:val="00191314"/>
    <w:rsid w:val="00193FA7"/>
    <w:rsid w:val="00196935"/>
    <w:rsid w:val="001A07A5"/>
    <w:rsid w:val="001A3160"/>
    <w:rsid w:val="001A6E1E"/>
    <w:rsid w:val="001A754B"/>
    <w:rsid w:val="001B0D0E"/>
    <w:rsid w:val="001B1A5C"/>
    <w:rsid w:val="001B21F7"/>
    <w:rsid w:val="001B2591"/>
    <w:rsid w:val="001B5697"/>
    <w:rsid w:val="001B6147"/>
    <w:rsid w:val="001B705A"/>
    <w:rsid w:val="001C14F7"/>
    <w:rsid w:val="001C2375"/>
    <w:rsid w:val="001C3BA7"/>
    <w:rsid w:val="001C7A15"/>
    <w:rsid w:val="001D0C17"/>
    <w:rsid w:val="001D0EE2"/>
    <w:rsid w:val="001D12AF"/>
    <w:rsid w:val="001D275B"/>
    <w:rsid w:val="001D3717"/>
    <w:rsid w:val="001D3BE2"/>
    <w:rsid w:val="001D5895"/>
    <w:rsid w:val="001D5B7A"/>
    <w:rsid w:val="001D5E97"/>
    <w:rsid w:val="001D7E17"/>
    <w:rsid w:val="001E147E"/>
    <w:rsid w:val="001E2FC3"/>
    <w:rsid w:val="001E308F"/>
    <w:rsid w:val="001E3496"/>
    <w:rsid w:val="001E4E79"/>
    <w:rsid w:val="001E5D52"/>
    <w:rsid w:val="001E6980"/>
    <w:rsid w:val="001E7AA8"/>
    <w:rsid w:val="001F0C15"/>
    <w:rsid w:val="001F0FFB"/>
    <w:rsid w:val="001F2711"/>
    <w:rsid w:val="001F357B"/>
    <w:rsid w:val="001F3A79"/>
    <w:rsid w:val="00201A24"/>
    <w:rsid w:val="00202149"/>
    <w:rsid w:val="002023BB"/>
    <w:rsid w:val="00202812"/>
    <w:rsid w:val="0020284D"/>
    <w:rsid w:val="00202A71"/>
    <w:rsid w:val="00212A0A"/>
    <w:rsid w:val="00214248"/>
    <w:rsid w:val="0021767A"/>
    <w:rsid w:val="00220F24"/>
    <w:rsid w:val="00222180"/>
    <w:rsid w:val="00222B67"/>
    <w:rsid w:val="00223986"/>
    <w:rsid w:val="0022426D"/>
    <w:rsid w:val="00224726"/>
    <w:rsid w:val="002262B9"/>
    <w:rsid w:val="00231C20"/>
    <w:rsid w:val="00233836"/>
    <w:rsid w:val="00234E75"/>
    <w:rsid w:val="00235334"/>
    <w:rsid w:val="00235AEB"/>
    <w:rsid w:val="00240047"/>
    <w:rsid w:val="00241011"/>
    <w:rsid w:val="00241B48"/>
    <w:rsid w:val="00241C8A"/>
    <w:rsid w:val="00241DD0"/>
    <w:rsid w:val="002423ED"/>
    <w:rsid w:val="002439CE"/>
    <w:rsid w:val="002452CB"/>
    <w:rsid w:val="002475BC"/>
    <w:rsid w:val="00247E51"/>
    <w:rsid w:val="00250671"/>
    <w:rsid w:val="00250BED"/>
    <w:rsid w:val="002537CE"/>
    <w:rsid w:val="00254CC6"/>
    <w:rsid w:val="00255322"/>
    <w:rsid w:val="00255D94"/>
    <w:rsid w:val="00257BC5"/>
    <w:rsid w:val="00260215"/>
    <w:rsid w:val="00260D8B"/>
    <w:rsid w:val="00263AB8"/>
    <w:rsid w:val="00264795"/>
    <w:rsid w:val="00265E54"/>
    <w:rsid w:val="00266236"/>
    <w:rsid w:val="002668FB"/>
    <w:rsid w:val="00266B4C"/>
    <w:rsid w:val="00266F59"/>
    <w:rsid w:val="00266F62"/>
    <w:rsid w:val="00267006"/>
    <w:rsid w:val="002700C6"/>
    <w:rsid w:val="002705DF"/>
    <w:rsid w:val="00270E4D"/>
    <w:rsid w:val="00271027"/>
    <w:rsid w:val="00271309"/>
    <w:rsid w:val="002726CE"/>
    <w:rsid w:val="00272FDB"/>
    <w:rsid w:val="00275FB0"/>
    <w:rsid w:val="00280FE4"/>
    <w:rsid w:val="00282678"/>
    <w:rsid w:val="0028361D"/>
    <w:rsid w:val="002837F3"/>
    <w:rsid w:val="00284950"/>
    <w:rsid w:val="00285D81"/>
    <w:rsid w:val="00286098"/>
    <w:rsid w:val="00286AC7"/>
    <w:rsid w:val="0028705A"/>
    <w:rsid w:val="00287BD7"/>
    <w:rsid w:val="002918CB"/>
    <w:rsid w:val="00291BC9"/>
    <w:rsid w:val="00291DA3"/>
    <w:rsid w:val="00292221"/>
    <w:rsid w:val="002953B8"/>
    <w:rsid w:val="0029674A"/>
    <w:rsid w:val="002A1643"/>
    <w:rsid w:val="002A29F3"/>
    <w:rsid w:val="002A3F0E"/>
    <w:rsid w:val="002A4C1D"/>
    <w:rsid w:val="002A509F"/>
    <w:rsid w:val="002A53FA"/>
    <w:rsid w:val="002A61E9"/>
    <w:rsid w:val="002A66CA"/>
    <w:rsid w:val="002A67E0"/>
    <w:rsid w:val="002A79F7"/>
    <w:rsid w:val="002B192F"/>
    <w:rsid w:val="002B21EE"/>
    <w:rsid w:val="002B408F"/>
    <w:rsid w:val="002B48BB"/>
    <w:rsid w:val="002B51D8"/>
    <w:rsid w:val="002B5CF9"/>
    <w:rsid w:val="002B671D"/>
    <w:rsid w:val="002B7748"/>
    <w:rsid w:val="002B7B5F"/>
    <w:rsid w:val="002C22F6"/>
    <w:rsid w:val="002C34DC"/>
    <w:rsid w:val="002C517E"/>
    <w:rsid w:val="002D0632"/>
    <w:rsid w:val="002D07D2"/>
    <w:rsid w:val="002D209A"/>
    <w:rsid w:val="002D3130"/>
    <w:rsid w:val="002D65E5"/>
    <w:rsid w:val="002E1102"/>
    <w:rsid w:val="002E37A2"/>
    <w:rsid w:val="002E5AD4"/>
    <w:rsid w:val="002E64EB"/>
    <w:rsid w:val="002E767D"/>
    <w:rsid w:val="002F1204"/>
    <w:rsid w:val="002F1A6E"/>
    <w:rsid w:val="002F57A7"/>
    <w:rsid w:val="002F586C"/>
    <w:rsid w:val="002F615F"/>
    <w:rsid w:val="002F74EC"/>
    <w:rsid w:val="00300646"/>
    <w:rsid w:val="0030075D"/>
    <w:rsid w:val="00300A0F"/>
    <w:rsid w:val="00301A61"/>
    <w:rsid w:val="00302C8B"/>
    <w:rsid w:val="003034BE"/>
    <w:rsid w:val="00303C57"/>
    <w:rsid w:val="00304554"/>
    <w:rsid w:val="00304803"/>
    <w:rsid w:val="00307FBD"/>
    <w:rsid w:val="00310CEA"/>
    <w:rsid w:val="00310FF4"/>
    <w:rsid w:val="003112B7"/>
    <w:rsid w:val="00311923"/>
    <w:rsid w:val="00311A7A"/>
    <w:rsid w:val="00311E58"/>
    <w:rsid w:val="00315330"/>
    <w:rsid w:val="00315D35"/>
    <w:rsid w:val="00321806"/>
    <w:rsid w:val="0032182A"/>
    <w:rsid w:val="00321867"/>
    <w:rsid w:val="00324391"/>
    <w:rsid w:val="0032584A"/>
    <w:rsid w:val="0032734B"/>
    <w:rsid w:val="00327DA0"/>
    <w:rsid w:val="00330016"/>
    <w:rsid w:val="00330D3E"/>
    <w:rsid w:val="00333845"/>
    <w:rsid w:val="00333E1D"/>
    <w:rsid w:val="00334842"/>
    <w:rsid w:val="00335FD5"/>
    <w:rsid w:val="00337B32"/>
    <w:rsid w:val="00340E7C"/>
    <w:rsid w:val="00340F0F"/>
    <w:rsid w:val="00341B57"/>
    <w:rsid w:val="003427D3"/>
    <w:rsid w:val="003437F2"/>
    <w:rsid w:val="003439C3"/>
    <w:rsid w:val="003475EB"/>
    <w:rsid w:val="00353AD0"/>
    <w:rsid w:val="0035574D"/>
    <w:rsid w:val="0036127F"/>
    <w:rsid w:val="0036335E"/>
    <w:rsid w:val="00365C5A"/>
    <w:rsid w:val="00365F20"/>
    <w:rsid w:val="003676B6"/>
    <w:rsid w:val="003679BA"/>
    <w:rsid w:val="003708E4"/>
    <w:rsid w:val="00371297"/>
    <w:rsid w:val="00372EB0"/>
    <w:rsid w:val="00373C83"/>
    <w:rsid w:val="00375741"/>
    <w:rsid w:val="003762C7"/>
    <w:rsid w:val="00382D2E"/>
    <w:rsid w:val="00383484"/>
    <w:rsid w:val="00383799"/>
    <w:rsid w:val="0038442E"/>
    <w:rsid w:val="00384FFD"/>
    <w:rsid w:val="003867A0"/>
    <w:rsid w:val="00386CC3"/>
    <w:rsid w:val="00386D84"/>
    <w:rsid w:val="003900D7"/>
    <w:rsid w:val="003917F5"/>
    <w:rsid w:val="003918C3"/>
    <w:rsid w:val="003924F2"/>
    <w:rsid w:val="0039375C"/>
    <w:rsid w:val="00394D09"/>
    <w:rsid w:val="00396F32"/>
    <w:rsid w:val="00397BB3"/>
    <w:rsid w:val="00397D21"/>
    <w:rsid w:val="003A05A6"/>
    <w:rsid w:val="003A2804"/>
    <w:rsid w:val="003A4775"/>
    <w:rsid w:val="003A4C13"/>
    <w:rsid w:val="003A5874"/>
    <w:rsid w:val="003A58FE"/>
    <w:rsid w:val="003A625B"/>
    <w:rsid w:val="003A7243"/>
    <w:rsid w:val="003B0865"/>
    <w:rsid w:val="003B21F9"/>
    <w:rsid w:val="003B2414"/>
    <w:rsid w:val="003B3B9D"/>
    <w:rsid w:val="003B42D5"/>
    <w:rsid w:val="003B4DD2"/>
    <w:rsid w:val="003B5855"/>
    <w:rsid w:val="003B61DA"/>
    <w:rsid w:val="003B675F"/>
    <w:rsid w:val="003B6DA5"/>
    <w:rsid w:val="003C0001"/>
    <w:rsid w:val="003C15C5"/>
    <w:rsid w:val="003C16AB"/>
    <w:rsid w:val="003C37BF"/>
    <w:rsid w:val="003C3CC5"/>
    <w:rsid w:val="003C4025"/>
    <w:rsid w:val="003C4319"/>
    <w:rsid w:val="003C43EC"/>
    <w:rsid w:val="003C5836"/>
    <w:rsid w:val="003C6BA5"/>
    <w:rsid w:val="003D0280"/>
    <w:rsid w:val="003D0298"/>
    <w:rsid w:val="003D1F72"/>
    <w:rsid w:val="003D2589"/>
    <w:rsid w:val="003D34A3"/>
    <w:rsid w:val="003D3FFC"/>
    <w:rsid w:val="003D4183"/>
    <w:rsid w:val="003D4426"/>
    <w:rsid w:val="003D7F79"/>
    <w:rsid w:val="003E0846"/>
    <w:rsid w:val="003E0A9E"/>
    <w:rsid w:val="003E50DD"/>
    <w:rsid w:val="003E60D3"/>
    <w:rsid w:val="003E6F9B"/>
    <w:rsid w:val="003F119C"/>
    <w:rsid w:val="003F2502"/>
    <w:rsid w:val="003F2EF4"/>
    <w:rsid w:val="003F2FBD"/>
    <w:rsid w:val="003F399F"/>
    <w:rsid w:val="003F3FD8"/>
    <w:rsid w:val="003F548B"/>
    <w:rsid w:val="003F5CA0"/>
    <w:rsid w:val="003F5EFA"/>
    <w:rsid w:val="003F5F0D"/>
    <w:rsid w:val="003F61FF"/>
    <w:rsid w:val="003F79DE"/>
    <w:rsid w:val="003F7E9B"/>
    <w:rsid w:val="004038CA"/>
    <w:rsid w:val="00403A8C"/>
    <w:rsid w:val="00403F4B"/>
    <w:rsid w:val="0040603A"/>
    <w:rsid w:val="0040683A"/>
    <w:rsid w:val="00407BEE"/>
    <w:rsid w:val="00411D6C"/>
    <w:rsid w:val="004120BA"/>
    <w:rsid w:val="00415244"/>
    <w:rsid w:val="004152EC"/>
    <w:rsid w:val="0041662D"/>
    <w:rsid w:val="0042207C"/>
    <w:rsid w:val="0042344A"/>
    <w:rsid w:val="004238F2"/>
    <w:rsid w:val="0042391E"/>
    <w:rsid w:val="00423DBF"/>
    <w:rsid w:val="00425D69"/>
    <w:rsid w:val="004263B3"/>
    <w:rsid w:val="00426774"/>
    <w:rsid w:val="0042696F"/>
    <w:rsid w:val="00427635"/>
    <w:rsid w:val="0042791B"/>
    <w:rsid w:val="004301B5"/>
    <w:rsid w:val="00430B1C"/>
    <w:rsid w:val="004326F5"/>
    <w:rsid w:val="00433187"/>
    <w:rsid w:val="00433DB6"/>
    <w:rsid w:val="00436D0A"/>
    <w:rsid w:val="00437B49"/>
    <w:rsid w:val="00437EE2"/>
    <w:rsid w:val="00437F01"/>
    <w:rsid w:val="00441BD6"/>
    <w:rsid w:val="004445CA"/>
    <w:rsid w:val="004460C6"/>
    <w:rsid w:val="00446CFE"/>
    <w:rsid w:val="00454CE9"/>
    <w:rsid w:val="00455237"/>
    <w:rsid w:val="0045593E"/>
    <w:rsid w:val="00456437"/>
    <w:rsid w:val="004571AF"/>
    <w:rsid w:val="0045721D"/>
    <w:rsid w:val="00462D3E"/>
    <w:rsid w:val="0046662C"/>
    <w:rsid w:val="00471408"/>
    <w:rsid w:val="00471820"/>
    <w:rsid w:val="00472C6E"/>
    <w:rsid w:val="004735B7"/>
    <w:rsid w:val="00473E69"/>
    <w:rsid w:val="004758A5"/>
    <w:rsid w:val="00476CFA"/>
    <w:rsid w:val="00483929"/>
    <w:rsid w:val="004844EB"/>
    <w:rsid w:val="00484AF0"/>
    <w:rsid w:val="004928DB"/>
    <w:rsid w:val="004933D3"/>
    <w:rsid w:val="00493E6D"/>
    <w:rsid w:val="00494F16"/>
    <w:rsid w:val="004960F7"/>
    <w:rsid w:val="00496963"/>
    <w:rsid w:val="004969A6"/>
    <w:rsid w:val="00497731"/>
    <w:rsid w:val="00497B51"/>
    <w:rsid w:val="004A0429"/>
    <w:rsid w:val="004A0F2F"/>
    <w:rsid w:val="004A1B39"/>
    <w:rsid w:val="004A2379"/>
    <w:rsid w:val="004A258C"/>
    <w:rsid w:val="004A25FD"/>
    <w:rsid w:val="004A2B28"/>
    <w:rsid w:val="004A2EED"/>
    <w:rsid w:val="004A30BC"/>
    <w:rsid w:val="004A4738"/>
    <w:rsid w:val="004A5705"/>
    <w:rsid w:val="004A6CCB"/>
    <w:rsid w:val="004A7F63"/>
    <w:rsid w:val="004B0F48"/>
    <w:rsid w:val="004B1975"/>
    <w:rsid w:val="004B1B2F"/>
    <w:rsid w:val="004B22C1"/>
    <w:rsid w:val="004B2377"/>
    <w:rsid w:val="004B5906"/>
    <w:rsid w:val="004B6D65"/>
    <w:rsid w:val="004C0520"/>
    <w:rsid w:val="004C0C43"/>
    <w:rsid w:val="004C1E6A"/>
    <w:rsid w:val="004C21B2"/>
    <w:rsid w:val="004C2816"/>
    <w:rsid w:val="004C3008"/>
    <w:rsid w:val="004C4476"/>
    <w:rsid w:val="004C5DE2"/>
    <w:rsid w:val="004C64D8"/>
    <w:rsid w:val="004C6956"/>
    <w:rsid w:val="004C76D8"/>
    <w:rsid w:val="004C7DDE"/>
    <w:rsid w:val="004D14F2"/>
    <w:rsid w:val="004D5E74"/>
    <w:rsid w:val="004D62E5"/>
    <w:rsid w:val="004D691D"/>
    <w:rsid w:val="004D7357"/>
    <w:rsid w:val="004E0E0E"/>
    <w:rsid w:val="004E1B22"/>
    <w:rsid w:val="004E34F4"/>
    <w:rsid w:val="004E439D"/>
    <w:rsid w:val="004E57EF"/>
    <w:rsid w:val="004F0EA2"/>
    <w:rsid w:val="004F424B"/>
    <w:rsid w:val="004F477A"/>
    <w:rsid w:val="004F5E8D"/>
    <w:rsid w:val="004F71E4"/>
    <w:rsid w:val="004F73A6"/>
    <w:rsid w:val="00500C6F"/>
    <w:rsid w:val="00502FB9"/>
    <w:rsid w:val="00504335"/>
    <w:rsid w:val="0050442F"/>
    <w:rsid w:val="0050455C"/>
    <w:rsid w:val="005046D7"/>
    <w:rsid w:val="00504D69"/>
    <w:rsid w:val="00504F73"/>
    <w:rsid w:val="00505655"/>
    <w:rsid w:val="00505756"/>
    <w:rsid w:val="005059F9"/>
    <w:rsid w:val="0050724C"/>
    <w:rsid w:val="005072A3"/>
    <w:rsid w:val="0051062A"/>
    <w:rsid w:val="00510651"/>
    <w:rsid w:val="005113EF"/>
    <w:rsid w:val="00511674"/>
    <w:rsid w:val="00512DB5"/>
    <w:rsid w:val="00513587"/>
    <w:rsid w:val="00513E67"/>
    <w:rsid w:val="005143D7"/>
    <w:rsid w:val="005144C5"/>
    <w:rsid w:val="0051488B"/>
    <w:rsid w:val="00514A29"/>
    <w:rsid w:val="00515107"/>
    <w:rsid w:val="005151DF"/>
    <w:rsid w:val="00515D3A"/>
    <w:rsid w:val="0051690E"/>
    <w:rsid w:val="00520718"/>
    <w:rsid w:val="005209AE"/>
    <w:rsid w:val="00521E4F"/>
    <w:rsid w:val="00522850"/>
    <w:rsid w:val="0052366E"/>
    <w:rsid w:val="00523A63"/>
    <w:rsid w:val="00524514"/>
    <w:rsid w:val="00524A15"/>
    <w:rsid w:val="00526018"/>
    <w:rsid w:val="00526814"/>
    <w:rsid w:val="00527E54"/>
    <w:rsid w:val="00530DFC"/>
    <w:rsid w:val="005323BB"/>
    <w:rsid w:val="00534001"/>
    <w:rsid w:val="00534224"/>
    <w:rsid w:val="0053434D"/>
    <w:rsid w:val="00534C6E"/>
    <w:rsid w:val="005413C0"/>
    <w:rsid w:val="00542073"/>
    <w:rsid w:val="00542711"/>
    <w:rsid w:val="00544571"/>
    <w:rsid w:val="00544883"/>
    <w:rsid w:val="00545C94"/>
    <w:rsid w:val="00546691"/>
    <w:rsid w:val="00555AB6"/>
    <w:rsid w:val="00555F51"/>
    <w:rsid w:val="005562AE"/>
    <w:rsid w:val="0055684E"/>
    <w:rsid w:val="00561143"/>
    <w:rsid w:val="00561829"/>
    <w:rsid w:val="00561B9C"/>
    <w:rsid w:val="00563D54"/>
    <w:rsid w:val="005652BB"/>
    <w:rsid w:val="00565AA1"/>
    <w:rsid w:val="005711BD"/>
    <w:rsid w:val="005735A5"/>
    <w:rsid w:val="00573EC5"/>
    <w:rsid w:val="00574C87"/>
    <w:rsid w:val="005753AC"/>
    <w:rsid w:val="00576FEF"/>
    <w:rsid w:val="0057729B"/>
    <w:rsid w:val="005822A1"/>
    <w:rsid w:val="005838B8"/>
    <w:rsid w:val="005846EE"/>
    <w:rsid w:val="00584A77"/>
    <w:rsid w:val="00586244"/>
    <w:rsid w:val="005873D4"/>
    <w:rsid w:val="00590B0F"/>
    <w:rsid w:val="00591092"/>
    <w:rsid w:val="00592B5F"/>
    <w:rsid w:val="00593DAC"/>
    <w:rsid w:val="005945E2"/>
    <w:rsid w:val="005946E1"/>
    <w:rsid w:val="00594EA4"/>
    <w:rsid w:val="00594F66"/>
    <w:rsid w:val="00596BD9"/>
    <w:rsid w:val="005A0A31"/>
    <w:rsid w:val="005A345E"/>
    <w:rsid w:val="005A4959"/>
    <w:rsid w:val="005A49AF"/>
    <w:rsid w:val="005A5BB6"/>
    <w:rsid w:val="005A63D4"/>
    <w:rsid w:val="005A664F"/>
    <w:rsid w:val="005A66AB"/>
    <w:rsid w:val="005A705F"/>
    <w:rsid w:val="005B0640"/>
    <w:rsid w:val="005B0A4A"/>
    <w:rsid w:val="005B18B5"/>
    <w:rsid w:val="005B28BD"/>
    <w:rsid w:val="005B4B68"/>
    <w:rsid w:val="005B5091"/>
    <w:rsid w:val="005B5116"/>
    <w:rsid w:val="005B5817"/>
    <w:rsid w:val="005B615C"/>
    <w:rsid w:val="005B6346"/>
    <w:rsid w:val="005B6C31"/>
    <w:rsid w:val="005B748E"/>
    <w:rsid w:val="005C02AD"/>
    <w:rsid w:val="005C03F3"/>
    <w:rsid w:val="005C1576"/>
    <w:rsid w:val="005C224F"/>
    <w:rsid w:val="005C26D3"/>
    <w:rsid w:val="005C2EAB"/>
    <w:rsid w:val="005C3EBC"/>
    <w:rsid w:val="005C668A"/>
    <w:rsid w:val="005C66BF"/>
    <w:rsid w:val="005C7089"/>
    <w:rsid w:val="005C7206"/>
    <w:rsid w:val="005D10DF"/>
    <w:rsid w:val="005D11DA"/>
    <w:rsid w:val="005D14D6"/>
    <w:rsid w:val="005D1C5E"/>
    <w:rsid w:val="005D324E"/>
    <w:rsid w:val="005D33A9"/>
    <w:rsid w:val="005D3730"/>
    <w:rsid w:val="005D443A"/>
    <w:rsid w:val="005D4A55"/>
    <w:rsid w:val="005D6CD8"/>
    <w:rsid w:val="005E2357"/>
    <w:rsid w:val="005E2CCA"/>
    <w:rsid w:val="005E3073"/>
    <w:rsid w:val="005E4DD1"/>
    <w:rsid w:val="005E5759"/>
    <w:rsid w:val="005E6044"/>
    <w:rsid w:val="005E62F8"/>
    <w:rsid w:val="005E6D5A"/>
    <w:rsid w:val="005F3973"/>
    <w:rsid w:val="005F4A0A"/>
    <w:rsid w:val="005F62D7"/>
    <w:rsid w:val="005F67FC"/>
    <w:rsid w:val="0060300D"/>
    <w:rsid w:val="00603E22"/>
    <w:rsid w:val="00604550"/>
    <w:rsid w:val="00607337"/>
    <w:rsid w:val="006121B7"/>
    <w:rsid w:val="00612614"/>
    <w:rsid w:val="0061507A"/>
    <w:rsid w:val="00615DE6"/>
    <w:rsid w:val="00616EEA"/>
    <w:rsid w:val="006172C8"/>
    <w:rsid w:val="00620E20"/>
    <w:rsid w:val="00621016"/>
    <w:rsid w:val="00623C0F"/>
    <w:rsid w:val="006253D6"/>
    <w:rsid w:val="00627478"/>
    <w:rsid w:val="00630560"/>
    <w:rsid w:val="00630A34"/>
    <w:rsid w:val="00631F3B"/>
    <w:rsid w:val="0063228F"/>
    <w:rsid w:val="0063309E"/>
    <w:rsid w:val="006346CE"/>
    <w:rsid w:val="00634F10"/>
    <w:rsid w:val="006376FE"/>
    <w:rsid w:val="00640EBF"/>
    <w:rsid w:val="0064150D"/>
    <w:rsid w:val="006416FE"/>
    <w:rsid w:val="0064241A"/>
    <w:rsid w:val="00643C2D"/>
    <w:rsid w:val="006451B2"/>
    <w:rsid w:val="00646D94"/>
    <w:rsid w:val="006513C8"/>
    <w:rsid w:val="00654E08"/>
    <w:rsid w:val="006556CC"/>
    <w:rsid w:val="00655E30"/>
    <w:rsid w:val="00655EA2"/>
    <w:rsid w:val="00657051"/>
    <w:rsid w:val="0066010F"/>
    <w:rsid w:val="00661BE3"/>
    <w:rsid w:val="00667200"/>
    <w:rsid w:val="006673ED"/>
    <w:rsid w:val="00670C09"/>
    <w:rsid w:val="00671198"/>
    <w:rsid w:val="006714F2"/>
    <w:rsid w:val="00671AA7"/>
    <w:rsid w:val="00674AB2"/>
    <w:rsid w:val="006768BD"/>
    <w:rsid w:val="006770EE"/>
    <w:rsid w:val="00680750"/>
    <w:rsid w:val="0068254B"/>
    <w:rsid w:val="00682B30"/>
    <w:rsid w:val="00684477"/>
    <w:rsid w:val="00687623"/>
    <w:rsid w:val="00690232"/>
    <w:rsid w:val="0069190C"/>
    <w:rsid w:val="006931C2"/>
    <w:rsid w:val="006948A6"/>
    <w:rsid w:val="00695FCA"/>
    <w:rsid w:val="00696302"/>
    <w:rsid w:val="00696417"/>
    <w:rsid w:val="0069719F"/>
    <w:rsid w:val="006A3787"/>
    <w:rsid w:val="006A46CD"/>
    <w:rsid w:val="006A7BAB"/>
    <w:rsid w:val="006B061B"/>
    <w:rsid w:val="006B0646"/>
    <w:rsid w:val="006B085E"/>
    <w:rsid w:val="006B15C2"/>
    <w:rsid w:val="006B56E4"/>
    <w:rsid w:val="006B700C"/>
    <w:rsid w:val="006C01AE"/>
    <w:rsid w:val="006C3D8F"/>
    <w:rsid w:val="006C3FC5"/>
    <w:rsid w:val="006C5B50"/>
    <w:rsid w:val="006C5E4E"/>
    <w:rsid w:val="006C70E4"/>
    <w:rsid w:val="006C7328"/>
    <w:rsid w:val="006D3BE3"/>
    <w:rsid w:val="006D3C67"/>
    <w:rsid w:val="006D3F03"/>
    <w:rsid w:val="006D47C5"/>
    <w:rsid w:val="006D5C8B"/>
    <w:rsid w:val="006E03E7"/>
    <w:rsid w:val="006E19A7"/>
    <w:rsid w:val="006E381A"/>
    <w:rsid w:val="006E3DD6"/>
    <w:rsid w:val="006E5353"/>
    <w:rsid w:val="006E58DD"/>
    <w:rsid w:val="006E65EB"/>
    <w:rsid w:val="006E750C"/>
    <w:rsid w:val="006F0C46"/>
    <w:rsid w:val="006F30EC"/>
    <w:rsid w:val="006F4079"/>
    <w:rsid w:val="006F4235"/>
    <w:rsid w:val="006F463D"/>
    <w:rsid w:val="006F54CD"/>
    <w:rsid w:val="006F563C"/>
    <w:rsid w:val="006F68F7"/>
    <w:rsid w:val="006F7303"/>
    <w:rsid w:val="00700853"/>
    <w:rsid w:val="00700A64"/>
    <w:rsid w:val="00711445"/>
    <w:rsid w:val="0071160A"/>
    <w:rsid w:val="0071271A"/>
    <w:rsid w:val="00714278"/>
    <w:rsid w:val="007144E2"/>
    <w:rsid w:val="00714C5C"/>
    <w:rsid w:val="00714DF3"/>
    <w:rsid w:val="00715B40"/>
    <w:rsid w:val="00716AAB"/>
    <w:rsid w:val="0072024F"/>
    <w:rsid w:val="0072669B"/>
    <w:rsid w:val="00727CB3"/>
    <w:rsid w:val="00727FD9"/>
    <w:rsid w:val="0073095F"/>
    <w:rsid w:val="00732DAD"/>
    <w:rsid w:val="0073478C"/>
    <w:rsid w:val="00736A22"/>
    <w:rsid w:val="00737842"/>
    <w:rsid w:val="00737E7B"/>
    <w:rsid w:val="00743975"/>
    <w:rsid w:val="007461CD"/>
    <w:rsid w:val="007464B7"/>
    <w:rsid w:val="007466F5"/>
    <w:rsid w:val="00746EC3"/>
    <w:rsid w:val="007479C5"/>
    <w:rsid w:val="00751330"/>
    <w:rsid w:val="00752C87"/>
    <w:rsid w:val="007530EC"/>
    <w:rsid w:val="00753655"/>
    <w:rsid w:val="00756E74"/>
    <w:rsid w:val="007578AA"/>
    <w:rsid w:val="007612D2"/>
    <w:rsid w:val="007626BB"/>
    <w:rsid w:val="00763132"/>
    <w:rsid w:val="00763176"/>
    <w:rsid w:val="00764561"/>
    <w:rsid w:val="0076692B"/>
    <w:rsid w:val="007675D1"/>
    <w:rsid w:val="00771FDE"/>
    <w:rsid w:val="00772B30"/>
    <w:rsid w:val="00773355"/>
    <w:rsid w:val="00775230"/>
    <w:rsid w:val="00780BA7"/>
    <w:rsid w:val="00780C42"/>
    <w:rsid w:val="00782A7E"/>
    <w:rsid w:val="007837A3"/>
    <w:rsid w:val="0078419C"/>
    <w:rsid w:val="00784C20"/>
    <w:rsid w:val="007850FD"/>
    <w:rsid w:val="00790D76"/>
    <w:rsid w:val="00792D54"/>
    <w:rsid w:val="0079481D"/>
    <w:rsid w:val="00794DC7"/>
    <w:rsid w:val="007955A4"/>
    <w:rsid w:val="007959A3"/>
    <w:rsid w:val="007978DB"/>
    <w:rsid w:val="007A078A"/>
    <w:rsid w:val="007A2DD1"/>
    <w:rsid w:val="007A3629"/>
    <w:rsid w:val="007A3E4E"/>
    <w:rsid w:val="007A59AF"/>
    <w:rsid w:val="007A64F2"/>
    <w:rsid w:val="007B011B"/>
    <w:rsid w:val="007B0C6B"/>
    <w:rsid w:val="007B12DC"/>
    <w:rsid w:val="007B1B54"/>
    <w:rsid w:val="007B4279"/>
    <w:rsid w:val="007B454D"/>
    <w:rsid w:val="007B4566"/>
    <w:rsid w:val="007B632A"/>
    <w:rsid w:val="007C046F"/>
    <w:rsid w:val="007C13CA"/>
    <w:rsid w:val="007C1A0C"/>
    <w:rsid w:val="007C31D1"/>
    <w:rsid w:val="007C3B98"/>
    <w:rsid w:val="007C3CC4"/>
    <w:rsid w:val="007C459A"/>
    <w:rsid w:val="007C4641"/>
    <w:rsid w:val="007C6256"/>
    <w:rsid w:val="007C6A91"/>
    <w:rsid w:val="007C7F31"/>
    <w:rsid w:val="007D0C18"/>
    <w:rsid w:val="007D107C"/>
    <w:rsid w:val="007D2926"/>
    <w:rsid w:val="007D328D"/>
    <w:rsid w:val="007D41CE"/>
    <w:rsid w:val="007D679E"/>
    <w:rsid w:val="007D6F5F"/>
    <w:rsid w:val="007D746E"/>
    <w:rsid w:val="007E1AAC"/>
    <w:rsid w:val="007E2602"/>
    <w:rsid w:val="007E459D"/>
    <w:rsid w:val="007E66E2"/>
    <w:rsid w:val="007E70DA"/>
    <w:rsid w:val="007E7875"/>
    <w:rsid w:val="007F2527"/>
    <w:rsid w:val="007F30B7"/>
    <w:rsid w:val="007F43E5"/>
    <w:rsid w:val="007F449E"/>
    <w:rsid w:val="007F535F"/>
    <w:rsid w:val="007F5503"/>
    <w:rsid w:val="007F5848"/>
    <w:rsid w:val="007F5CC0"/>
    <w:rsid w:val="007F721C"/>
    <w:rsid w:val="0080081F"/>
    <w:rsid w:val="00801B09"/>
    <w:rsid w:val="00801CFD"/>
    <w:rsid w:val="008026A5"/>
    <w:rsid w:val="00802E75"/>
    <w:rsid w:val="00803854"/>
    <w:rsid w:val="00803E75"/>
    <w:rsid w:val="00807F82"/>
    <w:rsid w:val="00810C2D"/>
    <w:rsid w:val="00811E6C"/>
    <w:rsid w:val="00811FDB"/>
    <w:rsid w:val="008123B8"/>
    <w:rsid w:val="0081384E"/>
    <w:rsid w:val="008138C0"/>
    <w:rsid w:val="00814526"/>
    <w:rsid w:val="008151EB"/>
    <w:rsid w:val="00815886"/>
    <w:rsid w:val="0081632A"/>
    <w:rsid w:val="0081779D"/>
    <w:rsid w:val="00817E7F"/>
    <w:rsid w:val="00820B3E"/>
    <w:rsid w:val="008227DF"/>
    <w:rsid w:val="00823693"/>
    <w:rsid w:val="00823798"/>
    <w:rsid w:val="008239B8"/>
    <w:rsid w:val="00823AF0"/>
    <w:rsid w:val="00825C7C"/>
    <w:rsid w:val="00826FEA"/>
    <w:rsid w:val="00827AF2"/>
    <w:rsid w:val="00830F32"/>
    <w:rsid w:val="00831EF4"/>
    <w:rsid w:val="00832A80"/>
    <w:rsid w:val="00833AD9"/>
    <w:rsid w:val="0083451C"/>
    <w:rsid w:val="0083607E"/>
    <w:rsid w:val="00837EF9"/>
    <w:rsid w:val="008426D5"/>
    <w:rsid w:val="00844625"/>
    <w:rsid w:val="008460BD"/>
    <w:rsid w:val="008463D3"/>
    <w:rsid w:val="00846A8A"/>
    <w:rsid w:val="00846BD7"/>
    <w:rsid w:val="00851C89"/>
    <w:rsid w:val="00852641"/>
    <w:rsid w:val="008530A2"/>
    <w:rsid w:val="00853686"/>
    <w:rsid w:val="00855641"/>
    <w:rsid w:val="00856C30"/>
    <w:rsid w:val="00857D29"/>
    <w:rsid w:val="008601E4"/>
    <w:rsid w:val="008604CF"/>
    <w:rsid w:val="008606D4"/>
    <w:rsid w:val="00860B6F"/>
    <w:rsid w:val="00861C6B"/>
    <w:rsid w:val="00863A57"/>
    <w:rsid w:val="00863E68"/>
    <w:rsid w:val="00864063"/>
    <w:rsid w:val="00865CF7"/>
    <w:rsid w:val="0086628B"/>
    <w:rsid w:val="00872824"/>
    <w:rsid w:val="00874B0B"/>
    <w:rsid w:val="00874FF4"/>
    <w:rsid w:val="00876BCE"/>
    <w:rsid w:val="00882DBA"/>
    <w:rsid w:val="00883B36"/>
    <w:rsid w:val="00883D05"/>
    <w:rsid w:val="00884EC4"/>
    <w:rsid w:val="00885057"/>
    <w:rsid w:val="00885BD3"/>
    <w:rsid w:val="00885DFC"/>
    <w:rsid w:val="00886877"/>
    <w:rsid w:val="0088716D"/>
    <w:rsid w:val="008924D7"/>
    <w:rsid w:val="008936A7"/>
    <w:rsid w:val="008937BC"/>
    <w:rsid w:val="00893F06"/>
    <w:rsid w:val="0089731D"/>
    <w:rsid w:val="008A065D"/>
    <w:rsid w:val="008A3A17"/>
    <w:rsid w:val="008B2333"/>
    <w:rsid w:val="008B423A"/>
    <w:rsid w:val="008B4CA2"/>
    <w:rsid w:val="008B4CF9"/>
    <w:rsid w:val="008B757C"/>
    <w:rsid w:val="008C0AC9"/>
    <w:rsid w:val="008C0C5C"/>
    <w:rsid w:val="008C0ECA"/>
    <w:rsid w:val="008C1F08"/>
    <w:rsid w:val="008C3BFE"/>
    <w:rsid w:val="008C4734"/>
    <w:rsid w:val="008C63CC"/>
    <w:rsid w:val="008C644E"/>
    <w:rsid w:val="008C7632"/>
    <w:rsid w:val="008D286F"/>
    <w:rsid w:val="008D3E8D"/>
    <w:rsid w:val="008D3F92"/>
    <w:rsid w:val="008D6098"/>
    <w:rsid w:val="008D7DB9"/>
    <w:rsid w:val="008E163F"/>
    <w:rsid w:val="008E2149"/>
    <w:rsid w:val="008E2B44"/>
    <w:rsid w:val="008E3E42"/>
    <w:rsid w:val="008E4BAE"/>
    <w:rsid w:val="008E5235"/>
    <w:rsid w:val="008E52D9"/>
    <w:rsid w:val="008E57ED"/>
    <w:rsid w:val="008E6293"/>
    <w:rsid w:val="008E63EF"/>
    <w:rsid w:val="008E6FBA"/>
    <w:rsid w:val="008E76E2"/>
    <w:rsid w:val="008F05CE"/>
    <w:rsid w:val="008F063C"/>
    <w:rsid w:val="008F0CB8"/>
    <w:rsid w:val="008F1BBE"/>
    <w:rsid w:val="008F3050"/>
    <w:rsid w:val="008F7C65"/>
    <w:rsid w:val="00900239"/>
    <w:rsid w:val="009004E0"/>
    <w:rsid w:val="009006D5"/>
    <w:rsid w:val="009033BA"/>
    <w:rsid w:val="00904089"/>
    <w:rsid w:val="0090416A"/>
    <w:rsid w:val="00904FA0"/>
    <w:rsid w:val="00907044"/>
    <w:rsid w:val="00910401"/>
    <w:rsid w:val="00912C8C"/>
    <w:rsid w:val="00913030"/>
    <w:rsid w:val="0091371D"/>
    <w:rsid w:val="00914043"/>
    <w:rsid w:val="00915B46"/>
    <w:rsid w:val="00915F2A"/>
    <w:rsid w:val="0091654D"/>
    <w:rsid w:val="00916684"/>
    <w:rsid w:val="0091709B"/>
    <w:rsid w:val="00917872"/>
    <w:rsid w:val="0092009B"/>
    <w:rsid w:val="009217B3"/>
    <w:rsid w:val="00921FCD"/>
    <w:rsid w:val="0092294C"/>
    <w:rsid w:val="00927106"/>
    <w:rsid w:val="00931DB8"/>
    <w:rsid w:val="009325F8"/>
    <w:rsid w:val="009326B1"/>
    <w:rsid w:val="00937ADB"/>
    <w:rsid w:val="009401F0"/>
    <w:rsid w:val="00943D5F"/>
    <w:rsid w:val="00944F79"/>
    <w:rsid w:val="00945D7E"/>
    <w:rsid w:val="00945DAE"/>
    <w:rsid w:val="0095277B"/>
    <w:rsid w:val="00952F68"/>
    <w:rsid w:val="00953755"/>
    <w:rsid w:val="00954686"/>
    <w:rsid w:val="00954907"/>
    <w:rsid w:val="009551D2"/>
    <w:rsid w:val="00955465"/>
    <w:rsid w:val="00955BCA"/>
    <w:rsid w:val="00956781"/>
    <w:rsid w:val="0095763D"/>
    <w:rsid w:val="009615DB"/>
    <w:rsid w:val="00962307"/>
    <w:rsid w:val="00962EF0"/>
    <w:rsid w:val="00964D89"/>
    <w:rsid w:val="00965CD6"/>
    <w:rsid w:val="009670BC"/>
    <w:rsid w:val="00970B48"/>
    <w:rsid w:val="00971C50"/>
    <w:rsid w:val="00973F2B"/>
    <w:rsid w:val="00976367"/>
    <w:rsid w:val="009766F7"/>
    <w:rsid w:val="00985276"/>
    <w:rsid w:val="009865D5"/>
    <w:rsid w:val="009877B9"/>
    <w:rsid w:val="00987F7F"/>
    <w:rsid w:val="009913BD"/>
    <w:rsid w:val="00992227"/>
    <w:rsid w:val="00992E3F"/>
    <w:rsid w:val="00993BFC"/>
    <w:rsid w:val="009A00DE"/>
    <w:rsid w:val="009A06AB"/>
    <w:rsid w:val="009A0F9C"/>
    <w:rsid w:val="009A1F29"/>
    <w:rsid w:val="009A4FB1"/>
    <w:rsid w:val="009A6E4F"/>
    <w:rsid w:val="009A74F8"/>
    <w:rsid w:val="009A7A2A"/>
    <w:rsid w:val="009B0729"/>
    <w:rsid w:val="009B1A74"/>
    <w:rsid w:val="009B4CEB"/>
    <w:rsid w:val="009B5A63"/>
    <w:rsid w:val="009B63EE"/>
    <w:rsid w:val="009B7BCA"/>
    <w:rsid w:val="009C22CE"/>
    <w:rsid w:val="009C5453"/>
    <w:rsid w:val="009C6CF6"/>
    <w:rsid w:val="009D153F"/>
    <w:rsid w:val="009D254A"/>
    <w:rsid w:val="009D340F"/>
    <w:rsid w:val="009D4CB6"/>
    <w:rsid w:val="009D5307"/>
    <w:rsid w:val="009D53A0"/>
    <w:rsid w:val="009D6600"/>
    <w:rsid w:val="009D6EDD"/>
    <w:rsid w:val="009D7B82"/>
    <w:rsid w:val="009D7E1D"/>
    <w:rsid w:val="009E0229"/>
    <w:rsid w:val="009E36EF"/>
    <w:rsid w:val="009E474B"/>
    <w:rsid w:val="009E7E5F"/>
    <w:rsid w:val="009F0AA3"/>
    <w:rsid w:val="009F543A"/>
    <w:rsid w:val="009F6FF2"/>
    <w:rsid w:val="009F70B3"/>
    <w:rsid w:val="009F76A5"/>
    <w:rsid w:val="00A001CE"/>
    <w:rsid w:val="00A007A7"/>
    <w:rsid w:val="00A017C1"/>
    <w:rsid w:val="00A01BF9"/>
    <w:rsid w:val="00A04422"/>
    <w:rsid w:val="00A059AF"/>
    <w:rsid w:val="00A05FA0"/>
    <w:rsid w:val="00A06545"/>
    <w:rsid w:val="00A075AB"/>
    <w:rsid w:val="00A07935"/>
    <w:rsid w:val="00A1067B"/>
    <w:rsid w:val="00A12EA7"/>
    <w:rsid w:val="00A136B0"/>
    <w:rsid w:val="00A15458"/>
    <w:rsid w:val="00A15504"/>
    <w:rsid w:val="00A167F4"/>
    <w:rsid w:val="00A16EE5"/>
    <w:rsid w:val="00A20023"/>
    <w:rsid w:val="00A234B0"/>
    <w:rsid w:val="00A252E0"/>
    <w:rsid w:val="00A260AB"/>
    <w:rsid w:val="00A42F2E"/>
    <w:rsid w:val="00A42F93"/>
    <w:rsid w:val="00A43338"/>
    <w:rsid w:val="00A438D9"/>
    <w:rsid w:val="00A43ACD"/>
    <w:rsid w:val="00A45194"/>
    <w:rsid w:val="00A471F4"/>
    <w:rsid w:val="00A47543"/>
    <w:rsid w:val="00A479D7"/>
    <w:rsid w:val="00A50F84"/>
    <w:rsid w:val="00A51F3C"/>
    <w:rsid w:val="00A55ACD"/>
    <w:rsid w:val="00A56419"/>
    <w:rsid w:val="00A567C9"/>
    <w:rsid w:val="00A613F9"/>
    <w:rsid w:val="00A623EB"/>
    <w:rsid w:val="00A65DD3"/>
    <w:rsid w:val="00A66E14"/>
    <w:rsid w:val="00A676B4"/>
    <w:rsid w:val="00A67EE5"/>
    <w:rsid w:val="00A707F5"/>
    <w:rsid w:val="00A70B3D"/>
    <w:rsid w:val="00A7151C"/>
    <w:rsid w:val="00A721D2"/>
    <w:rsid w:val="00A723D8"/>
    <w:rsid w:val="00A72FB0"/>
    <w:rsid w:val="00A735D0"/>
    <w:rsid w:val="00A76AD0"/>
    <w:rsid w:val="00A821D9"/>
    <w:rsid w:val="00A82580"/>
    <w:rsid w:val="00A83D93"/>
    <w:rsid w:val="00A85BD8"/>
    <w:rsid w:val="00A929A2"/>
    <w:rsid w:val="00A9307B"/>
    <w:rsid w:val="00A931F8"/>
    <w:rsid w:val="00A9370D"/>
    <w:rsid w:val="00A96229"/>
    <w:rsid w:val="00AA1C8C"/>
    <w:rsid w:val="00AA1DE7"/>
    <w:rsid w:val="00AA1E41"/>
    <w:rsid w:val="00AA22FE"/>
    <w:rsid w:val="00AA61BC"/>
    <w:rsid w:val="00AA6562"/>
    <w:rsid w:val="00AA7A6C"/>
    <w:rsid w:val="00AA7BCE"/>
    <w:rsid w:val="00AB133C"/>
    <w:rsid w:val="00AB596C"/>
    <w:rsid w:val="00AB60E6"/>
    <w:rsid w:val="00AC2CE8"/>
    <w:rsid w:val="00AC37C3"/>
    <w:rsid w:val="00AC3A31"/>
    <w:rsid w:val="00AC3C54"/>
    <w:rsid w:val="00AC4669"/>
    <w:rsid w:val="00AD0A58"/>
    <w:rsid w:val="00AD0ED2"/>
    <w:rsid w:val="00AD11EE"/>
    <w:rsid w:val="00AD42E7"/>
    <w:rsid w:val="00AD4AF1"/>
    <w:rsid w:val="00AD5634"/>
    <w:rsid w:val="00AD790B"/>
    <w:rsid w:val="00AD7CAD"/>
    <w:rsid w:val="00AE16EC"/>
    <w:rsid w:val="00AE2B18"/>
    <w:rsid w:val="00AE3CCE"/>
    <w:rsid w:val="00AE4D98"/>
    <w:rsid w:val="00AE4F0F"/>
    <w:rsid w:val="00AE608F"/>
    <w:rsid w:val="00AF201F"/>
    <w:rsid w:val="00AF4DEB"/>
    <w:rsid w:val="00AF4FE3"/>
    <w:rsid w:val="00AF5D48"/>
    <w:rsid w:val="00AF7921"/>
    <w:rsid w:val="00AF7CF9"/>
    <w:rsid w:val="00B01A87"/>
    <w:rsid w:val="00B02568"/>
    <w:rsid w:val="00B05BB8"/>
    <w:rsid w:val="00B064E7"/>
    <w:rsid w:val="00B07E1F"/>
    <w:rsid w:val="00B129CD"/>
    <w:rsid w:val="00B12D19"/>
    <w:rsid w:val="00B15B9B"/>
    <w:rsid w:val="00B1614B"/>
    <w:rsid w:val="00B20040"/>
    <w:rsid w:val="00B218C1"/>
    <w:rsid w:val="00B2191B"/>
    <w:rsid w:val="00B23F96"/>
    <w:rsid w:val="00B30616"/>
    <w:rsid w:val="00B320BB"/>
    <w:rsid w:val="00B32313"/>
    <w:rsid w:val="00B41A80"/>
    <w:rsid w:val="00B42EFB"/>
    <w:rsid w:val="00B4394D"/>
    <w:rsid w:val="00B442B6"/>
    <w:rsid w:val="00B4552A"/>
    <w:rsid w:val="00B46791"/>
    <w:rsid w:val="00B47C5A"/>
    <w:rsid w:val="00B47D4D"/>
    <w:rsid w:val="00B50101"/>
    <w:rsid w:val="00B50A2A"/>
    <w:rsid w:val="00B50AC8"/>
    <w:rsid w:val="00B50D06"/>
    <w:rsid w:val="00B52575"/>
    <w:rsid w:val="00B5337C"/>
    <w:rsid w:val="00B53B00"/>
    <w:rsid w:val="00B53DD1"/>
    <w:rsid w:val="00B5491E"/>
    <w:rsid w:val="00B574B9"/>
    <w:rsid w:val="00B623F9"/>
    <w:rsid w:val="00B63EB8"/>
    <w:rsid w:val="00B64271"/>
    <w:rsid w:val="00B64FB7"/>
    <w:rsid w:val="00B6725A"/>
    <w:rsid w:val="00B70BF7"/>
    <w:rsid w:val="00B715FC"/>
    <w:rsid w:val="00B71D8D"/>
    <w:rsid w:val="00B727D3"/>
    <w:rsid w:val="00B72E12"/>
    <w:rsid w:val="00B736B0"/>
    <w:rsid w:val="00B7583D"/>
    <w:rsid w:val="00B77C10"/>
    <w:rsid w:val="00B81215"/>
    <w:rsid w:val="00B847F4"/>
    <w:rsid w:val="00B8610E"/>
    <w:rsid w:val="00B87C22"/>
    <w:rsid w:val="00B90E02"/>
    <w:rsid w:val="00B92337"/>
    <w:rsid w:val="00B926F1"/>
    <w:rsid w:val="00B93D49"/>
    <w:rsid w:val="00B93D79"/>
    <w:rsid w:val="00B9545C"/>
    <w:rsid w:val="00B956A9"/>
    <w:rsid w:val="00B96137"/>
    <w:rsid w:val="00BA0F16"/>
    <w:rsid w:val="00BA29B7"/>
    <w:rsid w:val="00BA351B"/>
    <w:rsid w:val="00BA3F34"/>
    <w:rsid w:val="00BA4347"/>
    <w:rsid w:val="00BA5611"/>
    <w:rsid w:val="00BA615B"/>
    <w:rsid w:val="00BA6BAB"/>
    <w:rsid w:val="00BA6C2C"/>
    <w:rsid w:val="00BB10E6"/>
    <w:rsid w:val="00BB3CD0"/>
    <w:rsid w:val="00BB4CC0"/>
    <w:rsid w:val="00BB4D46"/>
    <w:rsid w:val="00BB55EB"/>
    <w:rsid w:val="00BC0F98"/>
    <w:rsid w:val="00BC5C4E"/>
    <w:rsid w:val="00BC62E8"/>
    <w:rsid w:val="00BD00BF"/>
    <w:rsid w:val="00BD0DBE"/>
    <w:rsid w:val="00BD1667"/>
    <w:rsid w:val="00BD21FF"/>
    <w:rsid w:val="00BD32B1"/>
    <w:rsid w:val="00BD4197"/>
    <w:rsid w:val="00BD499F"/>
    <w:rsid w:val="00BD5151"/>
    <w:rsid w:val="00BD6D9B"/>
    <w:rsid w:val="00BD6F5A"/>
    <w:rsid w:val="00BD7668"/>
    <w:rsid w:val="00BE0054"/>
    <w:rsid w:val="00BE014F"/>
    <w:rsid w:val="00BE2741"/>
    <w:rsid w:val="00BE3560"/>
    <w:rsid w:val="00BE52F3"/>
    <w:rsid w:val="00BF1037"/>
    <w:rsid w:val="00BF2D81"/>
    <w:rsid w:val="00BF3095"/>
    <w:rsid w:val="00BF42FD"/>
    <w:rsid w:val="00BF5656"/>
    <w:rsid w:val="00BF5F1F"/>
    <w:rsid w:val="00BF660A"/>
    <w:rsid w:val="00BF6E51"/>
    <w:rsid w:val="00C0019B"/>
    <w:rsid w:val="00C00F3A"/>
    <w:rsid w:val="00C017AA"/>
    <w:rsid w:val="00C01932"/>
    <w:rsid w:val="00C024B5"/>
    <w:rsid w:val="00C04BB4"/>
    <w:rsid w:val="00C04CFF"/>
    <w:rsid w:val="00C0714E"/>
    <w:rsid w:val="00C07657"/>
    <w:rsid w:val="00C10CAE"/>
    <w:rsid w:val="00C17F0C"/>
    <w:rsid w:val="00C21788"/>
    <w:rsid w:val="00C22343"/>
    <w:rsid w:val="00C224B1"/>
    <w:rsid w:val="00C2303B"/>
    <w:rsid w:val="00C24053"/>
    <w:rsid w:val="00C250F9"/>
    <w:rsid w:val="00C25D2C"/>
    <w:rsid w:val="00C26BD4"/>
    <w:rsid w:val="00C26D5F"/>
    <w:rsid w:val="00C30867"/>
    <w:rsid w:val="00C320A7"/>
    <w:rsid w:val="00C33917"/>
    <w:rsid w:val="00C34E45"/>
    <w:rsid w:val="00C3624B"/>
    <w:rsid w:val="00C36492"/>
    <w:rsid w:val="00C3666D"/>
    <w:rsid w:val="00C373E5"/>
    <w:rsid w:val="00C374D2"/>
    <w:rsid w:val="00C41605"/>
    <w:rsid w:val="00C43B28"/>
    <w:rsid w:val="00C44D5B"/>
    <w:rsid w:val="00C44EA0"/>
    <w:rsid w:val="00C44F89"/>
    <w:rsid w:val="00C45DDC"/>
    <w:rsid w:val="00C46159"/>
    <w:rsid w:val="00C47556"/>
    <w:rsid w:val="00C526A2"/>
    <w:rsid w:val="00C528A6"/>
    <w:rsid w:val="00C52D1D"/>
    <w:rsid w:val="00C553A0"/>
    <w:rsid w:val="00C565D6"/>
    <w:rsid w:val="00C577AF"/>
    <w:rsid w:val="00C60109"/>
    <w:rsid w:val="00C603D3"/>
    <w:rsid w:val="00C60866"/>
    <w:rsid w:val="00C633D7"/>
    <w:rsid w:val="00C639D6"/>
    <w:rsid w:val="00C63DCB"/>
    <w:rsid w:val="00C64637"/>
    <w:rsid w:val="00C712C0"/>
    <w:rsid w:val="00C713DA"/>
    <w:rsid w:val="00C72820"/>
    <w:rsid w:val="00C73F0A"/>
    <w:rsid w:val="00C7427C"/>
    <w:rsid w:val="00C80985"/>
    <w:rsid w:val="00C80D11"/>
    <w:rsid w:val="00C81C78"/>
    <w:rsid w:val="00C823DD"/>
    <w:rsid w:val="00C84E81"/>
    <w:rsid w:val="00C8522A"/>
    <w:rsid w:val="00C85A75"/>
    <w:rsid w:val="00C86E3B"/>
    <w:rsid w:val="00C909D9"/>
    <w:rsid w:val="00C90F0F"/>
    <w:rsid w:val="00C9245D"/>
    <w:rsid w:val="00C92665"/>
    <w:rsid w:val="00C92BE1"/>
    <w:rsid w:val="00C938F0"/>
    <w:rsid w:val="00C962BF"/>
    <w:rsid w:val="00C96C4A"/>
    <w:rsid w:val="00C972E3"/>
    <w:rsid w:val="00CA0BD0"/>
    <w:rsid w:val="00CA4C1C"/>
    <w:rsid w:val="00CA5178"/>
    <w:rsid w:val="00CA52F6"/>
    <w:rsid w:val="00CA561C"/>
    <w:rsid w:val="00CA6874"/>
    <w:rsid w:val="00CA697A"/>
    <w:rsid w:val="00CA7120"/>
    <w:rsid w:val="00CA7659"/>
    <w:rsid w:val="00CA7D77"/>
    <w:rsid w:val="00CA7DCD"/>
    <w:rsid w:val="00CB08FA"/>
    <w:rsid w:val="00CB0F83"/>
    <w:rsid w:val="00CB3C45"/>
    <w:rsid w:val="00CB3CC2"/>
    <w:rsid w:val="00CB49ED"/>
    <w:rsid w:val="00CB59BD"/>
    <w:rsid w:val="00CB6630"/>
    <w:rsid w:val="00CB6D1B"/>
    <w:rsid w:val="00CB7201"/>
    <w:rsid w:val="00CB7258"/>
    <w:rsid w:val="00CC1FC2"/>
    <w:rsid w:val="00CC3B51"/>
    <w:rsid w:val="00CC3C45"/>
    <w:rsid w:val="00CC55F0"/>
    <w:rsid w:val="00CC574D"/>
    <w:rsid w:val="00CC5E4F"/>
    <w:rsid w:val="00CC72D9"/>
    <w:rsid w:val="00CC78FC"/>
    <w:rsid w:val="00CC794D"/>
    <w:rsid w:val="00CC7EAD"/>
    <w:rsid w:val="00CD33F5"/>
    <w:rsid w:val="00CD34F4"/>
    <w:rsid w:val="00CD444B"/>
    <w:rsid w:val="00CD7164"/>
    <w:rsid w:val="00CE034E"/>
    <w:rsid w:val="00CE364F"/>
    <w:rsid w:val="00CE38B9"/>
    <w:rsid w:val="00CE423C"/>
    <w:rsid w:val="00CE6330"/>
    <w:rsid w:val="00CE6909"/>
    <w:rsid w:val="00CE6B7C"/>
    <w:rsid w:val="00CE7339"/>
    <w:rsid w:val="00CF063A"/>
    <w:rsid w:val="00CF5788"/>
    <w:rsid w:val="00CF5F40"/>
    <w:rsid w:val="00CF7949"/>
    <w:rsid w:val="00D01031"/>
    <w:rsid w:val="00D011A8"/>
    <w:rsid w:val="00D01F6D"/>
    <w:rsid w:val="00D033F4"/>
    <w:rsid w:val="00D0402B"/>
    <w:rsid w:val="00D04815"/>
    <w:rsid w:val="00D05AEF"/>
    <w:rsid w:val="00D07989"/>
    <w:rsid w:val="00D11DE2"/>
    <w:rsid w:val="00D11E2D"/>
    <w:rsid w:val="00D154A8"/>
    <w:rsid w:val="00D16074"/>
    <w:rsid w:val="00D166E1"/>
    <w:rsid w:val="00D17027"/>
    <w:rsid w:val="00D22837"/>
    <w:rsid w:val="00D228C1"/>
    <w:rsid w:val="00D230DC"/>
    <w:rsid w:val="00D23A96"/>
    <w:rsid w:val="00D24266"/>
    <w:rsid w:val="00D25541"/>
    <w:rsid w:val="00D27797"/>
    <w:rsid w:val="00D27F05"/>
    <w:rsid w:val="00D313E4"/>
    <w:rsid w:val="00D317B1"/>
    <w:rsid w:val="00D31A9E"/>
    <w:rsid w:val="00D33ECA"/>
    <w:rsid w:val="00D3414A"/>
    <w:rsid w:val="00D34409"/>
    <w:rsid w:val="00D344E7"/>
    <w:rsid w:val="00D43EB4"/>
    <w:rsid w:val="00D440D8"/>
    <w:rsid w:val="00D449C1"/>
    <w:rsid w:val="00D47263"/>
    <w:rsid w:val="00D472A8"/>
    <w:rsid w:val="00D475B1"/>
    <w:rsid w:val="00D50898"/>
    <w:rsid w:val="00D51DE9"/>
    <w:rsid w:val="00D52185"/>
    <w:rsid w:val="00D52962"/>
    <w:rsid w:val="00D5594F"/>
    <w:rsid w:val="00D56E16"/>
    <w:rsid w:val="00D5724A"/>
    <w:rsid w:val="00D603AC"/>
    <w:rsid w:val="00D621C1"/>
    <w:rsid w:val="00D62F77"/>
    <w:rsid w:val="00D65170"/>
    <w:rsid w:val="00D654D5"/>
    <w:rsid w:val="00D678D0"/>
    <w:rsid w:val="00D71A12"/>
    <w:rsid w:val="00D71C49"/>
    <w:rsid w:val="00D7214A"/>
    <w:rsid w:val="00D72A43"/>
    <w:rsid w:val="00D73CE0"/>
    <w:rsid w:val="00D73E40"/>
    <w:rsid w:val="00D74801"/>
    <w:rsid w:val="00D75BB5"/>
    <w:rsid w:val="00D762A6"/>
    <w:rsid w:val="00D80746"/>
    <w:rsid w:val="00D83B3C"/>
    <w:rsid w:val="00D83B44"/>
    <w:rsid w:val="00D865EE"/>
    <w:rsid w:val="00D86B27"/>
    <w:rsid w:val="00D922B4"/>
    <w:rsid w:val="00D9341D"/>
    <w:rsid w:val="00D9420C"/>
    <w:rsid w:val="00D944A7"/>
    <w:rsid w:val="00D952E1"/>
    <w:rsid w:val="00D97158"/>
    <w:rsid w:val="00DA0420"/>
    <w:rsid w:val="00DA0AC0"/>
    <w:rsid w:val="00DA1E4A"/>
    <w:rsid w:val="00DA3A21"/>
    <w:rsid w:val="00DA3B2B"/>
    <w:rsid w:val="00DA50A6"/>
    <w:rsid w:val="00DA5151"/>
    <w:rsid w:val="00DA51AD"/>
    <w:rsid w:val="00DA54FA"/>
    <w:rsid w:val="00DA58E7"/>
    <w:rsid w:val="00DA6284"/>
    <w:rsid w:val="00DA648E"/>
    <w:rsid w:val="00DA7BE3"/>
    <w:rsid w:val="00DB118D"/>
    <w:rsid w:val="00DB1329"/>
    <w:rsid w:val="00DB2DBE"/>
    <w:rsid w:val="00DB2FB9"/>
    <w:rsid w:val="00DB3549"/>
    <w:rsid w:val="00DB3E77"/>
    <w:rsid w:val="00DB4302"/>
    <w:rsid w:val="00DB50C0"/>
    <w:rsid w:val="00DB6451"/>
    <w:rsid w:val="00DB64B4"/>
    <w:rsid w:val="00DB76A9"/>
    <w:rsid w:val="00DB7796"/>
    <w:rsid w:val="00DB79CB"/>
    <w:rsid w:val="00DC0B06"/>
    <w:rsid w:val="00DC2C59"/>
    <w:rsid w:val="00DC3182"/>
    <w:rsid w:val="00DC6039"/>
    <w:rsid w:val="00DC7048"/>
    <w:rsid w:val="00DC7FA4"/>
    <w:rsid w:val="00DD1470"/>
    <w:rsid w:val="00DD25EF"/>
    <w:rsid w:val="00DD2E7C"/>
    <w:rsid w:val="00DD3382"/>
    <w:rsid w:val="00DD39B3"/>
    <w:rsid w:val="00DD4B1F"/>
    <w:rsid w:val="00DD5113"/>
    <w:rsid w:val="00DD5EBF"/>
    <w:rsid w:val="00DD60C1"/>
    <w:rsid w:val="00DD7BF8"/>
    <w:rsid w:val="00DE04E4"/>
    <w:rsid w:val="00DE0A7B"/>
    <w:rsid w:val="00DE315B"/>
    <w:rsid w:val="00DE3B39"/>
    <w:rsid w:val="00DE3F16"/>
    <w:rsid w:val="00DE4475"/>
    <w:rsid w:val="00DE516E"/>
    <w:rsid w:val="00DE672E"/>
    <w:rsid w:val="00DE7CCE"/>
    <w:rsid w:val="00DF270B"/>
    <w:rsid w:val="00DF5BDC"/>
    <w:rsid w:val="00DF6673"/>
    <w:rsid w:val="00DF6BEB"/>
    <w:rsid w:val="00DF6F3D"/>
    <w:rsid w:val="00DF7AC4"/>
    <w:rsid w:val="00DF7BF4"/>
    <w:rsid w:val="00E00423"/>
    <w:rsid w:val="00E0080A"/>
    <w:rsid w:val="00E03FA5"/>
    <w:rsid w:val="00E0616E"/>
    <w:rsid w:val="00E066B9"/>
    <w:rsid w:val="00E06F89"/>
    <w:rsid w:val="00E10599"/>
    <w:rsid w:val="00E1059E"/>
    <w:rsid w:val="00E11147"/>
    <w:rsid w:val="00E11B69"/>
    <w:rsid w:val="00E12296"/>
    <w:rsid w:val="00E13080"/>
    <w:rsid w:val="00E137A6"/>
    <w:rsid w:val="00E140E2"/>
    <w:rsid w:val="00E16576"/>
    <w:rsid w:val="00E20F98"/>
    <w:rsid w:val="00E22276"/>
    <w:rsid w:val="00E22E80"/>
    <w:rsid w:val="00E23AD3"/>
    <w:rsid w:val="00E25093"/>
    <w:rsid w:val="00E26538"/>
    <w:rsid w:val="00E2654A"/>
    <w:rsid w:val="00E27210"/>
    <w:rsid w:val="00E33064"/>
    <w:rsid w:val="00E33F30"/>
    <w:rsid w:val="00E34038"/>
    <w:rsid w:val="00E34EBC"/>
    <w:rsid w:val="00E3511B"/>
    <w:rsid w:val="00E35908"/>
    <w:rsid w:val="00E37F0C"/>
    <w:rsid w:val="00E40740"/>
    <w:rsid w:val="00E40F58"/>
    <w:rsid w:val="00E410C9"/>
    <w:rsid w:val="00E41363"/>
    <w:rsid w:val="00E413C1"/>
    <w:rsid w:val="00E4234F"/>
    <w:rsid w:val="00E438C4"/>
    <w:rsid w:val="00E440C5"/>
    <w:rsid w:val="00E44A79"/>
    <w:rsid w:val="00E4561E"/>
    <w:rsid w:val="00E46FB0"/>
    <w:rsid w:val="00E4704B"/>
    <w:rsid w:val="00E471B3"/>
    <w:rsid w:val="00E50ECC"/>
    <w:rsid w:val="00E51A65"/>
    <w:rsid w:val="00E51D39"/>
    <w:rsid w:val="00E53F37"/>
    <w:rsid w:val="00E5505B"/>
    <w:rsid w:val="00E55452"/>
    <w:rsid w:val="00E564FE"/>
    <w:rsid w:val="00E57042"/>
    <w:rsid w:val="00E575CE"/>
    <w:rsid w:val="00E65BF3"/>
    <w:rsid w:val="00E66468"/>
    <w:rsid w:val="00E66694"/>
    <w:rsid w:val="00E66A32"/>
    <w:rsid w:val="00E70487"/>
    <w:rsid w:val="00E709BD"/>
    <w:rsid w:val="00E712A0"/>
    <w:rsid w:val="00E714BF"/>
    <w:rsid w:val="00E71EBA"/>
    <w:rsid w:val="00E73C38"/>
    <w:rsid w:val="00E74D7B"/>
    <w:rsid w:val="00E74DA7"/>
    <w:rsid w:val="00E75EE4"/>
    <w:rsid w:val="00E771A2"/>
    <w:rsid w:val="00E77285"/>
    <w:rsid w:val="00E77AED"/>
    <w:rsid w:val="00E77BBC"/>
    <w:rsid w:val="00E80A87"/>
    <w:rsid w:val="00E823E9"/>
    <w:rsid w:val="00E839AB"/>
    <w:rsid w:val="00E84473"/>
    <w:rsid w:val="00E85CBC"/>
    <w:rsid w:val="00E85D11"/>
    <w:rsid w:val="00E86114"/>
    <w:rsid w:val="00E8614F"/>
    <w:rsid w:val="00E8684D"/>
    <w:rsid w:val="00E86B79"/>
    <w:rsid w:val="00E9035F"/>
    <w:rsid w:val="00E93472"/>
    <w:rsid w:val="00E9350F"/>
    <w:rsid w:val="00E93CD8"/>
    <w:rsid w:val="00E93E2B"/>
    <w:rsid w:val="00E94C50"/>
    <w:rsid w:val="00E96334"/>
    <w:rsid w:val="00E96F81"/>
    <w:rsid w:val="00E97A46"/>
    <w:rsid w:val="00EA1201"/>
    <w:rsid w:val="00EA1CD3"/>
    <w:rsid w:val="00EA35F0"/>
    <w:rsid w:val="00EA48AF"/>
    <w:rsid w:val="00EA50B5"/>
    <w:rsid w:val="00EB056A"/>
    <w:rsid w:val="00EB1ED7"/>
    <w:rsid w:val="00EB1FFC"/>
    <w:rsid w:val="00EB2F26"/>
    <w:rsid w:val="00EB3E8A"/>
    <w:rsid w:val="00EB5650"/>
    <w:rsid w:val="00EB5811"/>
    <w:rsid w:val="00EB7467"/>
    <w:rsid w:val="00EB7AC0"/>
    <w:rsid w:val="00EC00FA"/>
    <w:rsid w:val="00EC299C"/>
    <w:rsid w:val="00EC3708"/>
    <w:rsid w:val="00EC3CCF"/>
    <w:rsid w:val="00EC48D7"/>
    <w:rsid w:val="00EC4D1F"/>
    <w:rsid w:val="00EC5B33"/>
    <w:rsid w:val="00EC635A"/>
    <w:rsid w:val="00EC66B8"/>
    <w:rsid w:val="00EC6D96"/>
    <w:rsid w:val="00EC7727"/>
    <w:rsid w:val="00ED04E9"/>
    <w:rsid w:val="00ED21EE"/>
    <w:rsid w:val="00ED3B20"/>
    <w:rsid w:val="00ED4334"/>
    <w:rsid w:val="00ED462E"/>
    <w:rsid w:val="00ED6123"/>
    <w:rsid w:val="00ED6982"/>
    <w:rsid w:val="00ED74DF"/>
    <w:rsid w:val="00EE0509"/>
    <w:rsid w:val="00EE1FC8"/>
    <w:rsid w:val="00EE2BF2"/>
    <w:rsid w:val="00EE3D71"/>
    <w:rsid w:val="00EE4673"/>
    <w:rsid w:val="00EE73FD"/>
    <w:rsid w:val="00EE7A08"/>
    <w:rsid w:val="00EF1FDE"/>
    <w:rsid w:val="00EF354D"/>
    <w:rsid w:val="00EF36D0"/>
    <w:rsid w:val="00EF489A"/>
    <w:rsid w:val="00EF5DB3"/>
    <w:rsid w:val="00EF6D20"/>
    <w:rsid w:val="00EF6FCC"/>
    <w:rsid w:val="00EF7392"/>
    <w:rsid w:val="00EF7973"/>
    <w:rsid w:val="00F00CD3"/>
    <w:rsid w:val="00F02B4A"/>
    <w:rsid w:val="00F034F0"/>
    <w:rsid w:val="00F03B1C"/>
    <w:rsid w:val="00F046AC"/>
    <w:rsid w:val="00F04B86"/>
    <w:rsid w:val="00F106FE"/>
    <w:rsid w:val="00F11AF6"/>
    <w:rsid w:val="00F15D58"/>
    <w:rsid w:val="00F20BB8"/>
    <w:rsid w:val="00F2143E"/>
    <w:rsid w:val="00F219F8"/>
    <w:rsid w:val="00F21E65"/>
    <w:rsid w:val="00F2250F"/>
    <w:rsid w:val="00F25EE8"/>
    <w:rsid w:val="00F26BB1"/>
    <w:rsid w:val="00F26ED7"/>
    <w:rsid w:val="00F270CE"/>
    <w:rsid w:val="00F309F4"/>
    <w:rsid w:val="00F31977"/>
    <w:rsid w:val="00F34A09"/>
    <w:rsid w:val="00F34C28"/>
    <w:rsid w:val="00F35308"/>
    <w:rsid w:val="00F353FD"/>
    <w:rsid w:val="00F3669A"/>
    <w:rsid w:val="00F371E3"/>
    <w:rsid w:val="00F3774F"/>
    <w:rsid w:val="00F37D0A"/>
    <w:rsid w:val="00F4153A"/>
    <w:rsid w:val="00F435E7"/>
    <w:rsid w:val="00F43E68"/>
    <w:rsid w:val="00F44566"/>
    <w:rsid w:val="00F45A76"/>
    <w:rsid w:val="00F4626C"/>
    <w:rsid w:val="00F46BEF"/>
    <w:rsid w:val="00F46D74"/>
    <w:rsid w:val="00F47429"/>
    <w:rsid w:val="00F55CF9"/>
    <w:rsid w:val="00F61E05"/>
    <w:rsid w:val="00F62D01"/>
    <w:rsid w:val="00F64B1D"/>
    <w:rsid w:val="00F654E5"/>
    <w:rsid w:val="00F65A1A"/>
    <w:rsid w:val="00F672E9"/>
    <w:rsid w:val="00F7192B"/>
    <w:rsid w:val="00F71FB8"/>
    <w:rsid w:val="00F735A7"/>
    <w:rsid w:val="00F74943"/>
    <w:rsid w:val="00F776B2"/>
    <w:rsid w:val="00F77FE3"/>
    <w:rsid w:val="00F81A2A"/>
    <w:rsid w:val="00F82E3C"/>
    <w:rsid w:val="00F84614"/>
    <w:rsid w:val="00F863A2"/>
    <w:rsid w:val="00F86A53"/>
    <w:rsid w:val="00F875EF"/>
    <w:rsid w:val="00F87B8E"/>
    <w:rsid w:val="00F902F5"/>
    <w:rsid w:val="00F90AB4"/>
    <w:rsid w:val="00F90B28"/>
    <w:rsid w:val="00F90B8B"/>
    <w:rsid w:val="00F91374"/>
    <w:rsid w:val="00F92569"/>
    <w:rsid w:val="00F93CB9"/>
    <w:rsid w:val="00F959DD"/>
    <w:rsid w:val="00F95B86"/>
    <w:rsid w:val="00F96198"/>
    <w:rsid w:val="00F96F95"/>
    <w:rsid w:val="00F97B11"/>
    <w:rsid w:val="00FA0374"/>
    <w:rsid w:val="00FA2857"/>
    <w:rsid w:val="00FA2F27"/>
    <w:rsid w:val="00FA3BF8"/>
    <w:rsid w:val="00FA4147"/>
    <w:rsid w:val="00FA452D"/>
    <w:rsid w:val="00FA4FF7"/>
    <w:rsid w:val="00FA5A4E"/>
    <w:rsid w:val="00FA64DC"/>
    <w:rsid w:val="00FA6AFD"/>
    <w:rsid w:val="00FA737B"/>
    <w:rsid w:val="00FB02FF"/>
    <w:rsid w:val="00FB1ADB"/>
    <w:rsid w:val="00FB1F4A"/>
    <w:rsid w:val="00FB3257"/>
    <w:rsid w:val="00FB3A99"/>
    <w:rsid w:val="00FB4796"/>
    <w:rsid w:val="00FB4DAC"/>
    <w:rsid w:val="00FB75CC"/>
    <w:rsid w:val="00FC1618"/>
    <w:rsid w:val="00FC228B"/>
    <w:rsid w:val="00FC33C2"/>
    <w:rsid w:val="00FC3899"/>
    <w:rsid w:val="00FD0489"/>
    <w:rsid w:val="00FD42FE"/>
    <w:rsid w:val="00FD5223"/>
    <w:rsid w:val="00FD6212"/>
    <w:rsid w:val="00FE01F8"/>
    <w:rsid w:val="00FE0A19"/>
    <w:rsid w:val="00FE0A38"/>
    <w:rsid w:val="00FE1577"/>
    <w:rsid w:val="00FE541E"/>
    <w:rsid w:val="00FE77D1"/>
    <w:rsid w:val="00FF1DD3"/>
    <w:rsid w:val="00FF2CA5"/>
    <w:rsid w:val="00FF3CFC"/>
    <w:rsid w:val="00FF68EE"/>
    <w:rsid w:val="402C699B"/>
  </w:rsids>
  <m:mathPr>
    <m:mathFont m:val="Cambria Math"/>
    <m:brkBin m:val="before"/>
    <m:brkBinSub m:val="--"/>
    <m:smallFrac/>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86330C78-A393-4144-9505-75F09543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uiPriority="0"/>
    <w:lsdException w:name="Block Text" w:uiPriority="0"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Verdana" w:hAnsi="Verdana"/>
      <w:sz w:val="18"/>
      <w:szCs w:val="16"/>
      <w:lang w:val="es-ES" w:eastAsia="es-ES"/>
    </w:rPr>
  </w:style>
  <w:style w:type="paragraph" w:styleId="Ttulo1">
    <w:name w:val="heading 1"/>
    <w:basedOn w:val="Normal"/>
    <w:next w:val="Normal"/>
    <w:link w:val="Ttulo1Car"/>
    <w:uiPriority w:val="1"/>
    <w:qFormat/>
    <w:pPr>
      <w:keepNext/>
      <w:numPr>
        <w:numId w:val="1"/>
      </w:numPr>
      <w:outlineLvl w:val="0"/>
    </w:pPr>
    <w:rPr>
      <w:rFonts w:ascii="Tahoma" w:hAnsi="Tahoma"/>
      <w:b/>
      <w:caps/>
      <w:sz w:val="22"/>
      <w:szCs w:val="22"/>
      <w:u w:val="single"/>
      <w:lang w:val="es-MX"/>
    </w:rPr>
  </w:style>
  <w:style w:type="paragraph" w:styleId="Ttulo2">
    <w:name w:val="heading 2"/>
    <w:basedOn w:val="Normal"/>
    <w:next w:val="Normal"/>
    <w:link w:val="Ttulo2Car"/>
    <w:uiPriority w:val="1"/>
    <w:qFormat/>
    <w:pPr>
      <w:keepNext/>
      <w:numPr>
        <w:ilvl w:val="1"/>
        <w:numId w:val="1"/>
      </w:numPr>
      <w:outlineLvl w:val="1"/>
    </w:pPr>
    <w:rPr>
      <w:rFonts w:ascii="Times New Roman" w:hAnsi="Times New Roman"/>
      <w:b/>
      <w:sz w:val="22"/>
      <w:szCs w:val="20"/>
      <w:u w:val="single"/>
      <w:lang w:val="es-MX"/>
    </w:rPr>
  </w:style>
  <w:style w:type="paragraph" w:styleId="Ttulo3">
    <w:name w:val="heading 3"/>
    <w:basedOn w:val="Normal"/>
    <w:next w:val="Normal"/>
    <w:link w:val="Ttulo3Car"/>
    <w:uiPriority w:val="9"/>
    <w:qFormat/>
    <w:pPr>
      <w:keepNext/>
      <w:numPr>
        <w:ilvl w:val="2"/>
        <w:numId w:val="1"/>
      </w:numPr>
      <w:outlineLvl w:val="2"/>
    </w:pPr>
    <w:rPr>
      <w:szCs w:val="20"/>
      <w:lang w:val="es-MX"/>
    </w:rPr>
  </w:style>
  <w:style w:type="paragraph" w:styleId="Ttulo4">
    <w:name w:val="heading 4"/>
    <w:basedOn w:val="Normal"/>
    <w:next w:val="Normal"/>
    <w:link w:val="Ttulo4Car"/>
    <w:uiPriority w:val="9"/>
    <w:qFormat/>
    <w:pPr>
      <w:keepNext/>
      <w:numPr>
        <w:numId w:val="2"/>
      </w:numPr>
      <w:outlineLvl w:val="3"/>
    </w:pPr>
    <w:rPr>
      <w:bCs/>
      <w:iCs/>
      <w:szCs w:val="22"/>
      <w:lang w:eastAsia="en-US"/>
    </w:rPr>
  </w:style>
  <w:style w:type="paragraph" w:styleId="Ttulo5">
    <w:name w:val="heading 5"/>
    <w:basedOn w:val="Normal"/>
    <w:next w:val="Normal"/>
    <w:link w:val="Ttulo5Car"/>
    <w:uiPriority w:val="9"/>
    <w:qFormat/>
    <w:pPr>
      <w:numPr>
        <w:numId w:val="3"/>
      </w:numPr>
      <w:outlineLvl w:val="4"/>
    </w:pPr>
    <w:rPr>
      <w:rFonts w:ascii="Times New Roman" w:hAnsi="Times New Roman"/>
      <w:bCs/>
      <w:iCs/>
      <w:sz w:val="20"/>
      <w:szCs w:val="26"/>
    </w:rPr>
  </w:style>
  <w:style w:type="paragraph" w:styleId="Ttulo6">
    <w:name w:val="heading 6"/>
    <w:basedOn w:val="Normal"/>
    <w:next w:val="Normal"/>
    <w:link w:val="Ttulo6Car"/>
    <w:qFormat/>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iPriority w:val="9"/>
    <w:semiHidden/>
    <w:unhideWhenUsed/>
    <w:qFormat/>
    <w:pPr>
      <w:tabs>
        <w:tab w:val="left" w:pos="5040"/>
      </w:tabs>
      <w:spacing w:before="240" w:after="60"/>
      <w:ind w:left="5040" w:hanging="720"/>
      <w:jc w:val="left"/>
      <w:outlineLvl w:val="6"/>
    </w:pPr>
    <w:rPr>
      <w:rFonts w:asciiTheme="minorHAnsi" w:eastAsiaTheme="minorEastAsia" w:hAnsiTheme="minorHAnsi" w:cstheme="minorBidi"/>
      <w:sz w:val="24"/>
      <w:szCs w:val="24"/>
      <w:lang w:val="en-US" w:eastAsia="en-US"/>
    </w:rPr>
  </w:style>
  <w:style w:type="paragraph" w:styleId="Ttulo8">
    <w:name w:val="heading 8"/>
    <w:basedOn w:val="Normal"/>
    <w:next w:val="Normal"/>
    <w:link w:val="Ttulo8Car"/>
    <w:uiPriority w:val="9"/>
    <w:qFormat/>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pPr>
      <w:keepNext/>
      <w:numPr>
        <w:numId w:val="5"/>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nhideWhenUsed/>
    <w:qFormat/>
    <w:rPr>
      <w:sz w:val="16"/>
      <w:szCs w:val="16"/>
    </w:rPr>
  </w:style>
  <w:style w:type="character" w:styleId="Refdenotaalpie">
    <w:name w:val="footnote reference"/>
    <w:semiHidden/>
    <w:rPr>
      <w:vertAlign w:val="superscript"/>
    </w:rPr>
  </w:style>
  <w:style w:type="character" w:styleId="Hipervnculo">
    <w:name w:val="Hyperlink"/>
    <w:uiPriority w:val="99"/>
    <w:rPr>
      <w:color w:val="0000FF"/>
      <w:u w:val="single"/>
    </w:rPr>
  </w:style>
  <w:style w:type="character" w:styleId="Nmerodepgina">
    <w:name w:val="page number"/>
    <w:basedOn w:val="Fuentedeprrafopredeter"/>
    <w:qFormat/>
  </w:style>
  <w:style w:type="paragraph" w:styleId="TDC3">
    <w:name w:val="toc 3"/>
    <w:basedOn w:val="Normal"/>
    <w:next w:val="Normal"/>
    <w:autoRedefine/>
    <w:uiPriority w:val="39"/>
    <w:semiHidden/>
    <w:unhideWhenUsed/>
    <w:qFormat/>
    <w:pPr>
      <w:spacing w:after="100" w:line="276" w:lineRule="auto"/>
      <w:ind w:left="440"/>
    </w:pPr>
    <w:rPr>
      <w:rFonts w:ascii="Calibri" w:hAnsi="Calibri"/>
      <w:sz w:val="22"/>
      <w:szCs w:val="22"/>
      <w:lang w:eastAsia="en-US"/>
    </w:rPr>
  </w:style>
  <w:style w:type="paragraph" w:styleId="Textonotapie">
    <w:name w:val="footnote text"/>
    <w:basedOn w:val="Normal"/>
    <w:link w:val="TextonotapieCar"/>
    <w:semiHidden/>
    <w:qFormat/>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eastAsia="en-US"/>
    </w:rPr>
  </w:style>
  <w:style w:type="paragraph" w:styleId="Descripcin">
    <w:name w:val="caption"/>
    <w:basedOn w:val="Normal"/>
    <w:next w:val="Normal"/>
    <w:uiPriority w:val="35"/>
    <w:unhideWhenUsed/>
    <w:qFormat/>
    <w:pPr>
      <w:spacing w:after="200"/>
    </w:pPr>
    <w:rPr>
      <w:rFonts w:ascii="Times New Roman" w:hAnsi="Times New Roman"/>
      <w:b/>
      <w:bCs/>
      <w:color w:val="4F81BD"/>
      <w:szCs w:val="18"/>
      <w:lang w:eastAsia="en-US"/>
    </w:rPr>
  </w:style>
  <w:style w:type="paragraph" w:styleId="TDC1">
    <w:name w:val="toc 1"/>
    <w:basedOn w:val="Normal"/>
    <w:next w:val="Normal"/>
    <w:autoRedefine/>
    <w:uiPriority w:val="39"/>
    <w:unhideWhenUsed/>
    <w:qFormat/>
    <w:pPr>
      <w:tabs>
        <w:tab w:val="left" w:pos="440"/>
        <w:tab w:val="right" w:leader="dot" w:pos="8828"/>
      </w:tabs>
      <w:spacing w:after="100" w:line="276" w:lineRule="auto"/>
      <w:ind w:right="1075"/>
    </w:pPr>
    <w:rPr>
      <w:rFonts w:ascii="Calibri" w:hAnsi="Calibri"/>
      <w:szCs w:val="22"/>
      <w:lang w:eastAsia="en-US"/>
    </w:rPr>
  </w:style>
  <w:style w:type="paragraph" w:styleId="Mapadeldocumento">
    <w:name w:val="Document Map"/>
    <w:basedOn w:val="Normal"/>
    <w:link w:val="MapadeldocumentoCar"/>
    <w:uiPriority w:val="99"/>
    <w:semiHidden/>
    <w:unhideWhenUsed/>
    <w:qFormat/>
    <w:rPr>
      <w:rFonts w:ascii="Tahoma" w:hAnsi="Tahoma"/>
      <w:lang w:eastAsia="en-US"/>
    </w:rPr>
  </w:style>
  <w:style w:type="paragraph" w:styleId="TDC2">
    <w:name w:val="toc 2"/>
    <w:basedOn w:val="Normal"/>
    <w:next w:val="Normal"/>
    <w:autoRedefine/>
    <w:uiPriority w:val="39"/>
    <w:semiHidden/>
    <w:unhideWhenUsed/>
    <w:qFormat/>
    <w:pPr>
      <w:spacing w:after="100" w:line="276" w:lineRule="auto"/>
      <w:ind w:left="220"/>
    </w:pPr>
    <w:rPr>
      <w:rFonts w:ascii="Calibri" w:hAnsi="Calibri"/>
      <w:sz w:val="22"/>
      <w:szCs w:val="22"/>
      <w:lang w:eastAsia="en-US"/>
    </w:rPr>
  </w:style>
  <w:style w:type="paragraph" w:styleId="Asuntodelcomentario">
    <w:name w:val="annotation subject"/>
    <w:basedOn w:val="Textocomentario"/>
    <w:next w:val="Textocomentario"/>
    <w:link w:val="AsuntodelcomentarioCar"/>
    <w:uiPriority w:val="99"/>
    <w:semiHidden/>
    <w:unhideWhenUsed/>
    <w:rPr>
      <w:rFonts w:ascii="Verdana" w:hAnsi="Verdana"/>
      <w:b/>
      <w:bCs/>
    </w:rPr>
  </w:style>
  <w:style w:type="paragraph" w:styleId="Textocomentario">
    <w:name w:val="annotation text"/>
    <w:basedOn w:val="Normal"/>
    <w:link w:val="TextocomentarioCar"/>
    <w:unhideWhenUsed/>
    <w:qFormat/>
    <w:rPr>
      <w:rFonts w:ascii="Century Gothic" w:hAnsi="Century Gothic"/>
    </w:rPr>
  </w:style>
  <w:style w:type="paragraph" w:styleId="Textodeglobo">
    <w:name w:val="Balloon Text"/>
    <w:basedOn w:val="Normal"/>
    <w:link w:val="TextodegloboCar"/>
    <w:uiPriority w:val="99"/>
    <w:semiHidden/>
    <w:unhideWhenUsed/>
    <w:qFormat/>
    <w:rPr>
      <w:rFonts w:ascii="Tahoma" w:hAnsi="Tahoma"/>
    </w:rPr>
  </w:style>
  <w:style w:type="paragraph" w:styleId="Textoindependiente2">
    <w:name w:val="Body Text 2"/>
    <w:basedOn w:val="Normal"/>
    <w:link w:val="Textoindependiente2Car"/>
    <w:pPr>
      <w:spacing w:after="120" w:line="480" w:lineRule="auto"/>
    </w:pPr>
    <w:rPr>
      <w:rFonts w:ascii="Tms Rmn" w:hAnsi="Tms Rmn"/>
      <w:sz w:val="20"/>
      <w:szCs w:val="20"/>
      <w:lang w:val="en-US" w:eastAsia="es-BO"/>
    </w:rPr>
  </w:style>
  <w:style w:type="paragraph" w:styleId="Encabezado">
    <w:name w:val="header"/>
    <w:basedOn w:val="Normal"/>
    <w:link w:val="EncabezadoCar"/>
    <w:uiPriority w:val="99"/>
    <w:pPr>
      <w:tabs>
        <w:tab w:val="center" w:pos="4419"/>
        <w:tab w:val="right" w:pos="8838"/>
      </w:tabs>
    </w:pPr>
  </w:style>
  <w:style w:type="paragraph" w:styleId="Sangra3detindependiente">
    <w:name w:val="Body Text Indent 3"/>
    <w:basedOn w:val="Normal"/>
    <w:link w:val="Sangra3detindependienteCar"/>
    <w:pPr>
      <w:spacing w:after="120"/>
      <w:ind w:left="283"/>
    </w:pPr>
    <w:rPr>
      <w:rFonts w:ascii="Times New Roman" w:hAnsi="Times New Roman"/>
      <w:lang w:eastAsia="en-US"/>
    </w:rPr>
  </w:style>
  <w:style w:type="paragraph" w:styleId="Sangradetextonormal">
    <w:name w:val="Body Text Indent"/>
    <w:basedOn w:val="Normal"/>
    <w:link w:val="SangradetextonormalCar"/>
    <w:qFormat/>
    <w:pPr>
      <w:spacing w:after="120"/>
      <w:ind w:left="283"/>
    </w:pPr>
    <w:rPr>
      <w:rFonts w:ascii="Times New Roman" w:hAnsi="Times New Roman"/>
      <w:sz w:val="20"/>
      <w:szCs w:val="20"/>
      <w:lang w:eastAsia="en-US"/>
    </w:rPr>
  </w:style>
  <w:style w:type="paragraph" w:styleId="Listaconvietas2">
    <w:name w:val="List Bullet 2"/>
    <w:basedOn w:val="Normal"/>
    <w:autoRedefine/>
    <w:qFormat/>
    <w:pPr>
      <w:tabs>
        <w:tab w:val="left" w:pos="643"/>
      </w:tabs>
      <w:ind w:left="643" w:hanging="360"/>
    </w:pPr>
    <w:rPr>
      <w:rFonts w:ascii="Times New Roman" w:hAnsi="Times New Roman"/>
      <w:sz w:val="24"/>
      <w:szCs w:val="24"/>
    </w:rPr>
  </w:style>
  <w:style w:type="paragraph" w:styleId="Listaconvietas4">
    <w:name w:val="List Bullet 4"/>
    <w:basedOn w:val="Normal"/>
    <w:autoRedefine/>
    <w:qFormat/>
    <w:pPr>
      <w:tabs>
        <w:tab w:val="left" w:pos="1209"/>
      </w:tabs>
      <w:ind w:left="1209" w:hanging="360"/>
    </w:pPr>
    <w:rPr>
      <w:rFonts w:ascii="Times New Roman" w:hAnsi="Times New Roman"/>
      <w:sz w:val="24"/>
      <w:szCs w:val="24"/>
    </w:rPr>
  </w:style>
  <w:style w:type="paragraph" w:styleId="Piedepgina">
    <w:name w:val="footer"/>
    <w:basedOn w:val="Normal"/>
    <w:link w:val="PiedepginaCar"/>
    <w:uiPriority w:val="99"/>
    <w:pPr>
      <w:tabs>
        <w:tab w:val="center" w:pos="4419"/>
        <w:tab w:val="right" w:pos="8838"/>
      </w:tabs>
    </w:pPr>
  </w:style>
  <w:style w:type="paragraph" w:styleId="Textodebloque">
    <w:name w:val="Block Text"/>
    <w:basedOn w:val="Normal"/>
    <w:qFormat/>
    <w:pPr>
      <w:ind w:left="1276" w:right="931"/>
      <w:jc w:val="center"/>
    </w:pPr>
    <w:rPr>
      <w:rFonts w:ascii="Times New Roman" w:hAnsi="Times New Roman"/>
      <w:sz w:val="22"/>
      <w:szCs w:val="20"/>
      <w:lang w:eastAsia="en-US"/>
    </w:rPr>
  </w:style>
  <w:style w:type="paragraph" w:styleId="Textoindependiente">
    <w:name w:val="Body Text"/>
    <w:basedOn w:val="Normal"/>
    <w:link w:val="TextoindependienteCar"/>
    <w:uiPriority w:val="1"/>
    <w:qFormat/>
    <w:pPr>
      <w:spacing w:after="120"/>
    </w:pPr>
    <w:rPr>
      <w:rFonts w:ascii="Tms Rmn" w:hAnsi="Tms Rmn"/>
      <w:sz w:val="20"/>
      <w:szCs w:val="20"/>
      <w:lang w:val="en-US" w:eastAsia="en-US"/>
    </w:rPr>
  </w:style>
  <w:style w:type="paragraph" w:styleId="Puesto">
    <w:name w:val="Title"/>
    <w:basedOn w:val="Normal"/>
    <w:link w:val="PuestoCar"/>
    <w:qFormat/>
    <w:pPr>
      <w:spacing w:before="240" w:after="60"/>
      <w:jc w:val="center"/>
      <w:outlineLvl w:val="0"/>
    </w:pPr>
    <w:rPr>
      <w:rFonts w:ascii="Times New Roman" w:hAnsi="Times New Roman"/>
      <w:b/>
      <w:bCs/>
      <w:kern w:val="28"/>
      <w:sz w:val="20"/>
      <w:szCs w:val="32"/>
    </w:rPr>
  </w:style>
  <w:style w:type="table" w:styleId="Tablaconcuadrcula">
    <w:name w:val="Table Grid"/>
    <w:basedOn w:val="Tabla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link w:val="Ttulo1"/>
    <w:uiPriority w:val="1"/>
    <w:qFormat/>
    <w:rPr>
      <w:rFonts w:ascii="Tahoma" w:hAnsi="Tahoma"/>
      <w:b/>
      <w:caps/>
      <w:sz w:val="22"/>
      <w:szCs w:val="22"/>
      <w:u w:val="single"/>
      <w:lang w:val="es-MX" w:eastAsia="es-ES"/>
    </w:rPr>
  </w:style>
  <w:style w:type="character" w:customStyle="1" w:styleId="Ttulo2Car">
    <w:name w:val="Título 2 Car"/>
    <w:basedOn w:val="Fuentedeprrafopredeter"/>
    <w:link w:val="Ttulo2"/>
    <w:uiPriority w:val="1"/>
    <w:rPr>
      <w:b/>
      <w:sz w:val="22"/>
      <w:u w:val="single"/>
      <w:lang w:val="es-MX" w:eastAsia="es-ES"/>
    </w:rPr>
  </w:style>
  <w:style w:type="character" w:customStyle="1" w:styleId="Ttulo3Car">
    <w:name w:val="Título 3 Car"/>
    <w:link w:val="Ttulo3"/>
    <w:uiPriority w:val="9"/>
    <w:rPr>
      <w:rFonts w:ascii="Verdana" w:hAnsi="Verdana"/>
      <w:sz w:val="18"/>
      <w:lang w:val="es-MX" w:eastAsia="es-ES"/>
    </w:rPr>
  </w:style>
  <w:style w:type="character" w:customStyle="1" w:styleId="Ttulo4Car">
    <w:name w:val="Título 4 Car"/>
    <w:link w:val="Ttulo4"/>
    <w:uiPriority w:val="9"/>
    <w:qFormat/>
    <w:rPr>
      <w:rFonts w:ascii="Verdana" w:hAnsi="Verdana"/>
      <w:bCs/>
      <w:iCs/>
      <w:sz w:val="18"/>
      <w:szCs w:val="22"/>
      <w:lang w:val="es-ES" w:eastAsia="en-US"/>
    </w:rPr>
  </w:style>
  <w:style w:type="character" w:customStyle="1" w:styleId="Ttulo5Car">
    <w:name w:val="Título 5 Car"/>
    <w:basedOn w:val="Fuentedeprrafopredeter"/>
    <w:link w:val="Ttulo5"/>
    <w:uiPriority w:val="9"/>
    <w:rPr>
      <w:bCs/>
      <w:iCs/>
      <w:szCs w:val="26"/>
      <w:lang w:val="es-ES" w:eastAsia="es-ES"/>
    </w:rPr>
  </w:style>
  <w:style w:type="character" w:customStyle="1" w:styleId="Ttulo6Car">
    <w:name w:val="Título 6 Car"/>
    <w:basedOn w:val="Fuentedeprrafopredeter"/>
    <w:link w:val="Ttulo6"/>
    <w:rPr>
      <w:b/>
      <w:lang w:eastAsia="en-US"/>
    </w:rPr>
  </w:style>
  <w:style w:type="character" w:customStyle="1" w:styleId="Ttulo8Car">
    <w:name w:val="Título 8 Car"/>
    <w:link w:val="Ttulo8"/>
    <w:uiPriority w:val="9"/>
    <w:rPr>
      <w:rFonts w:ascii="Tahoma" w:hAnsi="Tahoma"/>
      <w:b/>
      <w:u w:val="single"/>
      <w:lang w:val="es-MX" w:eastAsia="en-US"/>
    </w:rPr>
  </w:style>
  <w:style w:type="character" w:customStyle="1" w:styleId="Ttulo9Car">
    <w:name w:val="Título 9 Car"/>
    <w:link w:val="Ttulo9"/>
    <w:uiPriority w:val="9"/>
    <w:qFormat/>
    <w:rPr>
      <w:rFonts w:ascii="Tahoma" w:hAnsi="Tahoma"/>
      <w:sz w:val="28"/>
      <w:lang w:val="es-ES" w:eastAsia="en-US"/>
    </w:rPr>
  </w:style>
  <w:style w:type="character" w:customStyle="1" w:styleId="TextocomentarioCar">
    <w:name w:val="Texto comentario Car"/>
    <w:link w:val="Textocomentario"/>
    <w:rPr>
      <w:rFonts w:ascii="Century Gothic" w:hAnsi="Century Gothic"/>
      <w:sz w:val="16"/>
      <w:szCs w:val="16"/>
      <w:lang w:val="es-ES" w:eastAsia="es-ES" w:bidi="ar-SA"/>
    </w:rPr>
  </w:style>
  <w:style w:type="character" w:customStyle="1" w:styleId="EncabezadoCar">
    <w:name w:val="Encabezado Car"/>
    <w:link w:val="Encabezado"/>
    <w:uiPriority w:val="99"/>
    <w:rPr>
      <w:rFonts w:ascii="Verdana" w:hAnsi="Verdana"/>
      <w:sz w:val="16"/>
      <w:szCs w:val="16"/>
    </w:rPr>
  </w:style>
  <w:style w:type="character" w:customStyle="1" w:styleId="PiedepginaCar">
    <w:name w:val="Pie de página Car"/>
    <w:link w:val="Piedepgina"/>
    <w:uiPriority w:val="99"/>
    <w:qFormat/>
    <w:rPr>
      <w:rFonts w:ascii="Verdana" w:hAnsi="Verdana"/>
      <w:sz w:val="16"/>
      <w:szCs w:val="16"/>
    </w:rPr>
  </w:style>
  <w:style w:type="character" w:customStyle="1" w:styleId="TextoindependienteCar">
    <w:name w:val="Texto independiente Car"/>
    <w:link w:val="Textoindependiente"/>
    <w:qFormat/>
    <w:rPr>
      <w:rFonts w:ascii="Tms Rmn" w:hAnsi="Tms Rmn"/>
      <w:lang w:val="en-US" w:eastAsia="en-US"/>
    </w:rPr>
  </w:style>
  <w:style w:type="paragraph" w:styleId="Prrafodelista">
    <w:name w:val="List Paragraph"/>
    <w:basedOn w:val="Normal"/>
    <w:link w:val="PrrafodelistaCar"/>
    <w:uiPriority w:val="1"/>
    <w:qFormat/>
    <w:pPr>
      <w:ind w:left="720"/>
    </w:pPr>
    <w:rPr>
      <w:rFonts w:ascii="Times New Roman" w:hAnsi="Times New Roman"/>
      <w:sz w:val="20"/>
      <w:szCs w:val="20"/>
      <w:lang w:eastAsia="en-US"/>
    </w:rPr>
  </w:style>
  <w:style w:type="paragraph" w:customStyle="1" w:styleId="CM2">
    <w:name w:val="CM2"/>
    <w:basedOn w:val="Normal"/>
    <w:next w:val="Normal"/>
    <w:qFormat/>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Pr>
      <w:rFonts w:ascii="Verdana" w:hAnsi="Verdana"/>
      <w:sz w:val="22"/>
      <w:szCs w:val="22"/>
      <w:lang w:val="es-ES" w:eastAsia="en-US"/>
    </w:rPr>
  </w:style>
  <w:style w:type="character" w:customStyle="1" w:styleId="SinespaciadoCar">
    <w:name w:val="Sin espaciado Car"/>
    <w:link w:val="Sinespaciado"/>
    <w:uiPriority w:val="1"/>
    <w:qFormat/>
    <w:rPr>
      <w:rFonts w:ascii="Verdana" w:hAnsi="Verdana"/>
      <w:sz w:val="22"/>
      <w:szCs w:val="22"/>
      <w:lang w:val="es-ES" w:eastAsia="en-US" w:bidi="ar-SA"/>
    </w:rPr>
  </w:style>
  <w:style w:type="character" w:customStyle="1" w:styleId="TextodegloboCar">
    <w:name w:val="Texto de globo Car"/>
    <w:link w:val="Textodeglobo"/>
    <w:uiPriority w:val="99"/>
    <w:semiHidden/>
    <w:rPr>
      <w:rFonts w:ascii="Tahoma" w:hAnsi="Tahoma" w:cs="Tahoma"/>
      <w:sz w:val="16"/>
      <w:szCs w:val="16"/>
      <w:lang w:val="es-ES" w:eastAsia="es-ES"/>
    </w:rPr>
  </w:style>
  <w:style w:type="character" w:customStyle="1" w:styleId="TextonotapieCar">
    <w:name w:val="Texto nota pie Car"/>
    <w:link w:val="Textonotapie"/>
    <w:semiHidden/>
    <w:qFormat/>
    <w:rPr>
      <w:spacing w:val="-3"/>
      <w:lang w:eastAsia="en-US"/>
    </w:rPr>
  </w:style>
  <w:style w:type="character" w:customStyle="1" w:styleId="AsuntodelcomentarioCar">
    <w:name w:val="Asunto del comentario Car"/>
    <w:link w:val="Asuntodelcomentario"/>
    <w:uiPriority w:val="99"/>
    <w:semiHidden/>
    <w:qFormat/>
    <w:rPr>
      <w:rFonts w:ascii="Verdana" w:hAnsi="Verdana"/>
      <w:b/>
      <w:bCs/>
      <w:sz w:val="16"/>
      <w:szCs w:val="16"/>
      <w:lang w:val="es-ES" w:eastAsia="es-ES" w:bidi="ar-SA"/>
    </w:rPr>
  </w:style>
  <w:style w:type="paragraph" w:customStyle="1" w:styleId="1301Autolist">
    <w:name w:val="13.01 Autolist"/>
    <w:basedOn w:val="Normal"/>
    <w:next w:val="Normal"/>
    <w:pPr>
      <w:keepNext/>
      <w:tabs>
        <w:tab w:val="left" w:pos="720"/>
      </w:tabs>
      <w:spacing w:before="120" w:after="120"/>
      <w:ind w:left="720" w:hanging="720"/>
    </w:pPr>
    <w:rPr>
      <w:rFonts w:ascii="Times New Roman" w:hAnsi="Times New Roman"/>
      <w:sz w:val="24"/>
      <w:szCs w:val="20"/>
      <w:lang w:eastAsia="en-US"/>
    </w:rPr>
  </w:style>
  <w:style w:type="paragraph" w:customStyle="1" w:styleId="iAutoList">
    <w:name w:val="(i) AutoList"/>
    <w:basedOn w:val="aparagraphs"/>
    <w:next w:val="Normal"/>
    <w:pPr>
      <w:tabs>
        <w:tab w:val="left" w:pos="1584"/>
      </w:tabs>
      <w:ind w:left="1584" w:hanging="432"/>
    </w:pPr>
  </w:style>
  <w:style w:type="paragraph" w:customStyle="1" w:styleId="aparagraphs">
    <w:name w:val="(a) paragraphs"/>
    <w:next w:val="Normal"/>
    <w:qFormat/>
    <w:pPr>
      <w:spacing w:before="120" w:after="120"/>
      <w:jc w:val="both"/>
    </w:pPr>
    <w:rPr>
      <w:snapToGrid w:val="0"/>
      <w:sz w:val="24"/>
      <w:lang w:eastAsia="en-US"/>
    </w:rPr>
  </w:style>
  <w:style w:type="character" w:customStyle="1" w:styleId="SangradetextonormalCar">
    <w:name w:val="Sangría de texto normal Car"/>
    <w:link w:val="Sangradetextonormal"/>
    <w:qFormat/>
    <w:rPr>
      <w:lang w:eastAsia="en-US"/>
    </w:rPr>
  </w:style>
  <w:style w:type="character" w:customStyle="1" w:styleId="PuestoCar">
    <w:name w:val="Puesto Car"/>
    <w:link w:val="Puesto"/>
    <w:qFormat/>
    <w:rPr>
      <w:rFonts w:cs="Arial"/>
      <w:b/>
      <w:bCs/>
      <w:kern w:val="28"/>
      <w:szCs w:val="32"/>
    </w:rPr>
  </w:style>
  <w:style w:type="character" w:customStyle="1" w:styleId="Textoindependiente2Car">
    <w:name w:val="Texto independiente 2 Car"/>
    <w:link w:val="Textoindependiente2"/>
    <w:rPr>
      <w:rFonts w:ascii="Tms Rmn" w:hAnsi="Tms Rmn"/>
      <w:lang w:val="en-US" w:eastAsia="es-BO"/>
    </w:rPr>
  </w:style>
  <w:style w:type="paragraph" w:customStyle="1" w:styleId="WW-Textosinformato">
    <w:name w:val="WW-Texto sin formato"/>
    <w:basedOn w:val="Normal"/>
    <w:pPr>
      <w:suppressAutoHyphens/>
    </w:pPr>
    <w:rPr>
      <w:rFonts w:ascii="Courier New" w:eastAsia="MS Mincho" w:hAnsi="Courier New"/>
      <w:sz w:val="20"/>
      <w:szCs w:val="20"/>
      <w:lang w:val="es-PE"/>
    </w:rPr>
  </w:style>
  <w:style w:type="character" w:customStyle="1" w:styleId="Sangra3detindependienteCar">
    <w:name w:val="Sangría 3 de t. independiente Car"/>
    <w:link w:val="Sangra3detindependiente"/>
    <w:qFormat/>
    <w:rPr>
      <w:sz w:val="16"/>
      <w:szCs w:val="16"/>
      <w:lang w:eastAsia="en-US"/>
    </w:rPr>
  </w:style>
  <w:style w:type="character" w:customStyle="1" w:styleId="MapadeldocumentoCar">
    <w:name w:val="Mapa del documento Car"/>
    <w:link w:val="Mapadeldocumento"/>
    <w:uiPriority w:val="99"/>
    <w:semiHidden/>
    <w:qFormat/>
    <w:rPr>
      <w:rFonts w:ascii="Tahoma" w:hAnsi="Tahoma" w:cs="Tahoma"/>
      <w:sz w:val="16"/>
      <w:szCs w:val="16"/>
      <w:lang w:eastAsia="en-US"/>
    </w:rPr>
  </w:style>
  <w:style w:type="paragraph" w:customStyle="1" w:styleId="TtulodeTDC1">
    <w:name w:val="Título de TDC1"/>
    <w:basedOn w:val="Ttulo1"/>
    <w:next w:val="Normal"/>
    <w:uiPriority w:val="39"/>
    <w:unhideWhenUsed/>
    <w:qFormat/>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customStyle="1" w:styleId="PrrafodelistaCar">
    <w:name w:val="Párrafo de lista Car"/>
    <w:link w:val="Prrafodelista"/>
    <w:uiPriority w:val="1"/>
    <w:qFormat/>
    <w:locked/>
    <w:rPr>
      <w:lang w:val="es-ES" w:eastAsia="en-US"/>
    </w:rPr>
  </w:style>
  <w:style w:type="paragraph" w:customStyle="1" w:styleId="SAUL">
    <w:name w:val="SAUL"/>
    <w:basedOn w:val="Normal"/>
    <w:qFormat/>
    <w:pPr>
      <w:numPr>
        <w:numId w:val="6"/>
      </w:numPr>
    </w:pPr>
  </w:style>
  <w:style w:type="table" w:customStyle="1" w:styleId="Tablaconcuadrcula1">
    <w:name w:val="Tabla con cuadrícula1"/>
    <w:basedOn w:val="Tablanormal"/>
    <w:uiPriority w:val="3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Car1">
    <w:name w:val="Título Car1"/>
    <w:basedOn w:val="Fuentedeprrafopredeter"/>
    <w:qFormat/>
    <w:rPr>
      <w:rFonts w:cs="Arial"/>
      <w:b/>
      <w:bCs/>
      <w:kern w:val="28"/>
      <w:szCs w:val="32"/>
      <w:lang w:val="es-BO"/>
    </w:rPr>
  </w:style>
  <w:style w:type="paragraph" w:customStyle="1" w:styleId="Revisin1">
    <w:name w:val="Revisión1"/>
    <w:hidden/>
    <w:uiPriority w:val="99"/>
    <w:semiHidden/>
    <w:qFormat/>
    <w:rPr>
      <w:rFonts w:ascii="Verdana" w:hAnsi="Verdana"/>
      <w:sz w:val="18"/>
      <w:szCs w:val="16"/>
      <w:lang w:val="es-ES" w:eastAsia="es-ES"/>
    </w:rPr>
  </w:style>
  <w:style w:type="character" w:customStyle="1" w:styleId="MapadeldocumentoCar1">
    <w:name w:val="Mapa del documento Car1"/>
    <w:basedOn w:val="Fuentedeprrafopredeter"/>
    <w:uiPriority w:val="99"/>
    <w:semiHidden/>
    <w:rPr>
      <w:rFonts w:ascii="Segoe UI" w:eastAsia="Times New Roman" w:hAnsi="Segoe UI" w:cs="Segoe UI"/>
      <w:sz w:val="16"/>
      <w:szCs w:val="16"/>
      <w:lang w:val="es-ES" w:eastAsia="es-ES"/>
    </w:rPr>
  </w:style>
  <w:style w:type="table" w:customStyle="1" w:styleId="TableNormal">
    <w:name w:val="Table Normal"/>
    <w:uiPriority w:val="2"/>
    <w:semiHidden/>
    <w:unhideWhenUsed/>
    <w:qFormat/>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ind w:left="827"/>
      <w:jc w:val="left"/>
    </w:pPr>
    <w:rPr>
      <w:rFonts w:ascii="Arial MT" w:eastAsia="Arial MT" w:hAnsi="Arial MT" w:cs="Arial MT"/>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Ttulo7Car">
    <w:name w:val="Título 7 Car"/>
    <w:basedOn w:val="Fuentedeprrafopredeter"/>
    <w:link w:val="Ttulo7"/>
    <w:uiPriority w:val="9"/>
    <w:semiHidden/>
    <w:rPr>
      <w:rFonts w:asciiTheme="minorHAnsi" w:eastAsiaTheme="minorEastAsia" w:hAnsiTheme="minorHAnsi"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934214-4C82-42D6-BFEB-7B69079D9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46</Pages>
  <Words>18283</Words>
  <Characters>100561</Characters>
  <Application>Microsoft Office Word</Application>
  <DocSecurity>0</DocSecurity>
  <Lines>838</Lines>
  <Paragraphs>237</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118607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Espinoza</dc:creator>
  <cp:lastModifiedBy>SEPDEP014</cp:lastModifiedBy>
  <cp:revision>13</cp:revision>
  <cp:lastPrinted>2025-04-04T19:12:00Z</cp:lastPrinted>
  <dcterms:created xsi:type="dcterms:W3CDTF">2026-04-17T20:03:00Z</dcterms:created>
  <dcterms:modified xsi:type="dcterms:W3CDTF">2026-04-20T20:14:00Z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2058-12.2.0.20782</vt:lpwstr>
  </property>
  <property fmtid="{D5CDD505-2E9C-101B-9397-08002B2CF9AE}" pid="3" name="ICV">
    <vt:lpwstr>82BD56E8BBDE49AE8FA5D37B8DC20189_13</vt:lpwstr>
  </property>
</Properties>
</file>