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91" w:rsidRDefault="00391F3C">
      <w:pPr>
        <w:spacing w:after="160" w:line="256" w:lineRule="auto"/>
      </w:pPr>
      <w:r>
        <w:rPr>
          <w:noProof/>
          <w:lang w:val="es-BO" w:eastAsia="es-BO"/>
        </w:rPr>
        <w:drawing>
          <wp:anchor distT="0" distB="0" distL="114300" distR="114300" simplePos="0" relativeHeight="251662336" behindDoc="1" locked="0" layoutInCell="1" allowOverlap="1" wp14:anchorId="38F18C7D" wp14:editId="25A77778">
            <wp:simplePos x="1081377" y="946205"/>
            <wp:positionH relativeFrom="margin">
              <wp:align>center</wp:align>
            </wp:positionH>
            <wp:positionV relativeFrom="margin">
              <wp:align>top</wp:align>
            </wp:positionV>
            <wp:extent cx="3411110" cy="2630461"/>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11110" cy="26304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0A91" w:rsidRDefault="00380A91">
      <w:pPr>
        <w:spacing w:after="160" w:line="256" w:lineRule="auto"/>
      </w:pPr>
    </w:p>
    <w:p w:rsidR="00380A91" w:rsidRDefault="00380A91">
      <w:pPr>
        <w:spacing w:after="160" w:line="256" w:lineRule="auto"/>
      </w:pPr>
    </w:p>
    <w:p w:rsidR="00380A91" w:rsidRDefault="00380A91">
      <w:pPr>
        <w:spacing w:after="160" w:line="256" w:lineRule="auto"/>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511B68">
      <w:pPr>
        <w:spacing w:line="276" w:lineRule="auto"/>
        <w:jc w:val="center"/>
        <w:rPr>
          <w:rFonts w:ascii="Century Gothic" w:hAnsi="Century Gothic"/>
          <w:b/>
          <w:bCs/>
          <w:color w:val="0F243E" w:themeColor="text2" w:themeShade="80"/>
          <w:kern w:val="32"/>
          <w:sz w:val="32"/>
          <w:szCs w:val="32"/>
          <w:lang w:val="es-MX"/>
        </w:rPr>
      </w:pPr>
      <w:r>
        <w:rPr>
          <w:noProof/>
          <w:lang w:val="es-BO" w:eastAsia="es-BO"/>
        </w:rPr>
        <mc:AlternateContent>
          <mc:Choice Requires="wps">
            <w:drawing>
              <wp:anchor distT="0" distB="0" distL="114300" distR="114300" simplePos="0" relativeHeight="251660288" behindDoc="0" locked="0" layoutInCell="1" allowOverlap="1">
                <wp:simplePos x="0" y="0"/>
                <wp:positionH relativeFrom="margin">
                  <wp:posOffset>53340</wp:posOffset>
                </wp:positionH>
                <wp:positionV relativeFrom="paragraph">
                  <wp:posOffset>12700</wp:posOffset>
                </wp:positionV>
                <wp:extent cx="5534025" cy="9239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5534025" cy="923925"/>
                        </a:xfrm>
                        <a:prstGeom prst="rect">
                          <a:avLst/>
                        </a:prstGeom>
                        <a:solidFill>
                          <a:schemeClr val="lt1"/>
                        </a:solidFill>
                        <a:ln w="6350">
                          <a:noFill/>
                        </a:ln>
                      </wps:spPr>
                      <wps:txbx>
                        <w:txbxContent>
                          <w:p w:rsidR="007F3125" w:rsidRDefault="007F3125">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p w:rsidR="007F3125" w:rsidRDefault="007F3125">
                            <w:pPr>
                              <w:jc w:val="center"/>
                              <w:rPr>
                                <w:rFonts w:ascii="Bahnschrift" w:hAnsi="Bahnschrift"/>
                                <w:b/>
                                <w:color w:val="595959" w:themeColor="text1" w:themeTint="A6"/>
                                <w:sz w:val="36"/>
                              </w:rPr>
                            </w:pPr>
                            <w:r>
                              <w:rPr>
                                <w:rFonts w:ascii="Bahnschrift" w:hAnsi="Bahnschrift"/>
                                <w:b/>
                                <w:color w:val="595959" w:themeColor="text1" w:themeTint="A6"/>
                                <w:sz w:val="36"/>
                              </w:rPr>
                              <w:t>S.E.P.D.E.P.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2pt;margin-top:1pt;width:435.75pt;height:72.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" fillcolor="white [3201]" stroked="f" strokeweight=".5pt">
                <v:textbox>
                  <w:txbxContent>
                    <w:p w:rsidR="007F3125" w:rsidRDefault="007F3125">
                      <w:pPr>
                        <w:jc w:val="center"/>
                        <w:rPr>
                          <w:rFonts w:ascii="Bahnschrift" w:hAnsi="Bahnschrift"/>
                          <w:b/>
                          <w:color w:val="595959" w:themeColor="text1" w:themeTint="A6"/>
                          <w:sz w:val="36"/>
                        </w:rPr>
                      </w:pPr>
                      <w:r>
                        <w:rPr>
                          <w:rFonts w:ascii="Bahnschrift" w:hAnsi="Bahnschrift"/>
                          <w:b/>
                          <w:color w:val="595959" w:themeColor="text1" w:themeTint="A6"/>
                          <w:sz w:val="36"/>
                        </w:rPr>
                        <w:t>SERVICIO PLURINACIONAL DE DEFENSA PÚBLICA</w:t>
                      </w:r>
                    </w:p>
                    <w:p w:rsidR="007F3125" w:rsidRDefault="007F3125">
                      <w:pPr>
                        <w:jc w:val="center"/>
                        <w:rPr>
                          <w:rFonts w:ascii="Bahnschrift" w:hAnsi="Bahnschrift"/>
                          <w:b/>
                          <w:color w:val="595959" w:themeColor="text1" w:themeTint="A6"/>
                          <w:sz w:val="36"/>
                        </w:rPr>
                      </w:pPr>
                      <w:r>
                        <w:rPr>
                          <w:rFonts w:ascii="Bahnschrift" w:hAnsi="Bahnschrift"/>
                          <w:b/>
                          <w:color w:val="595959" w:themeColor="text1" w:themeTint="A6"/>
                          <w:sz w:val="36"/>
                        </w:rPr>
                        <w:t>S.E.P.D.E.P.</w:t>
                      </w:r>
                    </w:p>
                  </w:txbxContent>
                </v:textbox>
                <w10:wrap anchorx="margin"/>
              </v:shape>
            </w:pict>
          </mc:Fallback>
        </mc:AlternateContent>
      </w: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380A91">
      <w:pPr>
        <w:spacing w:line="276" w:lineRule="auto"/>
        <w:jc w:val="center"/>
        <w:rPr>
          <w:rFonts w:ascii="Century Gothic" w:hAnsi="Century Gothic"/>
          <w:b/>
          <w:bCs/>
          <w:color w:val="0F243E" w:themeColor="text2" w:themeShade="80"/>
          <w:kern w:val="32"/>
          <w:sz w:val="32"/>
          <w:szCs w:val="32"/>
          <w:lang w:val="es-MX"/>
        </w:rPr>
      </w:pPr>
    </w:p>
    <w:p w:rsidR="00380A91" w:rsidRDefault="00511B68">
      <w:pPr>
        <w:spacing w:line="276" w:lineRule="auto"/>
        <w:jc w:val="center"/>
        <w:rPr>
          <w:rFonts w:ascii="Century Gothic" w:hAnsi="Century Gothic"/>
          <w:b/>
          <w:bCs/>
          <w:color w:val="0F243E" w:themeColor="text2" w:themeShade="80"/>
          <w:kern w:val="32"/>
          <w:sz w:val="32"/>
          <w:szCs w:val="32"/>
          <w:lang w:val="es-MX"/>
        </w:rPr>
      </w:pPr>
      <w:r>
        <w:rPr>
          <w:rFonts w:ascii="Century Gothic" w:hAnsi="Century Gothic"/>
          <w:b/>
          <w:bCs/>
          <w:color w:val="0F243E" w:themeColor="text2" w:themeShade="80"/>
          <w:kern w:val="32"/>
          <w:sz w:val="32"/>
          <w:szCs w:val="32"/>
          <w:lang w:val="es-MX"/>
        </w:rPr>
        <w:t>DOCUMENTO BASE DE CONTRATACIÓN</w:t>
      </w:r>
    </w:p>
    <w:p w:rsidR="00380A91" w:rsidRDefault="00511B68">
      <w:pPr>
        <w:pStyle w:val="Textoindependiente"/>
        <w:spacing w:before="14"/>
        <w:jc w:val="center"/>
        <w:rPr>
          <w:rFonts w:ascii="TeXGyreAdventor"/>
          <w:b/>
          <w:color w:val="0F243E" w:themeColor="text2" w:themeShade="80"/>
          <w:lang w:val="zh-CN"/>
        </w:rPr>
      </w:pPr>
      <w:r>
        <w:rPr>
          <w:rFonts w:ascii="Century Gothic" w:hAnsi="Century Gothic"/>
          <w:b/>
          <w:bCs/>
          <w:color w:val="0F243E" w:themeColor="text2" w:themeShade="80"/>
          <w:kern w:val="32"/>
          <w:sz w:val="32"/>
          <w:szCs w:val="32"/>
          <w:lang w:val="es-MX"/>
        </w:rPr>
        <w:t>DE SERVICIOS DE CONSULTORÍA INDIVIDUAL</w:t>
      </w:r>
    </w:p>
    <w:p w:rsidR="00380A91" w:rsidRDefault="00511B68">
      <w:pPr>
        <w:spacing w:before="345"/>
        <w:ind w:left="169" w:right="111"/>
        <w:jc w:val="center"/>
        <w:rPr>
          <w:rFonts w:ascii="TeXGyreAdventor" w:hAnsi="TeXGyreAdventor"/>
          <w:b/>
          <w:color w:val="0F243E" w:themeColor="text2" w:themeShade="80"/>
          <w:sz w:val="36"/>
        </w:rPr>
      </w:pPr>
      <w:r>
        <w:rPr>
          <w:rFonts w:ascii="TeXGyreAdventor" w:hAnsi="TeXGyreAdventor"/>
          <w:b/>
          <w:color w:val="0F243E" w:themeColor="text2" w:themeShade="80"/>
          <w:sz w:val="36"/>
        </w:rPr>
        <w:t>APOYO NACIONAL A LA PRODUCCIÓN Y EMPLEO</w:t>
      </w:r>
    </w:p>
    <w:p w:rsidR="00380A91" w:rsidRDefault="00511B68">
      <w:pPr>
        <w:spacing w:before="148"/>
        <w:ind w:left="992" w:right="941"/>
        <w:jc w:val="center"/>
        <w:rPr>
          <w:rFonts w:ascii="TeXGyreAdventor"/>
          <w:b/>
          <w:color w:val="0F243E" w:themeColor="text2" w:themeShade="80"/>
        </w:rPr>
      </w:pPr>
      <w:r>
        <w:rPr>
          <w:rFonts w:ascii="TeXGyreAdventor"/>
          <w:b/>
          <w:color w:val="0F243E" w:themeColor="text2" w:themeShade="80"/>
        </w:rPr>
        <w:t>ESTADO PLURINACIONAL DE BOLIVIA</w:t>
      </w:r>
    </w:p>
    <w:p w:rsidR="00380A91" w:rsidRDefault="00511B68">
      <w:pPr>
        <w:jc w:val="center"/>
        <w:rPr>
          <w:rFonts w:ascii="Century Gothic" w:hAnsi="Century Gothic"/>
          <w:b/>
          <w:color w:val="0F243E" w:themeColor="text2" w:themeShade="80"/>
          <w:sz w:val="32"/>
          <w:szCs w:val="32"/>
          <w:lang w:val="es-BO"/>
        </w:rPr>
      </w:pPr>
      <w:r>
        <w:rPr>
          <w:rFonts w:ascii="Century Gothic" w:hAnsi="Century Gothic"/>
          <w:b/>
          <w:color w:val="0F243E" w:themeColor="text2" w:themeShade="80"/>
          <w:sz w:val="32"/>
          <w:szCs w:val="32"/>
          <w:lang w:val="pt-PT"/>
        </w:rPr>
        <w:t>CONVOCATORIA Nº SEPDEP/ANPE/CL/0</w:t>
      </w:r>
      <w:r w:rsidR="00A77AB9">
        <w:rPr>
          <w:rFonts w:ascii="Century Gothic" w:hAnsi="Century Gothic"/>
          <w:b/>
          <w:color w:val="0F243E" w:themeColor="text2" w:themeShade="80"/>
          <w:sz w:val="32"/>
          <w:szCs w:val="32"/>
          <w:lang w:val="pt-PT"/>
        </w:rPr>
        <w:t>1</w:t>
      </w:r>
      <w:r>
        <w:rPr>
          <w:rFonts w:ascii="Century Gothic" w:hAnsi="Century Gothic"/>
          <w:b/>
          <w:color w:val="0F243E" w:themeColor="text2" w:themeShade="80"/>
          <w:sz w:val="32"/>
          <w:szCs w:val="32"/>
          <w:lang w:val="pt-PT"/>
        </w:rPr>
        <w:t>/202</w:t>
      </w:r>
      <w:r w:rsidR="00E82241">
        <w:rPr>
          <w:rFonts w:ascii="Century Gothic" w:hAnsi="Century Gothic"/>
          <w:b/>
          <w:color w:val="0F243E" w:themeColor="text2" w:themeShade="80"/>
          <w:sz w:val="32"/>
          <w:szCs w:val="32"/>
          <w:lang w:val="es-BO"/>
        </w:rPr>
        <w:t>6</w:t>
      </w:r>
    </w:p>
    <w:p w:rsidR="00380A91" w:rsidRDefault="00511B68">
      <w:pPr>
        <w:ind w:left="-480" w:right="-291"/>
        <w:jc w:val="center"/>
        <w:rPr>
          <w:rFonts w:ascii="CenturyGothic-Bold" w:hAnsi="CenturyGothic-Bold" w:cs="CenturyGothic-Bold"/>
          <w:b/>
          <w:bCs/>
          <w:color w:val="0F243E" w:themeColor="text2" w:themeShade="80"/>
          <w:sz w:val="32"/>
          <w:szCs w:val="32"/>
        </w:rPr>
      </w:pPr>
      <w:r>
        <w:rPr>
          <w:rFonts w:ascii="CenturyGothic-Bold" w:hAnsi="CenturyGothic-Bold" w:cs="CenturyGothic-Bold"/>
          <w:b/>
          <w:bCs/>
          <w:color w:val="0F243E" w:themeColor="text2" w:themeShade="80"/>
          <w:sz w:val="32"/>
          <w:szCs w:val="32"/>
        </w:rPr>
        <w:t>(Primera Convocatoria)</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049"/>
      </w:tblGrid>
      <w:tr w:rsidR="00380A91">
        <w:trPr>
          <w:trHeight w:val="959"/>
          <w:jc w:val="center"/>
        </w:trPr>
        <w:tc>
          <w:tcPr>
            <w:tcW w:w="8049" w:type="dxa"/>
            <w:tcBorders>
              <w:top w:val="thinThickSmallGap" w:sz="24" w:space="0" w:color="auto"/>
              <w:left w:val="thinThickSmallGap" w:sz="24" w:space="0" w:color="auto"/>
              <w:bottom w:val="thinThickSmallGap" w:sz="24" w:space="0" w:color="auto"/>
              <w:right w:val="thinThickSmallGap" w:sz="24" w:space="0" w:color="auto"/>
            </w:tcBorders>
          </w:tcPr>
          <w:p w:rsidR="00380A91" w:rsidRDefault="00511B68">
            <w:pPr>
              <w:spacing w:line="276" w:lineRule="auto"/>
              <w:jc w:val="center"/>
              <w:rPr>
                <w:rFonts w:ascii="Century Gothic" w:hAnsi="Century Gothic"/>
                <w:b/>
                <w:bCs/>
                <w:kern w:val="32"/>
                <w:sz w:val="32"/>
                <w:szCs w:val="32"/>
                <w:lang w:val="es-MX"/>
              </w:rPr>
            </w:pPr>
            <w:r>
              <w:rPr>
                <w:rFonts w:ascii="Century Gothic" w:hAnsi="Century Gothic"/>
                <w:b/>
                <w:bCs/>
                <w:kern w:val="32"/>
                <w:sz w:val="32"/>
                <w:szCs w:val="32"/>
                <w:lang w:val="es-MX"/>
              </w:rPr>
              <w:t>CONTRATACIÓN CONSULTORES INDIVIDUALE</w:t>
            </w:r>
            <w:r w:rsidR="00A77AB9">
              <w:rPr>
                <w:rFonts w:ascii="Century Gothic" w:hAnsi="Century Gothic"/>
                <w:b/>
                <w:bCs/>
                <w:kern w:val="32"/>
                <w:sz w:val="32"/>
                <w:szCs w:val="32"/>
                <w:lang w:val="es-MX"/>
              </w:rPr>
              <w:t>S DE LÍNEA CINCO (5</w:t>
            </w:r>
            <w:r>
              <w:rPr>
                <w:rFonts w:ascii="Century Gothic" w:hAnsi="Century Gothic"/>
                <w:b/>
                <w:bCs/>
                <w:kern w:val="32"/>
                <w:sz w:val="32"/>
                <w:szCs w:val="32"/>
                <w:lang w:val="es-MX"/>
              </w:rPr>
              <w:t>) DEFENSORES PÚBLICOS PARA EL DEPARTAMENTO DE COCHABAMBA</w:t>
            </w:r>
          </w:p>
        </w:tc>
      </w:tr>
    </w:tbl>
    <w:p w:rsidR="00380A91" w:rsidRDefault="00380A91">
      <w:pPr>
        <w:jc w:val="center"/>
        <w:rPr>
          <w:rFonts w:ascii="TeXGyreAdventor" w:eastAsia="Verdana" w:cs="Verdana"/>
          <w:szCs w:val="22"/>
          <w:lang w:eastAsia="en-US"/>
        </w:rPr>
      </w:pPr>
    </w:p>
    <w:p w:rsidR="00380A91" w:rsidRDefault="00380A91">
      <w:pPr>
        <w:ind w:right="13"/>
        <w:jc w:val="center"/>
        <w:rPr>
          <w:rFonts w:ascii="Century Gothic" w:hAnsi="Century Gothic"/>
          <w:b/>
          <w:szCs w:val="18"/>
        </w:rPr>
      </w:pPr>
    </w:p>
    <w:p w:rsidR="00380A91" w:rsidRDefault="00511B68">
      <w:pPr>
        <w:ind w:right="13"/>
        <w:jc w:val="center"/>
        <w:rPr>
          <w:rFonts w:ascii="Century Gothic" w:hAnsi="Century Gothic"/>
          <w:b/>
          <w:szCs w:val="18"/>
        </w:rPr>
      </w:pPr>
      <w:r>
        <w:rPr>
          <w:rFonts w:ascii="Century Gothic" w:hAnsi="Century Gothic"/>
          <w:b/>
          <w:szCs w:val="18"/>
        </w:rPr>
        <w:t>LA PAZ – BOLIVIA</w:t>
      </w:r>
    </w:p>
    <w:p w:rsidR="00380A91" w:rsidRDefault="00380A91">
      <w:pPr>
        <w:ind w:right="13"/>
        <w:rPr>
          <w:rFonts w:ascii="Century Gothic" w:hAnsi="Century Gothic"/>
          <w:b/>
          <w:szCs w:val="18"/>
        </w:rPr>
      </w:pPr>
    </w:p>
    <w:p w:rsidR="00380A91" w:rsidRDefault="00380A91">
      <w:pPr>
        <w:jc w:val="center"/>
        <w:outlineLvl w:val="0"/>
        <w:rPr>
          <w:rFonts w:cs="Arial"/>
          <w:b/>
          <w:szCs w:val="18"/>
        </w:rPr>
      </w:pPr>
    </w:p>
    <w:p w:rsidR="00380A91" w:rsidRDefault="00380A91">
      <w:pPr>
        <w:jc w:val="center"/>
        <w:outlineLvl w:val="0"/>
        <w:rPr>
          <w:rFonts w:cs="Arial"/>
          <w:b/>
          <w:szCs w:val="18"/>
        </w:rPr>
      </w:pPr>
    </w:p>
    <w:p w:rsidR="00380A91" w:rsidRDefault="00380A91">
      <w:pPr>
        <w:spacing w:after="160" w:line="256" w:lineRule="auto"/>
      </w:pPr>
    </w:p>
    <w:p w:rsidR="00380A91" w:rsidRDefault="00380A91">
      <w:pPr>
        <w:spacing w:after="160" w:line="256" w:lineRule="auto"/>
      </w:pPr>
    </w:p>
    <w:p w:rsidR="00380A91" w:rsidRDefault="00511B68">
      <w:pPr>
        <w:jc w:val="center"/>
        <w:rPr>
          <w:b/>
          <w:lang w:val="es-BO"/>
        </w:rPr>
      </w:pPr>
      <w:r>
        <w:rPr>
          <w:b/>
          <w:lang w:val="es-BO"/>
        </w:rPr>
        <w:lastRenderedPageBreak/>
        <w:t>CONTENIDO</w:t>
      </w:r>
    </w:p>
    <w:p w:rsidR="00380A91" w:rsidRDefault="00511B68">
      <w:pPr>
        <w:pStyle w:val="TDC1"/>
        <w:rPr>
          <w:rFonts w:asciiTheme="minorHAnsi" w:eastAsiaTheme="minorEastAsia" w:hAnsiTheme="minorHAnsi" w:cstheme="minorBidi"/>
          <w:sz w:val="22"/>
          <w:lang w:val="es-BO" w:eastAsia="es-BO"/>
        </w:rPr>
      </w:pPr>
      <w:r>
        <w:rPr>
          <w:rFonts w:cs="Tahoma"/>
          <w:b/>
          <w:szCs w:val="18"/>
          <w:lang w:val="es-BO"/>
        </w:rPr>
        <w:fldChar w:fldCharType="begin"/>
      </w:r>
      <w:r>
        <w:rPr>
          <w:rFonts w:cs="Tahoma"/>
          <w:b/>
          <w:szCs w:val="18"/>
          <w:lang w:val="es-BO"/>
        </w:rPr>
        <w:instrText xml:space="preserve"> TOC \o "1-1" \h \z \u </w:instrText>
      </w:r>
      <w:r>
        <w:rPr>
          <w:rFonts w:cs="Tahoma"/>
          <w:b/>
          <w:szCs w:val="18"/>
          <w:lang w:val="es-BO"/>
        </w:rPr>
        <w:fldChar w:fldCharType="separate"/>
      </w:r>
      <w:hyperlink w:anchor="_Toc61867777" w:history="1">
        <w:r>
          <w:rPr>
            <w:rStyle w:val="Hipervnculo"/>
            <w:rFonts w:ascii="Verdana" w:hAnsi="Verdana"/>
            <w:color w:val="auto"/>
            <w:lang w:val="es-BO"/>
          </w:rPr>
          <w:t>1</w:t>
        </w:r>
        <w:r>
          <w:rPr>
            <w:rFonts w:asciiTheme="minorHAnsi" w:eastAsiaTheme="minorEastAsia" w:hAnsiTheme="minorHAnsi" w:cstheme="minorBidi"/>
            <w:sz w:val="22"/>
            <w:lang w:val="es-BO" w:eastAsia="es-BO"/>
          </w:rPr>
          <w:tab/>
        </w:r>
        <w:r>
          <w:rPr>
            <w:rStyle w:val="Hipervnculo"/>
            <w:rFonts w:ascii="Verdana" w:hAnsi="Verdana"/>
            <w:color w:val="auto"/>
            <w:lang w:val="es-BO"/>
          </w:rPr>
          <w:t>NORMATIVA APLICABLE AL PROCESO DE CONTRATACIÓN</w:t>
        </w:r>
        <w:r>
          <w:tab/>
        </w:r>
        <w:r>
          <w:fldChar w:fldCharType="begin"/>
        </w:r>
        <w:r>
          <w:instrText xml:space="preserve"> PAGEREF _Toc61867777 \h </w:instrText>
        </w:r>
        <w:r>
          <w:fldChar w:fldCharType="separate"/>
        </w:r>
        <w:r w:rsidR="00AE4A14">
          <w:rPr>
            <w:noProof/>
          </w:rPr>
          <w:t>3</w:t>
        </w:r>
        <w:r>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78" w:history="1">
        <w:r w:rsidR="00511B68">
          <w:rPr>
            <w:rStyle w:val="Hipervnculo"/>
            <w:rFonts w:ascii="Verdana" w:hAnsi="Verdana"/>
            <w:color w:val="auto"/>
            <w:lang w:val="es-BO"/>
          </w:rPr>
          <w:t>2</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PROPONENTES ELEGIBLES</w:t>
        </w:r>
        <w:r w:rsidR="00511B68">
          <w:tab/>
        </w:r>
        <w:r w:rsidR="00511B68">
          <w:fldChar w:fldCharType="begin"/>
        </w:r>
        <w:r w:rsidR="00511B68">
          <w:instrText xml:space="preserve"> PAGEREF _Toc61867778 \h </w:instrText>
        </w:r>
        <w:r w:rsidR="00511B68">
          <w:fldChar w:fldCharType="separate"/>
        </w:r>
        <w:r w:rsidR="00AE4A14">
          <w:rPr>
            <w:noProof/>
          </w:rPr>
          <w:t>3</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79" w:history="1">
        <w:r w:rsidR="00511B68">
          <w:rPr>
            <w:rStyle w:val="Hipervnculo"/>
            <w:rFonts w:ascii="Verdana" w:hAnsi="Verdana"/>
            <w:color w:val="auto"/>
            <w:lang w:val="es-BO"/>
          </w:rPr>
          <w:t>3</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ACTIVIDADES ADMINISTRATIVAS PREVIAS A LA PRESENTACIÓN DE PROPUESTAS</w:t>
        </w:r>
        <w:r w:rsidR="00511B68">
          <w:tab/>
        </w:r>
        <w:r w:rsidR="00511B68">
          <w:fldChar w:fldCharType="begin"/>
        </w:r>
        <w:r w:rsidR="00511B68">
          <w:instrText xml:space="preserve"> PAGEREF _Toc61867779 \h </w:instrText>
        </w:r>
        <w:r w:rsidR="00511B68">
          <w:fldChar w:fldCharType="separate"/>
        </w:r>
        <w:r w:rsidR="00AE4A14">
          <w:rPr>
            <w:noProof/>
          </w:rPr>
          <w:t>3</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0" w:history="1">
        <w:r w:rsidR="00511B68">
          <w:rPr>
            <w:rStyle w:val="Hipervnculo"/>
            <w:rFonts w:ascii="Verdana" w:hAnsi="Verdana"/>
            <w:color w:val="auto"/>
            <w:lang w:val="es-BO"/>
          </w:rPr>
          <w:t>4</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GARANTÍAS</w:t>
        </w:r>
        <w:r w:rsidR="00511B68">
          <w:tab/>
        </w:r>
        <w:r w:rsidR="00511B68">
          <w:fldChar w:fldCharType="begin"/>
        </w:r>
        <w:r w:rsidR="00511B68">
          <w:instrText xml:space="preserve"> PAGEREF _Toc61867780 \h </w:instrText>
        </w:r>
        <w:r w:rsidR="00511B68">
          <w:fldChar w:fldCharType="separate"/>
        </w:r>
        <w:r w:rsidR="00AE4A14">
          <w:rPr>
            <w:noProof/>
          </w:rPr>
          <w:t>3</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1" w:history="1">
        <w:r w:rsidR="00511B68">
          <w:rPr>
            <w:rStyle w:val="Hipervnculo"/>
            <w:rFonts w:ascii="Verdana" w:hAnsi="Verdana"/>
            <w:color w:val="auto"/>
            <w:lang w:val="es-BO"/>
          </w:rPr>
          <w:t>5</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RECHAZO Y DESCALIFICACIÓN DE PROPUESTAS</w:t>
        </w:r>
        <w:r w:rsidR="00511B68">
          <w:tab/>
        </w:r>
        <w:r w:rsidR="00511B68">
          <w:fldChar w:fldCharType="begin"/>
        </w:r>
        <w:r w:rsidR="00511B68">
          <w:instrText xml:space="preserve"> PAGEREF _Toc61867781 \h </w:instrText>
        </w:r>
        <w:r w:rsidR="00511B68">
          <w:fldChar w:fldCharType="separate"/>
        </w:r>
        <w:r w:rsidR="00AE4A14">
          <w:rPr>
            <w:noProof/>
          </w:rPr>
          <w:t>4</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2" w:history="1">
        <w:r w:rsidR="00511B68">
          <w:rPr>
            <w:rStyle w:val="Hipervnculo"/>
            <w:rFonts w:ascii="Verdana" w:hAnsi="Verdana"/>
            <w:color w:val="auto"/>
            <w:lang w:val="es-BO"/>
          </w:rPr>
          <w:t>6</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CRITERIOS DE SUBSANABILIDAD Y ERRORES NO SUBSANABLES</w:t>
        </w:r>
        <w:r w:rsidR="00511B68">
          <w:tab/>
        </w:r>
        <w:r w:rsidR="00511B68">
          <w:fldChar w:fldCharType="begin"/>
        </w:r>
        <w:r w:rsidR="00511B68">
          <w:instrText xml:space="preserve"> PAGEREF _Toc61867782 \h </w:instrText>
        </w:r>
        <w:r w:rsidR="00511B68">
          <w:fldChar w:fldCharType="separate"/>
        </w:r>
        <w:r w:rsidR="00AE4A14">
          <w:rPr>
            <w:noProof/>
          </w:rPr>
          <w:t>4</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3" w:history="1">
        <w:r w:rsidR="00511B68">
          <w:rPr>
            <w:rStyle w:val="Hipervnculo"/>
            <w:rFonts w:ascii="Verdana" w:hAnsi="Verdana"/>
            <w:color w:val="auto"/>
            <w:lang w:val="es-BO"/>
          </w:rPr>
          <w:t>7</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DECLARATORIA DESIERTA</w:t>
        </w:r>
        <w:r w:rsidR="00511B68">
          <w:tab/>
        </w:r>
        <w:r w:rsidR="00511B68">
          <w:fldChar w:fldCharType="begin"/>
        </w:r>
        <w:r w:rsidR="00511B68">
          <w:instrText xml:space="preserve"> PAGEREF _Toc61867783 \h </w:instrText>
        </w:r>
        <w:r w:rsidR="00511B68">
          <w:fldChar w:fldCharType="separate"/>
        </w:r>
        <w:r w:rsidR="00AE4A14">
          <w:rPr>
            <w:noProof/>
          </w:rPr>
          <w:t>5</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4" w:history="1">
        <w:r w:rsidR="00511B68">
          <w:rPr>
            <w:rStyle w:val="Hipervnculo"/>
            <w:rFonts w:ascii="Verdana" w:hAnsi="Verdana"/>
            <w:color w:val="auto"/>
            <w:lang w:val="es-BO"/>
          </w:rPr>
          <w:t>8</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CANCELACIÓN, SUSPENSIÓN Y ANULACIÓN DEL PROCESO DE CONTRATACIÓN</w:t>
        </w:r>
        <w:r w:rsidR="00511B68">
          <w:tab/>
        </w:r>
        <w:r w:rsidR="00511B68">
          <w:fldChar w:fldCharType="begin"/>
        </w:r>
        <w:r w:rsidR="00511B68">
          <w:instrText xml:space="preserve"> PAGEREF _Toc61867784 \h </w:instrText>
        </w:r>
        <w:r w:rsidR="00511B68">
          <w:fldChar w:fldCharType="separate"/>
        </w:r>
        <w:r w:rsidR="00AE4A14">
          <w:rPr>
            <w:noProof/>
          </w:rPr>
          <w:t>5</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5" w:history="1">
        <w:r w:rsidR="00511B68">
          <w:rPr>
            <w:rStyle w:val="Hipervnculo"/>
            <w:rFonts w:ascii="Verdana" w:hAnsi="Verdana"/>
            <w:color w:val="auto"/>
            <w:lang w:val="es-BO"/>
          </w:rPr>
          <w:t>9</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RESOLUCIONES RECURRIBLES</w:t>
        </w:r>
        <w:r w:rsidR="00511B68">
          <w:tab/>
        </w:r>
        <w:r w:rsidR="00511B68">
          <w:fldChar w:fldCharType="begin"/>
        </w:r>
        <w:r w:rsidR="00511B68">
          <w:instrText xml:space="preserve"> PAGEREF _Toc61867785 \h </w:instrText>
        </w:r>
        <w:r w:rsidR="00511B68">
          <w:fldChar w:fldCharType="separate"/>
        </w:r>
        <w:r w:rsidR="00AE4A14">
          <w:rPr>
            <w:noProof/>
          </w:rPr>
          <w:t>5</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6" w:history="1">
        <w:r w:rsidR="00511B68">
          <w:rPr>
            <w:rStyle w:val="Hipervnculo"/>
            <w:rFonts w:ascii="Verdana" w:hAnsi="Verdana"/>
            <w:color w:val="auto"/>
            <w:lang w:val="es-BO"/>
          </w:rPr>
          <w:t>10</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PREPARACIÓN DE PROPUESTAS</w:t>
        </w:r>
        <w:r w:rsidR="00511B68">
          <w:tab/>
        </w:r>
        <w:r w:rsidR="00511B68">
          <w:fldChar w:fldCharType="begin"/>
        </w:r>
        <w:r w:rsidR="00511B68">
          <w:instrText xml:space="preserve"> PAGEREF _Toc61867786 \h </w:instrText>
        </w:r>
        <w:r w:rsidR="00511B68">
          <w:fldChar w:fldCharType="separate"/>
        </w:r>
        <w:r w:rsidR="00AE4A14">
          <w:rPr>
            <w:noProof/>
          </w:rPr>
          <w:t>6</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87" w:history="1">
        <w:r w:rsidR="00511B68">
          <w:rPr>
            <w:rStyle w:val="Hipervnculo"/>
            <w:rFonts w:ascii="Verdana" w:hAnsi="Verdana"/>
            <w:color w:val="auto"/>
            <w:lang w:val="es-BO"/>
          </w:rPr>
          <w:t>11</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DOCUMENTOS QUE DEBE PRESENTAR EL PROPONENTE</w:t>
        </w:r>
        <w:r w:rsidR="00511B68">
          <w:tab/>
        </w:r>
        <w:r w:rsidR="00511B68">
          <w:fldChar w:fldCharType="begin"/>
        </w:r>
        <w:r w:rsidR="00511B68">
          <w:instrText xml:space="preserve"> PAGEREF _Toc61867787 \h </w:instrText>
        </w:r>
        <w:r w:rsidR="00511B68">
          <w:fldChar w:fldCharType="separate"/>
        </w:r>
        <w:r w:rsidR="00AE4A14">
          <w:rPr>
            <w:noProof/>
          </w:rPr>
          <w:t>6</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790" w:history="1">
        <w:r w:rsidR="00511B68">
          <w:rPr>
            <w:rStyle w:val="Hipervnculo"/>
            <w:rFonts w:ascii="Verdana" w:hAnsi="Verdana"/>
            <w:color w:val="auto"/>
            <w:lang w:val="es-BO"/>
          </w:rPr>
          <w:t>12</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PRESENTACIÓN DE PROPUESTAS</w:t>
        </w:r>
        <w:r w:rsidR="00511B68">
          <w:tab/>
        </w:r>
        <w:r w:rsidR="00511B68">
          <w:fldChar w:fldCharType="begin"/>
        </w:r>
        <w:r w:rsidR="00511B68">
          <w:instrText xml:space="preserve"> PAGEREF _Toc61867790 \h </w:instrText>
        </w:r>
        <w:r w:rsidR="00511B68">
          <w:fldChar w:fldCharType="separate"/>
        </w:r>
        <w:r w:rsidR="00AE4A14">
          <w:rPr>
            <w:noProof/>
          </w:rPr>
          <w:t>7</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26" w:history="1">
        <w:r w:rsidR="00511B68">
          <w:rPr>
            <w:rStyle w:val="Hipervnculo"/>
            <w:rFonts w:ascii="Verdana" w:hAnsi="Verdana"/>
            <w:color w:val="auto"/>
            <w:lang w:val="es-BO"/>
          </w:rPr>
          <w:t>13</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APERTURA DE PROPUESTAS</w:t>
        </w:r>
        <w:r w:rsidR="00511B68">
          <w:tab/>
        </w:r>
        <w:r w:rsidR="00511B68">
          <w:fldChar w:fldCharType="begin"/>
        </w:r>
        <w:r w:rsidR="00511B68">
          <w:instrText xml:space="preserve"> PAGEREF _Toc61867826 \h </w:instrText>
        </w:r>
        <w:r w:rsidR="00511B68">
          <w:fldChar w:fldCharType="separate"/>
        </w:r>
        <w:r w:rsidR="00AE4A14">
          <w:rPr>
            <w:noProof/>
          </w:rPr>
          <w:t>8</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49" w:history="1">
        <w:r w:rsidR="00511B68">
          <w:rPr>
            <w:rStyle w:val="Hipervnculo"/>
            <w:rFonts w:ascii="Verdana" w:hAnsi="Verdana"/>
            <w:color w:val="auto"/>
            <w:lang w:val="es-BO"/>
          </w:rPr>
          <w:t>14</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EVALUACIÓN DE PROPUESTAS</w:t>
        </w:r>
        <w:r w:rsidR="00511B68">
          <w:tab/>
        </w:r>
        <w:r w:rsidR="00511B68">
          <w:fldChar w:fldCharType="begin"/>
        </w:r>
        <w:r w:rsidR="00511B68">
          <w:instrText xml:space="preserve"> PAGEREF _Toc61867849 \h </w:instrText>
        </w:r>
        <w:r w:rsidR="00511B68">
          <w:fldChar w:fldCharType="separate"/>
        </w:r>
        <w:r w:rsidR="00AE4A14">
          <w:rPr>
            <w:noProof/>
          </w:rPr>
          <w:t>9</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50" w:history="1">
        <w:r w:rsidR="00511B68">
          <w:rPr>
            <w:rStyle w:val="Hipervnculo"/>
            <w:rFonts w:ascii="Verdana" w:hAnsi="Verdana"/>
            <w:color w:val="auto"/>
            <w:lang w:val="es-BO"/>
          </w:rPr>
          <w:t>15</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EVALUACIÓN PRELIMINAR</w:t>
        </w:r>
        <w:r w:rsidR="00511B68">
          <w:tab/>
        </w:r>
        <w:r w:rsidR="00511B68">
          <w:fldChar w:fldCharType="begin"/>
        </w:r>
        <w:r w:rsidR="00511B68">
          <w:instrText xml:space="preserve"> PAGEREF _Toc61867850 \h </w:instrText>
        </w:r>
        <w:r w:rsidR="00511B68">
          <w:fldChar w:fldCharType="separate"/>
        </w:r>
        <w:r w:rsidR="00AE4A14">
          <w:rPr>
            <w:noProof/>
          </w:rPr>
          <w:t>10</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51" w:history="1">
        <w:r w:rsidR="00511B68">
          <w:rPr>
            <w:rStyle w:val="Hipervnculo"/>
            <w:rFonts w:ascii="Verdana" w:hAnsi="Verdana"/>
            <w:color w:val="auto"/>
            <w:lang w:val="es-BO"/>
          </w:rPr>
          <w:t>16</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MÉTODO DE SELECCIÓN Y ADJUDICACIÓN CALIDAD, PROPUESTA TÉCNICA Y COSTO.</w:t>
        </w:r>
        <w:r w:rsidR="00511B68">
          <w:tab/>
          <w:t>9</w:t>
        </w:r>
      </w:hyperlink>
    </w:p>
    <w:p w:rsidR="00380A91" w:rsidRDefault="00377CDA">
      <w:pPr>
        <w:pStyle w:val="TDC1"/>
        <w:rPr>
          <w:rFonts w:asciiTheme="minorHAnsi" w:eastAsiaTheme="minorEastAsia" w:hAnsiTheme="minorHAnsi" w:cstheme="minorBidi"/>
          <w:sz w:val="22"/>
          <w:lang w:val="es-BO" w:eastAsia="es-BO"/>
        </w:rPr>
      </w:pPr>
      <w:hyperlink w:anchor="_Toc61867852" w:history="1">
        <w:r w:rsidR="00511B68">
          <w:rPr>
            <w:rStyle w:val="Hipervnculo"/>
            <w:rFonts w:ascii="Verdana" w:hAnsi="Verdana"/>
            <w:color w:val="auto"/>
            <w:lang w:val="es-BO"/>
          </w:rPr>
          <w:t>17</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MÉTODO DE SELECCIÓN Y ADJUDICACIÓN CALIDAD</w:t>
        </w:r>
        <w:r w:rsidR="00511B68">
          <w:tab/>
          <w:t>9</w:t>
        </w:r>
      </w:hyperlink>
    </w:p>
    <w:p w:rsidR="00380A91" w:rsidRDefault="00377CDA">
      <w:pPr>
        <w:pStyle w:val="TDC1"/>
        <w:rPr>
          <w:rFonts w:asciiTheme="minorHAnsi" w:eastAsiaTheme="minorEastAsia" w:hAnsiTheme="minorHAnsi" w:cstheme="minorBidi"/>
          <w:sz w:val="22"/>
          <w:lang w:val="es-BO" w:eastAsia="es-BO"/>
        </w:rPr>
      </w:pPr>
      <w:hyperlink w:anchor="_Toc61867853" w:history="1">
        <w:r w:rsidR="00511B68">
          <w:rPr>
            <w:rStyle w:val="Hipervnculo"/>
            <w:rFonts w:ascii="Verdana" w:hAnsi="Verdana"/>
            <w:color w:val="auto"/>
            <w:lang w:val="es-BO"/>
          </w:rPr>
          <w:t>18</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MÉTODO DE SELECCIÓN Y ADJUDICACIÓN DE PRESUPUESTO FIJO</w:t>
        </w:r>
        <w:r w:rsidR="00511B68">
          <w:tab/>
        </w:r>
      </w:hyperlink>
      <w:r w:rsidR="00511B68">
        <w:t>9</w:t>
      </w:r>
    </w:p>
    <w:p w:rsidR="00380A91" w:rsidRDefault="00377CDA">
      <w:pPr>
        <w:pStyle w:val="TDC1"/>
        <w:rPr>
          <w:rFonts w:asciiTheme="minorHAnsi" w:eastAsiaTheme="minorEastAsia" w:hAnsiTheme="minorHAnsi" w:cstheme="minorBidi"/>
          <w:sz w:val="22"/>
          <w:lang w:val="es-BO" w:eastAsia="es-BO"/>
        </w:rPr>
      </w:pPr>
      <w:hyperlink w:anchor="_Toc61867854" w:history="1">
        <w:r w:rsidR="00511B68">
          <w:rPr>
            <w:rStyle w:val="Hipervnculo"/>
            <w:rFonts w:ascii="Verdana" w:hAnsi="Verdana"/>
            <w:color w:val="auto"/>
            <w:lang w:val="es-BO"/>
          </w:rPr>
          <w:t>19</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CONTENIDO DEL INFORME DE EVALUACIÓN Y RECOMENDACIÓN</w:t>
        </w:r>
        <w:r w:rsidR="00511B68">
          <w:tab/>
        </w:r>
        <w:r w:rsidR="00511B68">
          <w:fldChar w:fldCharType="begin"/>
        </w:r>
        <w:r w:rsidR="00511B68">
          <w:instrText xml:space="preserve"> PAGEREF _Toc61867854 \h </w:instrText>
        </w:r>
        <w:r w:rsidR="00511B68">
          <w:fldChar w:fldCharType="separate"/>
        </w:r>
        <w:r w:rsidR="00AE4A14">
          <w:rPr>
            <w:noProof/>
          </w:rPr>
          <w:t>11</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55" w:history="1">
        <w:r w:rsidR="00511B68">
          <w:rPr>
            <w:rStyle w:val="Hipervnculo"/>
            <w:rFonts w:ascii="Verdana" w:hAnsi="Verdana"/>
            <w:color w:val="auto"/>
            <w:lang w:val="es-BO"/>
          </w:rPr>
          <w:t>20</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ADJUDICACIÓN O DECLARATORIA DESIERTA</w:t>
        </w:r>
        <w:r w:rsidR="00511B68">
          <w:tab/>
        </w:r>
        <w:r w:rsidR="00511B68">
          <w:fldChar w:fldCharType="begin"/>
        </w:r>
        <w:r w:rsidR="00511B68">
          <w:instrText xml:space="preserve"> PAGEREF _Toc61867855 \h </w:instrText>
        </w:r>
        <w:r w:rsidR="00511B68">
          <w:fldChar w:fldCharType="separate"/>
        </w:r>
        <w:r w:rsidR="00AE4A14">
          <w:rPr>
            <w:noProof/>
          </w:rPr>
          <w:t>11</w:t>
        </w:r>
        <w:r w:rsidR="00511B68">
          <w:fldChar w:fldCharType="end"/>
        </w:r>
      </w:hyperlink>
      <w:r w:rsidR="00511B68">
        <w:t>0</w:t>
      </w:r>
    </w:p>
    <w:p w:rsidR="00380A91" w:rsidRDefault="00377CDA">
      <w:pPr>
        <w:pStyle w:val="TDC1"/>
        <w:rPr>
          <w:rFonts w:asciiTheme="minorHAnsi" w:eastAsiaTheme="minorEastAsia" w:hAnsiTheme="minorHAnsi" w:cstheme="minorBidi"/>
          <w:sz w:val="22"/>
          <w:lang w:val="es-BO" w:eastAsia="es-BO"/>
        </w:rPr>
      </w:pPr>
      <w:hyperlink w:anchor="_Toc61867856" w:history="1">
        <w:r w:rsidR="00511B68">
          <w:rPr>
            <w:rStyle w:val="Hipervnculo"/>
            <w:rFonts w:ascii="Verdana" w:hAnsi="Verdana"/>
            <w:color w:val="auto"/>
            <w:lang w:val="es-BO"/>
          </w:rPr>
          <w:t>21</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SUSCRIPCIÓN DE CONTRATO</w:t>
        </w:r>
        <w:r w:rsidR="00511B68">
          <w:tab/>
        </w:r>
        <w:r w:rsidR="00511B68">
          <w:fldChar w:fldCharType="begin"/>
        </w:r>
        <w:r w:rsidR="00511B68">
          <w:instrText xml:space="preserve"> PAGEREF _Toc61867856 \h </w:instrText>
        </w:r>
        <w:r w:rsidR="00511B68">
          <w:fldChar w:fldCharType="separate"/>
        </w:r>
        <w:r w:rsidR="00AE4A14">
          <w:rPr>
            <w:noProof/>
          </w:rPr>
          <w:t>12</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57" w:history="1">
        <w:r w:rsidR="00511B68">
          <w:rPr>
            <w:rStyle w:val="Hipervnculo"/>
            <w:rFonts w:ascii="Verdana" w:hAnsi="Verdana"/>
            <w:color w:val="auto"/>
            <w:lang w:val="es-BO"/>
          </w:rPr>
          <w:t>22</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MODIFICACIONES AL CONTRATO</w:t>
        </w:r>
        <w:r w:rsidR="00511B68">
          <w:tab/>
        </w:r>
        <w:r w:rsidR="00511B68">
          <w:fldChar w:fldCharType="begin"/>
        </w:r>
        <w:r w:rsidR="00511B68">
          <w:instrText xml:space="preserve"> PAGEREF _Toc61867857 \h </w:instrText>
        </w:r>
        <w:r w:rsidR="00511B68">
          <w:fldChar w:fldCharType="separate"/>
        </w:r>
        <w:r w:rsidR="00AE4A14">
          <w:rPr>
            <w:noProof/>
          </w:rPr>
          <w:t>13</w:t>
        </w:r>
        <w:r w:rsidR="00511B68">
          <w:fldChar w:fldCharType="end"/>
        </w:r>
      </w:hyperlink>
    </w:p>
    <w:p w:rsidR="00380A91" w:rsidRDefault="00377CDA">
      <w:pPr>
        <w:pStyle w:val="TDC1"/>
        <w:rPr>
          <w:rFonts w:asciiTheme="minorHAnsi" w:eastAsiaTheme="minorEastAsia" w:hAnsiTheme="minorHAnsi" w:cstheme="minorBidi"/>
          <w:sz w:val="22"/>
          <w:lang w:val="es-BO" w:eastAsia="es-BO"/>
        </w:rPr>
      </w:pPr>
      <w:hyperlink w:anchor="_Toc61867858" w:history="1">
        <w:r w:rsidR="00511B68">
          <w:rPr>
            <w:rStyle w:val="Hipervnculo"/>
            <w:rFonts w:ascii="Verdana" w:hAnsi="Verdana"/>
            <w:color w:val="auto"/>
            <w:lang w:val="es-BO"/>
          </w:rPr>
          <w:t>23</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CIERRE DEL CONTRATO Y PAGO</w:t>
        </w:r>
        <w:r w:rsidR="00511B68">
          <w:tab/>
        </w:r>
        <w:r w:rsidR="00511B68">
          <w:fldChar w:fldCharType="begin"/>
        </w:r>
        <w:r w:rsidR="00511B68">
          <w:instrText xml:space="preserve"> PAGEREF _Toc61867858 \h </w:instrText>
        </w:r>
        <w:r w:rsidR="00511B68">
          <w:fldChar w:fldCharType="separate"/>
        </w:r>
        <w:r w:rsidR="00AE4A14">
          <w:rPr>
            <w:noProof/>
          </w:rPr>
          <w:t>13</w:t>
        </w:r>
        <w:r w:rsidR="00511B68">
          <w:fldChar w:fldCharType="end"/>
        </w:r>
      </w:hyperlink>
      <w:r w:rsidR="00511B68">
        <w:t>2</w:t>
      </w:r>
    </w:p>
    <w:p w:rsidR="00380A91" w:rsidRDefault="00377CDA">
      <w:pPr>
        <w:pStyle w:val="TDC1"/>
        <w:rPr>
          <w:rFonts w:asciiTheme="minorHAnsi" w:eastAsiaTheme="minorEastAsia" w:hAnsiTheme="minorHAnsi" w:cstheme="minorBidi"/>
          <w:sz w:val="22"/>
          <w:lang w:val="es-BO" w:eastAsia="es-BO"/>
        </w:rPr>
      </w:pPr>
      <w:hyperlink w:anchor="_Toc61867859" w:history="1">
        <w:r w:rsidR="00511B68">
          <w:rPr>
            <w:rStyle w:val="Hipervnculo"/>
            <w:rFonts w:ascii="Verdana" w:hAnsi="Verdana"/>
            <w:color w:val="auto"/>
            <w:lang w:val="es-BO"/>
          </w:rPr>
          <w:t>24</w:t>
        </w:r>
        <w:r w:rsidR="00511B68">
          <w:rPr>
            <w:rFonts w:asciiTheme="minorHAnsi" w:eastAsiaTheme="minorEastAsia" w:hAnsiTheme="minorHAnsi" w:cstheme="minorBidi"/>
            <w:sz w:val="22"/>
            <w:lang w:val="es-BO" w:eastAsia="es-BO"/>
          </w:rPr>
          <w:tab/>
        </w:r>
        <w:r w:rsidR="00511B68">
          <w:rPr>
            <w:rStyle w:val="Hipervnculo"/>
            <w:rFonts w:ascii="Verdana" w:hAnsi="Verdana"/>
            <w:color w:val="auto"/>
            <w:lang w:val="es-BO"/>
          </w:rPr>
          <w:t>CONVOCATORIA Y DATOS GENERALES DE LA CONTRATACIÓN</w:t>
        </w:r>
        <w:r w:rsidR="00511B68">
          <w:tab/>
        </w:r>
        <w:r w:rsidR="00511B68">
          <w:fldChar w:fldCharType="begin"/>
        </w:r>
        <w:r w:rsidR="00511B68">
          <w:instrText xml:space="preserve"> PAGEREF _Toc61867859 \h </w:instrText>
        </w:r>
        <w:r w:rsidR="00511B68">
          <w:fldChar w:fldCharType="separate"/>
        </w:r>
        <w:r w:rsidR="00AE4A14">
          <w:rPr>
            <w:noProof/>
          </w:rPr>
          <w:t>14</w:t>
        </w:r>
        <w:r w:rsidR="00511B68">
          <w:fldChar w:fldCharType="end"/>
        </w:r>
      </w:hyperlink>
      <w:r w:rsidR="00511B68">
        <w:t>3</w:t>
      </w:r>
    </w:p>
    <w:p w:rsidR="00380A91" w:rsidRDefault="00377CDA">
      <w:pPr>
        <w:pStyle w:val="TDC1"/>
        <w:rPr>
          <w:rFonts w:asciiTheme="minorHAnsi" w:eastAsiaTheme="minorEastAsia" w:hAnsiTheme="minorHAnsi" w:cstheme="minorBidi"/>
          <w:sz w:val="22"/>
          <w:lang w:val="es-BO" w:eastAsia="es-BO"/>
        </w:rPr>
      </w:pPr>
      <w:hyperlink w:anchor="_Toc61867860" w:history="1">
        <w:r w:rsidR="00511B68">
          <w:rPr>
            <w:rStyle w:val="Hipervnculo"/>
            <w:rFonts w:ascii="Verdana" w:hAnsi="Verdana"/>
            <w:color w:val="auto"/>
            <w:lang w:val="es-BO"/>
          </w:rPr>
          <w:t>25</w:t>
        </w:r>
        <w:r w:rsidR="00511B68">
          <w:rPr>
            <w:rFonts w:asciiTheme="minorHAnsi" w:eastAsiaTheme="minorEastAsia" w:hAnsiTheme="minorHAnsi" w:cstheme="minorBidi"/>
            <w:sz w:val="22"/>
            <w:lang w:val="es-BO" w:eastAsia="es-BO"/>
          </w:rPr>
          <w:tab/>
          <w:t>TÉRMINOS DE REFERENCIA</w:t>
        </w:r>
        <w:r w:rsidR="00511B68">
          <w:rPr>
            <w:rStyle w:val="Hipervnculo"/>
            <w:rFonts w:asciiTheme="minorHAnsi" w:eastAsiaTheme="minorEastAsia" w:hAnsiTheme="minorHAnsi" w:cstheme="minorBidi"/>
            <w:color w:val="auto"/>
            <w:sz w:val="22"/>
            <w:u w:val="none"/>
            <w:lang w:val="es-BO" w:eastAsia="es-BO"/>
          </w:rPr>
          <w:t xml:space="preserve"> Y </w:t>
        </w:r>
        <w:r w:rsidR="00511B68">
          <w:rPr>
            <w:rStyle w:val="Hipervnculo"/>
            <w:rFonts w:ascii="Verdana" w:hAnsi="Verdana"/>
            <w:color w:val="auto"/>
            <w:lang w:val="es-BO"/>
          </w:rPr>
          <w:t xml:space="preserve">CONDICIONES TÉCNICAS REQUERIDAS PARA EL SERVICIO </w:t>
        </w:r>
        <w:r w:rsidR="00511B68">
          <w:rPr>
            <w:rStyle w:val="Hipervnculo"/>
            <w:rFonts w:ascii="Verdana" w:hAnsi="Verdana"/>
            <w:color w:val="auto"/>
            <w:lang w:val="zh-CN"/>
          </w:rPr>
          <w:t xml:space="preserve">   </w:t>
        </w:r>
        <w:r w:rsidR="00511B68">
          <w:rPr>
            <w:rStyle w:val="Hipervnculo"/>
            <w:rFonts w:ascii="Verdana" w:hAnsi="Verdana"/>
            <w:color w:val="auto"/>
            <w:lang w:val="es-BO"/>
          </w:rPr>
          <w:t>DE CONSULTORÍA</w:t>
        </w:r>
        <w:r w:rsidR="00511B68">
          <w:tab/>
        </w:r>
        <w:r w:rsidR="00511B68">
          <w:fldChar w:fldCharType="begin"/>
        </w:r>
        <w:r w:rsidR="00511B68">
          <w:instrText xml:space="preserve"> PAGEREF _Toc61867860 \h </w:instrText>
        </w:r>
        <w:r w:rsidR="00511B68">
          <w:fldChar w:fldCharType="separate"/>
        </w:r>
        <w:r w:rsidR="00AE4A14">
          <w:rPr>
            <w:noProof/>
          </w:rPr>
          <w:t>16</w:t>
        </w:r>
        <w:r w:rsidR="00511B68">
          <w:fldChar w:fldCharType="end"/>
        </w:r>
      </w:hyperlink>
      <w:r w:rsidR="00511B68">
        <w:t>5</w:t>
      </w:r>
    </w:p>
    <w:p w:rsidR="00380A91" w:rsidRDefault="00511B68">
      <w:pPr>
        <w:rPr>
          <w:rFonts w:cs="Tahoma"/>
          <w:b/>
          <w:szCs w:val="18"/>
          <w:lang w:val="es-BO"/>
        </w:rPr>
      </w:pPr>
      <w:r>
        <w:rPr>
          <w:rFonts w:ascii="Calibri" w:hAnsi="Calibri" w:cs="Tahoma"/>
          <w:b/>
          <w:szCs w:val="18"/>
          <w:lang w:val="es-BO" w:eastAsia="en-US"/>
        </w:rPr>
        <w:fldChar w:fldCharType="end"/>
      </w:r>
      <w:r>
        <w:rPr>
          <w:rFonts w:cs="Tahoma"/>
          <w:b/>
          <w:szCs w:val="18"/>
          <w:lang w:val="es-BO"/>
        </w:rPr>
        <w:br w:type="page"/>
      </w:r>
    </w:p>
    <w:p w:rsidR="00380A91" w:rsidRDefault="00511B68">
      <w:pPr>
        <w:jc w:val="center"/>
        <w:rPr>
          <w:rFonts w:cs="Tahoma"/>
          <w:b/>
          <w:szCs w:val="18"/>
          <w:lang w:val="es-BO"/>
        </w:rPr>
      </w:pPr>
      <w:bookmarkStart w:id="0" w:name="_Toc355779851"/>
      <w:bookmarkStart w:id="1" w:name="_Toc347485762"/>
      <w:r>
        <w:rPr>
          <w:rFonts w:cs="Tahoma"/>
          <w:b/>
          <w:szCs w:val="18"/>
          <w:lang w:val="es-BO"/>
        </w:rPr>
        <w:lastRenderedPageBreak/>
        <w:t>PARTE I</w:t>
      </w:r>
      <w:bookmarkEnd w:id="0"/>
      <w:bookmarkEnd w:id="1"/>
    </w:p>
    <w:p w:rsidR="00380A91" w:rsidRDefault="00511B68">
      <w:pPr>
        <w:jc w:val="center"/>
        <w:rPr>
          <w:rFonts w:cs="Tahoma"/>
          <w:b/>
          <w:szCs w:val="18"/>
          <w:lang w:val="es-BO"/>
        </w:rPr>
      </w:pPr>
      <w:r>
        <w:rPr>
          <w:rFonts w:cs="Tahoma"/>
          <w:b/>
          <w:szCs w:val="18"/>
          <w:lang w:val="es-BO"/>
        </w:rPr>
        <w:t>INFORMACIÓN GENERAL A LOS PROPONENTES</w:t>
      </w:r>
    </w:p>
    <w:p w:rsidR="00380A91" w:rsidRDefault="00380A91">
      <w:pPr>
        <w:jc w:val="center"/>
        <w:rPr>
          <w:rFonts w:cs="Tahoma"/>
          <w:b/>
          <w:szCs w:val="18"/>
          <w:lang w:val="es-BO"/>
        </w:rPr>
      </w:pPr>
    </w:p>
    <w:p w:rsidR="00380A91" w:rsidRDefault="00511B68">
      <w:pPr>
        <w:jc w:val="center"/>
        <w:rPr>
          <w:rFonts w:cs="Arial"/>
          <w:b/>
          <w:szCs w:val="18"/>
          <w:lang w:val="es-BO"/>
        </w:rPr>
      </w:pPr>
      <w:r>
        <w:rPr>
          <w:rFonts w:cs="Arial"/>
          <w:b/>
          <w:szCs w:val="18"/>
          <w:lang w:val="es-BO"/>
        </w:rPr>
        <w:t>SECCIÓN I</w:t>
      </w:r>
    </w:p>
    <w:p w:rsidR="00380A91" w:rsidRDefault="00511B68">
      <w:pPr>
        <w:jc w:val="center"/>
        <w:rPr>
          <w:rFonts w:cs="Arial"/>
          <w:b/>
          <w:szCs w:val="18"/>
          <w:lang w:val="es-BO"/>
        </w:rPr>
      </w:pPr>
      <w:r>
        <w:rPr>
          <w:rFonts w:cs="Arial"/>
          <w:b/>
          <w:szCs w:val="18"/>
          <w:lang w:val="es-BO"/>
        </w:rPr>
        <w:t>GENERALIDADES</w:t>
      </w:r>
    </w:p>
    <w:p w:rsidR="00380A91" w:rsidRDefault="00380A91">
      <w:pPr>
        <w:jc w:val="center"/>
        <w:rPr>
          <w:rFonts w:cs="Tahoma"/>
          <w:b/>
          <w:szCs w:val="18"/>
          <w:lang w:val="es-BO"/>
        </w:rPr>
      </w:pPr>
    </w:p>
    <w:p w:rsidR="00380A91" w:rsidRDefault="00511B68">
      <w:pPr>
        <w:pStyle w:val="Puesto"/>
        <w:numPr>
          <w:ilvl w:val="0"/>
          <w:numId w:val="7"/>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rsidR="00380A91" w:rsidRDefault="00380A91">
      <w:pPr>
        <w:rPr>
          <w:rFonts w:cs="Tahoma"/>
          <w:szCs w:val="18"/>
          <w:lang w:val="es-BO"/>
        </w:rPr>
      </w:pPr>
    </w:p>
    <w:p w:rsidR="00380A91" w:rsidRDefault="00511B68">
      <w:pPr>
        <w:ind w:left="426"/>
        <w:rPr>
          <w:rFonts w:cs="Tahoma"/>
          <w:szCs w:val="18"/>
          <w:lang w:val="es-BO"/>
        </w:rPr>
      </w:pPr>
      <w:r>
        <w:rPr>
          <w:rFonts w:cs="Tahoma"/>
          <w:szCs w:val="18"/>
          <w:lang w:val="es-BO"/>
        </w:rPr>
        <w:t>El proceso de contratación de Servicios de Consultoría Individual se rige por el Decreto Supremo N° 0181, de 28 de junio de 2009, de las Normas Básicas del Sistema de Administración de Bienes y Servicios (NB-SABS), sus modificaciones y el presente Documento Base de Contratación (DBC).</w:t>
      </w:r>
    </w:p>
    <w:p w:rsidR="00380A91" w:rsidRDefault="00380A91">
      <w:pPr>
        <w:ind w:left="360"/>
        <w:rPr>
          <w:rFonts w:cs="Tahoma"/>
          <w:szCs w:val="18"/>
          <w:lang w:val="es-BO"/>
        </w:rPr>
      </w:pPr>
    </w:p>
    <w:p w:rsidR="00380A91" w:rsidRDefault="00511B68">
      <w:pPr>
        <w:pStyle w:val="Puesto"/>
        <w:numPr>
          <w:ilvl w:val="0"/>
          <w:numId w:val="7"/>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rsidR="00380A91" w:rsidRDefault="00380A91">
      <w:pPr>
        <w:pStyle w:val="Puesto"/>
        <w:spacing w:before="0" w:after="0"/>
        <w:ind w:left="432"/>
        <w:jc w:val="left"/>
        <w:rPr>
          <w:rFonts w:ascii="Verdana" w:hAnsi="Verdana"/>
          <w:sz w:val="18"/>
          <w:szCs w:val="18"/>
          <w:lang w:val="es-BO"/>
        </w:rPr>
      </w:pPr>
    </w:p>
    <w:p w:rsidR="00380A91" w:rsidRDefault="00511B68">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rsidR="00380A91" w:rsidRDefault="00380A91">
      <w:pPr>
        <w:rPr>
          <w:rFonts w:cs="Tahoma"/>
          <w:szCs w:val="18"/>
          <w:lang w:val="es-BO"/>
        </w:rPr>
      </w:pPr>
    </w:p>
    <w:p w:rsidR="00380A91" w:rsidRDefault="00511B68">
      <w:pPr>
        <w:pStyle w:val="Puesto"/>
        <w:numPr>
          <w:ilvl w:val="0"/>
          <w:numId w:val="7"/>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rsidR="00380A91" w:rsidRDefault="00380A91">
      <w:pPr>
        <w:pStyle w:val="Puesto"/>
        <w:spacing w:before="0" w:after="0"/>
        <w:ind w:left="432"/>
        <w:jc w:val="left"/>
        <w:rPr>
          <w:rFonts w:ascii="Verdana" w:hAnsi="Verdana"/>
          <w:sz w:val="18"/>
          <w:szCs w:val="18"/>
          <w:lang w:val="es-BO"/>
        </w:rPr>
      </w:pPr>
    </w:p>
    <w:p w:rsidR="00380A91" w:rsidRDefault="00380A91">
      <w:pPr>
        <w:pStyle w:val="Prrafodelista"/>
        <w:numPr>
          <w:ilvl w:val="0"/>
          <w:numId w:val="8"/>
        </w:numPr>
        <w:tabs>
          <w:tab w:val="left" w:pos="1080"/>
        </w:tabs>
        <w:rPr>
          <w:rFonts w:ascii="Verdana" w:hAnsi="Verdana" w:cs="Tahoma"/>
          <w:vanish/>
          <w:sz w:val="18"/>
          <w:szCs w:val="18"/>
          <w:lang w:val="es-BO" w:eastAsia="es-ES"/>
        </w:rPr>
      </w:pPr>
    </w:p>
    <w:p w:rsidR="00380A91" w:rsidRDefault="00380A91">
      <w:pPr>
        <w:pStyle w:val="Prrafodelista"/>
        <w:numPr>
          <w:ilvl w:val="0"/>
          <w:numId w:val="8"/>
        </w:numPr>
        <w:tabs>
          <w:tab w:val="left" w:pos="1080"/>
        </w:tabs>
        <w:rPr>
          <w:rFonts w:ascii="Verdana" w:hAnsi="Verdana" w:cs="Tahoma"/>
          <w:vanish/>
          <w:sz w:val="18"/>
          <w:szCs w:val="18"/>
          <w:lang w:val="es-BO" w:eastAsia="es-ES"/>
        </w:rPr>
      </w:pPr>
    </w:p>
    <w:p w:rsidR="00380A91" w:rsidRDefault="00380A91">
      <w:pPr>
        <w:pStyle w:val="Prrafodelista"/>
        <w:numPr>
          <w:ilvl w:val="0"/>
          <w:numId w:val="8"/>
        </w:numPr>
        <w:tabs>
          <w:tab w:val="left" w:pos="1080"/>
        </w:tabs>
        <w:rPr>
          <w:rFonts w:ascii="Verdana" w:hAnsi="Verdana" w:cs="Tahoma"/>
          <w:vanish/>
          <w:sz w:val="18"/>
          <w:szCs w:val="18"/>
          <w:lang w:val="es-BO" w:eastAsia="es-ES"/>
        </w:rPr>
      </w:pPr>
    </w:p>
    <w:p w:rsidR="00380A91" w:rsidRDefault="00511B68">
      <w:pPr>
        <w:pStyle w:val="SAUL"/>
        <w:ind w:left="1134" w:hanging="708"/>
        <w:rPr>
          <w:b/>
          <w:lang w:val="es-BO"/>
        </w:rPr>
      </w:pPr>
      <w:bookmarkStart w:id="5" w:name="_Toc355779855"/>
      <w:r>
        <w:rPr>
          <w:b/>
          <w:lang w:val="es-BO"/>
        </w:rPr>
        <w:t>Consultas escritas sobre el DBC</w:t>
      </w:r>
      <w:bookmarkEnd w:id="5"/>
      <w:r>
        <w:rPr>
          <w:b/>
          <w:lang w:val="es-BO"/>
        </w:rPr>
        <w:t xml:space="preserve"> </w:t>
      </w:r>
      <w:r>
        <w:rPr>
          <w:rFonts w:cs="Tahoma"/>
          <w:b/>
          <w:i/>
          <w:szCs w:val="18"/>
          <w:lang w:val="es-BO"/>
        </w:rPr>
        <w:t>“No corresponde”</w:t>
      </w:r>
    </w:p>
    <w:p w:rsidR="00380A91" w:rsidRDefault="00380A91">
      <w:pPr>
        <w:ind w:left="709"/>
        <w:rPr>
          <w:rFonts w:cs="Tahoma"/>
          <w:szCs w:val="18"/>
          <w:lang w:val="es-BO"/>
        </w:rPr>
      </w:pPr>
    </w:p>
    <w:p w:rsidR="00380A91" w:rsidRDefault="00511B68">
      <w:pPr>
        <w:pStyle w:val="SAUL"/>
        <w:ind w:left="1134" w:hanging="708"/>
        <w:rPr>
          <w:b/>
          <w:lang w:val="es-BO"/>
        </w:rPr>
      </w:pPr>
      <w:bookmarkStart w:id="6" w:name="_Toc355779856"/>
      <w:r>
        <w:rPr>
          <w:b/>
          <w:lang w:val="es-BO"/>
        </w:rPr>
        <w:t>Reunión Informativa de Aclaración</w:t>
      </w:r>
      <w:bookmarkEnd w:id="6"/>
      <w:r>
        <w:rPr>
          <w:b/>
          <w:lang w:val="es-BO"/>
        </w:rPr>
        <w:t xml:space="preserve"> </w:t>
      </w:r>
      <w:r>
        <w:rPr>
          <w:rFonts w:cs="Tahoma"/>
          <w:b/>
          <w:i/>
          <w:szCs w:val="18"/>
          <w:lang w:val="es-BO"/>
        </w:rPr>
        <w:t>“No corresponde”</w:t>
      </w:r>
    </w:p>
    <w:p w:rsidR="00380A91" w:rsidRDefault="00380A91">
      <w:pPr>
        <w:pStyle w:val="SAUL"/>
        <w:numPr>
          <w:ilvl w:val="0"/>
          <w:numId w:val="0"/>
        </w:numPr>
        <w:ind w:left="1134"/>
        <w:rPr>
          <w:b/>
          <w:lang w:val="es-BO"/>
        </w:rPr>
      </w:pPr>
    </w:p>
    <w:p w:rsidR="00380A91" w:rsidRDefault="00511B68">
      <w:pPr>
        <w:pStyle w:val="Puesto"/>
        <w:numPr>
          <w:ilvl w:val="0"/>
          <w:numId w:val="8"/>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rsidR="00380A91" w:rsidRDefault="00380A91">
      <w:pPr>
        <w:rPr>
          <w:rFonts w:cs="Tahoma"/>
          <w:szCs w:val="18"/>
          <w:lang w:val="es-BO"/>
        </w:rPr>
      </w:pPr>
    </w:p>
    <w:p w:rsidR="00380A91" w:rsidRDefault="00511B68">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rsidR="00380A91" w:rsidRDefault="00380A91">
      <w:pPr>
        <w:pStyle w:val="SAUL"/>
        <w:numPr>
          <w:ilvl w:val="0"/>
          <w:numId w:val="0"/>
        </w:numPr>
        <w:ind w:left="426"/>
        <w:rPr>
          <w:lang w:val="es-BO"/>
        </w:rPr>
      </w:pPr>
    </w:p>
    <w:p w:rsidR="00380A91" w:rsidRDefault="00511B68">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rsidR="00380A91" w:rsidRDefault="00380A91">
      <w:pPr>
        <w:pStyle w:val="SAUL"/>
        <w:numPr>
          <w:ilvl w:val="0"/>
          <w:numId w:val="0"/>
        </w:numPr>
        <w:ind w:left="426"/>
        <w:rPr>
          <w:lang w:val="es-BO"/>
        </w:rPr>
      </w:pPr>
    </w:p>
    <w:p w:rsidR="00380A91" w:rsidRDefault="00511B68">
      <w:pPr>
        <w:pStyle w:val="SAUL"/>
        <w:numPr>
          <w:ilvl w:val="1"/>
          <w:numId w:val="8"/>
        </w:numPr>
        <w:tabs>
          <w:tab w:val="clear" w:pos="532"/>
        </w:tabs>
        <w:ind w:left="1134" w:hanging="708"/>
        <w:rPr>
          <w:b/>
          <w:bCs/>
          <w:szCs w:val="18"/>
          <w:lang w:val="es-BO"/>
        </w:rPr>
      </w:pPr>
      <w:r>
        <w:rPr>
          <w:b/>
          <w:bCs/>
          <w:szCs w:val="18"/>
          <w:lang w:val="es-BO"/>
        </w:rPr>
        <w:t>Las garantías requeridas, de acuerdo con el objeto, son:</w:t>
      </w:r>
    </w:p>
    <w:p w:rsidR="00380A91" w:rsidRDefault="00380A91">
      <w:pPr>
        <w:pStyle w:val="SAUL"/>
        <w:numPr>
          <w:ilvl w:val="0"/>
          <w:numId w:val="0"/>
        </w:numPr>
        <w:ind w:left="1134"/>
        <w:rPr>
          <w:b/>
          <w:bCs/>
          <w:szCs w:val="18"/>
          <w:lang w:val="es-BO"/>
        </w:rPr>
      </w:pPr>
    </w:p>
    <w:p w:rsidR="00380A91" w:rsidRDefault="00511B68">
      <w:pPr>
        <w:numPr>
          <w:ilvl w:val="0"/>
          <w:numId w:val="9"/>
        </w:numPr>
        <w:tabs>
          <w:tab w:val="clear" w:pos="957"/>
        </w:tabs>
        <w:ind w:left="1843" w:hanging="567"/>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 </w:t>
      </w:r>
      <w:r>
        <w:rPr>
          <w:rFonts w:cs="Tahoma"/>
          <w:b/>
          <w:i/>
          <w:szCs w:val="18"/>
        </w:rPr>
        <w:t>“NO CORRESPONDE”.</w:t>
      </w:r>
    </w:p>
    <w:p w:rsidR="00380A91" w:rsidRDefault="00380A91">
      <w:pPr>
        <w:pStyle w:val="SAUL"/>
        <w:numPr>
          <w:ilvl w:val="0"/>
          <w:numId w:val="0"/>
        </w:numPr>
        <w:ind w:left="1134"/>
        <w:rPr>
          <w:szCs w:val="18"/>
          <w:lang w:val="es-BO"/>
        </w:rPr>
      </w:pPr>
    </w:p>
    <w:p w:rsidR="00380A91" w:rsidRDefault="00511B68">
      <w:pPr>
        <w:numPr>
          <w:ilvl w:val="0"/>
          <w:numId w:val="9"/>
        </w:numPr>
        <w:tabs>
          <w:tab w:val="clear" w:pos="957"/>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rsidR="00380A91" w:rsidRDefault="00380A91">
      <w:pPr>
        <w:tabs>
          <w:tab w:val="left" w:pos="2160"/>
        </w:tabs>
        <w:ind w:left="1701" w:hanging="425"/>
        <w:rPr>
          <w:rFonts w:cs="Arial"/>
          <w:b/>
          <w:szCs w:val="18"/>
          <w:lang w:val="es-BO"/>
        </w:rPr>
      </w:pPr>
    </w:p>
    <w:p w:rsidR="00380A91" w:rsidRDefault="00511B68">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 xml:space="preserve">de cada pago. </w:t>
      </w:r>
      <w:r>
        <w:rPr>
          <w:rFonts w:cs="Arial"/>
          <w:b/>
          <w:color w:val="000000"/>
          <w:szCs w:val="18"/>
          <w:lang w:val="es-BO"/>
        </w:rPr>
        <w:t>“</w:t>
      </w:r>
      <w:r>
        <w:rPr>
          <w:rFonts w:cs="Arial"/>
          <w:b/>
          <w:i/>
          <w:color w:val="000000"/>
          <w:szCs w:val="18"/>
          <w:lang w:val="es-BO"/>
        </w:rPr>
        <w:t>NO CORRESPONDE”</w:t>
      </w:r>
    </w:p>
    <w:p w:rsidR="00380A91" w:rsidRDefault="00380A91">
      <w:pPr>
        <w:tabs>
          <w:tab w:val="left" w:pos="2160"/>
        </w:tabs>
        <w:ind w:left="1701" w:hanging="425"/>
        <w:rPr>
          <w:rFonts w:cs="Tahoma"/>
          <w:szCs w:val="18"/>
          <w:lang w:val="es-BO"/>
        </w:rPr>
      </w:pPr>
    </w:p>
    <w:p w:rsidR="00380A91" w:rsidRDefault="00511B68">
      <w:pPr>
        <w:numPr>
          <w:ilvl w:val="0"/>
          <w:numId w:val="9"/>
        </w:numPr>
        <w:tabs>
          <w:tab w:val="clear" w:pos="957"/>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Pr>
          <w:rFonts w:cs="Arial"/>
          <w:b/>
          <w:color w:val="000000"/>
          <w:szCs w:val="18"/>
          <w:lang w:val="es-BO"/>
        </w:rPr>
        <w:t>“</w:t>
      </w:r>
      <w:r>
        <w:rPr>
          <w:rFonts w:cs="Arial"/>
          <w:b/>
          <w:i/>
          <w:color w:val="000000"/>
          <w:szCs w:val="18"/>
          <w:lang w:val="es-BO"/>
        </w:rPr>
        <w:t>NO CORRESPONDE”</w:t>
      </w:r>
    </w:p>
    <w:p w:rsidR="00380A91" w:rsidRDefault="00380A91">
      <w:pPr>
        <w:tabs>
          <w:tab w:val="left" w:pos="2160"/>
        </w:tabs>
        <w:ind w:left="1701" w:hanging="425"/>
        <w:rPr>
          <w:rFonts w:cs="Arial"/>
          <w:b/>
          <w:szCs w:val="18"/>
          <w:lang w:val="es-BO"/>
        </w:rPr>
      </w:pPr>
    </w:p>
    <w:p w:rsidR="00380A91" w:rsidRDefault="00380A91">
      <w:pPr>
        <w:tabs>
          <w:tab w:val="left" w:pos="2160"/>
        </w:tabs>
        <w:ind w:left="1701" w:hanging="425"/>
        <w:rPr>
          <w:rFonts w:cs="Arial"/>
          <w:b/>
          <w:szCs w:val="18"/>
          <w:lang w:val="es-BO"/>
        </w:rPr>
      </w:pPr>
    </w:p>
    <w:p w:rsidR="00380A91" w:rsidRDefault="00511B68">
      <w:pPr>
        <w:pStyle w:val="SAUL"/>
        <w:numPr>
          <w:ilvl w:val="1"/>
          <w:numId w:val="8"/>
        </w:numPr>
        <w:tabs>
          <w:tab w:val="clear" w:pos="532"/>
        </w:tabs>
        <w:ind w:left="1134" w:hanging="708"/>
        <w:rPr>
          <w:rFonts w:cs="Arial"/>
          <w:b/>
          <w:szCs w:val="18"/>
          <w:lang w:val="es-BO"/>
        </w:rPr>
      </w:pPr>
      <w:r>
        <w:rPr>
          <w:rFonts w:cs="Arial"/>
          <w:b/>
          <w:szCs w:val="18"/>
          <w:lang w:val="es-BO"/>
        </w:rPr>
        <w:lastRenderedPageBreak/>
        <w:t xml:space="preserve">Ejecución de la Garantía de Seriedad de Propuesta </w:t>
      </w:r>
      <w:r>
        <w:rPr>
          <w:rFonts w:cs="Arial"/>
          <w:b/>
          <w:color w:val="000000"/>
          <w:szCs w:val="18"/>
          <w:lang w:val="es-BO"/>
        </w:rPr>
        <w:t>“</w:t>
      </w:r>
      <w:r>
        <w:rPr>
          <w:rFonts w:cs="Arial"/>
          <w:b/>
          <w:i/>
          <w:color w:val="000000"/>
          <w:szCs w:val="18"/>
          <w:lang w:val="es-BO"/>
        </w:rPr>
        <w:t>NO CORRESPONDE”</w:t>
      </w:r>
    </w:p>
    <w:p w:rsidR="00380A91" w:rsidRDefault="00380A91">
      <w:pPr>
        <w:pStyle w:val="SAUL"/>
        <w:numPr>
          <w:ilvl w:val="0"/>
          <w:numId w:val="0"/>
        </w:numPr>
        <w:ind w:left="1134"/>
        <w:rPr>
          <w:rFonts w:cs="Arial"/>
          <w:b/>
          <w:szCs w:val="18"/>
          <w:lang w:val="es-BO"/>
        </w:rPr>
      </w:pPr>
    </w:p>
    <w:p w:rsidR="00380A91" w:rsidRDefault="00511B68">
      <w:pPr>
        <w:pStyle w:val="SAUL"/>
        <w:numPr>
          <w:ilvl w:val="1"/>
          <w:numId w:val="8"/>
        </w:numPr>
        <w:tabs>
          <w:tab w:val="clear" w:pos="532"/>
        </w:tabs>
        <w:ind w:left="1134" w:hanging="708"/>
        <w:rPr>
          <w:rFonts w:cs="Arial"/>
          <w:b/>
          <w:szCs w:val="18"/>
          <w:lang w:val="es-BO"/>
        </w:rPr>
      </w:pPr>
      <w:r>
        <w:rPr>
          <w:rFonts w:cs="Arial"/>
          <w:b/>
          <w:szCs w:val="18"/>
          <w:lang w:val="es-BO"/>
        </w:rPr>
        <w:t xml:space="preserve">Devolución de la Garantía de Seriedad de Propuesta </w:t>
      </w:r>
      <w:r>
        <w:rPr>
          <w:rFonts w:cs="Arial"/>
          <w:b/>
          <w:color w:val="000000"/>
          <w:szCs w:val="18"/>
          <w:lang w:val="es-BO"/>
        </w:rPr>
        <w:t>“</w:t>
      </w:r>
      <w:r>
        <w:rPr>
          <w:rFonts w:cs="Arial"/>
          <w:b/>
          <w:i/>
          <w:color w:val="000000"/>
          <w:szCs w:val="18"/>
          <w:lang w:val="es-BO"/>
        </w:rPr>
        <w:t>NO CORRESPONDE”</w:t>
      </w:r>
    </w:p>
    <w:p w:rsidR="00380A91" w:rsidRDefault="00380A91">
      <w:pPr>
        <w:pStyle w:val="SAUL"/>
        <w:numPr>
          <w:ilvl w:val="0"/>
          <w:numId w:val="0"/>
        </w:numPr>
        <w:ind w:left="1134"/>
        <w:rPr>
          <w:rFonts w:cs="Arial"/>
          <w:b/>
          <w:szCs w:val="18"/>
          <w:lang w:val="es-BO"/>
        </w:rPr>
      </w:pPr>
    </w:p>
    <w:p w:rsidR="00380A91" w:rsidRDefault="00511B68">
      <w:pPr>
        <w:pStyle w:val="SAUL"/>
        <w:numPr>
          <w:ilvl w:val="1"/>
          <w:numId w:val="8"/>
        </w:numPr>
        <w:tabs>
          <w:tab w:val="clear" w:pos="532"/>
        </w:tabs>
        <w:ind w:left="1134" w:hanging="708"/>
        <w:rPr>
          <w:rFonts w:cs="Arial"/>
          <w:szCs w:val="18"/>
          <w:lang w:val="es-BO"/>
        </w:rPr>
      </w:pPr>
      <w:r>
        <w:rPr>
          <w:rFonts w:cs="Tahoma"/>
          <w:szCs w:val="18"/>
          <w:lang w:val="es-BO"/>
        </w:rPr>
        <w:t xml:space="preserve">El tratamiento de ejecución y devolución de la Garantía de Cumplimiento de Contrato y Garantía de Correcta Inversión de Anticipo, se establecerá en el Contrato. </w:t>
      </w:r>
      <w:r>
        <w:rPr>
          <w:rFonts w:cs="Arial"/>
          <w:b/>
          <w:color w:val="000000"/>
          <w:szCs w:val="18"/>
          <w:lang w:val="es-BO"/>
        </w:rPr>
        <w:t>“</w:t>
      </w:r>
      <w:r>
        <w:rPr>
          <w:rFonts w:cs="Arial"/>
          <w:b/>
          <w:i/>
          <w:color w:val="000000"/>
          <w:szCs w:val="18"/>
          <w:lang w:val="es-BO"/>
        </w:rPr>
        <w:t>NO CORRESPONDE”</w:t>
      </w:r>
    </w:p>
    <w:p w:rsidR="00380A91" w:rsidRDefault="00380A91">
      <w:pPr>
        <w:tabs>
          <w:tab w:val="left" w:pos="142"/>
          <w:tab w:val="left" w:pos="709"/>
        </w:tabs>
        <w:rPr>
          <w:rFonts w:cs="Tahoma"/>
          <w:szCs w:val="18"/>
          <w:lang w:val="es-BO"/>
        </w:rPr>
      </w:pPr>
    </w:p>
    <w:p w:rsidR="00380A91" w:rsidRDefault="00511B68">
      <w:pPr>
        <w:pStyle w:val="SAUL"/>
        <w:numPr>
          <w:ilvl w:val="1"/>
          <w:numId w:val="8"/>
        </w:numPr>
        <w:tabs>
          <w:tab w:val="clear" w:pos="532"/>
        </w:tabs>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rsidR="00380A91" w:rsidRDefault="00380A91">
      <w:pPr>
        <w:pStyle w:val="Prrafodelista"/>
        <w:rPr>
          <w:rFonts w:cs="Tahoma"/>
          <w:sz w:val="18"/>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rsidR="00380A91" w:rsidRDefault="00380A91">
      <w:pPr>
        <w:rPr>
          <w:rFonts w:cs="Tahoma"/>
          <w:b/>
          <w:szCs w:val="18"/>
          <w:lang w:val="es-BO"/>
        </w:rPr>
      </w:pPr>
    </w:p>
    <w:p w:rsidR="00380A91" w:rsidRDefault="00511B68">
      <w:pPr>
        <w:pStyle w:val="SAUL"/>
        <w:numPr>
          <w:ilvl w:val="0"/>
          <w:numId w:val="0"/>
        </w:numPr>
        <w:ind w:left="1134"/>
        <w:rPr>
          <w:rFonts w:cs="Tahoma"/>
          <w:b/>
          <w:szCs w:val="18"/>
          <w:lang w:val="es-BO"/>
        </w:rPr>
      </w:pPr>
      <w:bookmarkStart w:id="11" w:name="_Toc355779860"/>
      <w:bookmarkStart w:id="12" w:name="_Toc347485771"/>
      <w:r>
        <w:rPr>
          <w:rFonts w:cs="Tahoma"/>
          <w:b/>
          <w:szCs w:val="18"/>
          <w:lang w:val="es-BO"/>
        </w:rPr>
        <w:t>Las causales de descalificación son:</w:t>
      </w:r>
      <w:bookmarkEnd w:id="11"/>
      <w:bookmarkEnd w:id="12"/>
    </w:p>
    <w:p w:rsidR="00380A91" w:rsidRDefault="00380A91">
      <w:pPr>
        <w:pStyle w:val="SAUL"/>
        <w:numPr>
          <w:ilvl w:val="0"/>
          <w:numId w:val="0"/>
        </w:numPr>
        <w:ind w:left="1134"/>
        <w:rPr>
          <w:b/>
          <w:szCs w:val="18"/>
          <w:lang w:val="es-BO"/>
        </w:rPr>
      </w:pP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Incumplimiento a la Declaración Jurada del Formulario de Presentación de Propuesta (Formulario A-1);</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técnica y/o económica no cumpla con las condiciones establecidas en el presente DBC;</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Garantía de Seriedad de Propuesta o el depósito por este concepto no cumpla con las condiciones establecidas en el presente DBC;</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el proponente presente dos o más alternativas en una misma propuesta;</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contenga textos entre líneas, borrones y tachaduras;</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Cuando la propuesta presente errores no subsanables;</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Si para la suscripción del contrato, la documentación presentada por el proponente adjudicado, no respalde lo señalado en el Formulario de Presentación de Propuesta (Formulario A-1);</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de acuerdo a lo previsto en el </w:t>
      </w:r>
      <w:proofErr w:type="spellStart"/>
      <w:r>
        <w:rPr>
          <w:rFonts w:ascii="Verdana" w:hAnsi="Verdana" w:cs="Arial"/>
          <w:sz w:val="18"/>
          <w:szCs w:val="18"/>
          <w:lang w:val="es-BO"/>
        </w:rPr>
        <w:t>subnumeral</w:t>
      </w:r>
      <w:proofErr w:type="spellEnd"/>
      <w:r>
        <w:rPr>
          <w:rFonts w:ascii="Verdana" w:hAnsi="Verdana" w:cs="Arial"/>
          <w:sz w:val="18"/>
          <w:szCs w:val="18"/>
          <w:lang w:val="es-BO"/>
        </w:rPr>
        <w:t xml:space="preserve"> 21.1</w:t>
      </w:r>
      <w:r>
        <w:rPr>
          <w:rFonts w:ascii="Verdana" w:hAnsi="Verdana" w:cs="Arial"/>
          <w:sz w:val="40"/>
          <w:szCs w:val="18"/>
          <w:lang w:val="es-BO"/>
        </w:rPr>
        <w:t xml:space="preserve"> </w:t>
      </w:r>
      <w:r>
        <w:rPr>
          <w:rFonts w:ascii="Verdana" w:hAnsi="Verdana" w:cs="Arial"/>
          <w:sz w:val="18"/>
          <w:szCs w:val="18"/>
          <w:lang w:val="es-BO"/>
        </w:rPr>
        <w:t>del presente DBC;</w:t>
      </w:r>
    </w:p>
    <w:p w:rsidR="00380A91" w:rsidRDefault="00511B68">
      <w:pPr>
        <w:pStyle w:val="Prrafodelista"/>
        <w:numPr>
          <w:ilvl w:val="0"/>
          <w:numId w:val="10"/>
        </w:numPr>
        <w:ind w:left="1560" w:hanging="426"/>
        <w:rPr>
          <w:rFonts w:ascii="Verdana" w:hAnsi="Verdana" w:cs="Arial"/>
          <w:sz w:val="18"/>
          <w:szCs w:val="18"/>
          <w:lang w:val="es-BO"/>
        </w:rPr>
      </w:pPr>
      <w:r>
        <w:rPr>
          <w:rFonts w:ascii="Verdana" w:hAnsi="Verdana" w:cs="Arial"/>
          <w:sz w:val="18"/>
          <w:szCs w:val="18"/>
          <w:lang w:val="es-BO"/>
        </w:rPr>
        <w:t xml:space="preserve">Cuando el proponente desista de forma expresa o tácita de suscribir el contrato. </w:t>
      </w:r>
    </w:p>
    <w:p w:rsidR="00380A91" w:rsidRDefault="00380A91">
      <w:pPr>
        <w:pStyle w:val="Prrafodelista"/>
        <w:ind w:left="1701"/>
        <w:rPr>
          <w:rFonts w:ascii="Verdana" w:hAnsi="Verdana" w:cs="Arial"/>
          <w:sz w:val="18"/>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rsidR="00380A91" w:rsidRDefault="00380A91">
      <w:pPr>
        <w:rPr>
          <w:rFonts w:cs="Tahoma"/>
          <w:szCs w:val="18"/>
          <w:lang w:val="es-BO"/>
        </w:rPr>
      </w:pPr>
    </w:p>
    <w:p w:rsidR="00380A91" w:rsidRDefault="00380A91">
      <w:pPr>
        <w:rPr>
          <w:rFonts w:cs="Tahoma"/>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p>
    <w:bookmarkEnd w:id="15"/>
    <w:p w:rsidR="00380A91" w:rsidRDefault="00380A91">
      <w:pPr>
        <w:ind w:left="3036"/>
        <w:rPr>
          <w:rFonts w:cs="Tahoma"/>
          <w:b/>
          <w:szCs w:val="18"/>
          <w:lang w:val="es-BO"/>
        </w:rPr>
      </w:pPr>
    </w:p>
    <w:p w:rsidR="00380A91" w:rsidRDefault="00511B68">
      <w:pPr>
        <w:pStyle w:val="SAUL"/>
        <w:numPr>
          <w:ilvl w:val="1"/>
          <w:numId w:val="8"/>
        </w:numPr>
        <w:tabs>
          <w:tab w:val="clear" w:pos="532"/>
        </w:tabs>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rsidR="00380A91" w:rsidRDefault="00380A91">
      <w:pPr>
        <w:ind w:left="1134"/>
        <w:rPr>
          <w:rFonts w:cs="Arial"/>
          <w:szCs w:val="18"/>
          <w:lang w:val="es-BO"/>
        </w:rPr>
      </w:pPr>
    </w:p>
    <w:p w:rsidR="00380A91" w:rsidRDefault="00511B68">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requisitos, condiciones, documentos y formularios de la propuesta cumplan sustancialmente con lo solicitado en el presente DBC</w:t>
      </w:r>
      <w:r>
        <w:rPr>
          <w:rFonts w:ascii="Verdana" w:hAnsi="Verdana" w:cs="Arial"/>
          <w:sz w:val="18"/>
          <w:szCs w:val="18"/>
          <w:lang w:val="zh-CN"/>
        </w:rPr>
        <w:t>;</w:t>
      </w:r>
    </w:p>
    <w:p w:rsidR="00380A91" w:rsidRDefault="00511B68">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los errores sean accidentales, accesorios o de forma y que no incidan en la validez y legalidad de la propuesta presentada</w:t>
      </w:r>
      <w:r>
        <w:rPr>
          <w:rFonts w:ascii="Verdana" w:hAnsi="Verdana" w:cs="Arial"/>
          <w:sz w:val="18"/>
          <w:szCs w:val="18"/>
          <w:lang w:val="zh-CN"/>
        </w:rPr>
        <w:t>;</w:t>
      </w:r>
    </w:p>
    <w:p w:rsidR="00380A91" w:rsidRDefault="00511B68">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t>Cuando la propuesta no presente aquellas condiciones o requisitos que no estén claramente señalados en el presente DBC</w:t>
      </w:r>
      <w:r>
        <w:rPr>
          <w:rFonts w:ascii="Verdana" w:hAnsi="Verdana" w:cs="Arial"/>
          <w:sz w:val="18"/>
          <w:szCs w:val="18"/>
          <w:lang w:val="zh-CN"/>
        </w:rPr>
        <w:t>;</w:t>
      </w:r>
      <w:r>
        <w:rPr>
          <w:rFonts w:ascii="Verdana" w:hAnsi="Verdana" w:cs="Arial"/>
          <w:sz w:val="18"/>
          <w:szCs w:val="18"/>
          <w:lang w:val="es-BO"/>
        </w:rPr>
        <w:t xml:space="preserve"> </w:t>
      </w:r>
    </w:p>
    <w:p w:rsidR="00380A91" w:rsidRDefault="00511B68">
      <w:pPr>
        <w:pStyle w:val="Prrafodelista"/>
        <w:numPr>
          <w:ilvl w:val="0"/>
          <w:numId w:val="11"/>
        </w:numPr>
        <w:ind w:left="1701" w:hanging="425"/>
        <w:rPr>
          <w:rFonts w:ascii="Verdana" w:hAnsi="Verdana" w:cs="Arial"/>
          <w:sz w:val="18"/>
          <w:szCs w:val="18"/>
          <w:lang w:val="es-BO"/>
        </w:rPr>
      </w:pPr>
      <w:r>
        <w:rPr>
          <w:rFonts w:ascii="Verdana" w:hAnsi="Verdana" w:cs="Arial"/>
          <w:sz w:val="18"/>
          <w:szCs w:val="18"/>
          <w:lang w:val="es-BO"/>
        </w:rPr>
        <w:lastRenderedPageBreak/>
        <w:t xml:space="preserve">Cuando el proponente oferte condiciones superiores a las </w:t>
      </w:r>
      <w:r>
        <w:rPr>
          <w:rFonts w:ascii="Verdana" w:hAnsi="Verdana" w:cs="Arial"/>
          <w:sz w:val="18"/>
          <w:szCs w:val="18"/>
          <w:lang w:val="zh-CN"/>
        </w:rPr>
        <w:t>solicitadas</w:t>
      </w:r>
      <w:r>
        <w:rPr>
          <w:rFonts w:ascii="Verdana" w:hAnsi="Verdana" w:cs="Arial"/>
          <w:sz w:val="18"/>
          <w:szCs w:val="18"/>
          <w:lang w:val="es-BO"/>
        </w:rPr>
        <w:t xml:space="preserve"> en los Términos de Referencia, siempre que estas condiciones no afecten el fin para el que fueron requeridas y/o se consideren beneficiosas para la Entidad.</w:t>
      </w:r>
    </w:p>
    <w:p w:rsidR="00380A91" w:rsidRDefault="00380A91">
      <w:pPr>
        <w:rPr>
          <w:rFonts w:cs="Arial"/>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Responsable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rsidR="00380A91" w:rsidRDefault="00380A91">
      <w:pPr>
        <w:ind w:left="426"/>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rsidR="00380A91" w:rsidRDefault="00380A91">
      <w:pPr>
        <w:pStyle w:val="SAUL"/>
        <w:numPr>
          <w:ilvl w:val="0"/>
          <w:numId w:val="0"/>
        </w:numPr>
        <w:ind w:left="1134"/>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rsidR="00380A91" w:rsidRDefault="00380A91">
      <w:pPr>
        <w:ind w:left="1134" w:hanging="567"/>
        <w:rPr>
          <w:rFonts w:cs="Arial"/>
          <w:szCs w:val="18"/>
          <w:lang w:val="es-BO"/>
        </w:rPr>
      </w:pPr>
    </w:p>
    <w:p w:rsidR="00380A91" w:rsidRDefault="00511B68">
      <w:pPr>
        <w:pStyle w:val="SAUL"/>
        <w:numPr>
          <w:ilvl w:val="1"/>
          <w:numId w:val="8"/>
        </w:numPr>
        <w:tabs>
          <w:tab w:val="clear" w:pos="532"/>
        </w:tabs>
        <w:ind w:left="1134" w:hanging="708"/>
        <w:rPr>
          <w:b/>
          <w:szCs w:val="18"/>
          <w:lang w:val="es-BO"/>
        </w:rPr>
      </w:pPr>
      <w:bookmarkStart w:id="18" w:name="_Toc355779863"/>
      <w:bookmarkStart w:id="19" w:name="_Toc347485774"/>
      <w:r>
        <w:rPr>
          <w:rFonts w:cs="Tahoma"/>
          <w:b/>
          <w:szCs w:val="18"/>
          <w:lang w:val="es-BO"/>
        </w:rPr>
        <w:t>Se deberán considerar errores no subsanables, siendo objeto de descalificación, los siguientes</w:t>
      </w:r>
      <w:r>
        <w:rPr>
          <w:b/>
          <w:szCs w:val="18"/>
          <w:lang w:val="es-BO"/>
        </w:rPr>
        <w:t>:</w:t>
      </w:r>
      <w:bookmarkEnd w:id="18"/>
      <w:bookmarkEnd w:id="19"/>
    </w:p>
    <w:p w:rsidR="00380A91" w:rsidRDefault="00380A91">
      <w:pPr>
        <w:pStyle w:val="Puesto"/>
        <w:spacing w:before="0" w:after="0"/>
        <w:ind w:left="426"/>
        <w:jc w:val="left"/>
        <w:rPr>
          <w:rFonts w:ascii="Verdana" w:hAnsi="Verdana"/>
          <w:b w:val="0"/>
          <w:sz w:val="18"/>
          <w:szCs w:val="18"/>
          <w:lang w:val="es-BO"/>
        </w:rPr>
      </w:pPr>
    </w:p>
    <w:p w:rsidR="00380A91" w:rsidRDefault="00511B68">
      <w:pPr>
        <w:numPr>
          <w:ilvl w:val="1"/>
          <w:numId w:val="12"/>
        </w:numPr>
        <w:ind w:left="1560" w:hanging="284"/>
        <w:rPr>
          <w:rFonts w:cs="Arial"/>
          <w:szCs w:val="18"/>
          <w:lang w:val="es-BO"/>
        </w:rPr>
      </w:pPr>
      <w:r>
        <w:rPr>
          <w:rFonts w:cs="Arial"/>
          <w:szCs w:val="18"/>
          <w:lang w:val="es-BO"/>
        </w:rPr>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rsidR="00380A91" w:rsidRDefault="00511B68">
      <w:pPr>
        <w:numPr>
          <w:ilvl w:val="1"/>
          <w:numId w:val="12"/>
        </w:numPr>
        <w:ind w:left="1560" w:hanging="284"/>
        <w:rPr>
          <w:rFonts w:cs="Arial"/>
          <w:szCs w:val="18"/>
          <w:lang w:val="es-BO"/>
        </w:rPr>
      </w:pPr>
      <w:r>
        <w:rPr>
          <w:rFonts w:cs="Arial"/>
          <w:szCs w:val="18"/>
          <w:lang w:val="es-BO"/>
        </w:rPr>
        <w:t>Falta de firma del proponente en el Formulario de Presentación de Propuesta (Formulario A-1);</w:t>
      </w:r>
    </w:p>
    <w:p w:rsidR="00380A91" w:rsidRDefault="00511B68">
      <w:pPr>
        <w:numPr>
          <w:ilvl w:val="1"/>
          <w:numId w:val="12"/>
        </w:numPr>
        <w:ind w:left="1560" w:hanging="284"/>
        <w:rPr>
          <w:rFonts w:cs="Arial"/>
          <w:szCs w:val="18"/>
          <w:lang w:val="es-BO"/>
        </w:rPr>
      </w:pPr>
      <w:r>
        <w:rPr>
          <w:rFonts w:cs="Arial"/>
          <w:szCs w:val="18"/>
          <w:lang w:val="es-BO"/>
        </w:rPr>
        <w:t>Falta de la propuesta técnica o parte de ella;</w:t>
      </w:r>
    </w:p>
    <w:p w:rsidR="00380A91" w:rsidRDefault="00511B68">
      <w:pPr>
        <w:numPr>
          <w:ilvl w:val="1"/>
          <w:numId w:val="12"/>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rsidR="00380A91" w:rsidRDefault="00511B68">
      <w:pPr>
        <w:numPr>
          <w:ilvl w:val="1"/>
          <w:numId w:val="12"/>
        </w:numPr>
        <w:ind w:left="1560" w:hanging="284"/>
        <w:rPr>
          <w:rFonts w:cs="Arial"/>
          <w:szCs w:val="18"/>
          <w:lang w:val="es-BO"/>
        </w:rPr>
      </w:pPr>
      <w:r>
        <w:rPr>
          <w:rFonts w:cs="Arial"/>
          <w:szCs w:val="18"/>
          <w:lang w:val="es-BO"/>
        </w:rPr>
        <w:t>Falta de presentación de la Garantía de Seriedad de Propuesta, si esta hubiese sido solicitada;</w:t>
      </w:r>
    </w:p>
    <w:p w:rsidR="00380A91" w:rsidRDefault="00511B68">
      <w:pPr>
        <w:numPr>
          <w:ilvl w:val="1"/>
          <w:numId w:val="12"/>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rsidR="00380A91" w:rsidRDefault="00511B68">
      <w:pPr>
        <w:numPr>
          <w:ilvl w:val="1"/>
          <w:numId w:val="12"/>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rsidR="00380A91" w:rsidRDefault="00511B68">
      <w:pPr>
        <w:numPr>
          <w:ilvl w:val="1"/>
          <w:numId w:val="12"/>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rsidR="00380A91" w:rsidRDefault="00511B68">
      <w:pPr>
        <w:numPr>
          <w:ilvl w:val="1"/>
          <w:numId w:val="12"/>
        </w:numPr>
        <w:ind w:left="1560" w:hanging="284"/>
        <w:rPr>
          <w:rFonts w:cs="Arial"/>
          <w:szCs w:val="18"/>
          <w:lang w:val="es-BO"/>
        </w:rPr>
      </w:pPr>
      <w:r>
        <w:rPr>
          <w:rFonts w:cs="Arial"/>
          <w:szCs w:val="18"/>
          <w:lang w:val="es-BO"/>
        </w:rPr>
        <w:t>Cuando se presente en fotocopia simple, la Garantía de Seriedad de Propuesta, si ésta hubiese sido solicitada.</w:t>
      </w:r>
    </w:p>
    <w:p w:rsidR="00380A91" w:rsidRDefault="00380A91">
      <w:pPr>
        <w:tabs>
          <w:tab w:val="left" w:pos="1134"/>
        </w:tabs>
        <w:ind w:left="1134"/>
        <w:rPr>
          <w:rFonts w:cs="Arial"/>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rsidR="00380A91" w:rsidRDefault="00380A91">
      <w:pPr>
        <w:rPr>
          <w:rFonts w:cs="Tahoma"/>
          <w:b/>
          <w:szCs w:val="18"/>
          <w:lang w:val="es-BO"/>
        </w:rPr>
      </w:pPr>
    </w:p>
    <w:p w:rsidR="00380A91" w:rsidRDefault="00511B68">
      <w:pPr>
        <w:ind w:left="426"/>
        <w:rPr>
          <w:rFonts w:cs="Tahoma"/>
          <w:szCs w:val="18"/>
          <w:lang w:val="es-BO"/>
        </w:rPr>
      </w:pPr>
      <w:r>
        <w:rPr>
          <w:rFonts w:cs="Tahoma"/>
          <w:szCs w:val="18"/>
          <w:lang w:val="es-BO"/>
        </w:rPr>
        <w:t>El RPA declarará desierta una convocatoria pública, de acuerdo con lo establecido en el Artículo 27 de las NB-SABS.</w:t>
      </w:r>
    </w:p>
    <w:p w:rsidR="00380A91" w:rsidRDefault="00380A91">
      <w:pPr>
        <w:ind w:left="720" w:hanging="15"/>
        <w:rPr>
          <w:rFonts w:cs="Tahoma"/>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rsidR="00380A91" w:rsidRDefault="00380A91">
      <w:pPr>
        <w:ind w:left="360"/>
        <w:rPr>
          <w:rFonts w:cs="Tahoma"/>
          <w:b/>
          <w:szCs w:val="18"/>
          <w:lang w:val="es-BO"/>
        </w:rPr>
      </w:pPr>
    </w:p>
    <w:p w:rsidR="00380A91" w:rsidRDefault="00511B68">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rsidR="00380A91" w:rsidRDefault="00380A91">
      <w:pPr>
        <w:ind w:left="360" w:hanging="15"/>
        <w:rPr>
          <w:rFonts w:cs="Tahoma"/>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rsidR="00380A91" w:rsidRDefault="00380A91">
      <w:pPr>
        <w:pStyle w:val="Puesto"/>
        <w:spacing w:before="0" w:after="0"/>
        <w:ind w:left="432"/>
        <w:jc w:val="left"/>
        <w:rPr>
          <w:rFonts w:ascii="Verdana" w:hAnsi="Verdana"/>
          <w:sz w:val="18"/>
          <w:szCs w:val="18"/>
          <w:lang w:val="es-BO"/>
        </w:rPr>
      </w:pPr>
    </w:p>
    <w:p w:rsidR="00380A91" w:rsidRDefault="00511B68">
      <w:pPr>
        <w:ind w:left="426"/>
        <w:rPr>
          <w:rFonts w:cs="Tahoma"/>
          <w:szCs w:val="18"/>
          <w:lang w:val="es-BO"/>
        </w:rPr>
      </w:pPr>
      <w:r>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w:t>
      </w:r>
      <w:r>
        <w:rPr>
          <w:rFonts w:cs="Tahoma"/>
          <w:szCs w:val="18"/>
          <w:lang w:val="es-BO"/>
        </w:rPr>
        <w:lastRenderedPageBreak/>
        <w:t>sus legítimos intereses, de acuerdo con lo regulado en el Capítulo VII del Título I de las NB-SABS.</w:t>
      </w:r>
    </w:p>
    <w:p w:rsidR="00380A91" w:rsidRDefault="00380A91">
      <w:pPr>
        <w:rPr>
          <w:rFonts w:cs="Tahoma"/>
          <w:b/>
          <w:bCs/>
          <w:szCs w:val="18"/>
          <w:lang w:val="es-BO"/>
        </w:rPr>
      </w:pPr>
    </w:p>
    <w:p w:rsidR="00380A91" w:rsidRDefault="00380A91">
      <w:pPr>
        <w:ind w:left="426"/>
        <w:jc w:val="center"/>
        <w:rPr>
          <w:rFonts w:cs="Tahoma"/>
          <w:b/>
          <w:bCs/>
          <w:szCs w:val="18"/>
          <w:lang w:val="es-BO"/>
        </w:rPr>
      </w:pPr>
    </w:p>
    <w:p w:rsidR="00380A91" w:rsidRDefault="00511B68">
      <w:pPr>
        <w:ind w:left="426"/>
        <w:jc w:val="center"/>
        <w:rPr>
          <w:rFonts w:cs="Tahoma"/>
          <w:b/>
          <w:bCs/>
          <w:szCs w:val="18"/>
          <w:lang w:val="es-BO"/>
        </w:rPr>
      </w:pPr>
      <w:r>
        <w:rPr>
          <w:rFonts w:cs="Tahoma"/>
          <w:b/>
          <w:bCs/>
          <w:szCs w:val="18"/>
          <w:lang w:val="es-BO"/>
        </w:rPr>
        <w:t>SECCIÓN II</w:t>
      </w:r>
    </w:p>
    <w:p w:rsidR="00380A91" w:rsidRDefault="00511B68">
      <w:pPr>
        <w:ind w:left="426"/>
        <w:jc w:val="center"/>
        <w:rPr>
          <w:rFonts w:cs="Tahoma"/>
          <w:b/>
          <w:bCs/>
          <w:szCs w:val="18"/>
          <w:lang w:val="es-BO"/>
        </w:rPr>
      </w:pPr>
      <w:r>
        <w:rPr>
          <w:rFonts w:cs="Tahoma"/>
          <w:b/>
          <w:bCs/>
          <w:szCs w:val="18"/>
          <w:lang w:val="es-BO"/>
        </w:rPr>
        <w:t>PREPARACIÓN DE LAS PROPUESTAS</w:t>
      </w:r>
    </w:p>
    <w:p w:rsidR="00380A91" w:rsidRDefault="00380A91">
      <w:pPr>
        <w:ind w:left="426"/>
        <w:rPr>
          <w:rFonts w:cs="Tahoma"/>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rsidR="00380A91" w:rsidRDefault="00380A91">
      <w:pPr>
        <w:ind w:left="426"/>
        <w:rPr>
          <w:rFonts w:cs="Tahoma"/>
          <w:szCs w:val="18"/>
          <w:lang w:val="es-BO"/>
        </w:rPr>
      </w:pPr>
    </w:p>
    <w:p w:rsidR="00380A91" w:rsidRDefault="00511B68">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380A91" w:rsidRDefault="00380A91">
      <w:pPr>
        <w:rPr>
          <w:rFonts w:cs="Tahoma"/>
          <w:szCs w:val="18"/>
          <w:lang w:val="es-BO" w:eastAsia="en-US"/>
        </w:rPr>
      </w:pPr>
    </w:p>
    <w:p w:rsidR="00380A91" w:rsidRDefault="00511B68">
      <w:pPr>
        <w:pStyle w:val="Puesto"/>
        <w:numPr>
          <w:ilvl w:val="0"/>
          <w:numId w:val="8"/>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rsidR="00380A91" w:rsidRDefault="00380A91">
      <w:pPr>
        <w:ind w:left="390"/>
        <w:rPr>
          <w:rFonts w:cs="Tahoma"/>
          <w:b/>
          <w:szCs w:val="18"/>
          <w:lang w:val="es-BO" w:eastAsia="en-US"/>
        </w:rPr>
      </w:pPr>
    </w:p>
    <w:p w:rsidR="00380A91" w:rsidRDefault="00511B68">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380A91" w:rsidRDefault="00380A91">
      <w:pPr>
        <w:ind w:left="390"/>
        <w:rPr>
          <w:rFonts w:cs="Tahoma"/>
          <w:bCs/>
          <w:szCs w:val="18"/>
          <w:lang w:val="es-BO" w:eastAsia="en-US"/>
        </w:rPr>
      </w:pPr>
    </w:p>
    <w:p w:rsidR="00380A91" w:rsidRDefault="00511B68">
      <w:pPr>
        <w:pStyle w:val="SAUL"/>
        <w:numPr>
          <w:ilvl w:val="1"/>
          <w:numId w:val="8"/>
        </w:numPr>
        <w:tabs>
          <w:tab w:val="clear" w:pos="532"/>
        </w:tabs>
        <w:ind w:left="1134" w:hanging="708"/>
        <w:rPr>
          <w:szCs w:val="18"/>
          <w:lang w:val="es-BO"/>
        </w:rPr>
      </w:pPr>
      <w:bookmarkStart w:id="25" w:name="_Toc355779868"/>
      <w:bookmarkStart w:id="26" w:name="_Toc347485779"/>
      <w:r>
        <w:rPr>
          <w:rFonts w:cs="Tahoma"/>
          <w:szCs w:val="18"/>
          <w:lang w:val="es-BO"/>
        </w:rPr>
        <w:t>Los</w:t>
      </w:r>
      <w:r>
        <w:rPr>
          <w:szCs w:val="18"/>
          <w:lang w:val="es-BO"/>
        </w:rPr>
        <w:t xml:space="preserve"> documentos que deben presentar los proponentes son:</w:t>
      </w:r>
      <w:bookmarkEnd w:id="25"/>
      <w:bookmarkEnd w:id="26"/>
    </w:p>
    <w:p w:rsidR="00380A91" w:rsidRDefault="00380A91">
      <w:pPr>
        <w:pStyle w:val="Puesto"/>
        <w:spacing w:before="0" w:after="0"/>
        <w:jc w:val="left"/>
        <w:rPr>
          <w:rFonts w:ascii="Verdana" w:hAnsi="Verdana"/>
          <w:b w:val="0"/>
          <w:sz w:val="18"/>
          <w:szCs w:val="18"/>
          <w:lang w:val="es-BO"/>
        </w:rPr>
      </w:pPr>
    </w:p>
    <w:p w:rsidR="00380A91" w:rsidRDefault="00511B68">
      <w:pPr>
        <w:numPr>
          <w:ilvl w:val="0"/>
          <w:numId w:val="13"/>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rsidR="00380A91" w:rsidRDefault="00511B68">
      <w:pPr>
        <w:numPr>
          <w:ilvl w:val="0"/>
          <w:numId w:val="13"/>
        </w:numPr>
        <w:ind w:left="1701" w:hanging="425"/>
        <w:rPr>
          <w:rFonts w:cs="Arial"/>
          <w:szCs w:val="18"/>
          <w:lang w:val="es-BO"/>
        </w:rPr>
      </w:pPr>
      <w:r>
        <w:rPr>
          <w:rFonts w:cs="Arial"/>
          <w:szCs w:val="18"/>
          <w:lang w:val="es-BO"/>
        </w:rPr>
        <w:t xml:space="preserve">Formulario de Identificación del Proponente (Formulario A-2); </w:t>
      </w:r>
    </w:p>
    <w:p w:rsidR="00380A91" w:rsidRDefault="00511B68">
      <w:pPr>
        <w:numPr>
          <w:ilvl w:val="0"/>
          <w:numId w:val="13"/>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rsidR="00380A91" w:rsidRDefault="00511B68">
      <w:pPr>
        <w:numPr>
          <w:ilvl w:val="0"/>
          <w:numId w:val="13"/>
        </w:numPr>
        <w:ind w:left="1701" w:hanging="425"/>
        <w:rPr>
          <w:rFonts w:cs="Arial"/>
          <w:szCs w:val="18"/>
          <w:lang w:val="es-BO"/>
        </w:rPr>
      </w:pPr>
      <w:r>
        <w:rPr>
          <w:rFonts w:cs="Arial"/>
          <w:szCs w:val="18"/>
          <w:lang w:val="es-BO"/>
        </w:rPr>
        <w:t>Formularios de Propuesta Técnica Formación y Experiencia (Formulario C-1), en base a los Términos de Referencia;</w:t>
      </w:r>
    </w:p>
    <w:p w:rsidR="00380A91" w:rsidRDefault="00511B68">
      <w:pPr>
        <w:numPr>
          <w:ilvl w:val="0"/>
          <w:numId w:val="13"/>
        </w:numPr>
        <w:ind w:left="1701" w:hanging="425"/>
        <w:rPr>
          <w:rFonts w:cs="Arial"/>
          <w:szCs w:val="18"/>
          <w:lang w:val="es-BO"/>
        </w:rPr>
      </w:pPr>
      <w:r>
        <w:rPr>
          <w:rFonts w:cs="Arial"/>
          <w:szCs w:val="18"/>
          <w:lang w:val="es-BO"/>
        </w:rPr>
        <w:t>Formulario de Condiciones Adicionales (Formulario C-2);</w:t>
      </w:r>
    </w:p>
    <w:p w:rsidR="00380A91" w:rsidRDefault="00511B68">
      <w:pPr>
        <w:numPr>
          <w:ilvl w:val="0"/>
          <w:numId w:val="13"/>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zh-CN"/>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rsidR="00380A91" w:rsidRDefault="00380A91">
      <w:pPr>
        <w:ind w:left="1276"/>
        <w:rPr>
          <w:szCs w:val="20"/>
          <w:lang w:val="es-BO"/>
        </w:rPr>
      </w:pPr>
    </w:p>
    <w:p w:rsidR="00380A91" w:rsidRDefault="00511B68">
      <w:pPr>
        <w:ind w:left="1701"/>
        <w:rPr>
          <w:szCs w:val="20"/>
          <w:lang w:val="es-BO"/>
        </w:rPr>
      </w:pPr>
      <w:r>
        <w:rPr>
          <w:rFonts w:cs="Tahoma"/>
          <w:szCs w:val="18"/>
        </w:rPr>
        <w:t xml:space="preserve">En </w:t>
      </w:r>
      <w:r>
        <w:rPr>
          <w:rFonts w:cs="Arial"/>
          <w:szCs w:val="18"/>
          <w:lang w:val="zh-CN"/>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80A91" w:rsidRDefault="00380A91">
      <w:pPr>
        <w:ind w:left="1701"/>
        <w:rPr>
          <w:rFonts w:cs="Arial"/>
          <w:szCs w:val="18"/>
          <w:lang w:val="es-BO"/>
        </w:rPr>
      </w:pPr>
    </w:p>
    <w:p w:rsidR="00380A91" w:rsidRDefault="00511B68">
      <w:pPr>
        <w:pStyle w:val="SAUL"/>
        <w:numPr>
          <w:ilvl w:val="1"/>
          <w:numId w:val="8"/>
        </w:numPr>
        <w:tabs>
          <w:tab w:val="clear" w:pos="532"/>
        </w:tabs>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rsidR="00380A91" w:rsidRDefault="00380A91">
      <w:pPr>
        <w:pStyle w:val="SAUL"/>
        <w:numPr>
          <w:ilvl w:val="0"/>
          <w:numId w:val="0"/>
        </w:numPr>
        <w:ind w:left="1134"/>
        <w:rPr>
          <w:rFonts w:cs="Tahoma"/>
          <w:szCs w:val="18"/>
          <w:lang w:val="es-BO"/>
        </w:rPr>
      </w:pPr>
    </w:p>
    <w:p w:rsidR="00380A91" w:rsidRDefault="00511B68">
      <w:pPr>
        <w:pStyle w:val="SAUL"/>
        <w:numPr>
          <w:ilvl w:val="1"/>
          <w:numId w:val="8"/>
        </w:numPr>
        <w:tabs>
          <w:tab w:val="clear" w:pos="532"/>
        </w:tabs>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rsidR="00380A91" w:rsidRDefault="00511B68">
      <w:pPr>
        <w:tabs>
          <w:tab w:val="left" w:pos="1134"/>
        </w:tabs>
        <w:ind w:left="1134"/>
        <w:rPr>
          <w:rFonts w:cs="Arial"/>
          <w:szCs w:val="18"/>
          <w:lang w:val="es-BO"/>
        </w:rPr>
      </w:pPr>
      <w:r>
        <w:rPr>
          <w:rFonts w:cs="Arial"/>
          <w:szCs w:val="18"/>
          <w:lang w:val="es-BO"/>
        </w:rPr>
        <w:tab/>
      </w:r>
    </w:p>
    <w:p w:rsidR="00380A91" w:rsidRDefault="00511B68">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rsidR="00380A91" w:rsidRDefault="00380A91">
      <w:pPr>
        <w:pStyle w:val="Puesto"/>
        <w:ind w:left="390"/>
        <w:rPr>
          <w:rFonts w:ascii="Verdana" w:hAnsi="Verdana"/>
          <w:sz w:val="18"/>
          <w:szCs w:val="18"/>
          <w:lang w:val="es-BO"/>
        </w:rPr>
      </w:pPr>
      <w:bookmarkStart w:id="27" w:name="_Toc61867788"/>
    </w:p>
    <w:p w:rsidR="00F8131B" w:rsidRDefault="00F8131B">
      <w:pPr>
        <w:pStyle w:val="Puesto"/>
        <w:ind w:left="390"/>
        <w:rPr>
          <w:rFonts w:ascii="Verdana" w:hAnsi="Verdana"/>
          <w:sz w:val="18"/>
          <w:szCs w:val="18"/>
          <w:lang w:val="es-BO"/>
        </w:rPr>
      </w:pPr>
    </w:p>
    <w:p w:rsidR="00B77635" w:rsidRDefault="00B77635">
      <w:pPr>
        <w:pStyle w:val="Puesto"/>
        <w:ind w:left="390"/>
        <w:rPr>
          <w:rFonts w:ascii="Verdana" w:hAnsi="Verdana"/>
          <w:sz w:val="18"/>
          <w:szCs w:val="18"/>
          <w:lang w:val="es-BO"/>
        </w:rPr>
      </w:pPr>
    </w:p>
    <w:p w:rsidR="00380A91" w:rsidRDefault="00511B68">
      <w:pPr>
        <w:pStyle w:val="Puesto"/>
        <w:ind w:left="390"/>
        <w:rPr>
          <w:rFonts w:ascii="Verdana" w:hAnsi="Verdana"/>
          <w:sz w:val="18"/>
          <w:szCs w:val="18"/>
          <w:lang w:val="es-BO"/>
        </w:rPr>
      </w:pPr>
      <w:r>
        <w:rPr>
          <w:rFonts w:ascii="Verdana" w:hAnsi="Verdana"/>
          <w:sz w:val="18"/>
          <w:szCs w:val="18"/>
          <w:lang w:val="es-BO"/>
        </w:rPr>
        <w:lastRenderedPageBreak/>
        <w:t>SECCIÓN III</w:t>
      </w:r>
      <w:bookmarkEnd w:id="27"/>
    </w:p>
    <w:p w:rsidR="00380A91" w:rsidRDefault="00511B68">
      <w:pPr>
        <w:pStyle w:val="Puest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rsidR="00380A91" w:rsidRDefault="00380A91">
      <w:pPr>
        <w:pStyle w:val="Puesto"/>
        <w:spacing w:before="0" w:after="0"/>
        <w:ind w:left="390"/>
        <w:jc w:val="left"/>
        <w:rPr>
          <w:rFonts w:ascii="Verdana" w:hAnsi="Verdana"/>
          <w:sz w:val="18"/>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rsidR="00380A91" w:rsidRDefault="00380A91">
      <w:pPr>
        <w:pStyle w:val="Puesto"/>
        <w:spacing w:before="0" w:after="0"/>
        <w:ind w:left="390"/>
        <w:jc w:val="left"/>
        <w:rPr>
          <w:rFonts w:ascii="Verdana" w:hAnsi="Verdana"/>
          <w:sz w:val="18"/>
          <w:szCs w:val="18"/>
          <w:lang w:val="es-BO"/>
        </w:rPr>
      </w:pPr>
    </w:p>
    <w:p w:rsidR="00380A91" w:rsidRDefault="00511B68">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rsidR="00380A91" w:rsidRDefault="00380A91">
      <w:pPr>
        <w:pStyle w:val="Puesto"/>
        <w:spacing w:before="0" w:after="0"/>
        <w:ind w:left="1134"/>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rsidR="00380A91" w:rsidRDefault="00380A91">
      <w:pPr>
        <w:pStyle w:val="Puesto"/>
        <w:spacing w:before="0" w:after="0"/>
        <w:ind w:left="1985"/>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rsidR="00380A91" w:rsidRDefault="00380A91">
      <w:pPr>
        <w:pStyle w:val="Puesto"/>
        <w:spacing w:before="0" w:after="0"/>
        <w:ind w:left="1985"/>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380A91" w:rsidRDefault="00380A91">
      <w:pPr>
        <w:pStyle w:val="Puesto"/>
        <w:spacing w:before="0" w:after="0"/>
        <w:ind w:left="1985"/>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rsidR="00380A91" w:rsidRDefault="00380A91">
      <w:pPr>
        <w:pStyle w:val="Puesto"/>
        <w:spacing w:before="0" w:after="0"/>
        <w:ind w:left="1985"/>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rsidR="00380A91" w:rsidRDefault="00380A91">
      <w:pPr>
        <w:pStyle w:val="Prrafodelista"/>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380A91" w:rsidRDefault="00380A91">
      <w:pPr>
        <w:pStyle w:val="Puesto"/>
        <w:spacing w:before="0" w:after="0"/>
        <w:jc w:val="both"/>
        <w:rPr>
          <w:rFonts w:ascii="Verdana" w:hAnsi="Verdana"/>
          <w:b w:val="0"/>
          <w:bCs w:val="0"/>
          <w:sz w:val="18"/>
          <w:szCs w:val="18"/>
          <w:lang w:val="es-BO"/>
        </w:rPr>
      </w:pPr>
    </w:p>
    <w:p w:rsidR="00380A91" w:rsidRDefault="00511B68">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rsidR="00380A91" w:rsidRDefault="00380A91">
      <w:pPr>
        <w:pStyle w:val="Puesto"/>
        <w:spacing w:before="0" w:after="0"/>
        <w:ind w:left="1134"/>
        <w:jc w:val="both"/>
        <w:rPr>
          <w:rFonts w:ascii="Verdana" w:hAnsi="Verdana"/>
          <w:b w:val="0"/>
          <w:bCs w:val="0"/>
          <w:sz w:val="18"/>
          <w:szCs w:val="18"/>
          <w:lang w:val="es-BO"/>
        </w:rPr>
      </w:pPr>
    </w:p>
    <w:p w:rsidR="00380A91" w:rsidRDefault="00511B68">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rsidR="00380A91" w:rsidRDefault="00380A91">
      <w:pPr>
        <w:pStyle w:val="Puesto"/>
        <w:spacing w:before="0" w:after="0"/>
        <w:ind w:left="1985"/>
        <w:jc w:val="both"/>
        <w:rPr>
          <w:rFonts w:ascii="Verdana" w:hAnsi="Verdana"/>
          <w:b w:val="0"/>
          <w:bCs w:val="0"/>
          <w:sz w:val="18"/>
        </w:rPr>
      </w:pPr>
    </w:p>
    <w:p w:rsidR="00380A91" w:rsidRDefault="00511B68">
      <w:pPr>
        <w:pStyle w:val="Puesto"/>
        <w:numPr>
          <w:ilvl w:val="0"/>
          <w:numId w:val="14"/>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rsidR="00380A91" w:rsidRDefault="00511B68">
      <w:pPr>
        <w:pStyle w:val="Puesto"/>
        <w:numPr>
          <w:ilvl w:val="0"/>
          <w:numId w:val="14"/>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numPr>
          <w:ilvl w:val="2"/>
          <w:numId w:val="8"/>
        </w:numPr>
        <w:tabs>
          <w:tab w:val="clear" w:pos="720"/>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rsidR="00380A91" w:rsidRDefault="00380A91">
      <w:pPr>
        <w:pStyle w:val="Puesto"/>
        <w:spacing w:before="0" w:after="0"/>
        <w:jc w:val="both"/>
        <w:rPr>
          <w:rFonts w:ascii="Verdana" w:hAnsi="Verdana"/>
          <w:b w:val="0"/>
          <w:bCs w:val="0"/>
          <w:sz w:val="18"/>
          <w:szCs w:val="18"/>
          <w:lang w:val="es-BO"/>
        </w:rPr>
      </w:pPr>
    </w:p>
    <w:p w:rsidR="00380A91" w:rsidRDefault="00511B68">
      <w:pPr>
        <w:pStyle w:val="Puesto"/>
        <w:numPr>
          <w:ilvl w:val="1"/>
          <w:numId w:val="8"/>
        </w:numPr>
        <w:tabs>
          <w:tab w:val="clear" w:pos="532"/>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rsidR="00380A91" w:rsidRDefault="00380A91">
      <w:pPr>
        <w:pStyle w:val="Puesto"/>
        <w:spacing w:before="0" w:after="0"/>
        <w:ind w:left="1134"/>
        <w:jc w:val="both"/>
        <w:rPr>
          <w:rFonts w:ascii="Verdana" w:hAnsi="Verdana"/>
          <w:sz w:val="18"/>
          <w:szCs w:val="18"/>
          <w:lang w:val="es-BO"/>
        </w:rPr>
      </w:pPr>
    </w:p>
    <w:p w:rsidR="00380A91" w:rsidRDefault="00511B68">
      <w:pPr>
        <w:pStyle w:val="Puesto"/>
        <w:numPr>
          <w:ilvl w:val="2"/>
          <w:numId w:val="8"/>
        </w:numPr>
        <w:tabs>
          <w:tab w:val="clear" w:pos="720"/>
        </w:tabs>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rsidR="00380A91" w:rsidRDefault="00380A91">
      <w:pPr>
        <w:pStyle w:val="Puesto"/>
        <w:spacing w:before="0" w:after="0"/>
        <w:ind w:left="1985"/>
        <w:jc w:val="both"/>
        <w:rPr>
          <w:rFonts w:ascii="Verdana" w:hAnsi="Verdana"/>
          <w:sz w:val="18"/>
          <w:szCs w:val="18"/>
          <w:lang w:val="es-BO"/>
        </w:rPr>
      </w:pPr>
    </w:p>
    <w:p w:rsidR="00380A91" w:rsidRDefault="00511B68">
      <w:pPr>
        <w:pStyle w:val="Puest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numPr>
          <w:ilvl w:val="2"/>
          <w:numId w:val="8"/>
        </w:numPr>
        <w:tabs>
          <w:tab w:val="clear" w:pos="720"/>
        </w:tabs>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380A91" w:rsidRDefault="00380A91">
      <w:pPr>
        <w:pStyle w:val="Puesto"/>
        <w:spacing w:before="0" w:after="0"/>
        <w:ind w:left="1985"/>
        <w:jc w:val="both"/>
        <w:rPr>
          <w:rFonts w:ascii="Verdana" w:hAnsi="Verdana"/>
          <w:b w:val="0"/>
          <w:bCs w:val="0"/>
          <w:sz w:val="18"/>
          <w:szCs w:val="18"/>
          <w:lang w:val="es-BO"/>
        </w:rPr>
      </w:pPr>
    </w:p>
    <w:p w:rsidR="00380A91" w:rsidRDefault="00511B68">
      <w:pPr>
        <w:pStyle w:val="Puesto"/>
        <w:numPr>
          <w:ilvl w:val="2"/>
          <w:numId w:val="8"/>
        </w:numPr>
        <w:tabs>
          <w:tab w:val="clear" w:pos="720"/>
        </w:tabs>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rsidR="00380A91" w:rsidRDefault="00380A91">
      <w:pPr>
        <w:pStyle w:val="Prrafodelista"/>
        <w:rPr>
          <w:rFonts w:ascii="Verdana" w:hAnsi="Verdana"/>
          <w:b/>
          <w:bCs/>
          <w:sz w:val="18"/>
          <w:szCs w:val="18"/>
          <w:lang w:val="es-BO"/>
        </w:rPr>
      </w:pPr>
    </w:p>
    <w:p w:rsidR="00380A91" w:rsidRDefault="00380A91">
      <w:pPr>
        <w:pStyle w:val="Puesto"/>
        <w:spacing w:before="0" w:after="0"/>
        <w:ind w:left="1985"/>
        <w:jc w:val="both"/>
        <w:rPr>
          <w:rFonts w:ascii="Verdana" w:hAnsi="Verdana"/>
          <w:b w:val="0"/>
          <w:bCs w:val="0"/>
          <w:sz w:val="18"/>
          <w:szCs w:val="18"/>
          <w:lang w:val="es-BO"/>
        </w:rPr>
      </w:pPr>
    </w:p>
    <w:p w:rsidR="00380A91" w:rsidRDefault="00380A91">
      <w:pPr>
        <w:pStyle w:val="Puesto"/>
        <w:spacing w:before="0" w:after="0"/>
        <w:ind w:left="390"/>
        <w:jc w:val="left"/>
        <w:rPr>
          <w:rFonts w:ascii="Verdana" w:hAnsi="Verdana"/>
          <w:sz w:val="18"/>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rsidR="00380A91" w:rsidRDefault="00380A91">
      <w:pPr>
        <w:pStyle w:val="Puesto"/>
        <w:spacing w:before="0" w:after="0"/>
        <w:ind w:left="390"/>
        <w:jc w:val="both"/>
        <w:rPr>
          <w:rFonts w:ascii="Verdana" w:hAnsi="Verdana"/>
          <w:sz w:val="18"/>
          <w:szCs w:val="18"/>
          <w:lang w:val="es-BO"/>
        </w:rPr>
      </w:pPr>
    </w:p>
    <w:p w:rsidR="00380A91" w:rsidRDefault="00511B68">
      <w:pPr>
        <w:pStyle w:val="Puesto"/>
        <w:numPr>
          <w:ilvl w:val="1"/>
          <w:numId w:val="8"/>
        </w:numPr>
        <w:tabs>
          <w:tab w:val="clear" w:pos="532"/>
        </w:tabs>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rsidR="00380A91" w:rsidRDefault="00380A91">
      <w:pPr>
        <w:pStyle w:val="Puesto"/>
        <w:spacing w:before="0" w:after="0"/>
        <w:ind w:left="1134"/>
        <w:jc w:val="both"/>
        <w:rPr>
          <w:rFonts w:ascii="Verdana" w:hAnsi="Verdana"/>
          <w:sz w:val="18"/>
          <w:szCs w:val="18"/>
          <w:lang w:val="es-BO"/>
        </w:rPr>
      </w:pPr>
    </w:p>
    <w:p w:rsidR="00380A91" w:rsidRDefault="00511B68">
      <w:pPr>
        <w:pStyle w:val="Puest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(link) establecido en la convocatoria y en el cronograma de plazos del presente DBC</w:t>
      </w:r>
      <w:r>
        <w:rPr>
          <w:rFonts w:ascii="Verdana" w:hAnsi="Verdana"/>
          <w:b w:val="0"/>
          <w:bCs w:val="0"/>
          <w:sz w:val="18"/>
          <w:szCs w:val="18"/>
          <w:lang w:val="es-BO"/>
        </w:rPr>
        <w:t>.</w:t>
      </w:r>
      <w:bookmarkEnd w:id="51"/>
    </w:p>
    <w:p w:rsidR="00380A91" w:rsidRDefault="00380A91">
      <w:pPr>
        <w:pStyle w:val="Puesto"/>
        <w:spacing w:before="0" w:after="0"/>
        <w:ind w:left="1134"/>
        <w:jc w:val="both"/>
        <w:rPr>
          <w:rFonts w:ascii="Verdana" w:hAnsi="Verdana"/>
          <w:sz w:val="18"/>
          <w:szCs w:val="18"/>
          <w:lang w:val="es-BO"/>
        </w:rPr>
      </w:pPr>
    </w:p>
    <w:p w:rsidR="00380A91" w:rsidRDefault="00511B68">
      <w:pPr>
        <w:pStyle w:val="Puest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52"/>
    </w:p>
    <w:p w:rsidR="00380A91" w:rsidRDefault="00380A91">
      <w:pPr>
        <w:pStyle w:val="Puesto"/>
        <w:spacing w:before="0" w:after="0"/>
        <w:ind w:left="1134"/>
        <w:jc w:val="both"/>
        <w:rPr>
          <w:rFonts w:ascii="Verdana" w:hAnsi="Verdana"/>
          <w:b w:val="0"/>
          <w:bCs w:val="0"/>
          <w:sz w:val="18"/>
          <w:szCs w:val="18"/>
          <w:lang w:val="es-BO"/>
        </w:rPr>
      </w:pPr>
    </w:p>
    <w:p w:rsidR="00380A91" w:rsidRDefault="00380A91">
      <w:pPr>
        <w:pStyle w:val="Puesto"/>
        <w:spacing w:before="0" w:after="0"/>
        <w:ind w:left="1134"/>
        <w:jc w:val="both"/>
        <w:rPr>
          <w:rFonts w:ascii="Verdana" w:hAnsi="Verdana"/>
          <w:b w:val="0"/>
          <w:bCs w:val="0"/>
          <w:sz w:val="18"/>
          <w:szCs w:val="18"/>
          <w:lang w:val="es-BO"/>
        </w:rPr>
      </w:pPr>
    </w:p>
    <w:p w:rsidR="00380A91" w:rsidRDefault="00511B68">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rsidR="00380A91" w:rsidRDefault="00511B68">
      <w:pPr>
        <w:pStyle w:val="Puesto"/>
        <w:numPr>
          <w:ilvl w:val="0"/>
          <w:numId w:val="15"/>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rsidR="00380A91" w:rsidRDefault="00511B68">
      <w:pPr>
        <w:pStyle w:val="Puesto"/>
        <w:numPr>
          <w:ilvl w:val="0"/>
          <w:numId w:val="15"/>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rsidR="00380A91" w:rsidRDefault="00511B68">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rsidR="00380A91" w:rsidRDefault="00511B68">
      <w:pPr>
        <w:pStyle w:val="Puesto"/>
        <w:ind w:left="1418"/>
        <w:jc w:val="both"/>
        <w:rPr>
          <w:rFonts w:ascii="Verdana" w:hAnsi="Verdana"/>
          <w:b w:val="0"/>
          <w:bCs w:val="0"/>
          <w:sz w:val="18"/>
          <w:szCs w:val="18"/>
          <w:lang w:val="zh-CN"/>
        </w:rPr>
      </w:pPr>
      <w:bookmarkStart w:id="57" w:name="_Toc61867834"/>
      <w:r>
        <w:rPr>
          <w:rFonts w:ascii="Verdana" w:hAnsi="Verdana"/>
          <w:b w:val="0"/>
          <w:bCs w:val="0"/>
          <w:sz w:val="18"/>
          <w:szCs w:val="18"/>
          <w:lang w:val="zh-CN"/>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w:t>
      </w:r>
      <w:r>
        <w:rPr>
          <w:rFonts w:ascii="Verdana" w:hAnsi="Verdana"/>
          <w:b w:val="0"/>
          <w:bCs w:val="0"/>
          <w:sz w:val="18"/>
          <w:szCs w:val="18"/>
          <w:lang w:val="es-BO"/>
        </w:rPr>
        <w:lastRenderedPageBreak/>
        <w:t>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zh-CN"/>
        </w:rPr>
        <w:t>.</w:t>
      </w:r>
    </w:p>
    <w:p w:rsidR="00380A91" w:rsidRDefault="00511B68">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rsidR="00380A91" w:rsidRDefault="00511B68">
      <w:pPr>
        <w:pStyle w:val="Puesto"/>
        <w:numPr>
          <w:ilvl w:val="0"/>
          <w:numId w:val="15"/>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rsidR="00380A91" w:rsidRDefault="00511B68">
      <w:pPr>
        <w:pStyle w:val="Puesto"/>
        <w:numPr>
          <w:ilvl w:val="0"/>
          <w:numId w:val="15"/>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rsidR="00380A91" w:rsidRDefault="00511B68">
      <w:pPr>
        <w:pStyle w:val="Puest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zh-CN"/>
        </w:rPr>
        <w:t>formulario</w:t>
      </w:r>
      <w:r>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bookmarkEnd w:id="61"/>
    </w:p>
    <w:p w:rsidR="00380A91" w:rsidRDefault="00511B68">
      <w:pPr>
        <w:pStyle w:val="Puesto"/>
        <w:numPr>
          <w:ilvl w:val="0"/>
          <w:numId w:val="15"/>
        </w:numPr>
        <w:ind w:left="1418"/>
        <w:jc w:val="both"/>
        <w:rPr>
          <w:szCs w:val="18"/>
          <w:lang w:val="es-BO"/>
        </w:rPr>
      </w:pPr>
      <w:bookmarkStart w:id="62" w:name="_Toc61867840"/>
      <w:r>
        <w:rPr>
          <w:rFonts w:ascii="Verdana" w:hAnsi="Verdana"/>
          <w:b w:val="0"/>
          <w:bCs w:val="0"/>
          <w:sz w:val="18"/>
          <w:szCs w:val="18"/>
          <w:lang w:val="es-BO"/>
        </w:rPr>
        <w:t>Adjuntar en el expediente del proceso el reporte electrónico, mismo que contendrá el nombre del proponente y el monto total de su oferta económica.</w:t>
      </w:r>
    </w:p>
    <w:p w:rsidR="00380A91" w:rsidRDefault="00511B68">
      <w:pPr>
        <w:pStyle w:val="Puesto"/>
        <w:numPr>
          <w:ilvl w:val="0"/>
          <w:numId w:val="15"/>
        </w:numPr>
        <w:ind w:left="1418"/>
        <w:jc w:val="both"/>
        <w:rPr>
          <w:rFonts w:ascii="Verdana" w:hAnsi="Verdana"/>
          <w:b w:val="0"/>
          <w:bCs w:val="0"/>
          <w:sz w:val="18"/>
          <w:szCs w:val="18"/>
          <w:lang w:val="es-BO"/>
        </w:rPr>
      </w:pPr>
      <w:bookmarkStart w:id="63" w:name="_Toc61867842"/>
      <w:bookmarkEnd w:id="62"/>
      <w:r>
        <w:rPr>
          <w:rFonts w:ascii="Verdana" w:hAnsi="Verdana"/>
          <w:b w:val="0"/>
          <w:bCs w:val="0"/>
          <w:sz w:val="18"/>
          <w:szCs w:val="18"/>
          <w:lang w:val="es-BO"/>
        </w:rPr>
        <w:t>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63"/>
      <w:r>
        <w:rPr>
          <w:rFonts w:ascii="Verdana" w:hAnsi="Verdana"/>
          <w:b w:val="0"/>
          <w:bCs w:val="0"/>
          <w:sz w:val="18"/>
          <w:szCs w:val="18"/>
          <w:lang w:val="es-BO"/>
        </w:rPr>
        <w:t>.</w:t>
      </w:r>
    </w:p>
    <w:p w:rsidR="00380A91" w:rsidRDefault="00511B68">
      <w:pPr>
        <w:pStyle w:val="Puesto"/>
        <w:ind w:left="1418"/>
        <w:jc w:val="both"/>
        <w:rPr>
          <w:rFonts w:ascii="Verdana" w:hAnsi="Verdana"/>
          <w:b w:val="0"/>
          <w:bCs w:val="0"/>
          <w:sz w:val="18"/>
          <w:szCs w:val="18"/>
          <w:lang w:val="es-BO"/>
        </w:rPr>
      </w:pPr>
      <w:bookmarkStart w:id="64" w:name="_Toc61867843"/>
      <w:r>
        <w:rPr>
          <w:rFonts w:ascii="Verdana" w:hAnsi="Verdana"/>
          <w:b w:val="0"/>
          <w:bCs w:val="0"/>
          <w:sz w:val="18"/>
          <w:szCs w:val="18"/>
          <w:lang w:val="es-BO"/>
        </w:rPr>
        <w:t>Los proponentes que tengan observaciones deberán hacer constar las mismas en el Acta.</w:t>
      </w:r>
      <w:bookmarkEnd w:id="64"/>
    </w:p>
    <w:p w:rsidR="00380A91" w:rsidRDefault="00380A91">
      <w:pPr>
        <w:pStyle w:val="Puesto"/>
        <w:spacing w:before="0"/>
        <w:ind w:left="1418"/>
        <w:jc w:val="both"/>
        <w:rPr>
          <w:rFonts w:ascii="Verdana" w:hAnsi="Verdana"/>
          <w:b w:val="0"/>
          <w:bCs w:val="0"/>
          <w:sz w:val="18"/>
          <w:szCs w:val="18"/>
          <w:lang w:val="es-BO"/>
        </w:rPr>
      </w:pPr>
    </w:p>
    <w:p w:rsidR="00380A91" w:rsidRDefault="00511B68">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5" w:name="_Toc61867844"/>
      <w:r>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Pr>
          <w:rFonts w:ascii="Verdana" w:hAnsi="Verdana"/>
          <w:b w:val="0"/>
          <w:bCs w:val="0"/>
          <w:sz w:val="18"/>
          <w:szCs w:val="18"/>
          <w:lang w:val="es-BO"/>
        </w:rPr>
        <w:t xml:space="preserve"> </w:t>
      </w:r>
    </w:p>
    <w:p w:rsidR="00380A91" w:rsidRDefault="00380A91">
      <w:pPr>
        <w:pStyle w:val="Puesto"/>
        <w:spacing w:before="0" w:after="0"/>
        <w:ind w:left="1134"/>
        <w:jc w:val="both"/>
        <w:rPr>
          <w:rFonts w:ascii="Verdana" w:hAnsi="Verdana"/>
          <w:b w:val="0"/>
          <w:bCs w:val="0"/>
          <w:sz w:val="18"/>
          <w:szCs w:val="18"/>
          <w:lang w:val="es-BO"/>
        </w:rPr>
      </w:pPr>
    </w:p>
    <w:p w:rsidR="00380A91" w:rsidRDefault="00511B68">
      <w:pPr>
        <w:pStyle w:val="Puesto"/>
        <w:spacing w:before="0" w:after="0"/>
        <w:ind w:left="1134"/>
        <w:jc w:val="both"/>
        <w:rPr>
          <w:rFonts w:ascii="Verdana" w:hAnsi="Verdana"/>
          <w:b w:val="0"/>
          <w:bCs w:val="0"/>
          <w:sz w:val="18"/>
          <w:szCs w:val="18"/>
          <w:lang w:val="es-BO"/>
        </w:rPr>
      </w:pPr>
      <w:bookmarkStart w:id="66" w:name="_Toc61867845"/>
      <w:r>
        <w:rPr>
          <w:rFonts w:ascii="Verdana" w:hAnsi="Verdana"/>
          <w:b w:val="0"/>
          <w:bCs w:val="0"/>
          <w:sz w:val="18"/>
          <w:szCs w:val="18"/>
          <w:lang w:val="es-BO"/>
        </w:rPr>
        <w:t>El Responsable de Evaluación o los integrantes de la Comisión de Calificación y los asistentes deberán abstenerse de emitir criterios o juicios de valor sobre el contenido de las propuestas.</w:t>
      </w:r>
      <w:bookmarkEnd w:id="66"/>
    </w:p>
    <w:p w:rsidR="00380A91" w:rsidRDefault="00380A91">
      <w:pPr>
        <w:pStyle w:val="Puesto"/>
        <w:spacing w:before="0" w:after="0"/>
        <w:ind w:left="1134"/>
        <w:jc w:val="both"/>
        <w:rPr>
          <w:rFonts w:ascii="Verdana" w:hAnsi="Verdana"/>
          <w:b w:val="0"/>
          <w:bCs w:val="0"/>
          <w:sz w:val="18"/>
          <w:szCs w:val="18"/>
          <w:lang w:val="es-BO"/>
        </w:rPr>
      </w:pPr>
    </w:p>
    <w:p w:rsidR="00380A91" w:rsidRDefault="00511B68" w:rsidP="003327F4">
      <w:pPr>
        <w:pStyle w:val="Puesto"/>
        <w:numPr>
          <w:ilvl w:val="1"/>
          <w:numId w:val="8"/>
        </w:numPr>
        <w:tabs>
          <w:tab w:val="clear" w:pos="532"/>
        </w:tabs>
        <w:spacing w:before="0" w:after="0"/>
        <w:ind w:left="1134" w:hanging="708"/>
        <w:jc w:val="both"/>
        <w:rPr>
          <w:rFonts w:ascii="Verdana" w:hAnsi="Verdana"/>
          <w:b w:val="0"/>
          <w:bCs w:val="0"/>
          <w:sz w:val="18"/>
          <w:szCs w:val="18"/>
          <w:lang w:val="es-BO"/>
        </w:rPr>
      </w:pPr>
      <w:bookmarkStart w:id="67" w:name="_Toc61867846"/>
      <w:r>
        <w:rPr>
          <w:rFonts w:ascii="Verdana" w:hAnsi="Verdana"/>
          <w:b w:val="0"/>
          <w:bCs w:val="0"/>
          <w:sz w:val="18"/>
          <w:szCs w:val="18"/>
          <w:lang w:val="es-BO"/>
        </w:rPr>
        <w:t>Concluido el Acto de Apertura, la nómina de proponentes será remitida, por el Responsable de Evaluación o la Comisión de Calificación, al RPA en forma inmediata, para efectos de eventual excusa.</w:t>
      </w:r>
      <w:bookmarkStart w:id="68" w:name="_Toc61867847"/>
      <w:bookmarkEnd w:id="67"/>
    </w:p>
    <w:p w:rsidR="003327F4" w:rsidRPr="003327F4" w:rsidRDefault="003327F4" w:rsidP="003327F4">
      <w:pPr>
        <w:pStyle w:val="Puesto"/>
        <w:numPr>
          <w:ilvl w:val="1"/>
          <w:numId w:val="8"/>
        </w:numPr>
        <w:tabs>
          <w:tab w:val="clear" w:pos="532"/>
        </w:tabs>
        <w:spacing w:before="0" w:after="0"/>
        <w:ind w:left="1134" w:hanging="708"/>
        <w:jc w:val="both"/>
        <w:rPr>
          <w:rFonts w:ascii="Verdana" w:hAnsi="Verdana"/>
          <w:b w:val="0"/>
          <w:bCs w:val="0"/>
          <w:sz w:val="18"/>
          <w:szCs w:val="18"/>
          <w:lang w:val="es-BO"/>
        </w:rPr>
      </w:pPr>
    </w:p>
    <w:p w:rsidR="00380A91" w:rsidRDefault="00511B68">
      <w:pPr>
        <w:pStyle w:val="Puesto"/>
        <w:ind w:left="390"/>
        <w:rPr>
          <w:rFonts w:ascii="Verdana" w:hAnsi="Verdana"/>
          <w:sz w:val="18"/>
          <w:szCs w:val="18"/>
          <w:lang w:val="es-BO"/>
        </w:rPr>
      </w:pPr>
      <w:r>
        <w:rPr>
          <w:rFonts w:ascii="Verdana" w:hAnsi="Verdana"/>
          <w:sz w:val="18"/>
          <w:szCs w:val="18"/>
          <w:lang w:val="es-BO"/>
        </w:rPr>
        <w:t>SECCIÓN IV</w:t>
      </w:r>
      <w:bookmarkEnd w:id="68"/>
    </w:p>
    <w:p w:rsidR="00380A91" w:rsidRDefault="00511B68">
      <w:pPr>
        <w:pStyle w:val="Puesto"/>
        <w:spacing w:before="0" w:after="0"/>
        <w:ind w:left="390"/>
        <w:rPr>
          <w:rFonts w:ascii="Verdana" w:hAnsi="Verdana"/>
          <w:sz w:val="18"/>
          <w:szCs w:val="18"/>
          <w:lang w:val="es-BO"/>
        </w:rPr>
      </w:pPr>
      <w:bookmarkStart w:id="69" w:name="_Toc61867848"/>
      <w:r>
        <w:rPr>
          <w:rFonts w:ascii="Verdana" w:hAnsi="Verdana"/>
          <w:sz w:val="18"/>
          <w:szCs w:val="18"/>
          <w:lang w:val="es-BO"/>
        </w:rPr>
        <w:t>EVALUACIÓN Y ADJUDICACIÓN</w:t>
      </w:r>
      <w:bookmarkEnd w:id="69"/>
    </w:p>
    <w:p w:rsidR="00380A91" w:rsidRDefault="00380A91">
      <w:pPr>
        <w:pStyle w:val="Puesto"/>
        <w:spacing w:before="0" w:after="0"/>
        <w:ind w:left="390"/>
        <w:jc w:val="left"/>
        <w:rPr>
          <w:rFonts w:ascii="Verdana" w:hAnsi="Verdana"/>
          <w:sz w:val="18"/>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70" w:name="_Toc61867849"/>
      <w:r>
        <w:rPr>
          <w:rFonts w:ascii="Verdana" w:hAnsi="Verdana"/>
          <w:sz w:val="18"/>
          <w:szCs w:val="18"/>
          <w:lang w:val="es-BO"/>
        </w:rPr>
        <w:t>EVALUACIÓN DE PROPUESTAS</w:t>
      </w:r>
      <w:bookmarkEnd w:id="70"/>
    </w:p>
    <w:p w:rsidR="00380A91" w:rsidRDefault="00380A91">
      <w:pPr>
        <w:ind w:left="360"/>
        <w:rPr>
          <w:rFonts w:cs="Tahoma"/>
          <w:szCs w:val="18"/>
          <w:lang w:val="es-BO" w:eastAsia="en-US"/>
        </w:rPr>
      </w:pPr>
    </w:p>
    <w:p w:rsidR="00380A91" w:rsidRDefault="00511B68">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rsidR="00380A91" w:rsidRDefault="00380A91">
      <w:pPr>
        <w:ind w:left="567"/>
        <w:rPr>
          <w:rFonts w:cs="Arial"/>
          <w:szCs w:val="18"/>
          <w:lang w:val="es-BO"/>
        </w:rPr>
      </w:pPr>
    </w:p>
    <w:p w:rsidR="00380A91" w:rsidRDefault="00511B68">
      <w:pPr>
        <w:numPr>
          <w:ilvl w:val="0"/>
          <w:numId w:val="16"/>
        </w:numPr>
        <w:tabs>
          <w:tab w:val="clear" w:pos="1773"/>
          <w:tab w:val="left" w:pos="1701"/>
        </w:tabs>
        <w:ind w:left="1701" w:hanging="567"/>
        <w:rPr>
          <w:rFonts w:cs="Arial"/>
          <w:szCs w:val="18"/>
          <w:lang w:val="es-BO"/>
        </w:rPr>
      </w:pPr>
      <w:r>
        <w:rPr>
          <w:rFonts w:cs="Arial"/>
          <w:szCs w:val="18"/>
          <w:lang w:val="es-BO"/>
        </w:rPr>
        <w:t xml:space="preserve">Calidad, Propuesta Técnica y Costo; </w:t>
      </w:r>
      <w:r>
        <w:rPr>
          <w:rFonts w:cs="Tahoma"/>
          <w:b/>
          <w:i/>
          <w:szCs w:val="18"/>
          <w:lang w:val="es-BO"/>
        </w:rPr>
        <w:t>“No corresponde”</w:t>
      </w:r>
    </w:p>
    <w:p w:rsidR="00380A91" w:rsidRDefault="00511B68">
      <w:pPr>
        <w:numPr>
          <w:ilvl w:val="0"/>
          <w:numId w:val="16"/>
        </w:numPr>
        <w:tabs>
          <w:tab w:val="clear" w:pos="1773"/>
          <w:tab w:val="left" w:pos="1701"/>
        </w:tabs>
        <w:ind w:left="1701" w:hanging="567"/>
        <w:rPr>
          <w:rFonts w:cs="Arial"/>
          <w:szCs w:val="18"/>
          <w:lang w:val="es-BO"/>
        </w:rPr>
      </w:pPr>
      <w:r>
        <w:rPr>
          <w:rFonts w:cs="Arial"/>
          <w:szCs w:val="18"/>
          <w:lang w:val="es-BO"/>
        </w:rPr>
        <w:t xml:space="preserve">Calidad; </w:t>
      </w:r>
      <w:r>
        <w:rPr>
          <w:rFonts w:cs="Tahoma"/>
          <w:b/>
          <w:i/>
          <w:szCs w:val="18"/>
          <w:lang w:val="es-BO"/>
        </w:rPr>
        <w:t>“No corresponde”</w:t>
      </w:r>
    </w:p>
    <w:p w:rsidR="00380A91" w:rsidRDefault="00511B68">
      <w:pPr>
        <w:numPr>
          <w:ilvl w:val="0"/>
          <w:numId w:val="16"/>
        </w:numPr>
        <w:tabs>
          <w:tab w:val="clear" w:pos="1773"/>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rsidR="00380A91" w:rsidRDefault="00380A91">
      <w:pPr>
        <w:rPr>
          <w:rFonts w:cs="Arial"/>
          <w:szCs w:val="18"/>
          <w:lang w:val="es-BO"/>
        </w:rPr>
      </w:pPr>
    </w:p>
    <w:p w:rsidR="00380A91" w:rsidRDefault="00511B68">
      <w:pPr>
        <w:pStyle w:val="Puesto"/>
        <w:numPr>
          <w:ilvl w:val="0"/>
          <w:numId w:val="8"/>
        </w:numPr>
        <w:spacing w:before="0" w:after="0"/>
        <w:jc w:val="left"/>
        <w:rPr>
          <w:rFonts w:ascii="Verdana" w:hAnsi="Verdana"/>
          <w:sz w:val="18"/>
          <w:szCs w:val="18"/>
          <w:lang w:val="es-BO"/>
        </w:rPr>
      </w:pPr>
      <w:bookmarkStart w:id="71" w:name="_Toc61867850"/>
      <w:r>
        <w:rPr>
          <w:rFonts w:ascii="Verdana" w:hAnsi="Verdana"/>
          <w:sz w:val="18"/>
          <w:szCs w:val="18"/>
          <w:lang w:val="es-BO"/>
        </w:rPr>
        <w:lastRenderedPageBreak/>
        <w:t>EVALUACIÓN PRELIMINAR</w:t>
      </w:r>
      <w:bookmarkEnd w:id="71"/>
    </w:p>
    <w:p w:rsidR="00380A91" w:rsidRDefault="00380A91">
      <w:pPr>
        <w:rPr>
          <w:rFonts w:cs="Tahoma"/>
          <w:b/>
          <w:szCs w:val="18"/>
          <w:lang w:val="es-BO"/>
        </w:rPr>
      </w:pPr>
    </w:p>
    <w:p w:rsidR="00380A91" w:rsidRDefault="00511B68">
      <w:pPr>
        <w:ind w:left="426"/>
        <w:rPr>
          <w:rFonts w:cs="Arial"/>
          <w:szCs w:val="18"/>
        </w:rPr>
      </w:pPr>
      <w:r>
        <w:rPr>
          <w:rFonts w:cs="Arial"/>
          <w:szCs w:val="18"/>
        </w:rPr>
        <w:t xml:space="preserve">Concluido el Acto de Apertura, en sesión reservada, </w:t>
      </w:r>
      <w:r>
        <w:rPr>
          <w:rFonts w:cs="Arial"/>
          <w:szCs w:val="18"/>
          <w:lang w:val="es-BO" w:eastAsia="en-US"/>
        </w:rPr>
        <w:t xml:space="preserve">el Responsable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rsidR="00380A91" w:rsidRDefault="00380A91">
      <w:pPr>
        <w:ind w:left="426"/>
        <w:rPr>
          <w:rFonts w:cs="Arial"/>
          <w:szCs w:val="18"/>
        </w:rPr>
      </w:pPr>
    </w:p>
    <w:p w:rsidR="00380A91" w:rsidRDefault="00511B68">
      <w:pPr>
        <w:ind w:left="426"/>
        <w:rPr>
          <w:rFonts w:cs="Arial"/>
          <w:szCs w:val="18"/>
        </w:rPr>
      </w:pPr>
      <w:r>
        <w:rPr>
          <w:rFonts w:cs="Arial"/>
          <w:szCs w:val="18"/>
        </w:rPr>
        <w:t>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380A91" w:rsidRDefault="00380A91">
      <w:pPr>
        <w:ind w:left="426"/>
        <w:rPr>
          <w:rFonts w:cs="Tahoma"/>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72" w:name="_Toc61867851"/>
      <w:r>
        <w:rPr>
          <w:rFonts w:ascii="Verdana" w:hAnsi="Verdana"/>
          <w:sz w:val="18"/>
          <w:szCs w:val="18"/>
          <w:lang w:val="es-BO"/>
        </w:rPr>
        <w:t>MÉTODO DE SELECCIÓN Y ADJUDICACIÓN CALIDAD, PROPUESTA TÉCNICA Y COSTO</w:t>
      </w:r>
      <w:bookmarkEnd w:id="72"/>
    </w:p>
    <w:p w:rsidR="00380A91" w:rsidRDefault="00380A91">
      <w:pPr>
        <w:pStyle w:val="Puesto"/>
        <w:spacing w:before="0" w:after="0"/>
        <w:ind w:left="390"/>
        <w:jc w:val="both"/>
        <w:rPr>
          <w:rFonts w:ascii="Verdana" w:hAnsi="Verdana"/>
          <w:sz w:val="18"/>
          <w:szCs w:val="18"/>
          <w:lang w:val="es-BO"/>
        </w:rPr>
      </w:pPr>
    </w:p>
    <w:p w:rsidR="00380A91" w:rsidRDefault="00380A91">
      <w:pPr>
        <w:pStyle w:val="Prrafodelista"/>
        <w:numPr>
          <w:ilvl w:val="0"/>
          <w:numId w:val="17"/>
        </w:numPr>
        <w:rPr>
          <w:rFonts w:ascii="Verdana" w:hAnsi="Verdana" w:cs="Arial"/>
          <w:vanish/>
          <w:sz w:val="18"/>
          <w:szCs w:val="18"/>
          <w:lang w:val="es-BO"/>
        </w:rPr>
      </w:pPr>
    </w:p>
    <w:p w:rsidR="00380A91" w:rsidRDefault="00380A91">
      <w:pPr>
        <w:pStyle w:val="Prrafodelista"/>
        <w:numPr>
          <w:ilvl w:val="0"/>
          <w:numId w:val="17"/>
        </w:numPr>
        <w:rPr>
          <w:rFonts w:ascii="Verdana" w:hAnsi="Verdana" w:cs="Arial"/>
          <w:vanish/>
          <w:sz w:val="18"/>
          <w:szCs w:val="18"/>
          <w:lang w:val="es-BO"/>
        </w:rPr>
      </w:pPr>
    </w:p>
    <w:p w:rsidR="00380A91" w:rsidRDefault="00380A91">
      <w:pPr>
        <w:pStyle w:val="Prrafodelista"/>
        <w:numPr>
          <w:ilvl w:val="0"/>
          <w:numId w:val="17"/>
        </w:numPr>
        <w:rPr>
          <w:rFonts w:ascii="Verdana" w:hAnsi="Verdana" w:cs="Arial"/>
          <w:vanish/>
          <w:sz w:val="18"/>
          <w:szCs w:val="18"/>
          <w:lang w:val="es-BO"/>
        </w:rPr>
      </w:pPr>
    </w:p>
    <w:p w:rsidR="00380A91" w:rsidRDefault="00380A91">
      <w:pPr>
        <w:pStyle w:val="Prrafodelista"/>
        <w:numPr>
          <w:ilvl w:val="0"/>
          <w:numId w:val="17"/>
        </w:numPr>
        <w:rPr>
          <w:rFonts w:ascii="Verdana" w:hAnsi="Verdana" w:cs="Arial"/>
          <w:vanish/>
          <w:sz w:val="18"/>
          <w:szCs w:val="18"/>
          <w:lang w:val="es-BO"/>
        </w:rPr>
      </w:pPr>
    </w:p>
    <w:p w:rsidR="00380A91" w:rsidRDefault="00511B68">
      <w:pPr>
        <w:ind w:left="780" w:hanging="354"/>
        <w:rPr>
          <w:rFonts w:cs="Arial"/>
          <w:szCs w:val="18"/>
          <w:lang w:val="es-BO" w:eastAsia="en-US"/>
        </w:rPr>
      </w:pPr>
      <w:r>
        <w:rPr>
          <w:rFonts w:cs="Arial"/>
          <w:b/>
          <w:i/>
          <w:szCs w:val="18"/>
        </w:rPr>
        <w:t>“No aplica este Método”</w:t>
      </w:r>
    </w:p>
    <w:p w:rsidR="00380A91" w:rsidRDefault="00380A91">
      <w:pPr>
        <w:pStyle w:val="SAUL"/>
        <w:numPr>
          <w:ilvl w:val="0"/>
          <w:numId w:val="0"/>
        </w:numPr>
        <w:ind w:left="1134"/>
        <w:rPr>
          <w:rFonts w:cs="Tahoma"/>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73" w:name="_Toc61867852"/>
      <w:r>
        <w:rPr>
          <w:rFonts w:ascii="Verdana" w:hAnsi="Verdana"/>
          <w:sz w:val="18"/>
          <w:szCs w:val="18"/>
          <w:lang w:val="es-BO"/>
        </w:rPr>
        <w:t>MÉTODO DE SELECCIÓN Y ADJUDICACIÓN CALIDAD</w:t>
      </w:r>
      <w:bookmarkEnd w:id="73"/>
    </w:p>
    <w:p w:rsidR="00380A91" w:rsidRDefault="00380A91">
      <w:pPr>
        <w:rPr>
          <w:rFonts w:cs="Arial"/>
          <w:szCs w:val="18"/>
          <w:lang w:val="es-BO" w:eastAsia="en-US"/>
        </w:rPr>
      </w:pPr>
    </w:p>
    <w:p w:rsidR="00380A91" w:rsidRDefault="00511B68">
      <w:pPr>
        <w:pStyle w:val="SAUL"/>
        <w:numPr>
          <w:ilvl w:val="0"/>
          <w:numId w:val="0"/>
        </w:numPr>
        <w:ind w:left="360"/>
        <w:rPr>
          <w:rFonts w:cs="Arial"/>
          <w:szCs w:val="18"/>
          <w:lang w:val="es-BO"/>
        </w:rPr>
      </w:pPr>
      <w:r>
        <w:rPr>
          <w:rFonts w:cs="Arial"/>
          <w:b/>
          <w:i/>
          <w:szCs w:val="18"/>
        </w:rPr>
        <w:t>“No aplica este Método”</w:t>
      </w:r>
    </w:p>
    <w:p w:rsidR="00380A91" w:rsidRDefault="00380A91">
      <w:pPr>
        <w:pStyle w:val="Prrafodelista"/>
        <w:tabs>
          <w:tab w:val="left" w:pos="567"/>
        </w:tabs>
        <w:ind w:left="993"/>
        <w:rPr>
          <w:rFonts w:ascii="Verdana" w:hAnsi="Verdana" w:cs="Arial"/>
          <w:sz w:val="18"/>
          <w:szCs w:val="18"/>
          <w:lang w:val="es-BO"/>
        </w:rPr>
      </w:pPr>
    </w:p>
    <w:p w:rsidR="00380A91" w:rsidRDefault="00511B68">
      <w:pPr>
        <w:pStyle w:val="Puesto"/>
        <w:numPr>
          <w:ilvl w:val="0"/>
          <w:numId w:val="8"/>
        </w:numPr>
        <w:spacing w:before="0" w:after="0"/>
        <w:jc w:val="both"/>
        <w:rPr>
          <w:rFonts w:ascii="Verdana" w:hAnsi="Verdana"/>
          <w:i/>
          <w:sz w:val="18"/>
          <w:szCs w:val="18"/>
          <w:lang w:val="es-BO"/>
        </w:rPr>
      </w:pPr>
      <w:bookmarkStart w:id="74" w:name="_Toc61867853"/>
      <w:r>
        <w:rPr>
          <w:rFonts w:ascii="Verdana" w:hAnsi="Verdana"/>
          <w:sz w:val="18"/>
          <w:szCs w:val="18"/>
          <w:lang w:val="es-BO"/>
        </w:rPr>
        <w:t>MÉTODO DE SELECCIÓN Y ADJUDICACIÓN DE PRESUPUESTO FIJO</w:t>
      </w:r>
      <w:bookmarkEnd w:id="74"/>
      <w:r>
        <w:rPr>
          <w:rFonts w:ascii="Verdana" w:hAnsi="Verdana"/>
          <w:sz w:val="18"/>
          <w:szCs w:val="18"/>
          <w:lang w:val="es-BO"/>
        </w:rPr>
        <w:t xml:space="preserve"> </w:t>
      </w:r>
      <w:r>
        <w:rPr>
          <w:rFonts w:ascii="Verdana" w:hAnsi="Verdana"/>
          <w:i/>
          <w:sz w:val="18"/>
          <w:szCs w:val="18"/>
          <w:lang w:val="es-BO"/>
        </w:rPr>
        <w:t>“Aplica este Método”</w:t>
      </w:r>
    </w:p>
    <w:p w:rsidR="00380A91" w:rsidRDefault="00380A91">
      <w:pPr>
        <w:ind w:left="780"/>
        <w:rPr>
          <w:rFonts w:cs="Tahoma"/>
          <w:szCs w:val="18"/>
          <w:lang w:val="es-BO"/>
        </w:rPr>
      </w:pPr>
    </w:p>
    <w:p w:rsidR="00380A91" w:rsidRDefault="00511B68">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rsidR="00380A91" w:rsidRDefault="00380A91">
      <w:pPr>
        <w:ind w:left="426"/>
        <w:rPr>
          <w:rFonts w:cs="Tahoma"/>
          <w:szCs w:val="18"/>
          <w:lang w:val="es-BO"/>
        </w:rPr>
      </w:pPr>
    </w:p>
    <w:p w:rsidR="00380A91" w:rsidRDefault="00511B68">
      <w:pPr>
        <w:ind w:left="432"/>
        <w:rPr>
          <w:rFonts w:cs="Arial"/>
          <w:szCs w:val="18"/>
          <w:lang w:val="es-BO"/>
        </w:rPr>
      </w:pPr>
      <w:r>
        <w:rPr>
          <w:rFonts w:cs="Arial"/>
          <w:szCs w:val="18"/>
          <w:lang w:val="es-BO"/>
        </w:rPr>
        <w:t>La evaluación tendrá una ponderación de setenta (70) puntos y se realizará de la siguiente forma:</w:t>
      </w:r>
    </w:p>
    <w:p w:rsidR="00380A91" w:rsidRDefault="00380A91">
      <w:pPr>
        <w:tabs>
          <w:tab w:val="left" w:pos="567"/>
        </w:tabs>
        <w:ind w:left="567"/>
        <w:rPr>
          <w:rFonts w:ascii="Tahoma" w:hAnsi="Tahoma" w:cs="Tahoma"/>
          <w:szCs w:val="18"/>
          <w:lang w:val="es-BO"/>
        </w:rPr>
      </w:pPr>
    </w:p>
    <w:p w:rsidR="00380A91" w:rsidRDefault="00511B68">
      <w:pPr>
        <w:pStyle w:val="SAUL"/>
        <w:numPr>
          <w:ilvl w:val="1"/>
          <w:numId w:val="8"/>
        </w:numPr>
        <w:tabs>
          <w:tab w:val="clear" w:pos="532"/>
        </w:tabs>
        <w:ind w:left="1134" w:hanging="708"/>
        <w:rPr>
          <w:rFonts w:cs="Tahoma"/>
          <w:b/>
          <w:szCs w:val="18"/>
          <w:lang w:val="es-BO"/>
        </w:rPr>
      </w:pPr>
      <w:bookmarkStart w:id="75" w:name="_Toc355779881"/>
      <w:r>
        <w:rPr>
          <w:rFonts w:cs="Tahoma"/>
          <w:b/>
          <w:szCs w:val="18"/>
          <w:lang w:val="es-BO"/>
        </w:rPr>
        <w:t>Evaluación de la Propuesta Técnica</w:t>
      </w:r>
      <w:bookmarkEnd w:id="75"/>
    </w:p>
    <w:p w:rsidR="00380A91" w:rsidRDefault="00380A91">
      <w:pPr>
        <w:tabs>
          <w:tab w:val="left" w:pos="567"/>
        </w:tabs>
        <w:ind w:left="420"/>
        <w:rPr>
          <w:rFonts w:cs="Arial"/>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rsidR="00380A91" w:rsidRDefault="00380A91">
      <w:pPr>
        <w:ind w:left="426"/>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cuarenta (40) puntos, utilizando el Formulario V-3.</w:t>
      </w:r>
    </w:p>
    <w:p w:rsidR="00380A91" w:rsidRDefault="00380A91">
      <w:pPr>
        <w:pStyle w:val="SAUL"/>
        <w:numPr>
          <w:ilvl w:val="0"/>
          <w:numId w:val="0"/>
        </w:numPr>
        <w:ind w:left="1134"/>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El puntaje de la Evaluación de la Propuesta Técnica (</w:t>
      </w:r>
      <m:oMath>
        <m:r>
          <m:rPr>
            <m:sty m:val="p"/>
          </m:rPr>
          <w:rPr>
            <w:rFonts w:ascii="Cambria Math" w:hAnsi="Cambria Math" w:cs="Tahoma"/>
            <w:szCs w:val="18"/>
            <w:lang w:val="es-BO"/>
          </w:rPr>
          <m:t>PTi</m:t>
        </m:r>
      </m:oMath>
      <w:r>
        <w:rPr>
          <w:rFonts w:cs="Tahoma"/>
          <w:szCs w:val="18"/>
          <w:lang w:val="es-BO"/>
        </w:rPr>
        <w:t>), será el resultado de la suma de los puntajes obtenidos de la evaluación de los Formularios C-1 y C-2, utilizando el Formulario V-3.</w:t>
      </w:r>
    </w:p>
    <w:p w:rsidR="00380A91" w:rsidRDefault="00380A91">
      <w:pPr>
        <w:pStyle w:val="SAUL"/>
        <w:numPr>
          <w:ilvl w:val="0"/>
          <w:numId w:val="0"/>
        </w:numPr>
        <w:ind w:left="1134"/>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Las propuestas que en la Evaluación de la Propuesta Técnica (</w:t>
      </w:r>
      <m:oMath>
        <m:r>
          <m:rPr>
            <m:sty m:val="p"/>
          </m:rPr>
          <w:rPr>
            <w:rFonts w:ascii="Cambria Math" w:hAnsi="Cambria Math" w:cs="Tahoma"/>
            <w:szCs w:val="18"/>
            <w:lang w:val="es-BO"/>
          </w:rPr>
          <m:t>PTi</m:t>
        </m:r>
      </m:oMath>
      <w:r>
        <w:rPr>
          <w:rFonts w:cs="Tahoma"/>
          <w:szCs w:val="18"/>
          <w:lang w:val="es-BO"/>
        </w:rPr>
        <w:t>) no alcancen el puntaje mínimo de cincuenta (50) puntos serán descalificadas.</w:t>
      </w:r>
    </w:p>
    <w:p w:rsidR="00380A91" w:rsidRDefault="00380A91">
      <w:pPr>
        <w:pStyle w:val="SAUL"/>
        <w:numPr>
          <w:ilvl w:val="0"/>
          <w:numId w:val="0"/>
        </w:numPr>
        <w:ind w:left="1134"/>
        <w:rPr>
          <w:rFonts w:cs="Tahoma"/>
          <w:szCs w:val="18"/>
          <w:lang w:val="es-BO"/>
        </w:rPr>
      </w:pPr>
    </w:p>
    <w:p w:rsidR="00380A91" w:rsidRDefault="00511B68">
      <w:pPr>
        <w:pStyle w:val="SAUL"/>
        <w:numPr>
          <w:ilvl w:val="0"/>
          <w:numId w:val="0"/>
        </w:numPr>
        <w:ind w:left="1134"/>
        <w:rPr>
          <w:rFonts w:cs="Tahoma"/>
          <w:szCs w:val="18"/>
          <w:lang w:val="es-BO"/>
        </w:rPr>
      </w:pPr>
      <w:r>
        <w:rPr>
          <w:rFonts w:cs="Tahoma"/>
          <w:szCs w:val="18"/>
          <w:lang w:val="es-BO"/>
        </w:rPr>
        <w:t xml:space="preserve">El Responsable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6" w:name="_Hlk76387446"/>
      <w:r>
        <w:rPr>
          <w:rFonts w:cs="Arial"/>
          <w:szCs w:val="18"/>
        </w:rPr>
        <w:t>cuyo monto adjudicado corresponderá al Presupuesto Fijo</w:t>
      </w:r>
      <w:bookmarkEnd w:id="76"/>
      <w:r>
        <w:rPr>
          <w:rFonts w:cs="Tahoma"/>
          <w:szCs w:val="18"/>
          <w:lang w:val="es-BO"/>
        </w:rPr>
        <w:t>.</w:t>
      </w:r>
    </w:p>
    <w:p w:rsidR="00380A91" w:rsidRDefault="00380A91">
      <w:pPr>
        <w:pStyle w:val="SAUL"/>
        <w:numPr>
          <w:ilvl w:val="0"/>
          <w:numId w:val="0"/>
        </w:numPr>
        <w:ind w:left="1134"/>
        <w:rPr>
          <w:rFonts w:cs="Tahoma"/>
          <w:szCs w:val="18"/>
          <w:lang w:val="es-BO"/>
        </w:rPr>
      </w:pPr>
    </w:p>
    <w:p w:rsidR="00380A91" w:rsidRDefault="00511B68">
      <w:pPr>
        <w:pStyle w:val="SAUL"/>
        <w:numPr>
          <w:ilvl w:val="0"/>
          <w:numId w:val="0"/>
        </w:numPr>
        <w:ind w:left="360"/>
        <w:rPr>
          <w:rFonts w:cs="Arial"/>
          <w:szCs w:val="18"/>
          <w:lang w:val="es-BO"/>
        </w:rPr>
      </w:pPr>
      <w:r>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380A91" w:rsidRDefault="00380A91">
      <w:pPr>
        <w:pStyle w:val="SAUL"/>
        <w:numPr>
          <w:ilvl w:val="0"/>
          <w:numId w:val="0"/>
        </w:numPr>
        <w:ind w:left="1134"/>
        <w:rPr>
          <w:rFonts w:cs="Tahoma"/>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77" w:name="_Toc61867854"/>
      <w:r>
        <w:rPr>
          <w:rFonts w:ascii="Verdana" w:hAnsi="Verdana"/>
          <w:sz w:val="18"/>
          <w:szCs w:val="18"/>
          <w:lang w:val="es-BO"/>
        </w:rPr>
        <w:lastRenderedPageBreak/>
        <w:t>CONTENIDO DEL INFORME DE EVALUACIÓN Y RECOMENDACIÓN</w:t>
      </w:r>
      <w:bookmarkEnd w:id="77"/>
    </w:p>
    <w:p w:rsidR="00380A91" w:rsidRDefault="00380A91">
      <w:pPr>
        <w:rPr>
          <w:rFonts w:cs="Arial"/>
          <w:szCs w:val="18"/>
          <w:lang w:val="es-BO"/>
        </w:rPr>
      </w:pPr>
    </w:p>
    <w:p w:rsidR="00380A91" w:rsidRDefault="00511B68">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rsidR="00380A91" w:rsidRDefault="00380A91">
      <w:pPr>
        <w:ind w:left="709"/>
        <w:rPr>
          <w:rFonts w:cs="Arial"/>
          <w:szCs w:val="18"/>
          <w:lang w:val="es-BO"/>
        </w:rPr>
      </w:pPr>
    </w:p>
    <w:p w:rsidR="00380A91" w:rsidRDefault="00511B68">
      <w:pPr>
        <w:numPr>
          <w:ilvl w:val="0"/>
          <w:numId w:val="18"/>
        </w:numPr>
        <w:rPr>
          <w:rFonts w:cs="Arial"/>
          <w:szCs w:val="18"/>
          <w:lang w:val="es-BO"/>
        </w:rPr>
      </w:pPr>
      <w:r>
        <w:rPr>
          <w:rFonts w:cs="Arial"/>
          <w:szCs w:val="18"/>
          <w:lang w:val="es-BO"/>
        </w:rPr>
        <w:t>Nómina de los proponentes;</w:t>
      </w:r>
    </w:p>
    <w:p w:rsidR="00380A91" w:rsidRDefault="00511B68">
      <w:pPr>
        <w:numPr>
          <w:ilvl w:val="0"/>
          <w:numId w:val="18"/>
        </w:numPr>
        <w:rPr>
          <w:rFonts w:cs="Arial"/>
          <w:szCs w:val="18"/>
          <w:lang w:val="es-BO"/>
        </w:rPr>
      </w:pPr>
      <w:r>
        <w:rPr>
          <w:rFonts w:cs="Arial"/>
          <w:szCs w:val="18"/>
          <w:lang w:val="es-BO"/>
        </w:rPr>
        <w:t>Cuadros de Evaluación;</w:t>
      </w:r>
    </w:p>
    <w:p w:rsidR="00380A91" w:rsidRDefault="00511B68">
      <w:pPr>
        <w:numPr>
          <w:ilvl w:val="0"/>
          <w:numId w:val="18"/>
        </w:numPr>
        <w:rPr>
          <w:rFonts w:cs="Arial"/>
          <w:szCs w:val="18"/>
          <w:lang w:val="es-BO"/>
        </w:rPr>
      </w:pPr>
      <w:r>
        <w:rPr>
          <w:rFonts w:cs="Arial"/>
          <w:szCs w:val="18"/>
          <w:lang w:val="es-BO"/>
        </w:rPr>
        <w:t>Detalle de errores subsanables, cuando corresponda;</w:t>
      </w:r>
    </w:p>
    <w:p w:rsidR="00380A91" w:rsidRDefault="00511B68">
      <w:pPr>
        <w:numPr>
          <w:ilvl w:val="0"/>
          <w:numId w:val="18"/>
        </w:numPr>
        <w:rPr>
          <w:rFonts w:cs="Arial"/>
          <w:szCs w:val="18"/>
          <w:lang w:val="es-BO"/>
        </w:rPr>
      </w:pPr>
      <w:r>
        <w:rPr>
          <w:rFonts w:cs="Arial"/>
          <w:szCs w:val="18"/>
          <w:lang w:val="es-BO"/>
        </w:rPr>
        <w:t>Causales para la descalificación de propuestas, cuando corresponda;</w:t>
      </w:r>
    </w:p>
    <w:p w:rsidR="00380A91" w:rsidRDefault="00511B68">
      <w:pPr>
        <w:numPr>
          <w:ilvl w:val="0"/>
          <w:numId w:val="18"/>
        </w:numPr>
        <w:rPr>
          <w:rFonts w:cs="Arial"/>
          <w:b/>
          <w:szCs w:val="18"/>
          <w:lang w:val="es-BO"/>
        </w:rPr>
      </w:pPr>
      <w:r>
        <w:rPr>
          <w:rFonts w:cs="Arial"/>
          <w:szCs w:val="18"/>
          <w:lang w:val="es-BO"/>
        </w:rPr>
        <w:t>Recomendación de Adjudicación o Declaratoria Desierta;</w:t>
      </w:r>
    </w:p>
    <w:p w:rsidR="00380A91" w:rsidRDefault="00511B68">
      <w:pPr>
        <w:numPr>
          <w:ilvl w:val="0"/>
          <w:numId w:val="18"/>
        </w:numPr>
        <w:tabs>
          <w:tab w:val="left" w:pos="993"/>
        </w:tabs>
        <w:rPr>
          <w:rFonts w:cs="Arial"/>
          <w:szCs w:val="18"/>
          <w:lang w:val="es-BO"/>
        </w:rPr>
      </w:pPr>
      <w:r>
        <w:rPr>
          <w:rFonts w:cs="Arial"/>
          <w:szCs w:val="18"/>
          <w:lang w:val="es-BO"/>
        </w:rPr>
        <w:t>Otros aspectos que el Responsable de Evaluación o la Comisión de Calificación, considere pertinentes.</w:t>
      </w:r>
    </w:p>
    <w:p w:rsidR="00380A91" w:rsidRDefault="00380A91">
      <w:pPr>
        <w:rPr>
          <w:rFonts w:cs="Arial"/>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78" w:name="_Toc61867855"/>
      <w:r>
        <w:rPr>
          <w:rFonts w:ascii="Verdana" w:hAnsi="Verdana"/>
          <w:sz w:val="18"/>
          <w:szCs w:val="18"/>
          <w:lang w:val="es-BO"/>
        </w:rPr>
        <w:t>ADJUDICACIÓN O DECLARATORIA DESIERTA</w:t>
      </w:r>
      <w:bookmarkEnd w:id="78"/>
    </w:p>
    <w:p w:rsidR="00380A91" w:rsidRDefault="00380A91">
      <w:pPr>
        <w:tabs>
          <w:tab w:val="left" w:pos="567"/>
        </w:tabs>
        <w:rPr>
          <w:rFonts w:cs="Arial"/>
          <w:b/>
          <w:szCs w:val="18"/>
          <w:lang w:val="es-BO"/>
        </w:rPr>
      </w:pPr>
    </w:p>
    <w:p w:rsidR="00380A91" w:rsidRDefault="00511B68">
      <w:pPr>
        <w:pStyle w:val="SAUL"/>
        <w:numPr>
          <w:ilvl w:val="1"/>
          <w:numId w:val="8"/>
        </w:numPr>
        <w:tabs>
          <w:tab w:val="clear" w:pos="532"/>
        </w:tabs>
        <w:ind w:left="1134" w:hanging="708"/>
        <w:rPr>
          <w:szCs w:val="18"/>
          <w:lang w:val="es-BO"/>
        </w:rPr>
      </w:pPr>
      <w:bookmarkStart w:id="79" w:name="_Toc347485796"/>
      <w:bookmarkStart w:id="80"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380A91" w:rsidRDefault="00380A91">
      <w:pPr>
        <w:pStyle w:val="Prrafodelista"/>
        <w:tabs>
          <w:tab w:val="left" w:pos="567"/>
        </w:tabs>
        <w:ind w:left="993"/>
        <w:rPr>
          <w:rFonts w:ascii="Verdana" w:hAnsi="Verdana" w:cs="Arial"/>
          <w:sz w:val="18"/>
          <w:szCs w:val="18"/>
          <w:lang w:val="es-BO"/>
        </w:rPr>
      </w:pPr>
    </w:p>
    <w:p w:rsidR="00380A91" w:rsidRDefault="00511B68">
      <w:pPr>
        <w:pStyle w:val="SAUL"/>
        <w:numPr>
          <w:ilvl w:val="1"/>
          <w:numId w:val="8"/>
        </w:numPr>
        <w:tabs>
          <w:tab w:val="clear" w:pos="532"/>
        </w:tabs>
        <w:ind w:left="1134" w:hanging="708"/>
        <w:rPr>
          <w:szCs w:val="18"/>
          <w:lang w:val="es-BO"/>
        </w:rPr>
      </w:pPr>
      <w:bookmarkStart w:id="81" w:name="_Toc347485797"/>
      <w:bookmarkStart w:id="82" w:name="_Toc355779885"/>
      <w:r>
        <w:rPr>
          <w:szCs w:val="18"/>
          <w:lang w:val="es-BO"/>
        </w:rPr>
        <w:t xml:space="preserve">En caso de que el RPA solicite al Responsable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1"/>
      <w:bookmarkEnd w:id="82"/>
    </w:p>
    <w:p w:rsidR="00380A91" w:rsidRDefault="00380A91">
      <w:pPr>
        <w:pStyle w:val="Prrafodelista"/>
        <w:ind w:left="993"/>
        <w:rPr>
          <w:rFonts w:ascii="Verdana" w:hAnsi="Verdana" w:cs="Arial"/>
          <w:sz w:val="18"/>
          <w:szCs w:val="18"/>
          <w:lang w:val="es-BO"/>
        </w:rPr>
      </w:pPr>
    </w:p>
    <w:p w:rsidR="00380A91" w:rsidRDefault="00511B68">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rsidR="00380A91" w:rsidRDefault="00380A91">
      <w:pPr>
        <w:pStyle w:val="Prrafodelista"/>
        <w:ind w:left="993"/>
        <w:rPr>
          <w:rFonts w:ascii="Verdana" w:hAnsi="Verdana" w:cs="Arial"/>
          <w:sz w:val="18"/>
          <w:szCs w:val="18"/>
          <w:lang w:val="es-BO"/>
        </w:rPr>
      </w:pPr>
    </w:p>
    <w:p w:rsidR="00380A91" w:rsidRDefault="00511B68">
      <w:pPr>
        <w:pStyle w:val="SAUL"/>
        <w:numPr>
          <w:ilvl w:val="1"/>
          <w:numId w:val="8"/>
        </w:numPr>
        <w:tabs>
          <w:tab w:val="clear" w:pos="532"/>
        </w:tabs>
        <w:ind w:left="1134" w:hanging="708"/>
        <w:rPr>
          <w:szCs w:val="18"/>
          <w:lang w:val="es-BO"/>
        </w:rPr>
      </w:pPr>
      <w:bookmarkStart w:id="83" w:name="_Toc355779886"/>
      <w:bookmarkStart w:id="84" w:name="_Toc347485798"/>
      <w:r>
        <w:rPr>
          <w:szCs w:val="18"/>
          <w:lang w:val="es-BO"/>
        </w:rPr>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3"/>
      <w:bookmarkEnd w:id="84"/>
    </w:p>
    <w:p w:rsidR="00380A91" w:rsidRDefault="00380A91">
      <w:pPr>
        <w:pStyle w:val="Prrafodelista"/>
        <w:tabs>
          <w:tab w:val="left" w:pos="567"/>
        </w:tabs>
        <w:ind w:left="993"/>
        <w:rPr>
          <w:rFonts w:ascii="Verdana" w:hAnsi="Verdana" w:cs="Arial"/>
          <w:sz w:val="18"/>
          <w:szCs w:val="18"/>
          <w:lang w:val="es-BO"/>
        </w:rPr>
      </w:pPr>
    </w:p>
    <w:p w:rsidR="00380A91" w:rsidRDefault="00511B68">
      <w:pPr>
        <w:pStyle w:val="SAUL"/>
        <w:numPr>
          <w:ilvl w:val="1"/>
          <w:numId w:val="8"/>
        </w:numPr>
        <w:tabs>
          <w:tab w:val="clear" w:pos="532"/>
        </w:tabs>
        <w:ind w:left="1134" w:hanging="708"/>
        <w:rPr>
          <w:lang w:val="es-BO"/>
        </w:rPr>
      </w:pPr>
      <w:bookmarkStart w:id="85" w:name="_Toc347485799"/>
      <w:bookmarkStart w:id="86" w:name="_Toc355779887"/>
      <w:r>
        <w:rPr>
          <w:rFonts w:cs="Arial"/>
          <w:szCs w:val="18"/>
          <w:lang w:val="es-BO"/>
        </w:rPr>
        <w:t xml:space="preserve">El Documento </w:t>
      </w:r>
      <w:r>
        <w:rPr>
          <w:lang w:val="es-BO"/>
        </w:rPr>
        <w:t>de Adjudicación o Declaratoria Desierta será motivado y contendrá mínimamente la siguiente información:</w:t>
      </w:r>
    </w:p>
    <w:p w:rsidR="00380A91" w:rsidRDefault="00380A91">
      <w:pPr>
        <w:rPr>
          <w:rFonts w:cs="Arial"/>
          <w:szCs w:val="18"/>
          <w:lang w:val="es-BO"/>
        </w:rPr>
      </w:pPr>
    </w:p>
    <w:p w:rsidR="00380A91" w:rsidRDefault="00511B68">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 xml:space="preserve">Nómina de los participantes y precios ofertados, </w:t>
      </w:r>
      <w:r>
        <w:rPr>
          <w:rFonts w:ascii="Verdana" w:hAnsi="Verdana" w:cs="Arial"/>
          <w:sz w:val="18"/>
          <w:szCs w:val="18"/>
          <w:lang w:val="es-BO"/>
        </w:rPr>
        <w:t>cuando corresponda;</w:t>
      </w:r>
    </w:p>
    <w:p w:rsidR="00380A91" w:rsidRDefault="00511B68">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Los resultados de la calificación;</w:t>
      </w:r>
    </w:p>
    <w:p w:rsidR="00380A91" w:rsidRDefault="00511B68">
      <w:pPr>
        <w:pStyle w:val="Prrafodelista"/>
        <w:numPr>
          <w:ilvl w:val="1"/>
          <w:numId w:val="19"/>
        </w:numPr>
        <w:tabs>
          <w:tab w:val="clear" w:pos="1770"/>
        </w:tabs>
        <w:ind w:left="1701" w:hanging="283"/>
        <w:rPr>
          <w:rFonts w:ascii="Verdana" w:hAnsi="Verdana" w:cs="Arial"/>
          <w:sz w:val="18"/>
          <w:szCs w:val="18"/>
          <w:lang w:val="es-BO"/>
        </w:rPr>
      </w:pPr>
      <w:r>
        <w:rPr>
          <w:rFonts w:ascii="Verdana" w:hAnsi="Verdana" w:cs="Arial"/>
          <w:sz w:val="18"/>
          <w:szCs w:val="18"/>
          <w:lang w:val="es-BO"/>
        </w:rPr>
        <w:t>Identificación del proponente adjudicado, cuando corresponda;</w:t>
      </w:r>
    </w:p>
    <w:p w:rsidR="00380A91" w:rsidRDefault="00511B68">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descalificación, cuando corresponda;</w:t>
      </w:r>
    </w:p>
    <w:p w:rsidR="00380A91" w:rsidRDefault="00511B68">
      <w:pPr>
        <w:pStyle w:val="Prrafodelista"/>
        <w:numPr>
          <w:ilvl w:val="1"/>
          <w:numId w:val="19"/>
        </w:numPr>
        <w:tabs>
          <w:tab w:val="clear" w:pos="1770"/>
        </w:tabs>
        <w:ind w:left="1701" w:hanging="283"/>
        <w:rPr>
          <w:rFonts w:ascii="Verdana" w:hAnsi="Verdana" w:cs="Arial"/>
          <w:sz w:val="18"/>
          <w:szCs w:val="18"/>
          <w:lang w:val="es-BO" w:eastAsia="es-ES"/>
        </w:rPr>
      </w:pPr>
      <w:r>
        <w:rPr>
          <w:rFonts w:ascii="Verdana" w:hAnsi="Verdana" w:cs="Arial"/>
          <w:sz w:val="18"/>
          <w:szCs w:val="18"/>
          <w:lang w:val="es-BO" w:eastAsia="es-ES"/>
        </w:rPr>
        <w:t>Causales de Declaratoria Desierta, cuando corresponda.</w:t>
      </w:r>
    </w:p>
    <w:p w:rsidR="00380A91" w:rsidRDefault="00380A91">
      <w:pPr>
        <w:tabs>
          <w:tab w:val="left" w:pos="1440"/>
        </w:tabs>
        <w:ind w:left="360"/>
        <w:rPr>
          <w:rFonts w:cs="Arial"/>
          <w:szCs w:val="18"/>
          <w:lang w:val="es-BO"/>
        </w:rPr>
      </w:pPr>
    </w:p>
    <w:p w:rsidR="00380A91" w:rsidRDefault="00511B68">
      <w:pPr>
        <w:pStyle w:val="SAUL"/>
        <w:numPr>
          <w:ilvl w:val="1"/>
          <w:numId w:val="8"/>
        </w:numPr>
        <w:tabs>
          <w:tab w:val="clear" w:pos="532"/>
        </w:tabs>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rsidR="00380A91" w:rsidRDefault="00380A91">
      <w:pPr>
        <w:pStyle w:val="SAUL"/>
        <w:numPr>
          <w:ilvl w:val="0"/>
          <w:numId w:val="0"/>
        </w:numPr>
        <w:ind w:left="1134"/>
        <w:rPr>
          <w:rFonts w:cs="Arial"/>
          <w:szCs w:val="18"/>
          <w:lang w:val="es-BO"/>
        </w:rPr>
      </w:pPr>
    </w:p>
    <w:p w:rsidR="00380A91" w:rsidRDefault="00511B68">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rsidR="00380A91" w:rsidRDefault="00380A91">
      <w:pPr>
        <w:pStyle w:val="Prrafodelista"/>
        <w:ind w:left="1276"/>
        <w:rPr>
          <w:rFonts w:ascii="Verdana" w:hAnsi="Verdana" w:cs="Arial"/>
          <w:sz w:val="18"/>
          <w:szCs w:val="18"/>
          <w:lang w:val="es-BO"/>
        </w:rPr>
      </w:pPr>
    </w:p>
    <w:p w:rsidR="00380A91" w:rsidRDefault="00511B68">
      <w:pPr>
        <w:pStyle w:val="Prrafodelista"/>
        <w:ind w:left="1134"/>
        <w:rPr>
          <w:rFonts w:ascii="Verdana" w:hAnsi="Verdana" w:cs="Arial"/>
          <w:sz w:val="18"/>
          <w:szCs w:val="18"/>
          <w:lang w:val="es-BO"/>
        </w:rPr>
      </w:pPr>
      <w:r>
        <w:rPr>
          <w:rFonts w:ascii="Verdana" w:hAnsi="Verdana" w:cs="Arial"/>
          <w:sz w:val="18"/>
          <w:szCs w:val="18"/>
          <w:lang w:val="es-BO"/>
        </w:rPr>
        <w:t>En contrataciones hasta Bs200.000.- (DOSCIENTOS MIL 00/100 BOLIVIANOS), el documento de adjudicación o declaratoria desierta, deberá ser publicado en el SICOES, para efectos de comunicación.</w:t>
      </w:r>
    </w:p>
    <w:p w:rsidR="00B77635" w:rsidRDefault="00B77635">
      <w:pPr>
        <w:pStyle w:val="Prrafodelista"/>
        <w:ind w:left="1134"/>
        <w:rPr>
          <w:rFonts w:ascii="Verdana" w:hAnsi="Verdana" w:cs="Arial"/>
          <w:sz w:val="18"/>
          <w:szCs w:val="18"/>
          <w:lang w:val="es-BO"/>
        </w:rPr>
      </w:pPr>
    </w:p>
    <w:p w:rsidR="00B77635" w:rsidRDefault="00B77635">
      <w:pPr>
        <w:pStyle w:val="Prrafodelista"/>
        <w:ind w:left="1134"/>
        <w:rPr>
          <w:rFonts w:ascii="Verdana" w:hAnsi="Verdana" w:cs="Arial"/>
          <w:sz w:val="18"/>
          <w:szCs w:val="18"/>
          <w:lang w:val="es-BO"/>
        </w:rPr>
      </w:pPr>
    </w:p>
    <w:p w:rsidR="003327F4" w:rsidRDefault="003327F4">
      <w:pPr>
        <w:pStyle w:val="Prrafodelista"/>
        <w:ind w:left="1134"/>
        <w:rPr>
          <w:rFonts w:ascii="Verdana" w:hAnsi="Verdana" w:cs="Arial"/>
          <w:sz w:val="18"/>
          <w:szCs w:val="18"/>
          <w:lang w:val="es-BO"/>
        </w:rPr>
      </w:pPr>
    </w:p>
    <w:p w:rsidR="00B77635" w:rsidRDefault="00B77635">
      <w:pPr>
        <w:pStyle w:val="Prrafodelista"/>
        <w:ind w:left="1134"/>
        <w:rPr>
          <w:rFonts w:ascii="Verdana" w:hAnsi="Verdana" w:cs="Arial"/>
          <w:sz w:val="18"/>
          <w:szCs w:val="18"/>
          <w:lang w:val="es-BO"/>
        </w:rPr>
      </w:pPr>
    </w:p>
    <w:p w:rsidR="00B77635" w:rsidRDefault="00B77635">
      <w:pPr>
        <w:pStyle w:val="Prrafodelista"/>
        <w:ind w:left="1134"/>
        <w:rPr>
          <w:rFonts w:ascii="Verdana" w:hAnsi="Verdana" w:cs="Arial"/>
          <w:sz w:val="18"/>
          <w:szCs w:val="18"/>
          <w:lang w:val="es-BO"/>
        </w:rPr>
      </w:pPr>
    </w:p>
    <w:p w:rsidR="00380A91" w:rsidRDefault="00380A91">
      <w:pPr>
        <w:pStyle w:val="Prrafodelista"/>
        <w:ind w:left="1134"/>
        <w:rPr>
          <w:rFonts w:ascii="Verdana" w:hAnsi="Verdana" w:cs="Arial"/>
          <w:sz w:val="18"/>
          <w:szCs w:val="18"/>
          <w:lang w:val="es-BO"/>
        </w:rPr>
      </w:pPr>
    </w:p>
    <w:bookmarkEnd w:id="85"/>
    <w:bookmarkEnd w:id="86"/>
    <w:p w:rsidR="00380A91" w:rsidRDefault="00511B68">
      <w:pPr>
        <w:jc w:val="center"/>
        <w:rPr>
          <w:rFonts w:cs="Arial"/>
          <w:b/>
          <w:szCs w:val="18"/>
          <w:lang w:val="es-BO"/>
        </w:rPr>
      </w:pPr>
      <w:r>
        <w:rPr>
          <w:rFonts w:cs="Arial"/>
          <w:b/>
          <w:szCs w:val="18"/>
          <w:lang w:val="es-BO"/>
        </w:rPr>
        <w:lastRenderedPageBreak/>
        <w:t>SECCIÓN V</w:t>
      </w:r>
    </w:p>
    <w:p w:rsidR="00B77635" w:rsidRDefault="00B77635">
      <w:pPr>
        <w:jc w:val="center"/>
        <w:rPr>
          <w:rFonts w:cs="Arial"/>
          <w:b/>
          <w:szCs w:val="18"/>
          <w:lang w:val="es-BO"/>
        </w:rPr>
      </w:pPr>
    </w:p>
    <w:p w:rsidR="00380A91" w:rsidRDefault="00511B68">
      <w:pPr>
        <w:jc w:val="center"/>
        <w:rPr>
          <w:rFonts w:cs="Arial"/>
          <w:szCs w:val="18"/>
          <w:lang w:val="es-BO"/>
        </w:rPr>
      </w:pPr>
      <w:r>
        <w:rPr>
          <w:rFonts w:cs="Arial"/>
          <w:b/>
          <w:szCs w:val="18"/>
          <w:lang w:val="es-BO"/>
        </w:rPr>
        <w:t xml:space="preserve">SUSCRIPCIÓN Y MODIFICACIONES AL CONTRATO </w:t>
      </w:r>
    </w:p>
    <w:p w:rsidR="00380A91" w:rsidRDefault="00380A91">
      <w:pPr>
        <w:tabs>
          <w:tab w:val="left" w:pos="1440"/>
        </w:tabs>
        <w:ind w:left="360"/>
        <w:rPr>
          <w:rFonts w:cs="Arial"/>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87" w:name="_Toc61867856"/>
      <w:r>
        <w:rPr>
          <w:rFonts w:ascii="Verdana" w:hAnsi="Verdana"/>
          <w:sz w:val="18"/>
          <w:szCs w:val="18"/>
          <w:lang w:val="es-BO"/>
        </w:rPr>
        <w:t xml:space="preserve">SUSCRIPCIÓN DE CONTRATO </w:t>
      </w:r>
      <w:bookmarkEnd w:id="87"/>
    </w:p>
    <w:p w:rsidR="00380A91" w:rsidRDefault="00380A91">
      <w:pPr>
        <w:tabs>
          <w:tab w:val="left" w:pos="1440"/>
        </w:tabs>
        <w:rPr>
          <w:rFonts w:cs="Arial"/>
          <w:szCs w:val="18"/>
          <w:lang w:val="es-BO"/>
        </w:rPr>
      </w:pPr>
    </w:p>
    <w:p w:rsidR="00380A91" w:rsidRDefault="00511B68">
      <w:pPr>
        <w:pStyle w:val="SAUL"/>
        <w:numPr>
          <w:ilvl w:val="1"/>
          <w:numId w:val="8"/>
        </w:numPr>
        <w:tabs>
          <w:tab w:val="clear" w:pos="532"/>
        </w:tabs>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rsidR="00380A91" w:rsidRDefault="00380A91">
      <w:pPr>
        <w:pStyle w:val="SAUL"/>
        <w:numPr>
          <w:ilvl w:val="0"/>
          <w:numId w:val="0"/>
        </w:numPr>
        <w:ind w:left="720" w:hanging="360"/>
        <w:rPr>
          <w:rFonts w:cs="Arial"/>
          <w:szCs w:val="18"/>
          <w:lang w:val="es-BO"/>
        </w:rPr>
      </w:pPr>
    </w:p>
    <w:p w:rsidR="00380A91" w:rsidRDefault="00511B68">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rsidR="00380A91" w:rsidRDefault="00380A91">
      <w:pPr>
        <w:pStyle w:val="SAUL"/>
        <w:numPr>
          <w:ilvl w:val="0"/>
          <w:numId w:val="0"/>
        </w:numPr>
        <w:ind w:left="1134"/>
        <w:rPr>
          <w:rFonts w:cs="Arial"/>
          <w:szCs w:val="18"/>
          <w:lang w:val="es-BO"/>
        </w:rPr>
      </w:pPr>
    </w:p>
    <w:p w:rsidR="00380A91" w:rsidRDefault="00511B68">
      <w:pPr>
        <w:pStyle w:val="SAUL"/>
        <w:numPr>
          <w:ilvl w:val="0"/>
          <w:numId w:val="0"/>
        </w:numPr>
        <w:ind w:left="1134"/>
        <w:rPr>
          <w:rFonts w:cs="Arial"/>
          <w:szCs w:val="18"/>
          <w:lang w:val="es-BO"/>
        </w:rPr>
      </w:pPr>
      <w:r>
        <w:rPr>
          <w:rFonts w:cs="Arial"/>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rsidR="00380A91" w:rsidRDefault="00380A91">
      <w:pPr>
        <w:pStyle w:val="SAUL"/>
        <w:numPr>
          <w:ilvl w:val="0"/>
          <w:numId w:val="0"/>
        </w:numPr>
        <w:ind w:left="1134"/>
        <w:rPr>
          <w:rFonts w:cs="Arial"/>
          <w:szCs w:val="18"/>
          <w:lang w:val="es-BO"/>
        </w:rPr>
      </w:pPr>
    </w:p>
    <w:p w:rsidR="00380A91" w:rsidRDefault="00511B68">
      <w:pPr>
        <w:pStyle w:val="SAUL"/>
        <w:numPr>
          <w:ilvl w:val="1"/>
          <w:numId w:val="8"/>
        </w:numPr>
        <w:tabs>
          <w:tab w:val="clear" w:pos="532"/>
        </w:tabs>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rsidR="00380A91" w:rsidRDefault="00380A91">
      <w:pPr>
        <w:pStyle w:val="SAUL"/>
        <w:numPr>
          <w:ilvl w:val="0"/>
          <w:numId w:val="0"/>
        </w:numPr>
        <w:ind w:left="1134"/>
        <w:rPr>
          <w:rFonts w:cs="Arial"/>
          <w:szCs w:val="18"/>
          <w:lang w:val="es-BO"/>
        </w:rPr>
      </w:pPr>
    </w:p>
    <w:p w:rsidR="00380A91" w:rsidRDefault="00511B68">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rsidR="00380A91" w:rsidRDefault="00380A91">
      <w:pPr>
        <w:pStyle w:val="SAUL"/>
        <w:numPr>
          <w:ilvl w:val="0"/>
          <w:numId w:val="0"/>
        </w:numPr>
        <w:ind w:left="1134"/>
        <w:rPr>
          <w:rFonts w:cs="Arial"/>
          <w:b/>
          <w:szCs w:val="18"/>
          <w:lang w:val="es-BO"/>
        </w:rPr>
      </w:pPr>
    </w:p>
    <w:p w:rsidR="00380A91" w:rsidRDefault="00511B68">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rsidR="00380A91" w:rsidRDefault="00380A91">
      <w:pPr>
        <w:pStyle w:val="Puesto"/>
        <w:spacing w:before="0" w:after="0"/>
        <w:jc w:val="both"/>
        <w:rPr>
          <w:rFonts w:ascii="Verdana" w:hAnsi="Verdana"/>
          <w:b w:val="0"/>
          <w:sz w:val="18"/>
          <w:szCs w:val="18"/>
          <w:lang w:val="es-BO"/>
        </w:rPr>
      </w:pPr>
    </w:p>
    <w:p w:rsidR="00380A91" w:rsidRDefault="00511B68">
      <w:pPr>
        <w:pStyle w:val="SAUL"/>
        <w:numPr>
          <w:ilvl w:val="1"/>
          <w:numId w:val="8"/>
        </w:numPr>
        <w:tabs>
          <w:tab w:val="clear" w:pos="532"/>
        </w:tabs>
        <w:ind w:left="1134" w:hanging="708"/>
        <w:rPr>
          <w:rFonts w:cs="Arial"/>
          <w:b/>
          <w:sz w:val="24"/>
          <w:szCs w:val="24"/>
          <w:lang w:val="es-BO"/>
        </w:rPr>
      </w:pPr>
      <w:r>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zh-CN"/>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rsidR="00380A91" w:rsidRDefault="00380A91">
      <w:pPr>
        <w:tabs>
          <w:tab w:val="left" w:pos="1276"/>
        </w:tabs>
        <w:ind w:left="1276" w:hanging="709"/>
        <w:rPr>
          <w:rFonts w:cs="Arial"/>
          <w:szCs w:val="18"/>
          <w:lang w:val="es-BO"/>
        </w:rPr>
      </w:pPr>
    </w:p>
    <w:p w:rsidR="00380A91" w:rsidRDefault="00511B68">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80A91" w:rsidRDefault="00380A91">
      <w:pPr>
        <w:ind w:left="1276"/>
        <w:rPr>
          <w:rFonts w:cs="Arial"/>
          <w:szCs w:val="18"/>
          <w:lang w:val="es-BO"/>
        </w:rPr>
      </w:pPr>
    </w:p>
    <w:p w:rsidR="00380A91" w:rsidRDefault="00511B68">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zh-CN"/>
        </w:rPr>
        <w:t xml:space="preserve">ni la consolidación del Depósito o la ejecución de </w:t>
      </w:r>
      <w:r>
        <w:rPr>
          <w:szCs w:val="18"/>
          <w:lang w:val="zh-CN"/>
        </w:rPr>
        <w:t>la Garantía de Seriedad de Propuesta, si ésta fue solicitada</w:t>
      </w:r>
      <w:r>
        <w:rPr>
          <w:rFonts w:cs="Arial"/>
          <w:szCs w:val="18"/>
          <w:lang w:val="es-BO"/>
        </w:rPr>
        <w:t>.</w:t>
      </w:r>
      <w:r>
        <w:rPr>
          <w:rFonts w:cs="Arial"/>
          <w:szCs w:val="18"/>
          <w:lang w:val="es-BO"/>
        </w:rPr>
        <w:tab/>
      </w:r>
    </w:p>
    <w:p w:rsidR="00380A91" w:rsidRDefault="00511B68">
      <w:pPr>
        <w:pStyle w:val="SAUL"/>
        <w:numPr>
          <w:ilvl w:val="0"/>
          <w:numId w:val="0"/>
        </w:numPr>
        <w:ind w:left="1134"/>
        <w:rPr>
          <w:rFonts w:cs="Arial"/>
          <w:szCs w:val="18"/>
          <w:lang w:val="es-BO"/>
        </w:rPr>
      </w:pPr>
      <w:r>
        <w:rPr>
          <w:rFonts w:cs="Arial"/>
          <w:szCs w:val="18"/>
          <w:lang w:val="es-BO"/>
        </w:rPr>
        <w:t xml:space="preserve">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w:t>
      </w:r>
      <w:r>
        <w:rPr>
          <w:rFonts w:cs="Arial"/>
          <w:szCs w:val="18"/>
          <w:lang w:val="es-BO"/>
        </w:rPr>
        <w:lastRenderedPageBreak/>
        <w:t>consolidación del depósito o la ejecución de la Garantía de Seriedad de Propuesta, si esta hubiese sido solicitada.</w:t>
      </w:r>
    </w:p>
    <w:p w:rsidR="00380A91" w:rsidRDefault="00380A91">
      <w:pPr>
        <w:pStyle w:val="SAUL"/>
        <w:numPr>
          <w:ilvl w:val="0"/>
          <w:numId w:val="0"/>
        </w:numPr>
        <w:ind w:left="1134"/>
        <w:rPr>
          <w:rFonts w:cs="Arial"/>
          <w:szCs w:val="18"/>
          <w:lang w:val="es-BO"/>
        </w:rPr>
      </w:pPr>
    </w:p>
    <w:p w:rsidR="00380A91" w:rsidRDefault="00511B68">
      <w:pPr>
        <w:pStyle w:val="SAUL"/>
        <w:numPr>
          <w:ilvl w:val="1"/>
          <w:numId w:val="8"/>
        </w:numPr>
        <w:tabs>
          <w:tab w:val="clear" w:pos="532"/>
        </w:tabs>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rsidR="00380A91" w:rsidRDefault="00380A91">
      <w:pPr>
        <w:pStyle w:val="SAUL"/>
        <w:numPr>
          <w:ilvl w:val="0"/>
          <w:numId w:val="0"/>
        </w:numPr>
        <w:rPr>
          <w:rFonts w:cs="Arial"/>
          <w:szCs w:val="18"/>
          <w:lang w:val="es-BO"/>
        </w:rPr>
      </w:pPr>
    </w:p>
    <w:p w:rsidR="00380A91" w:rsidRDefault="00380A91">
      <w:pPr>
        <w:tabs>
          <w:tab w:val="left" w:pos="1440"/>
        </w:tabs>
        <w:ind w:left="1440"/>
        <w:rPr>
          <w:rFonts w:cs="Arial"/>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88" w:name="_Toc61867857"/>
      <w:r>
        <w:rPr>
          <w:rFonts w:ascii="Verdana" w:hAnsi="Verdana"/>
          <w:sz w:val="18"/>
          <w:szCs w:val="18"/>
          <w:lang w:val="es-BO"/>
        </w:rPr>
        <w:t>MODIFICACIONES AL CONTRATO</w:t>
      </w:r>
      <w:bookmarkEnd w:id="88"/>
    </w:p>
    <w:p w:rsidR="00380A91" w:rsidRDefault="00380A91">
      <w:pPr>
        <w:rPr>
          <w:rFonts w:cs="Arial"/>
          <w:b/>
          <w:szCs w:val="18"/>
          <w:lang w:val="es-BO"/>
        </w:rPr>
      </w:pPr>
    </w:p>
    <w:p w:rsidR="00380A91" w:rsidRDefault="00511B68">
      <w:pPr>
        <w:ind w:left="426"/>
        <w:rPr>
          <w:szCs w:val="18"/>
          <w:lang w:val="es-BO" w:eastAsia="es-BO"/>
        </w:rPr>
      </w:pPr>
      <w:r>
        <w:rPr>
          <w:szCs w:val="18"/>
          <w:lang w:val="es-BO" w:eastAsia="es-BO"/>
        </w:rPr>
        <w:t>Las modificaciones al contrato podrán efectuarse mediante:</w:t>
      </w:r>
    </w:p>
    <w:p w:rsidR="00380A91" w:rsidRDefault="00380A91">
      <w:pPr>
        <w:ind w:left="720"/>
        <w:rPr>
          <w:szCs w:val="18"/>
          <w:lang w:val="es-BO" w:eastAsia="es-BO"/>
        </w:rPr>
      </w:pPr>
    </w:p>
    <w:p w:rsidR="00380A91" w:rsidRDefault="00511B68">
      <w:pPr>
        <w:numPr>
          <w:ilvl w:val="1"/>
          <w:numId w:val="20"/>
        </w:numPr>
        <w:tabs>
          <w:tab w:val="clear" w:pos="1770"/>
        </w:tabs>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380A91" w:rsidRDefault="00380A91">
      <w:pPr>
        <w:ind w:left="1080"/>
        <w:rPr>
          <w:szCs w:val="18"/>
          <w:lang w:val="es-BO" w:eastAsia="es-BO"/>
        </w:rPr>
      </w:pPr>
    </w:p>
    <w:p w:rsidR="00380A91" w:rsidRDefault="00511B68">
      <w:pPr>
        <w:numPr>
          <w:ilvl w:val="1"/>
          <w:numId w:val="20"/>
        </w:numPr>
        <w:tabs>
          <w:tab w:val="clear" w:pos="1770"/>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rsidR="00380A91" w:rsidRDefault="00380A91">
      <w:pPr>
        <w:ind w:left="1080"/>
        <w:rPr>
          <w:szCs w:val="18"/>
          <w:lang w:val="es-BO" w:eastAsia="es-BO"/>
        </w:rPr>
      </w:pPr>
    </w:p>
    <w:p w:rsidR="00380A91" w:rsidRDefault="00511B68">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rsidR="00380A91" w:rsidRDefault="00380A91">
      <w:pPr>
        <w:ind w:left="1770"/>
        <w:rPr>
          <w:rFonts w:cs="Arial"/>
          <w:szCs w:val="18"/>
          <w:lang w:val="es-BO"/>
        </w:rPr>
      </w:pPr>
    </w:p>
    <w:p w:rsidR="00380A91" w:rsidRDefault="00511B68">
      <w:pPr>
        <w:pStyle w:val="Puesto"/>
        <w:numPr>
          <w:ilvl w:val="0"/>
          <w:numId w:val="8"/>
        </w:numPr>
        <w:spacing w:before="0" w:after="0"/>
        <w:jc w:val="both"/>
        <w:rPr>
          <w:rFonts w:ascii="Verdana" w:hAnsi="Verdana"/>
          <w:sz w:val="18"/>
          <w:szCs w:val="18"/>
          <w:lang w:val="es-BO"/>
        </w:rPr>
      </w:pPr>
      <w:bookmarkStart w:id="89" w:name="_Toc61867858"/>
      <w:r>
        <w:rPr>
          <w:rFonts w:ascii="Verdana" w:hAnsi="Verdana"/>
          <w:sz w:val="18"/>
          <w:szCs w:val="18"/>
          <w:lang w:val="es-BO"/>
        </w:rPr>
        <w:t>CIERRE DEL CONTRATO Y PAGO</w:t>
      </w:r>
      <w:bookmarkEnd w:id="89"/>
    </w:p>
    <w:p w:rsidR="00380A91" w:rsidRDefault="00380A91">
      <w:pPr>
        <w:pStyle w:val="Puesto"/>
        <w:spacing w:before="0" w:after="0"/>
        <w:ind w:left="390"/>
        <w:jc w:val="both"/>
        <w:rPr>
          <w:rFonts w:ascii="Verdana" w:hAnsi="Verdana"/>
          <w:sz w:val="18"/>
          <w:szCs w:val="18"/>
          <w:lang w:val="es-BO"/>
        </w:rPr>
      </w:pPr>
    </w:p>
    <w:p w:rsidR="00380A91" w:rsidRDefault="00511B68">
      <w:pPr>
        <w:pStyle w:val="SAUL"/>
        <w:numPr>
          <w:ilvl w:val="1"/>
          <w:numId w:val="8"/>
        </w:numPr>
        <w:tabs>
          <w:tab w:val="clear" w:pos="532"/>
        </w:tabs>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380A91" w:rsidRDefault="00380A91">
      <w:pPr>
        <w:ind w:left="1276"/>
        <w:rPr>
          <w:rFonts w:cs="Arial"/>
          <w:szCs w:val="18"/>
        </w:rPr>
      </w:pPr>
    </w:p>
    <w:p w:rsidR="00380A91" w:rsidRDefault="00511B68">
      <w:pPr>
        <w:pStyle w:val="SAUL"/>
        <w:numPr>
          <w:ilvl w:val="0"/>
          <w:numId w:val="0"/>
        </w:numPr>
        <w:ind w:left="1134" w:hanging="177"/>
        <w:rPr>
          <w:lang w:val="es-BO"/>
        </w:rPr>
      </w:pPr>
      <w:r>
        <w:rPr>
          <w:rFonts w:cs="Arial"/>
          <w:szCs w:val="18"/>
          <w:lang w:val="zh-CN"/>
        </w:rPr>
        <w:t xml:space="preserve">   </w:t>
      </w:r>
      <w:r>
        <w:rPr>
          <w:rFonts w:cs="Arial"/>
          <w:szCs w:val="18"/>
        </w:rPr>
        <w:t>En caso de terminación por cumplimiento, una vez concluida la liquidación del contrato, la entidad deberá emitir el Certificado de Cumplimiento de Contrato.</w:t>
      </w:r>
    </w:p>
    <w:p w:rsidR="00380A91" w:rsidRDefault="00380A91">
      <w:pPr>
        <w:pStyle w:val="Puesto"/>
        <w:spacing w:before="0" w:after="0"/>
        <w:ind w:left="709"/>
        <w:jc w:val="both"/>
        <w:rPr>
          <w:rFonts w:ascii="Verdana" w:hAnsi="Verdana"/>
          <w:b w:val="0"/>
          <w:sz w:val="18"/>
          <w:szCs w:val="18"/>
          <w:lang w:val="es-BO"/>
        </w:rPr>
      </w:pPr>
      <w:bookmarkStart w:id="90" w:name="_Toc355779892"/>
      <w:bookmarkStart w:id="91" w:name="_Toc347485804"/>
    </w:p>
    <w:p w:rsidR="00380A91" w:rsidRDefault="00511B68">
      <w:pPr>
        <w:pStyle w:val="SAUL"/>
        <w:numPr>
          <w:ilvl w:val="1"/>
          <w:numId w:val="8"/>
        </w:numPr>
        <w:tabs>
          <w:tab w:val="clear" w:pos="532"/>
        </w:tabs>
        <w:ind w:left="1134" w:hanging="708"/>
        <w:rPr>
          <w:szCs w:val="18"/>
          <w:lang w:val="es-BO"/>
        </w:rPr>
      </w:pPr>
      <w:r>
        <w:rPr>
          <w:szCs w:val="18"/>
          <w:lang w:val="es-BO"/>
        </w:rPr>
        <w:t>Los pagos por el servicio se realizarán previa conformidad de la entidad convocante, entrega de la factura (si corresponde) y entrega del comprobante de pago de contribuciones al Sistema Integral de Pensiones.</w:t>
      </w:r>
      <w:bookmarkEnd w:id="90"/>
      <w:bookmarkEnd w:id="91"/>
    </w:p>
    <w:p w:rsidR="00380A91" w:rsidRDefault="00380A91">
      <w:pPr>
        <w:pStyle w:val="Puesto"/>
        <w:spacing w:before="0" w:after="0"/>
        <w:ind w:left="709"/>
        <w:jc w:val="both"/>
        <w:rPr>
          <w:rFonts w:ascii="Verdana" w:hAnsi="Verdana"/>
          <w:b w:val="0"/>
          <w:sz w:val="18"/>
          <w:szCs w:val="18"/>
          <w:lang w:val="es-BO"/>
        </w:rPr>
      </w:pPr>
    </w:p>
    <w:p w:rsidR="00380A91" w:rsidRDefault="00511B68">
      <w:pPr>
        <w:pStyle w:val="SAUL"/>
        <w:numPr>
          <w:ilvl w:val="0"/>
          <w:numId w:val="0"/>
        </w:numPr>
        <w:ind w:left="1134"/>
        <w:rPr>
          <w:szCs w:val="18"/>
          <w:lang w:val="es-BO"/>
        </w:rPr>
      </w:pPr>
      <w:bookmarkStart w:id="92" w:name="_Toc347485805"/>
      <w:bookmarkStart w:id="93"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380A91" w:rsidRDefault="00380A91">
      <w:pPr>
        <w:pStyle w:val="SAUL"/>
        <w:numPr>
          <w:ilvl w:val="0"/>
          <w:numId w:val="0"/>
        </w:numPr>
        <w:ind w:left="1134"/>
        <w:rPr>
          <w:szCs w:val="18"/>
          <w:lang w:val="es-BO"/>
        </w:rPr>
      </w:pPr>
    </w:p>
    <w:p w:rsidR="00380A91" w:rsidRDefault="00511B68">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rsidR="00380A91" w:rsidRDefault="00380A91">
      <w:pPr>
        <w:pStyle w:val="SAUL"/>
        <w:numPr>
          <w:ilvl w:val="0"/>
          <w:numId w:val="0"/>
        </w:numPr>
        <w:ind w:left="1134"/>
        <w:rPr>
          <w:szCs w:val="18"/>
          <w:lang w:val="es-BO"/>
        </w:rPr>
      </w:pPr>
    </w:p>
    <w:p w:rsidR="00380A91" w:rsidRDefault="00511B68">
      <w:pPr>
        <w:pStyle w:val="SAUL"/>
        <w:numPr>
          <w:ilvl w:val="0"/>
          <w:numId w:val="0"/>
        </w:numPr>
        <w:ind w:left="1134"/>
        <w:rPr>
          <w:b/>
          <w:lang w:val="es-BO"/>
        </w:rPr>
      </w:pPr>
      <w:r>
        <w:rPr>
          <w:szCs w:val="18"/>
          <w:lang w:val="es-BO"/>
        </w:rPr>
        <w:t>Por otra parte, para servicios de Consultoría Individual de Línea la entidad podrá actuar como agente de retención y pago por contribuciones al Sistema Integral de Pensiones.</w:t>
      </w:r>
      <w:bookmarkStart w:id="94" w:name="_Toc355779896"/>
    </w:p>
    <w:p w:rsidR="00380A91" w:rsidRDefault="00380A91">
      <w:pPr>
        <w:jc w:val="center"/>
        <w:rPr>
          <w:b/>
          <w:lang w:val="es-BO"/>
        </w:rPr>
      </w:pPr>
    </w:p>
    <w:p w:rsidR="00B77635" w:rsidRDefault="00B77635">
      <w:pPr>
        <w:jc w:val="center"/>
        <w:rPr>
          <w:b/>
          <w:lang w:val="es-BO"/>
        </w:rPr>
      </w:pPr>
    </w:p>
    <w:p w:rsidR="003327F4" w:rsidRDefault="003327F4">
      <w:pPr>
        <w:jc w:val="center"/>
        <w:rPr>
          <w:b/>
          <w:lang w:val="es-BO"/>
        </w:rPr>
      </w:pPr>
    </w:p>
    <w:p w:rsidR="003327F4" w:rsidRDefault="003327F4">
      <w:pPr>
        <w:jc w:val="center"/>
        <w:rPr>
          <w:b/>
          <w:lang w:val="es-BO"/>
        </w:rPr>
      </w:pPr>
    </w:p>
    <w:p w:rsidR="00380A91" w:rsidRDefault="00511B68">
      <w:pPr>
        <w:jc w:val="center"/>
        <w:rPr>
          <w:b/>
          <w:lang w:val="es-BO"/>
        </w:rPr>
      </w:pPr>
      <w:r>
        <w:rPr>
          <w:b/>
          <w:lang w:val="es-BO"/>
        </w:rPr>
        <w:lastRenderedPageBreak/>
        <w:t>PARTE II</w:t>
      </w:r>
      <w:bookmarkStart w:id="95" w:name="_GoBack"/>
      <w:bookmarkEnd w:id="94"/>
      <w:bookmarkEnd w:id="95"/>
    </w:p>
    <w:p w:rsidR="00380A91" w:rsidRDefault="00511B68">
      <w:pPr>
        <w:jc w:val="center"/>
        <w:rPr>
          <w:b/>
          <w:lang w:val="es-BO"/>
        </w:rPr>
      </w:pPr>
      <w:bookmarkStart w:id="96" w:name="_Toc355779897"/>
      <w:bookmarkStart w:id="97" w:name="_Toc347485809"/>
      <w:r>
        <w:rPr>
          <w:b/>
          <w:lang w:val="es-BO"/>
        </w:rPr>
        <w:t>INFORMACIÓN TÉCNICA DE LA CONTRATACIÓN</w:t>
      </w:r>
      <w:bookmarkEnd w:id="96"/>
      <w:bookmarkEnd w:id="97"/>
    </w:p>
    <w:p w:rsidR="00380A91" w:rsidRDefault="00511B68">
      <w:pPr>
        <w:pStyle w:val="Puesto"/>
        <w:numPr>
          <w:ilvl w:val="0"/>
          <w:numId w:val="8"/>
        </w:numPr>
        <w:spacing w:before="0" w:after="0"/>
        <w:jc w:val="both"/>
        <w:rPr>
          <w:rFonts w:ascii="Verdana" w:hAnsi="Verdana"/>
          <w:sz w:val="18"/>
          <w:szCs w:val="18"/>
          <w:lang w:val="es-BO"/>
        </w:rPr>
      </w:pPr>
      <w:bookmarkStart w:id="98" w:name="_Toc61867859"/>
      <w:r>
        <w:rPr>
          <w:rFonts w:ascii="Verdana" w:hAnsi="Verdana"/>
          <w:sz w:val="18"/>
          <w:szCs w:val="18"/>
          <w:lang w:val="es-BO"/>
        </w:rPr>
        <w:t>CONVOCATORIA Y DATOS GENERALES DEL PROCESO DE CONTRATACIÓN</w:t>
      </w:r>
      <w:bookmarkEnd w:id="98"/>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380A91">
        <w:trPr>
          <w:trHeight w:val="397"/>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380A91" w:rsidRDefault="00511B68">
            <w:pPr>
              <w:pStyle w:val="Prrafodelista"/>
              <w:numPr>
                <w:ilvl w:val="0"/>
                <w:numId w:val="21"/>
              </w:numPr>
              <w:ind w:left="303" w:hanging="284"/>
              <w:contextualSpacing/>
              <w:jc w:val="left"/>
              <w:rPr>
                <w:rFonts w:ascii="Arial" w:hAnsi="Arial" w:cs="Arial"/>
                <w:b/>
                <w:sz w:val="14"/>
                <w:szCs w:val="16"/>
                <w:lang w:val="es-BO"/>
              </w:rPr>
            </w:pPr>
            <w:r>
              <w:rPr>
                <w:rFonts w:ascii="Arial" w:hAnsi="Arial" w:cs="Arial"/>
                <w:b/>
                <w:color w:val="FFFFFF" w:themeColor="background1"/>
                <w:sz w:val="16"/>
                <w:szCs w:val="16"/>
                <w:lang w:val="es-BO"/>
              </w:rPr>
              <w:t>DATOS DEL PROCESOS DE CONTRATACIÓN</w:t>
            </w:r>
          </w:p>
        </w:tc>
      </w:tr>
      <w:tr w:rsidR="00380A91">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380A91" w:rsidRDefault="00380A91">
            <w:pPr>
              <w:rPr>
                <w:rFonts w:ascii="Arial" w:hAnsi="Arial" w:cs="Arial"/>
                <w:b/>
                <w:sz w:val="6"/>
                <w:szCs w:val="2"/>
                <w:lang w:val="es-BO"/>
              </w:rPr>
            </w:pPr>
          </w:p>
        </w:tc>
      </w:tr>
      <w:tr w:rsidR="00380A91">
        <w:trPr>
          <w:trHeight w:val="397"/>
          <w:jc w:val="center"/>
        </w:trPr>
        <w:tc>
          <w:tcPr>
            <w:tcW w:w="2366" w:type="dxa"/>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Entidad Convocante</w:t>
            </w:r>
          </w:p>
        </w:tc>
        <w:tc>
          <w:tcPr>
            <w:tcW w:w="7707"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jc w:val="center"/>
              <w:rPr>
                <w:rFonts w:ascii="Arial" w:hAnsi="Arial" w:cs="Arial"/>
                <w:sz w:val="16"/>
                <w:lang w:val="es-BO"/>
              </w:rPr>
            </w:pPr>
            <w:r>
              <w:rPr>
                <w:rFonts w:ascii="Arial" w:hAnsi="Arial" w:cs="Arial"/>
                <w:b/>
                <w:bCs/>
                <w:i/>
                <w:iCs/>
                <w:sz w:val="16"/>
                <w:lang w:val="es-BO" w:eastAsia="es-BO"/>
              </w:rPr>
              <w:t>SERVICIO PLURINACIONAL DE DEFENSA PUBLICA</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8"/>
                <w:lang w:val="es-BO"/>
              </w:rPr>
            </w:pPr>
          </w:p>
        </w:tc>
        <w:tc>
          <w:tcPr>
            <w:tcW w:w="283" w:type="dxa"/>
            <w:tcBorders>
              <w:bottom w:val="single" w:sz="4" w:space="0" w:color="auto"/>
            </w:tcBorders>
            <w:shd w:val="clear" w:color="auto" w:fill="auto"/>
          </w:tcPr>
          <w:p w:rsidR="00380A91" w:rsidRDefault="00380A91">
            <w:pPr>
              <w:rPr>
                <w:rFonts w:ascii="Arial" w:hAnsi="Arial" w:cs="Arial"/>
                <w:sz w:val="8"/>
                <w:lang w:val="es-BO"/>
              </w:rPr>
            </w:pPr>
          </w:p>
        </w:tc>
        <w:tc>
          <w:tcPr>
            <w:tcW w:w="281" w:type="dxa"/>
            <w:tcBorders>
              <w:bottom w:val="single" w:sz="4" w:space="0" w:color="auto"/>
            </w:tcBorders>
            <w:shd w:val="clear" w:color="auto" w:fill="auto"/>
          </w:tcPr>
          <w:p w:rsidR="00380A91" w:rsidRDefault="00380A91">
            <w:pPr>
              <w:rPr>
                <w:rFonts w:ascii="Arial" w:hAnsi="Arial" w:cs="Arial"/>
                <w:sz w:val="8"/>
                <w:lang w:val="es-BO"/>
              </w:rPr>
            </w:pPr>
          </w:p>
        </w:tc>
        <w:tc>
          <w:tcPr>
            <w:tcW w:w="282" w:type="dxa"/>
            <w:tcBorders>
              <w:bottom w:val="single" w:sz="4" w:space="0" w:color="auto"/>
            </w:tcBorders>
            <w:shd w:val="clear" w:color="auto" w:fill="auto"/>
          </w:tcPr>
          <w:p w:rsidR="00380A91" w:rsidRDefault="00380A91">
            <w:pPr>
              <w:rPr>
                <w:rFonts w:ascii="Arial" w:hAnsi="Arial" w:cs="Arial"/>
                <w:sz w:val="8"/>
                <w:lang w:val="es-BO"/>
              </w:rPr>
            </w:pPr>
          </w:p>
        </w:tc>
        <w:tc>
          <w:tcPr>
            <w:tcW w:w="272" w:type="dxa"/>
            <w:tcBorders>
              <w:bottom w:val="single" w:sz="4" w:space="0" w:color="auto"/>
            </w:tcBorders>
            <w:shd w:val="clear" w:color="auto" w:fill="auto"/>
          </w:tcPr>
          <w:p w:rsidR="00380A91" w:rsidRDefault="00380A91">
            <w:pPr>
              <w:rPr>
                <w:rFonts w:ascii="Arial" w:hAnsi="Arial" w:cs="Arial"/>
                <w:sz w:val="8"/>
                <w:lang w:val="es-BO"/>
              </w:rPr>
            </w:pPr>
          </w:p>
        </w:tc>
        <w:tc>
          <w:tcPr>
            <w:tcW w:w="277" w:type="dxa"/>
            <w:tcBorders>
              <w:bottom w:val="single" w:sz="4" w:space="0" w:color="auto"/>
            </w:tcBorders>
            <w:shd w:val="clear" w:color="auto" w:fill="auto"/>
          </w:tcPr>
          <w:p w:rsidR="00380A91" w:rsidRDefault="00380A91">
            <w:pPr>
              <w:rPr>
                <w:rFonts w:ascii="Arial" w:hAnsi="Arial" w:cs="Arial"/>
                <w:sz w:val="8"/>
                <w:lang w:val="es-BO"/>
              </w:rPr>
            </w:pPr>
          </w:p>
        </w:tc>
        <w:tc>
          <w:tcPr>
            <w:tcW w:w="276" w:type="dxa"/>
            <w:tcBorders>
              <w:bottom w:val="single" w:sz="4" w:space="0" w:color="auto"/>
            </w:tcBorders>
            <w:shd w:val="clear" w:color="auto" w:fill="auto"/>
          </w:tcPr>
          <w:p w:rsidR="00380A91" w:rsidRDefault="00380A91">
            <w:pPr>
              <w:rPr>
                <w:rFonts w:ascii="Arial" w:hAnsi="Arial" w:cs="Arial"/>
                <w:sz w:val="8"/>
                <w:lang w:val="es-BO"/>
              </w:rPr>
            </w:pPr>
          </w:p>
        </w:tc>
        <w:tc>
          <w:tcPr>
            <w:tcW w:w="281" w:type="dxa"/>
            <w:tcBorders>
              <w:bottom w:val="single" w:sz="4" w:space="0" w:color="auto"/>
            </w:tcBorders>
            <w:shd w:val="clear" w:color="auto" w:fill="auto"/>
          </w:tcPr>
          <w:p w:rsidR="00380A91" w:rsidRDefault="00380A91">
            <w:pPr>
              <w:rPr>
                <w:rFonts w:ascii="Arial" w:hAnsi="Arial" w:cs="Arial"/>
                <w:sz w:val="8"/>
                <w:lang w:val="es-BO"/>
              </w:rPr>
            </w:pPr>
          </w:p>
        </w:tc>
        <w:tc>
          <w:tcPr>
            <w:tcW w:w="277" w:type="dxa"/>
            <w:tcBorders>
              <w:bottom w:val="single" w:sz="4" w:space="0" w:color="auto"/>
            </w:tcBorders>
            <w:shd w:val="clear" w:color="auto" w:fill="auto"/>
          </w:tcPr>
          <w:p w:rsidR="00380A91" w:rsidRDefault="00380A91">
            <w:pPr>
              <w:rPr>
                <w:rFonts w:ascii="Arial" w:hAnsi="Arial" w:cs="Arial"/>
                <w:sz w:val="8"/>
                <w:lang w:val="es-BO"/>
              </w:rPr>
            </w:pPr>
          </w:p>
        </w:tc>
        <w:tc>
          <w:tcPr>
            <w:tcW w:w="277" w:type="dxa"/>
            <w:tcBorders>
              <w:bottom w:val="single" w:sz="4" w:space="0" w:color="auto"/>
            </w:tcBorders>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36" w:type="dxa"/>
            <w:gridSpan w:val="2"/>
            <w:shd w:val="clear" w:color="auto" w:fill="auto"/>
          </w:tcPr>
          <w:p w:rsidR="00380A91" w:rsidRDefault="00380A91">
            <w:pPr>
              <w:rPr>
                <w:rFonts w:ascii="Arial" w:hAnsi="Arial" w:cs="Arial"/>
                <w:sz w:val="8"/>
                <w:lang w:val="es-BO"/>
              </w:rPr>
            </w:pPr>
          </w:p>
        </w:tc>
        <w:tc>
          <w:tcPr>
            <w:tcW w:w="312" w:type="dxa"/>
            <w:tcBorders>
              <w:bottom w:val="single" w:sz="4" w:space="0" w:color="auto"/>
            </w:tcBorders>
            <w:shd w:val="clear" w:color="auto" w:fill="auto"/>
          </w:tcPr>
          <w:p w:rsidR="00380A91" w:rsidRDefault="00380A91">
            <w:pPr>
              <w:rPr>
                <w:rFonts w:ascii="Arial" w:hAnsi="Arial" w:cs="Arial"/>
                <w:sz w:val="8"/>
                <w:lang w:val="es-BO"/>
              </w:rPr>
            </w:pPr>
          </w:p>
        </w:tc>
        <w:tc>
          <w:tcPr>
            <w:tcW w:w="274" w:type="dxa"/>
            <w:tcBorders>
              <w:bottom w:val="single" w:sz="4" w:space="0" w:color="auto"/>
            </w:tcBorders>
            <w:shd w:val="clear" w:color="auto" w:fill="auto"/>
          </w:tcPr>
          <w:p w:rsidR="00380A91" w:rsidRDefault="00380A91">
            <w:pPr>
              <w:rPr>
                <w:rFonts w:ascii="Arial" w:hAnsi="Arial" w:cs="Arial"/>
                <w:sz w:val="8"/>
                <w:lang w:val="es-BO"/>
              </w:rPr>
            </w:pPr>
          </w:p>
        </w:tc>
        <w:tc>
          <w:tcPr>
            <w:tcW w:w="819" w:type="dxa"/>
            <w:tcBorders>
              <w:bottom w:val="single" w:sz="4" w:space="0" w:color="auto"/>
            </w:tcBorders>
            <w:shd w:val="clear" w:color="auto" w:fill="auto"/>
          </w:tcPr>
          <w:p w:rsidR="00380A91" w:rsidRDefault="00380A91">
            <w:pPr>
              <w:jc w:val="right"/>
              <w:rPr>
                <w:rFonts w:ascii="Arial" w:hAnsi="Arial" w:cs="Arial"/>
                <w:sz w:val="8"/>
                <w:lang w:val="es-BO"/>
              </w:rPr>
            </w:pPr>
          </w:p>
        </w:tc>
        <w:tc>
          <w:tcPr>
            <w:tcW w:w="819" w:type="dxa"/>
            <w:tcBorders>
              <w:bottom w:val="single" w:sz="4" w:space="0" w:color="auto"/>
            </w:tcBorders>
            <w:shd w:val="clear" w:color="auto" w:fill="auto"/>
          </w:tcPr>
          <w:p w:rsidR="00380A91" w:rsidRDefault="00380A91">
            <w:pPr>
              <w:rPr>
                <w:rFonts w:ascii="Arial" w:hAnsi="Arial" w:cs="Arial"/>
                <w:sz w:val="8"/>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8"/>
                <w:lang w:val="es-BO"/>
              </w:rPr>
            </w:pPr>
          </w:p>
        </w:tc>
      </w:tr>
      <w:tr w:rsidR="00380A91">
        <w:trPr>
          <w:trHeight w:val="45"/>
          <w:jc w:val="center"/>
        </w:trPr>
        <w:tc>
          <w:tcPr>
            <w:tcW w:w="2366" w:type="dxa"/>
            <w:vMerge w:val="restart"/>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rsidP="001D11DB">
            <w:pPr>
              <w:jc w:val="center"/>
              <w:rPr>
                <w:rFonts w:ascii="Arial" w:hAnsi="Arial" w:cs="Arial"/>
                <w:sz w:val="16"/>
                <w:lang w:val="es-BO"/>
              </w:rPr>
            </w:pPr>
            <w:r>
              <w:rPr>
                <w:rFonts w:ascii="Arial" w:hAnsi="Arial" w:cs="Arial"/>
                <w:sz w:val="16"/>
                <w:lang w:val="es-BO"/>
              </w:rPr>
              <w:t>Apoyo Nacional a la Producción y Empleo - ANPE</w:t>
            </w:r>
          </w:p>
        </w:tc>
        <w:tc>
          <w:tcPr>
            <w:tcW w:w="277" w:type="dxa"/>
            <w:tcBorders>
              <w:left w:val="single" w:sz="4" w:space="0" w:color="auto"/>
            </w:tcBorders>
          </w:tcPr>
          <w:p w:rsidR="00380A91" w:rsidRDefault="00380A91">
            <w:pPr>
              <w:jc w:val="right"/>
              <w:rPr>
                <w:rFonts w:ascii="Arial" w:hAnsi="Arial" w:cs="Arial"/>
                <w:sz w:val="16"/>
                <w:lang w:val="es-BO"/>
              </w:rPr>
            </w:pPr>
          </w:p>
        </w:tc>
        <w:tc>
          <w:tcPr>
            <w:tcW w:w="2633" w:type="dxa"/>
            <w:gridSpan w:val="10"/>
            <w:vMerge w:val="restart"/>
            <w:tcBorders>
              <w:right w:val="single" w:sz="4" w:space="0" w:color="auto"/>
            </w:tcBorders>
          </w:tcPr>
          <w:p w:rsidR="00380A91" w:rsidRDefault="00511B68">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B31EB1">
            <w:pPr>
              <w:rPr>
                <w:rFonts w:ascii="Arial" w:hAnsi="Arial" w:cs="Arial"/>
                <w:b/>
                <w:sz w:val="14"/>
                <w:lang w:val="es-BO"/>
              </w:rPr>
            </w:pPr>
            <w:r>
              <w:rPr>
                <w:rFonts w:ascii="Arial" w:hAnsi="Arial" w:cs="Arial"/>
                <w:b/>
                <w:sz w:val="14"/>
                <w:lang w:val="es-BO"/>
              </w:rPr>
              <w:t>Nº SEPDEP/ANPE/CL/01</w:t>
            </w:r>
            <w:r w:rsidR="00511B68">
              <w:rPr>
                <w:rFonts w:ascii="Arial" w:hAnsi="Arial" w:cs="Arial"/>
                <w:b/>
                <w:sz w:val="14"/>
                <w:lang w:val="es-BO"/>
              </w:rPr>
              <w:t>/202</w:t>
            </w:r>
            <w:r>
              <w:rPr>
                <w:rFonts w:ascii="Arial" w:hAnsi="Arial" w:cs="Arial"/>
                <w:b/>
                <w:sz w:val="14"/>
                <w:lang w:val="es-BO"/>
              </w:rPr>
              <w:t>6</w:t>
            </w:r>
          </w:p>
          <w:p w:rsidR="00B31EB1" w:rsidRDefault="00B31EB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380A91" w:rsidRDefault="00380A91">
            <w:pPr>
              <w:rPr>
                <w:rFonts w:ascii="Arial" w:hAnsi="Arial" w:cs="Arial"/>
                <w:sz w:val="16"/>
                <w:lang w:val="es-BO"/>
              </w:rPr>
            </w:pPr>
          </w:p>
        </w:tc>
        <w:tc>
          <w:tcPr>
            <w:tcW w:w="277" w:type="dxa"/>
            <w:tcBorders>
              <w:left w:val="single" w:sz="4" w:space="0" w:color="auto"/>
            </w:tcBorders>
            <w:shd w:val="clear" w:color="auto" w:fill="auto"/>
          </w:tcPr>
          <w:p w:rsidR="00380A91" w:rsidRDefault="00380A91">
            <w:pPr>
              <w:rPr>
                <w:rFonts w:ascii="Arial" w:hAnsi="Arial" w:cs="Arial"/>
                <w:sz w:val="16"/>
                <w:lang w:val="es-BO"/>
              </w:rPr>
            </w:pPr>
          </w:p>
        </w:tc>
        <w:tc>
          <w:tcPr>
            <w:tcW w:w="2633" w:type="dxa"/>
            <w:gridSpan w:val="10"/>
            <w:vMerge/>
            <w:tcBorders>
              <w:right w:val="single" w:sz="4" w:space="0" w:color="auto"/>
            </w:tcBorders>
            <w:shd w:val="clear" w:color="auto" w:fill="auto"/>
          </w:tcPr>
          <w:p w:rsidR="00380A91" w:rsidRDefault="00380A91">
            <w:pPr>
              <w:rPr>
                <w:rFonts w:ascii="Arial" w:hAnsi="Arial" w:cs="Arial"/>
                <w:sz w:val="16"/>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8"/>
                <w:lang w:val="es-BO"/>
              </w:rPr>
            </w:pPr>
          </w:p>
        </w:tc>
        <w:tc>
          <w:tcPr>
            <w:tcW w:w="283" w:type="dxa"/>
            <w:tcBorders>
              <w:top w:val="single" w:sz="4" w:space="0" w:color="auto"/>
            </w:tcBorders>
            <w:shd w:val="clear" w:color="auto" w:fill="auto"/>
          </w:tcPr>
          <w:p w:rsidR="00380A91" w:rsidRDefault="00380A91">
            <w:pPr>
              <w:rPr>
                <w:rFonts w:ascii="Arial" w:hAnsi="Arial" w:cs="Arial"/>
                <w:sz w:val="8"/>
                <w:lang w:val="es-BO"/>
              </w:rPr>
            </w:pPr>
          </w:p>
        </w:tc>
        <w:tc>
          <w:tcPr>
            <w:tcW w:w="281" w:type="dxa"/>
            <w:tcBorders>
              <w:top w:val="single" w:sz="4" w:space="0" w:color="auto"/>
            </w:tcBorders>
            <w:shd w:val="clear" w:color="auto" w:fill="auto"/>
          </w:tcPr>
          <w:p w:rsidR="00380A91" w:rsidRDefault="00380A91">
            <w:pPr>
              <w:rPr>
                <w:rFonts w:ascii="Arial" w:hAnsi="Arial" w:cs="Arial"/>
                <w:sz w:val="8"/>
                <w:lang w:val="es-BO"/>
              </w:rPr>
            </w:pPr>
          </w:p>
        </w:tc>
        <w:tc>
          <w:tcPr>
            <w:tcW w:w="282" w:type="dxa"/>
            <w:tcBorders>
              <w:top w:val="single" w:sz="4" w:space="0" w:color="auto"/>
            </w:tcBorders>
            <w:shd w:val="clear" w:color="auto" w:fill="auto"/>
          </w:tcPr>
          <w:p w:rsidR="00380A91" w:rsidRDefault="00380A91">
            <w:pPr>
              <w:rPr>
                <w:rFonts w:ascii="Arial" w:hAnsi="Arial" w:cs="Arial"/>
                <w:sz w:val="8"/>
                <w:lang w:val="es-BO"/>
              </w:rPr>
            </w:pPr>
          </w:p>
        </w:tc>
        <w:tc>
          <w:tcPr>
            <w:tcW w:w="272" w:type="dxa"/>
            <w:tcBorders>
              <w:top w:val="single" w:sz="4" w:space="0" w:color="auto"/>
            </w:tcBorders>
            <w:shd w:val="clear" w:color="auto" w:fill="auto"/>
          </w:tcPr>
          <w:p w:rsidR="00380A91" w:rsidRDefault="00380A91">
            <w:pPr>
              <w:rPr>
                <w:rFonts w:ascii="Arial" w:hAnsi="Arial" w:cs="Arial"/>
                <w:sz w:val="8"/>
                <w:lang w:val="es-BO"/>
              </w:rPr>
            </w:pPr>
          </w:p>
        </w:tc>
        <w:tc>
          <w:tcPr>
            <w:tcW w:w="277" w:type="dxa"/>
            <w:tcBorders>
              <w:top w:val="single" w:sz="4" w:space="0" w:color="auto"/>
            </w:tcBorders>
            <w:shd w:val="clear" w:color="auto" w:fill="auto"/>
          </w:tcPr>
          <w:p w:rsidR="00380A91" w:rsidRDefault="00380A91">
            <w:pPr>
              <w:rPr>
                <w:rFonts w:ascii="Arial" w:hAnsi="Arial" w:cs="Arial"/>
                <w:sz w:val="8"/>
                <w:lang w:val="es-BO"/>
              </w:rPr>
            </w:pPr>
          </w:p>
        </w:tc>
        <w:tc>
          <w:tcPr>
            <w:tcW w:w="276" w:type="dxa"/>
            <w:tcBorders>
              <w:top w:val="single" w:sz="4" w:space="0" w:color="auto"/>
            </w:tcBorders>
            <w:shd w:val="clear" w:color="auto" w:fill="auto"/>
          </w:tcPr>
          <w:p w:rsidR="00380A91" w:rsidRDefault="00380A91">
            <w:pPr>
              <w:rPr>
                <w:rFonts w:ascii="Arial" w:hAnsi="Arial" w:cs="Arial"/>
                <w:sz w:val="8"/>
                <w:lang w:val="es-BO"/>
              </w:rPr>
            </w:pPr>
          </w:p>
        </w:tc>
        <w:tc>
          <w:tcPr>
            <w:tcW w:w="281" w:type="dxa"/>
            <w:tcBorders>
              <w:top w:val="single" w:sz="4" w:space="0" w:color="auto"/>
            </w:tcBorders>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36" w:type="dxa"/>
            <w:gridSpan w:val="2"/>
            <w:tcBorders>
              <w:bottom w:val="single" w:sz="4" w:space="0" w:color="auto"/>
            </w:tcBorders>
            <w:shd w:val="clear" w:color="auto" w:fill="auto"/>
          </w:tcPr>
          <w:p w:rsidR="00380A91" w:rsidRDefault="00380A91">
            <w:pPr>
              <w:rPr>
                <w:rFonts w:ascii="Arial" w:hAnsi="Arial" w:cs="Arial"/>
                <w:sz w:val="8"/>
                <w:lang w:val="es-BO"/>
              </w:rPr>
            </w:pPr>
          </w:p>
        </w:tc>
        <w:tc>
          <w:tcPr>
            <w:tcW w:w="312" w:type="dxa"/>
            <w:tcBorders>
              <w:top w:val="single" w:sz="4" w:space="0" w:color="auto"/>
            </w:tcBorders>
            <w:shd w:val="clear" w:color="auto" w:fill="auto"/>
          </w:tcPr>
          <w:p w:rsidR="00380A91" w:rsidRDefault="00380A91">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380A91" w:rsidRDefault="00380A91">
            <w:pPr>
              <w:rPr>
                <w:rFonts w:ascii="Arial" w:hAnsi="Arial" w:cs="Arial"/>
                <w:sz w:val="8"/>
                <w:lang w:val="es-BO"/>
              </w:rPr>
            </w:pPr>
          </w:p>
        </w:tc>
        <w:tc>
          <w:tcPr>
            <w:tcW w:w="819" w:type="dxa"/>
            <w:tcBorders>
              <w:top w:val="single" w:sz="4" w:space="0" w:color="auto"/>
            </w:tcBorders>
            <w:shd w:val="clear" w:color="auto" w:fill="auto"/>
          </w:tcPr>
          <w:p w:rsidR="00380A91" w:rsidRDefault="00380A91">
            <w:pPr>
              <w:jc w:val="right"/>
              <w:rPr>
                <w:rFonts w:ascii="Arial" w:hAnsi="Arial" w:cs="Arial"/>
                <w:sz w:val="8"/>
                <w:lang w:val="es-BO"/>
              </w:rPr>
            </w:pPr>
          </w:p>
        </w:tc>
        <w:tc>
          <w:tcPr>
            <w:tcW w:w="819" w:type="dxa"/>
            <w:tcBorders>
              <w:top w:val="single" w:sz="4" w:space="0" w:color="auto"/>
            </w:tcBorders>
            <w:shd w:val="clear" w:color="auto" w:fill="auto"/>
          </w:tcPr>
          <w:p w:rsidR="00380A91" w:rsidRDefault="00380A91">
            <w:pPr>
              <w:rPr>
                <w:rFonts w:ascii="Arial" w:hAnsi="Arial" w:cs="Arial"/>
                <w:sz w:val="8"/>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305"/>
        <w:gridCol w:w="305"/>
        <w:gridCol w:w="269"/>
        <w:gridCol w:w="305"/>
        <w:gridCol w:w="305"/>
        <w:gridCol w:w="305"/>
        <w:gridCol w:w="305"/>
        <w:gridCol w:w="265"/>
        <w:gridCol w:w="305"/>
        <w:gridCol w:w="305"/>
        <w:gridCol w:w="262"/>
        <w:gridCol w:w="305"/>
        <w:gridCol w:w="305"/>
        <w:gridCol w:w="305"/>
        <w:gridCol w:w="305"/>
        <w:gridCol w:w="305"/>
        <w:gridCol w:w="305"/>
        <w:gridCol w:w="305"/>
        <w:gridCol w:w="262"/>
        <w:gridCol w:w="305"/>
        <w:gridCol w:w="262"/>
        <w:gridCol w:w="305"/>
        <w:gridCol w:w="808"/>
        <w:gridCol w:w="766"/>
        <w:gridCol w:w="262"/>
      </w:tblGrid>
      <w:tr w:rsidR="00380A91">
        <w:trPr>
          <w:jc w:val="center"/>
        </w:trPr>
        <w:tc>
          <w:tcPr>
            <w:tcW w:w="2005" w:type="dxa"/>
            <w:tcBorders>
              <w:left w:val="single" w:sz="12" w:space="0" w:color="244061" w:themeColor="accent1" w:themeShade="80"/>
              <w:right w:val="single" w:sz="4" w:space="0" w:color="auto"/>
            </w:tcBorders>
            <w:vAlign w:val="center"/>
          </w:tcPr>
          <w:p w:rsidR="00380A91" w:rsidRPr="00CB670B" w:rsidRDefault="00511B68">
            <w:pPr>
              <w:jc w:val="right"/>
              <w:rPr>
                <w:rFonts w:ascii="Arial" w:hAnsi="Arial" w:cs="Arial"/>
                <w:sz w:val="16"/>
                <w:lang w:val="es-BO"/>
              </w:rPr>
            </w:pPr>
            <w:r w:rsidRPr="00CB670B">
              <w:rPr>
                <w:rFonts w:ascii="Arial"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6</w:t>
            </w:r>
          </w:p>
        </w:tc>
        <w:tc>
          <w:tcPr>
            <w:tcW w:w="269" w:type="dxa"/>
            <w:tcBorders>
              <w:left w:val="single" w:sz="4" w:space="0" w:color="auto"/>
              <w:right w:val="single" w:sz="4" w:space="0" w:color="auto"/>
            </w:tcBorders>
          </w:tcPr>
          <w:p w:rsidR="00380A91" w:rsidRPr="00CB670B" w:rsidRDefault="00380A91">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2</w:t>
            </w:r>
          </w:p>
        </w:tc>
        <w:tc>
          <w:tcPr>
            <w:tcW w:w="265" w:type="dxa"/>
            <w:tcBorders>
              <w:left w:val="single" w:sz="4" w:space="0" w:color="auto"/>
              <w:right w:val="single" w:sz="4" w:space="0" w:color="auto"/>
            </w:tcBorders>
          </w:tcPr>
          <w:p w:rsidR="00380A91" w:rsidRPr="00CB670B" w:rsidRDefault="00380A91">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0</w:t>
            </w:r>
          </w:p>
        </w:tc>
        <w:tc>
          <w:tcPr>
            <w:tcW w:w="262" w:type="dxa"/>
            <w:tcBorders>
              <w:left w:val="single" w:sz="4" w:space="0" w:color="auto"/>
              <w:right w:val="single" w:sz="4" w:space="0" w:color="auto"/>
            </w:tcBorders>
          </w:tcPr>
          <w:p w:rsidR="00380A91" w:rsidRPr="00CB670B" w:rsidRDefault="00380A91">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9</w:t>
            </w:r>
          </w:p>
        </w:tc>
        <w:tc>
          <w:tcPr>
            <w:tcW w:w="262" w:type="dxa"/>
            <w:tcBorders>
              <w:left w:val="single" w:sz="4" w:space="0" w:color="auto"/>
              <w:right w:val="single" w:sz="4" w:space="0" w:color="auto"/>
            </w:tcBorders>
            <w:shd w:val="clear" w:color="auto" w:fill="auto"/>
          </w:tcPr>
          <w:p w:rsidR="00380A91" w:rsidRPr="00CB670B" w:rsidRDefault="00380A91">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1</w:t>
            </w:r>
          </w:p>
        </w:tc>
        <w:tc>
          <w:tcPr>
            <w:tcW w:w="262" w:type="dxa"/>
            <w:tcBorders>
              <w:left w:val="single" w:sz="4" w:space="0" w:color="auto"/>
              <w:right w:val="single" w:sz="4" w:space="0" w:color="auto"/>
            </w:tcBorders>
            <w:shd w:val="clear" w:color="auto" w:fill="auto"/>
          </w:tcPr>
          <w:p w:rsidR="00380A91" w:rsidRPr="00CB670B" w:rsidRDefault="00380A91">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CB670B" w:rsidRDefault="00B760B1">
            <w:pPr>
              <w:rPr>
                <w:rFonts w:ascii="Arial" w:hAnsi="Arial" w:cs="Arial"/>
                <w:sz w:val="16"/>
                <w:lang w:val="es-BO"/>
              </w:rPr>
            </w:pPr>
            <w:r>
              <w:rPr>
                <w:rFonts w:ascii="Arial" w:hAnsi="Arial" w:cs="Arial"/>
                <w:sz w:val="16"/>
                <w:lang w:val="es-BO"/>
              </w:rPr>
              <w:t>1</w:t>
            </w:r>
          </w:p>
        </w:tc>
        <w:tc>
          <w:tcPr>
            <w:tcW w:w="808" w:type="dxa"/>
            <w:tcBorders>
              <w:left w:val="single" w:sz="4" w:space="0" w:color="auto"/>
              <w:right w:val="single" w:sz="4" w:space="0" w:color="auto"/>
            </w:tcBorders>
          </w:tcPr>
          <w:p w:rsidR="00380A91" w:rsidRPr="00CB670B" w:rsidRDefault="00511B68">
            <w:pPr>
              <w:jc w:val="right"/>
              <w:rPr>
                <w:rFonts w:ascii="Arial" w:hAnsi="Arial" w:cs="Arial"/>
                <w:sz w:val="16"/>
                <w:lang w:val="es-BO"/>
              </w:rPr>
            </w:pPr>
            <w:r w:rsidRPr="00CB670B">
              <w:rPr>
                <w:rFonts w:ascii="Arial" w:hAnsi="Arial" w:cs="Arial"/>
                <w:sz w:val="16"/>
                <w:lang w:val="es-BO"/>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rsidR="00380A91" w:rsidRPr="00CB670B" w:rsidRDefault="00511B68">
            <w:pPr>
              <w:rPr>
                <w:rFonts w:ascii="Arial" w:hAnsi="Arial" w:cs="Arial"/>
                <w:sz w:val="16"/>
                <w:lang w:val="es-BO"/>
              </w:rPr>
            </w:pPr>
            <w:r w:rsidRPr="00CB670B">
              <w:rPr>
                <w:rFonts w:ascii="Arial" w:hAnsi="Arial" w:cs="Arial"/>
                <w:sz w:val="16"/>
                <w:lang w:val="es-BO"/>
              </w:rPr>
              <w:t>202</w:t>
            </w:r>
            <w:r w:rsidR="001D11DB">
              <w:rPr>
                <w:rFonts w:ascii="Arial" w:hAnsi="Arial" w:cs="Arial"/>
                <w:sz w:val="16"/>
                <w:lang w:val="es-BO"/>
              </w:rPr>
              <w:t>6</w:t>
            </w:r>
          </w:p>
        </w:tc>
        <w:tc>
          <w:tcPr>
            <w:tcW w:w="262"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8"/>
                <w:lang w:val="es-BO"/>
              </w:rPr>
            </w:pPr>
          </w:p>
        </w:tc>
        <w:tc>
          <w:tcPr>
            <w:tcW w:w="283" w:type="dxa"/>
            <w:shd w:val="clear" w:color="auto" w:fill="auto"/>
          </w:tcPr>
          <w:p w:rsidR="00380A91" w:rsidRDefault="00380A91">
            <w:pPr>
              <w:rPr>
                <w:rFonts w:ascii="Arial" w:hAnsi="Arial" w:cs="Arial"/>
                <w:sz w:val="8"/>
                <w:lang w:val="es-BO"/>
              </w:rPr>
            </w:pPr>
          </w:p>
        </w:tc>
        <w:tc>
          <w:tcPr>
            <w:tcW w:w="281" w:type="dxa"/>
            <w:shd w:val="clear" w:color="auto" w:fill="auto"/>
          </w:tcPr>
          <w:p w:rsidR="00380A91" w:rsidRDefault="00380A91">
            <w:pPr>
              <w:rPr>
                <w:rFonts w:ascii="Arial" w:hAnsi="Arial" w:cs="Arial"/>
                <w:sz w:val="8"/>
                <w:lang w:val="es-BO"/>
              </w:rPr>
            </w:pPr>
          </w:p>
        </w:tc>
        <w:tc>
          <w:tcPr>
            <w:tcW w:w="282" w:type="dxa"/>
            <w:shd w:val="clear" w:color="auto" w:fill="auto"/>
          </w:tcPr>
          <w:p w:rsidR="00380A91" w:rsidRDefault="00380A91">
            <w:pPr>
              <w:rPr>
                <w:rFonts w:ascii="Arial" w:hAnsi="Arial" w:cs="Arial"/>
                <w:sz w:val="8"/>
                <w:lang w:val="es-BO"/>
              </w:rPr>
            </w:pPr>
          </w:p>
        </w:tc>
        <w:tc>
          <w:tcPr>
            <w:tcW w:w="272"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6" w:type="dxa"/>
            <w:shd w:val="clear" w:color="auto" w:fill="auto"/>
          </w:tcPr>
          <w:p w:rsidR="00380A91" w:rsidRDefault="00380A91">
            <w:pPr>
              <w:rPr>
                <w:rFonts w:ascii="Arial" w:hAnsi="Arial" w:cs="Arial"/>
                <w:sz w:val="8"/>
                <w:lang w:val="es-BO"/>
              </w:rPr>
            </w:pPr>
          </w:p>
        </w:tc>
        <w:tc>
          <w:tcPr>
            <w:tcW w:w="281"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tcBorders>
              <w:top w:val="single" w:sz="4" w:space="0" w:color="auto"/>
            </w:tcBorders>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tcBorders>
              <w:top w:val="single" w:sz="4" w:space="0" w:color="auto"/>
            </w:tcBorders>
            <w:shd w:val="clear" w:color="auto" w:fill="auto"/>
          </w:tcPr>
          <w:p w:rsidR="00380A91" w:rsidRDefault="00380A91">
            <w:pPr>
              <w:rPr>
                <w:rFonts w:ascii="Arial" w:hAnsi="Arial" w:cs="Arial"/>
                <w:sz w:val="8"/>
                <w:lang w:val="es-BO"/>
              </w:rPr>
            </w:pPr>
          </w:p>
        </w:tc>
        <w:tc>
          <w:tcPr>
            <w:tcW w:w="819" w:type="dxa"/>
            <w:gridSpan w:val="3"/>
            <w:shd w:val="clear" w:color="auto" w:fill="auto"/>
          </w:tcPr>
          <w:p w:rsidR="00380A91" w:rsidRDefault="00380A91">
            <w:pPr>
              <w:jc w:val="right"/>
              <w:rPr>
                <w:rFonts w:ascii="Arial" w:hAnsi="Arial" w:cs="Arial"/>
                <w:sz w:val="8"/>
                <w:lang w:val="es-BO"/>
              </w:rPr>
            </w:pPr>
          </w:p>
        </w:tc>
        <w:tc>
          <w:tcPr>
            <w:tcW w:w="819" w:type="dxa"/>
            <w:gridSpan w:val="3"/>
            <w:shd w:val="clear" w:color="auto" w:fill="auto"/>
          </w:tcPr>
          <w:p w:rsidR="00380A91" w:rsidRDefault="00380A91">
            <w:pPr>
              <w:rPr>
                <w:rFonts w:ascii="Arial" w:hAnsi="Arial" w:cs="Arial"/>
                <w:sz w:val="8"/>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8"/>
                <w:lang w:val="es-BO"/>
              </w:rPr>
            </w:pPr>
          </w:p>
        </w:tc>
      </w:tr>
      <w:tr w:rsidR="00380A91">
        <w:trPr>
          <w:trHeight w:val="435"/>
          <w:jc w:val="center"/>
        </w:trPr>
        <w:tc>
          <w:tcPr>
            <w:tcW w:w="2366" w:type="dxa"/>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Pr="00E1691C" w:rsidRDefault="00511B68" w:rsidP="00511B68">
            <w:pPr>
              <w:jc w:val="left"/>
              <w:rPr>
                <w:rFonts w:ascii="Arial" w:hAnsi="Arial" w:cs="Arial"/>
                <w:b/>
                <w:bCs/>
                <w:iCs/>
                <w:sz w:val="16"/>
                <w:lang w:val="es-BO" w:eastAsia="es-BO"/>
              </w:rPr>
            </w:pPr>
            <w:r w:rsidRPr="00E1691C">
              <w:rPr>
                <w:rFonts w:ascii="Arial" w:hAnsi="Arial" w:cs="Arial"/>
                <w:b/>
                <w:bCs/>
                <w:iCs/>
                <w:sz w:val="16"/>
                <w:lang w:val="es-BO" w:eastAsia="es-BO"/>
              </w:rPr>
              <w:t>CONTRATACIÓN CONSULTO</w:t>
            </w:r>
            <w:r w:rsidR="001D11DB">
              <w:rPr>
                <w:rFonts w:ascii="Arial" w:hAnsi="Arial" w:cs="Arial"/>
                <w:b/>
                <w:bCs/>
                <w:iCs/>
                <w:sz w:val="16"/>
                <w:lang w:val="es-BO" w:eastAsia="es-BO"/>
              </w:rPr>
              <w:t>RES INDIVIDUALES DE LÍNEA CINCO (5</w:t>
            </w:r>
            <w:r w:rsidRPr="00E1691C">
              <w:rPr>
                <w:rFonts w:ascii="Arial" w:hAnsi="Arial" w:cs="Arial"/>
                <w:b/>
                <w:bCs/>
                <w:iCs/>
                <w:sz w:val="16"/>
                <w:lang w:val="es-BO" w:eastAsia="es-BO"/>
              </w:rPr>
              <w:t>) DEFENSORES (A) PÚBLICOS PARA EL DEPARTAMENTO DE</w:t>
            </w:r>
            <w:r w:rsidR="00E1691C" w:rsidRPr="00E1691C">
              <w:rPr>
                <w:rFonts w:ascii="Arial" w:hAnsi="Arial" w:cs="Arial"/>
                <w:b/>
                <w:bCs/>
                <w:iCs/>
                <w:sz w:val="16"/>
                <w:lang w:val="es-BO" w:eastAsia="es-BO"/>
              </w:rPr>
              <w:t xml:space="preserve"> COCHABAMBA</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8"/>
                <w:lang w:val="es-BO"/>
              </w:rPr>
            </w:pPr>
          </w:p>
        </w:tc>
        <w:tc>
          <w:tcPr>
            <w:tcW w:w="283" w:type="dxa"/>
            <w:tcBorders>
              <w:bottom w:val="single" w:sz="4" w:space="0" w:color="auto"/>
            </w:tcBorders>
            <w:shd w:val="clear" w:color="auto" w:fill="auto"/>
          </w:tcPr>
          <w:p w:rsidR="00380A91" w:rsidRDefault="00380A91">
            <w:pPr>
              <w:rPr>
                <w:rFonts w:ascii="Arial" w:hAnsi="Arial" w:cs="Arial"/>
                <w:sz w:val="8"/>
                <w:lang w:val="es-BO"/>
              </w:rPr>
            </w:pPr>
          </w:p>
        </w:tc>
        <w:tc>
          <w:tcPr>
            <w:tcW w:w="281" w:type="dxa"/>
            <w:shd w:val="clear" w:color="auto" w:fill="auto"/>
          </w:tcPr>
          <w:p w:rsidR="00380A91" w:rsidRDefault="00380A91">
            <w:pPr>
              <w:rPr>
                <w:rFonts w:ascii="Arial" w:hAnsi="Arial" w:cs="Arial"/>
                <w:sz w:val="8"/>
                <w:lang w:val="es-BO"/>
              </w:rPr>
            </w:pPr>
          </w:p>
        </w:tc>
        <w:tc>
          <w:tcPr>
            <w:tcW w:w="282" w:type="dxa"/>
            <w:shd w:val="clear" w:color="auto" w:fill="auto"/>
          </w:tcPr>
          <w:p w:rsidR="00380A91" w:rsidRDefault="00380A91">
            <w:pPr>
              <w:rPr>
                <w:rFonts w:ascii="Arial" w:hAnsi="Arial" w:cs="Arial"/>
                <w:sz w:val="8"/>
                <w:lang w:val="es-BO"/>
              </w:rPr>
            </w:pPr>
          </w:p>
        </w:tc>
        <w:tc>
          <w:tcPr>
            <w:tcW w:w="272"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6" w:type="dxa"/>
            <w:shd w:val="clear" w:color="auto" w:fill="auto"/>
          </w:tcPr>
          <w:p w:rsidR="00380A91" w:rsidRDefault="00380A91">
            <w:pPr>
              <w:rPr>
                <w:rFonts w:ascii="Arial" w:hAnsi="Arial" w:cs="Arial"/>
                <w:sz w:val="8"/>
                <w:lang w:val="es-BO"/>
              </w:rPr>
            </w:pPr>
          </w:p>
        </w:tc>
        <w:tc>
          <w:tcPr>
            <w:tcW w:w="281"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shd w:val="clear" w:color="auto" w:fill="auto"/>
          </w:tcPr>
          <w:p w:rsidR="00380A91" w:rsidRDefault="00380A91">
            <w:pPr>
              <w:rPr>
                <w:rFonts w:ascii="Arial" w:hAnsi="Arial" w:cs="Arial"/>
                <w:sz w:val="8"/>
                <w:lang w:val="es-BO"/>
              </w:rPr>
            </w:pPr>
          </w:p>
        </w:tc>
        <w:tc>
          <w:tcPr>
            <w:tcW w:w="277" w:type="dxa"/>
            <w:tcBorders>
              <w:bottom w:val="single" w:sz="4" w:space="0" w:color="auto"/>
            </w:tcBorders>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3"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274" w:type="dxa"/>
            <w:shd w:val="clear" w:color="auto" w:fill="auto"/>
          </w:tcPr>
          <w:p w:rsidR="00380A91" w:rsidRDefault="00380A91">
            <w:pPr>
              <w:rPr>
                <w:rFonts w:ascii="Arial" w:hAnsi="Arial" w:cs="Arial"/>
                <w:sz w:val="8"/>
                <w:lang w:val="es-BO"/>
              </w:rPr>
            </w:pPr>
          </w:p>
        </w:tc>
        <w:tc>
          <w:tcPr>
            <w:tcW w:w="819" w:type="dxa"/>
            <w:gridSpan w:val="3"/>
            <w:shd w:val="clear" w:color="auto" w:fill="auto"/>
          </w:tcPr>
          <w:p w:rsidR="00380A91" w:rsidRDefault="00380A91">
            <w:pPr>
              <w:jc w:val="right"/>
              <w:rPr>
                <w:rFonts w:ascii="Arial" w:hAnsi="Arial" w:cs="Arial"/>
                <w:sz w:val="8"/>
                <w:lang w:val="es-BO"/>
              </w:rPr>
            </w:pPr>
          </w:p>
        </w:tc>
        <w:tc>
          <w:tcPr>
            <w:tcW w:w="819" w:type="dxa"/>
            <w:gridSpan w:val="3"/>
            <w:shd w:val="clear" w:color="auto" w:fill="auto"/>
          </w:tcPr>
          <w:p w:rsidR="00380A91" w:rsidRDefault="00380A91">
            <w:pPr>
              <w:rPr>
                <w:rFonts w:ascii="Arial" w:hAnsi="Arial" w:cs="Arial"/>
                <w:sz w:val="8"/>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8"/>
                <w:lang w:val="es-BO"/>
              </w:rPr>
            </w:pPr>
          </w:p>
        </w:tc>
      </w:tr>
      <w:tr w:rsidR="00380A91">
        <w:trPr>
          <w:jc w:val="center"/>
        </w:trPr>
        <w:tc>
          <w:tcPr>
            <w:tcW w:w="2366" w:type="dxa"/>
            <w:vMerge w:val="restart"/>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szCs w:val="2"/>
                <w:lang w:val="es-BO"/>
              </w:rPr>
            </w:pPr>
            <w:r>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szCs w:val="2"/>
                <w:lang w:val="es-BO"/>
              </w:rPr>
            </w:pPr>
          </w:p>
        </w:tc>
        <w:tc>
          <w:tcPr>
            <w:tcW w:w="2223" w:type="dxa"/>
            <w:gridSpan w:val="8"/>
            <w:tcBorders>
              <w:left w:val="single" w:sz="4" w:space="0" w:color="auto"/>
              <w:right w:val="single" w:sz="4" w:space="0" w:color="auto"/>
            </w:tcBorders>
          </w:tcPr>
          <w:p w:rsidR="00380A91" w:rsidRDefault="00511B68">
            <w:pPr>
              <w:rPr>
                <w:rFonts w:ascii="Arial" w:hAnsi="Arial" w:cs="Arial"/>
                <w:sz w:val="16"/>
                <w:szCs w:val="2"/>
                <w:lang w:val="es-BO"/>
              </w:rPr>
            </w:pPr>
            <w:r>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szCs w:val="2"/>
                <w:lang w:val="es-BO"/>
              </w:rPr>
            </w:pPr>
          </w:p>
        </w:tc>
        <w:tc>
          <w:tcPr>
            <w:tcW w:w="2738" w:type="dxa"/>
            <w:gridSpan w:val="10"/>
            <w:tcBorders>
              <w:left w:val="single" w:sz="4" w:space="0" w:color="auto"/>
            </w:tcBorders>
          </w:tcPr>
          <w:p w:rsidR="00380A91" w:rsidRDefault="00511B68">
            <w:pPr>
              <w:rPr>
                <w:rFonts w:ascii="Arial" w:hAnsi="Arial" w:cs="Arial"/>
                <w:sz w:val="16"/>
                <w:szCs w:val="2"/>
                <w:lang w:val="es-BO"/>
              </w:rPr>
            </w:pPr>
            <w:r>
              <w:rPr>
                <w:rFonts w:ascii="Arial" w:hAnsi="Arial" w:cs="Arial"/>
                <w:sz w:val="16"/>
                <w:lang w:val="es-BO"/>
              </w:rPr>
              <w:t>Calidad Propuesta Técnica y Costo</w:t>
            </w:r>
          </w:p>
        </w:tc>
        <w:tc>
          <w:tcPr>
            <w:tcW w:w="274" w:type="dxa"/>
          </w:tcPr>
          <w:p w:rsidR="00380A91" w:rsidRDefault="00380A91">
            <w:pPr>
              <w:rPr>
                <w:rFonts w:ascii="Arial" w:hAnsi="Arial" w:cs="Arial"/>
                <w:sz w:val="16"/>
                <w:szCs w:val="2"/>
                <w:lang w:val="es-BO"/>
              </w:rPr>
            </w:pPr>
          </w:p>
        </w:tc>
        <w:tc>
          <w:tcPr>
            <w:tcW w:w="274"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Borders>
              <w:right w:val="single" w:sz="12" w:space="0" w:color="244061" w:themeColor="accent1" w:themeShade="80"/>
            </w:tcBorders>
          </w:tcPr>
          <w:p w:rsidR="00380A91" w:rsidRDefault="00380A91">
            <w:pPr>
              <w:rPr>
                <w:rFonts w:ascii="Arial" w:hAnsi="Arial" w:cs="Arial"/>
                <w:sz w:val="16"/>
                <w:szCs w:val="2"/>
                <w:lang w:val="es-BO"/>
              </w:rPr>
            </w:pPr>
          </w:p>
        </w:tc>
      </w:tr>
      <w:tr w:rsidR="00380A91">
        <w:trPr>
          <w:jc w:val="center"/>
        </w:trPr>
        <w:tc>
          <w:tcPr>
            <w:tcW w:w="2366" w:type="dxa"/>
            <w:vMerge/>
            <w:tcBorders>
              <w:left w:val="single" w:sz="12" w:space="0" w:color="244061" w:themeColor="accent1" w:themeShade="80"/>
            </w:tcBorders>
            <w:vAlign w:val="center"/>
          </w:tcPr>
          <w:p w:rsidR="00380A91" w:rsidRDefault="00380A91">
            <w:pPr>
              <w:jc w:val="right"/>
              <w:rPr>
                <w:rFonts w:ascii="Arial" w:hAnsi="Arial" w:cs="Arial"/>
                <w:sz w:val="16"/>
                <w:szCs w:val="2"/>
                <w:lang w:val="es-BO"/>
              </w:rPr>
            </w:pPr>
          </w:p>
        </w:tc>
        <w:tc>
          <w:tcPr>
            <w:tcW w:w="283" w:type="dxa"/>
            <w:tcBorders>
              <w:top w:val="single" w:sz="4" w:space="0" w:color="auto"/>
              <w:bottom w:val="single" w:sz="4" w:space="0" w:color="auto"/>
            </w:tcBorders>
          </w:tcPr>
          <w:p w:rsidR="00380A91" w:rsidRDefault="00380A91">
            <w:pPr>
              <w:rPr>
                <w:rFonts w:ascii="Arial" w:hAnsi="Arial" w:cs="Arial"/>
                <w:sz w:val="6"/>
                <w:szCs w:val="8"/>
                <w:lang w:val="es-BO"/>
              </w:rPr>
            </w:pPr>
          </w:p>
        </w:tc>
        <w:tc>
          <w:tcPr>
            <w:tcW w:w="281" w:type="dxa"/>
          </w:tcPr>
          <w:p w:rsidR="00380A91" w:rsidRDefault="00380A91">
            <w:pPr>
              <w:rPr>
                <w:rFonts w:ascii="Arial" w:hAnsi="Arial" w:cs="Arial"/>
                <w:sz w:val="6"/>
                <w:szCs w:val="8"/>
                <w:lang w:val="es-BO"/>
              </w:rPr>
            </w:pPr>
          </w:p>
        </w:tc>
        <w:tc>
          <w:tcPr>
            <w:tcW w:w="282" w:type="dxa"/>
          </w:tcPr>
          <w:p w:rsidR="00380A91" w:rsidRDefault="00380A91">
            <w:pPr>
              <w:rPr>
                <w:rFonts w:ascii="Arial" w:hAnsi="Arial" w:cs="Arial"/>
                <w:sz w:val="6"/>
                <w:szCs w:val="8"/>
                <w:lang w:val="es-BO"/>
              </w:rPr>
            </w:pPr>
          </w:p>
        </w:tc>
        <w:tc>
          <w:tcPr>
            <w:tcW w:w="272" w:type="dxa"/>
          </w:tcPr>
          <w:p w:rsidR="00380A91" w:rsidRDefault="00380A91">
            <w:pPr>
              <w:rPr>
                <w:rFonts w:ascii="Arial" w:hAnsi="Arial" w:cs="Arial"/>
                <w:sz w:val="6"/>
                <w:szCs w:val="8"/>
                <w:lang w:val="es-BO"/>
              </w:rPr>
            </w:pPr>
          </w:p>
        </w:tc>
        <w:tc>
          <w:tcPr>
            <w:tcW w:w="277" w:type="dxa"/>
          </w:tcPr>
          <w:p w:rsidR="00380A91" w:rsidRDefault="00380A91">
            <w:pPr>
              <w:rPr>
                <w:rFonts w:ascii="Arial" w:hAnsi="Arial" w:cs="Arial"/>
                <w:sz w:val="6"/>
                <w:szCs w:val="8"/>
                <w:lang w:val="es-BO"/>
              </w:rPr>
            </w:pPr>
          </w:p>
        </w:tc>
        <w:tc>
          <w:tcPr>
            <w:tcW w:w="276" w:type="dxa"/>
          </w:tcPr>
          <w:p w:rsidR="00380A91" w:rsidRDefault="00380A91">
            <w:pPr>
              <w:rPr>
                <w:rFonts w:ascii="Arial" w:hAnsi="Arial" w:cs="Arial"/>
                <w:sz w:val="6"/>
                <w:szCs w:val="8"/>
                <w:lang w:val="es-BO"/>
              </w:rPr>
            </w:pPr>
          </w:p>
        </w:tc>
        <w:tc>
          <w:tcPr>
            <w:tcW w:w="281" w:type="dxa"/>
          </w:tcPr>
          <w:p w:rsidR="00380A91" w:rsidRDefault="00380A91">
            <w:pPr>
              <w:rPr>
                <w:rFonts w:ascii="Arial" w:hAnsi="Arial" w:cs="Arial"/>
                <w:sz w:val="6"/>
                <w:szCs w:val="8"/>
                <w:lang w:val="es-BO"/>
              </w:rPr>
            </w:pPr>
          </w:p>
        </w:tc>
        <w:tc>
          <w:tcPr>
            <w:tcW w:w="277" w:type="dxa"/>
          </w:tcPr>
          <w:p w:rsidR="00380A91" w:rsidRDefault="00380A91">
            <w:pPr>
              <w:rPr>
                <w:rFonts w:ascii="Arial" w:hAnsi="Arial" w:cs="Arial"/>
                <w:sz w:val="6"/>
                <w:szCs w:val="8"/>
                <w:lang w:val="es-BO"/>
              </w:rPr>
            </w:pPr>
          </w:p>
        </w:tc>
        <w:tc>
          <w:tcPr>
            <w:tcW w:w="277" w:type="dxa"/>
          </w:tcPr>
          <w:p w:rsidR="00380A91" w:rsidRDefault="00380A91">
            <w:pPr>
              <w:rPr>
                <w:rFonts w:ascii="Arial" w:hAnsi="Arial" w:cs="Arial"/>
                <w:sz w:val="6"/>
                <w:szCs w:val="8"/>
                <w:lang w:val="es-BO"/>
              </w:rPr>
            </w:pPr>
          </w:p>
        </w:tc>
        <w:tc>
          <w:tcPr>
            <w:tcW w:w="277"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4"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Borders>
              <w:right w:val="single" w:sz="12" w:space="0" w:color="244061" w:themeColor="accent1" w:themeShade="80"/>
            </w:tcBorders>
          </w:tcPr>
          <w:p w:rsidR="00380A91" w:rsidRDefault="00380A91">
            <w:pPr>
              <w:rPr>
                <w:rFonts w:ascii="Arial" w:hAnsi="Arial" w:cs="Arial"/>
                <w:sz w:val="6"/>
                <w:szCs w:val="8"/>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rsidR="00380A91" w:rsidRDefault="00511B68">
            <w:pPr>
              <w:rPr>
                <w:rFonts w:ascii="Arial" w:hAnsi="Arial" w:cs="Arial"/>
                <w:sz w:val="16"/>
                <w:szCs w:val="2"/>
                <w:lang w:val="es-BO"/>
              </w:rPr>
            </w:pPr>
            <w:r>
              <w:rPr>
                <w:rFonts w:ascii="Arial" w:hAnsi="Arial" w:cs="Arial"/>
                <w:sz w:val="16"/>
                <w:lang w:val="es-BO"/>
              </w:rPr>
              <w:t>Presupuesto Fijo</w:t>
            </w:r>
          </w:p>
        </w:tc>
        <w:tc>
          <w:tcPr>
            <w:tcW w:w="277" w:type="dxa"/>
            <w:shd w:val="clear" w:color="auto" w:fill="auto"/>
          </w:tcPr>
          <w:p w:rsidR="00380A91" w:rsidRDefault="00380A91">
            <w:pPr>
              <w:rPr>
                <w:rFonts w:ascii="Arial" w:hAnsi="Arial" w:cs="Arial"/>
                <w:sz w:val="16"/>
                <w:szCs w:val="2"/>
                <w:lang w:val="es-BO"/>
              </w:rPr>
            </w:pPr>
          </w:p>
        </w:tc>
        <w:tc>
          <w:tcPr>
            <w:tcW w:w="2464" w:type="dxa"/>
            <w:gridSpan w:val="9"/>
            <w:tcBorders>
              <w:left w:val="nil"/>
            </w:tcBorders>
          </w:tcPr>
          <w:p w:rsidR="00380A91" w:rsidRDefault="00380A91">
            <w:pPr>
              <w:rPr>
                <w:rFonts w:ascii="Arial" w:hAnsi="Arial" w:cs="Arial"/>
                <w:sz w:val="16"/>
                <w:szCs w:val="2"/>
                <w:lang w:val="es-BO"/>
              </w:rPr>
            </w:pPr>
          </w:p>
        </w:tc>
        <w:tc>
          <w:tcPr>
            <w:tcW w:w="274" w:type="dxa"/>
          </w:tcPr>
          <w:p w:rsidR="00380A91" w:rsidRDefault="00380A91">
            <w:pPr>
              <w:rPr>
                <w:rFonts w:ascii="Arial" w:hAnsi="Arial" w:cs="Arial"/>
                <w:sz w:val="16"/>
                <w:szCs w:val="2"/>
                <w:lang w:val="es-BO"/>
              </w:rPr>
            </w:pPr>
          </w:p>
        </w:tc>
        <w:tc>
          <w:tcPr>
            <w:tcW w:w="274" w:type="dxa"/>
          </w:tcPr>
          <w:p w:rsidR="00380A91" w:rsidRDefault="00380A91">
            <w:pPr>
              <w:rPr>
                <w:rFonts w:ascii="Arial" w:hAnsi="Arial" w:cs="Arial"/>
                <w:sz w:val="16"/>
                <w:szCs w:val="2"/>
                <w:lang w:val="es-BO"/>
              </w:rPr>
            </w:pPr>
          </w:p>
        </w:tc>
        <w:tc>
          <w:tcPr>
            <w:tcW w:w="274"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Borders>
              <w:right w:val="single" w:sz="12" w:space="0" w:color="244061" w:themeColor="accent1" w:themeShade="80"/>
            </w:tcBorders>
          </w:tcPr>
          <w:p w:rsidR="00380A91" w:rsidRDefault="00380A91">
            <w:pPr>
              <w:rPr>
                <w:rFonts w:ascii="Arial" w:hAnsi="Arial" w:cs="Arial"/>
                <w:sz w:val="16"/>
                <w:szCs w:val="2"/>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16"/>
                <w:lang w:val="es-BO"/>
              </w:rPr>
            </w:pPr>
          </w:p>
        </w:tc>
        <w:tc>
          <w:tcPr>
            <w:tcW w:w="283" w:type="dxa"/>
            <w:tcBorders>
              <w:bottom w:val="single" w:sz="4" w:space="0" w:color="auto"/>
            </w:tcBorders>
            <w:shd w:val="clear" w:color="auto" w:fill="auto"/>
          </w:tcPr>
          <w:p w:rsidR="00380A91" w:rsidRDefault="00380A91">
            <w:pPr>
              <w:rPr>
                <w:rFonts w:ascii="Arial" w:hAnsi="Arial" w:cs="Arial"/>
                <w:sz w:val="16"/>
                <w:lang w:val="es-BO"/>
              </w:rPr>
            </w:pPr>
          </w:p>
        </w:tc>
        <w:tc>
          <w:tcPr>
            <w:tcW w:w="281" w:type="dxa"/>
            <w:tcBorders>
              <w:bottom w:val="single" w:sz="4" w:space="0" w:color="auto"/>
            </w:tcBorders>
            <w:shd w:val="clear" w:color="auto" w:fill="auto"/>
          </w:tcPr>
          <w:p w:rsidR="00380A91" w:rsidRDefault="00380A91">
            <w:pPr>
              <w:rPr>
                <w:rFonts w:ascii="Arial" w:hAnsi="Arial" w:cs="Arial"/>
                <w:sz w:val="16"/>
                <w:lang w:val="es-BO"/>
              </w:rPr>
            </w:pPr>
          </w:p>
        </w:tc>
        <w:tc>
          <w:tcPr>
            <w:tcW w:w="282" w:type="dxa"/>
            <w:tcBorders>
              <w:bottom w:val="single" w:sz="4" w:space="0" w:color="auto"/>
            </w:tcBorders>
            <w:shd w:val="clear" w:color="auto" w:fill="auto"/>
          </w:tcPr>
          <w:p w:rsidR="00380A91" w:rsidRDefault="00380A91">
            <w:pPr>
              <w:rPr>
                <w:rFonts w:ascii="Arial" w:hAnsi="Arial" w:cs="Arial"/>
                <w:sz w:val="16"/>
                <w:lang w:val="es-BO"/>
              </w:rPr>
            </w:pPr>
          </w:p>
        </w:tc>
        <w:tc>
          <w:tcPr>
            <w:tcW w:w="272" w:type="dxa"/>
            <w:tcBorders>
              <w:bottom w:val="single" w:sz="4" w:space="0" w:color="auto"/>
            </w:tcBorders>
            <w:shd w:val="clear" w:color="auto" w:fill="auto"/>
          </w:tcPr>
          <w:p w:rsidR="00380A91" w:rsidRDefault="00380A91">
            <w:pPr>
              <w:rPr>
                <w:rFonts w:ascii="Arial" w:hAnsi="Arial" w:cs="Arial"/>
                <w:sz w:val="16"/>
                <w:lang w:val="es-BO"/>
              </w:rPr>
            </w:pPr>
          </w:p>
        </w:tc>
        <w:tc>
          <w:tcPr>
            <w:tcW w:w="277" w:type="dxa"/>
            <w:tcBorders>
              <w:bottom w:val="single" w:sz="4" w:space="0" w:color="auto"/>
            </w:tcBorders>
            <w:shd w:val="clear" w:color="auto" w:fill="auto"/>
          </w:tcPr>
          <w:p w:rsidR="00380A91" w:rsidRDefault="00380A91">
            <w:pPr>
              <w:rPr>
                <w:rFonts w:ascii="Arial" w:hAnsi="Arial" w:cs="Arial"/>
                <w:sz w:val="16"/>
                <w:lang w:val="es-BO"/>
              </w:rPr>
            </w:pPr>
          </w:p>
        </w:tc>
        <w:tc>
          <w:tcPr>
            <w:tcW w:w="276" w:type="dxa"/>
            <w:tcBorders>
              <w:bottom w:val="single" w:sz="4" w:space="0" w:color="auto"/>
            </w:tcBorders>
            <w:shd w:val="clear" w:color="auto" w:fill="auto"/>
          </w:tcPr>
          <w:p w:rsidR="00380A91" w:rsidRDefault="00380A91">
            <w:pPr>
              <w:rPr>
                <w:rFonts w:ascii="Arial" w:hAnsi="Arial" w:cs="Arial"/>
                <w:sz w:val="16"/>
                <w:lang w:val="es-BO"/>
              </w:rPr>
            </w:pPr>
          </w:p>
        </w:tc>
        <w:tc>
          <w:tcPr>
            <w:tcW w:w="281" w:type="dxa"/>
            <w:tcBorders>
              <w:bottom w:val="single" w:sz="4" w:space="0" w:color="auto"/>
            </w:tcBorders>
            <w:shd w:val="clear" w:color="auto" w:fill="auto"/>
          </w:tcPr>
          <w:p w:rsidR="00380A91" w:rsidRDefault="00380A91">
            <w:pPr>
              <w:rPr>
                <w:rFonts w:ascii="Arial" w:hAnsi="Arial" w:cs="Arial"/>
                <w:sz w:val="16"/>
                <w:lang w:val="es-BO"/>
              </w:rPr>
            </w:pPr>
          </w:p>
        </w:tc>
        <w:tc>
          <w:tcPr>
            <w:tcW w:w="277" w:type="dxa"/>
            <w:tcBorders>
              <w:bottom w:val="single" w:sz="4" w:space="0" w:color="auto"/>
            </w:tcBorders>
            <w:shd w:val="clear" w:color="auto" w:fill="auto"/>
          </w:tcPr>
          <w:p w:rsidR="00380A91" w:rsidRDefault="00380A91">
            <w:pPr>
              <w:rPr>
                <w:rFonts w:ascii="Arial" w:hAnsi="Arial" w:cs="Arial"/>
                <w:sz w:val="16"/>
                <w:lang w:val="es-BO"/>
              </w:rPr>
            </w:pPr>
          </w:p>
        </w:tc>
        <w:tc>
          <w:tcPr>
            <w:tcW w:w="277" w:type="dxa"/>
            <w:tcBorders>
              <w:bottom w:val="single" w:sz="4" w:space="0" w:color="auto"/>
            </w:tcBorders>
            <w:shd w:val="clear" w:color="auto" w:fill="auto"/>
          </w:tcPr>
          <w:p w:rsidR="00380A91" w:rsidRDefault="00380A91">
            <w:pPr>
              <w:rPr>
                <w:rFonts w:ascii="Arial" w:hAnsi="Arial" w:cs="Arial"/>
                <w:sz w:val="16"/>
                <w:lang w:val="es-BO"/>
              </w:rPr>
            </w:pPr>
          </w:p>
        </w:tc>
        <w:tc>
          <w:tcPr>
            <w:tcW w:w="277"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3"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3"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tcBorders>
              <w:bottom w:val="single" w:sz="4" w:space="0" w:color="auto"/>
            </w:tcBorders>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819" w:type="dxa"/>
            <w:gridSpan w:val="3"/>
            <w:shd w:val="clear" w:color="auto" w:fill="auto"/>
          </w:tcPr>
          <w:p w:rsidR="00380A91" w:rsidRDefault="00380A91">
            <w:pPr>
              <w:jc w:val="right"/>
              <w:rPr>
                <w:rFonts w:ascii="Arial" w:hAnsi="Arial" w:cs="Arial"/>
                <w:sz w:val="16"/>
                <w:lang w:val="es-BO"/>
              </w:rPr>
            </w:pPr>
          </w:p>
        </w:tc>
        <w:tc>
          <w:tcPr>
            <w:tcW w:w="819" w:type="dxa"/>
            <w:gridSpan w:val="3"/>
            <w:shd w:val="clear" w:color="auto" w:fill="auto"/>
          </w:tcPr>
          <w:p w:rsidR="00380A91" w:rsidRDefault="00380A91">
            <w:pPr>
              <w:rPr>
                <w:rFonts w:ascii="Arial" w:hAnsi="Arial" w:cs="Arial"/>
                <w:sz w:val="16"/>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right w:val="single" w:sz="4" w:space="0" w:color="auto"/>
            </w:tcBorders>
            <w:shd w:val="clear" w:color="auto" w:fill="auto"/>
            <w:vAlign w:val="center"/>
          </w:tcPr>
          <w:p w:rsidR="00380A91" w:rsidRDefault="00511B68">
            <w:pPr>
              <w:jc w:val="right"/>
              <w:rPr>
                <w:rFonts w:ascii="Arial" w:hAnsi="Arial" w:cs="Arial"/>
                <w:sz w:val="16"/>
                <w:lang w:val="es-BO"/>
              </w:rPr>
            </w:pPr>
            <w:r>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rPr>
                <w:rFonts w:ascii="Arial" w:hAnsi="Arial" w:cs="Arial"/>
                <w:sz w:val="16"/>
                <w:lang w:val="es-BO"/>
              </w:rPr>
            </w:pPr>
            <w:r>
              <w:rPr>
                <w:rFonts w:ascii="Arial" w:hAnsi="Arial" w:cs="Arial"/>
                <w:bCs/>
                <w:i/>
                <w:iCs/>
                <w:color w:val="000000"/>
                <w:lang w:val="es-BO"/>
              </w:rPr>
              <w:t>Por ítem</w:t>
            </w:r>
          </w:p>
        </w:tc>
        <w:tc>
          <w:tcPr>
            <w:tcW w:w="274" w:type="dxa"/>
            <w:tcBorders>
              <w:left w:val="single" w:sz="4" w:space="0" w:color="auto"/>
            </w:tcBorders>
            <w:shd w:val="clear" w:color="auto" w:fill="auto"/>
          </w:tcPr>
          <w:p w:rsidR="00380A91" w:rsidRDefault="00380A91">
            <w:pPr>
              <w:rPr>
                <w:rFonts w:ascii="Arial" w:hAnsi="Arial" w:cs="Arial"/>
                <w:sz w:val="16"/>
                <w:lang w:val="es-BO"/>
              </w:rPr>
            </w:pPr>
          </w:p>
        </w:tc>
        <w:tc>
          <w:tcPr>
            <w:tcW w:w="274" w:type="dxa"/>
            <w:tcBorders>
              <w:left w:val="nil"/>
            </w:tcBorders>
            <w:shd w:val="clear" w:color="auto" w:fill="auto"/>
          </w:tcPr>
          <w:p w:rsidR="00380A91" w:rsidRDefault="00380A91">
            <w:pPr>
              <w:rPr>
                <w:rFonts w:ascii="Arial" w:hAnsi="Arial" w:cs="Arial"/>
                <w:sz w:val="16"/>
                <w:lang w:val="es-BO"/>
              </w:rPr>
            </w:pPr>
          </w:p>
        </w:tc>
        <w:tc>
          <w:tcPr>
            <w:tcW w:w="274" w:type="dxa"/>
            <w:tcBorders>
              <w:left w:val="nil"/>
            </w:tcBorders>
            <w:shd w:val="clear" w:color="auto" w:fill="auto"/>
          </w:tcPr>
          <w:p w:rsidR="00380A91" w:rsidRDefault="00380A91">
            <w:pPr>
              <w:rPr>
                <w:rFonts w:ascii="Arial" w:hAnsi="Arial" w:cs="Arial"/>
                <w:sz w:val="16"/>
                <w:lang w:val="es-BO"/>
              </w:rPr>
            </w:pPr>
          </w:p>
        </w:tc>
        <w:tc>
          <w:tcPr>
            <w:tcW w:w="273" w:type="dxa"/>
          </w:tcPr>
          <w:p w:rsidR="00380A91" w:rsidRDefault="00380A91">
            <w:pPr>
              <w:rPr>
                <w:rFonts w:ascii="Arial" w:hAnsi="Arial" w:cs="Arial"/>
                <w:sz w:val="16"/>
                <w:lang w:val="es-BO"/>
              </w:rPr>
            </w:pPr>
          </w:p>
        </w:tc>
        <w:tc>
          <w:tcPr>
            <w:tcW w:w="273" w:type="dxa"/>
            <w:tcBorders>
              <w:left w:val="nil"/>
            </w:tcBorders>
          </w:tcPr>
          <w:p w:rsidR="00380A91" w:rsidRDefault="00380A91">
            <w:pPr>
              <w:rPr>
                <w:rFonts w:ascii="Arial" w:hAnsi="Arial" w:cs="Arial"/>
                <w:sz w:val="16"/>
                <w:lang w:val="es-BO"/>
              </w:rPr>
            </w:pPr>
          </w:p>
        </w:tc>
        <w:tc>
          <w:tcPr>
            <w:tcW w:w="273" w:type="dxa"/>
          </w:tcPr>
          <w:p w:rsidR="00380A91" w:rsidRDefault="00380A91">
            <w:pPr>
              <w:rPr>
                <w:rFonts w:ascii="Arial" w:hAnsi="Arial" w:cs="Arial"/>
                <w:sz w:val="16"/>
                <w:lang w:val="es-BO"/>
              </w:rPr>
            </w:pPr>
          </w:p>
        </w:tc>
        <w:tc>
          <w:tcPr>
            <w:tcW w:w="273" w:type="dxa"/>
          </w:tcPr>
          <w:p w:rsidR="00380A91" w:rsidRDefault="00380A91">
            <w:pPr>
              <w:rPr>
                <w:rFonts w:ascii="Arial" w:hAnsi="Arial" w:cs="Arial"/>
                <w:sz w:val="16"/>
                <w:lang w:val="es-BO"/>
              </w:rPr>
            </w:pPr>
          </w:p>
        </w:tc>
        <w:tc>
          <w:tcPr>
            <w:tcW w:w="273" w:type="dxa"/>
          </w:tcPr>
          <w:p w:rsidR="00380A91" w:rsidRDefault="00380A91">
            <w:pPr>
              <w:rPr>
                <w:rFonts w:ascii="Arial" w:hAnsi="Arial" w:cs="Arial"/>
                <w:sz w:val="16"/>
                <w:lang w:val="es-BO"/>
              </w:rPr>
            </w:pPr>
          </w:p>
        </w:tc>
        <w:tc>
          <w:tcPr>
            <w:tcW w:w="273" w:type="dxa"/>
          </w:tcPr>
          <w:p w:rsidR="00380A91" w:rsidRDefault="00380A91">
            <w:pPr>
              <w:rPr>
                <w:rFonts w:ascii="Arial" w:hAnsi="Arial" w:cs="Arial"/>
                <w:sz w:val="16"/>
                <w:lang w:val="es-BO"/>
              </w:rPr>
            </w:pP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819" w:type="dxa"/>
            <w:gridSpan w:val="3"/>
            <w:shd w:val="clear" w:color="auto" w:fill="auto"/>
          </w:tcPr>
          <w:p w:rsidR="00380A91" w:rsidRDefault="00380A91">
            <w:pPr>
              <w:jc w:val="right"/>
              <w:rPr>
                <w:rFonts w:ascii="Arial" w:hAnsi="Arial" w:cs="Arial"/>
                <w:sz w:val="16"/>
                <w:lang w:val="es-BO"/>
              </w:rPr>
            </w:pPr>
          </w:p>
        </w:tc>
        <w:tc>
          <w:tcPr>
            <w:tcW w:w="819" w:type="dxa"/>
            <w:gridSpan w:val="3"/>
            <w:shd w:val="clear" w:color="auto" w:fill="auto"/>
          </w:tcPr>
          <w:p w:rsidR="00380A91" w:rsidRDefault="00380A91">
            <w:pPr>
              <w:rPr>
                <w:rFonts w:ascii="Arial" w:hAnsi="Arial" w:cs="Arial"/>
                <w:sz w:val="16"/>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val="restart"/>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rPr>
                <w:rFonts w:ascii="Arial" w:hAnsi="Arial" w:cs="Arial"/>
                <w:sz w:val="16"/>
                <w:lang w:val="es-BO"/>
              </w:rPr>
            </w:pPr>
            <w:r>
              <w:rPr>
                <w:rFonts w:ascii="Arial" w:hAnsi="Arial" w:cs="Arial"/>
                <w:sz w:val="16"/>
                <w:lang w:val="es-BO"/>
              </w:rPr>
              <w:t>Pago mensual DEFENSOR (A) PÚBLICO (A) de Bs 6.228,00 (Seis Mil Doscientos Veintiocho 00/100 Bolivianos) para cada ítem</w:t>
            </w:r>
          </w:p>
          <w:p w:rsidR="00380A91" w:rsidRDefault="00380A91">
            <w:pPr>
              <w:rPr>
                <w:rFonts w:ascii="Arial" w:hAnsi="Arial" w:cs="Arial"/>
                <w:b/>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819" w:type="dxa"/>
            <w:gridSpan w:val="3"/>
            <w:shd w:val="clear" w:color="auto" w:fill="auto"/>
          </w:tcPr>
          <w:p w:rsidR="00380A91" w:rsidRDefault="00380A91">
            <w:pPr>
              <w:jc w:val="right"/>
              <w:rPr>
                <w:rFonts w:ascii="Arial" w:hAnsi="Arial" w:cs="Arial"/>
                <w:sz w:val="16"/>
                <w:lang w:val="es-BO"/>
              </w:rPr>
            </w:pPr>
          </w:p>
        </w:tc>
        <w:tc>
          <w:tcPr>
            <w:tcW w:w="819" w:type="dxa"/>
            <w:gridSpan w:val="3"/>
            <w:shd w:val="clear" w:color="auto" w:fill="auto"/>
          </w:tcPr>
          <w:p w:rsidR="00380A91" w:rsidRDefault="00380A91">
            <w:pPr>
              <w:rPr>
                <w:rFonts w:ascii="Arial" w:hAnsi="Arial" w:cs="Arial"/>
                <w:sz w:val="16"/>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16"/>
                <w:lang w:val="es-BO"/>
              </w:rPr>
            </w:pPr>
          </w:p>
        </w:tc>
      </w:tr>
      <w:tr w:rsidR="00380A91">
        <w:trPr>
          <w:trHeight w:val="240"/>
          <w:jc w:val="center"/>
        </w:trPr>
        <w:tc>
          <w:tcPr>
            <w:tcW w:w="2366" w:type="dxa"/>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szCs w:val="2"/>
                <w:lang w:val="es-BO"/>
              </w:rPr>
            </w:pPr>
            <w:r>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rPr>
                <w:rFonts w:ascii="Arial" w:hAnsi="Arial" w:cs="Arial"/>
                <w:b/>
                <w:sz w:val="16"/>
                <w:szCs w:val="2"/>
                <w:lang w:val="es-BO"/>
              </w:rPr>
            </w:pPr>
            <w:r>
              <w:rPr>
                <w:rFonts w:ascii="Arial" w:hAnsi="Arial" w:cs="Arial"/>
                <w:b/>
                <w:sz w:val="16"/>
                <w:lang w:val="es-BO"/>
              </w:rPr>
              <w:t>Contrato</w:t>
            </w:r>
          </w:p>
        </w:tc>
        <w:tc>
          <w:tcPr>
            <w:tcW w:w="4398" w:type="dxa"/>
            <w:gridSpan w:val="16"/>
            <w:tcBorders>
              <w:left w:val="single" w:sz="4" w:space="0" w:color="auto"/>
            </w:tcBorders>
            <w:vAlign w:val="center"/>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Pr>
          <w:p w:rsidR="00380A91" w:rsidRDefault="00380A91">
            <w:pPr>
              <w:rPr>
                <w:rFonts w:ascii="Arial" w:hAnsi="Arial" w:cs="Arial"/>
                <w:sz w:val="16"/>
                <w:szCs w:val="2"/>
                <w:lang w:val="es-BO"/>
              </w:rPr>
            </w:pPr>
          </w:p>
        </w:tc>
        <w:tc>
          <w:tcPr>
            <w:tcW w:w="273" w:type="dxa"/>
            <w:tcBorders>
              <w:right w:val="single" w:sz="12" w:space="0" w:color="244061" w:themeColor="accent1" w:themeShade="80"/>
            </w:tcBorders>
          </w:tcPr>
          <w:p w:rsidR="00380A91" w:rsidRDefault="00380A91">
            <w:pPr>
              <w:rPr>
                <w:rFonts w:ascii="Arial" w:hAnsi="Arial" w:cs="Arial"/>
                <w:sz w:val="16"/>
                <w:szCs w:val="2"/>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819" w:type="dxa"/>
            <w:gridSpan w:val="3"/>
            <w:shd w:val="clear" w:color="auto" w:fill="auto"/>
          </w:tcPr>
          <w:p w:rsidR="00380A91" w:rsidRDefault="00380A91">
            <w:pPr>
              <w:jc w:val="right"/>
              <w:rPr>
                <w:rFonts w:ascii="Arial" w:hAnsi="Arial" w:cs="Arial"/>
                <w:sz w:val="16"/>
                <w:lang w:val="es-BO"/>
              </w:rPr>
            </w:pPr>
          </w:p>
        </w:tc>
        <w:tc>
          <w:tcPr>
            <w:tcW w:w="819" w:type="dxa"/>
            <w:gridSpan w:val="3"/>
            <w:shd w:val="clear" w:color="auto" w:fill="auto"/>
          </w:tcPr>
          <w:p w:rsidR="00380A91" w:rsidRDefault="00380A91">
            <w:pPr>
              <w:rPr>
                <w:rFonts w:ascii="Arial" w:hAnsi="Arial" w:cs="Arial"/>
                <w:sz w:val="16"/>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val="restart"/>
            <w:tcBorders>
              <w:left w:val="single" w:sz="12" w:space="0" w:color="244061" w:themeColor="accent1" w:themeShade="80"/>
              <w:right w:val="single" w:sz="4" w:space="0" w:color="auto"/>
            </w:tcBorders>
            <w:vAlign w:val="center"/>
          </w:tcPr>
          <w:p w:rsidR="00380A91" w:rsidRDefault="00511B68">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rPr>
                <w:rFonts w:ascii="Arial" w:hAnsi="Arial" w:cs="Arial"/>
                <w:b/>
                <w:i/>
                <w:sz w:val="16"/>
                <w:lang w:val="es-BO"/>
              </w:rPr>
            </w:pPr>
            <w:r>
              <w:rPr>
                <w:rFonts w:ascii="Arial" w:hAnsi="Arial" w:cs="Arial"/>
                <w:sz w:val="16"/>
                <w:lang w:val="es-BO"/>
              </w:rPr>
              <w:t>A</w:t>
            </w:r>
            <w:r>
              <w:rPr>
                <w:rFonts w:ascii="Arial" w:hAnsi="Arial" w:cs="Arial"/>
                <w:sz w:val="16"/>
              </w:rPr>
              <w:t xml:space="preserve"> partir del siguiente día hábil de la suscripción del contrato hasta el 2</w:t>
            </w:r>
            <w:r w:rsidR="001D11DB">
              <w:rPr>
                <w:rFonts w:ascii="Arial" w:hAnsi="Arial" w:cs="Arial"/>
                <w:sz w:val="16"/>
                <w:lang w:val="es-BO"/>
              </w:rPr>
              <w:t>7</w:t>
            </w:r>
            <w:r>
              <w:rPr>
                <w:rFonts w:ascii="Arial" w:hAnsi="Arial" w:cs="Arial"/>
                <w:sz w:val="16"/>
              </w:rPr>
              <w:t xml:space="preserve"> de noviembre de 202</w:t>
            </w:r>
            <w:r w:rsidR="001D11DB">
              <w:rPr>
                <w:rFonts w:ascii="Arial" w:hAnsi="Arial" w:cs="Arial"/>
                <w:sz w:val="16"/>
                <w:lang w:val="es-BO"/>
              </w:rPr>
              <w:t>6</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819" w:type="dxa"/>
            <w:gridSpan w:val="3"/>
            <w:shd w:val="clear" w:color="auto" w:fill="auto"/>
          </w:tcPr>
          <w:p w:rsidR="00380A91" w:rsidRDefault="00380A91">
            <w:pPr>
              <w:jc w:val="right"/>
              <w:rPr>
                <w:rFonts w:ascii="Arial" w:hAnsi="Arial" w:cs="Arial"/>
                <w:sz w:val="16"/>
                <w:lang w:val="es-BO"/>
              </w:rPr>
            </w:pPr>
          </w:p>
        </w:tc>
        <w:tc>
          <w:tcPr>
            <w:tcW w:w="819" w:type="dxa"/>
            <w:gridSpan w:val="3"/>
            <w:shd w:val="clear" w:color="auto" w:fill="auto"/>
          </w:tcPr>
          <w:p w:rsidR="00380A91" w:rsidRDefault="00380A91">
            <w:pPr>
              <w:rPr>
                <w:rFonts w:ascii="Arial" w:hAnsi="Arial" w:cs="Arial"/>
                <w:sz w:val="16"/>
                <w:lang w:val="es-BO"/>
              </w:rPr>
            </w:pPr>
          </w:p>
        </w:tc>
        <w:tc>
          <w:tcPr>
            <w:tcW w:w="273" w:type="dxa"/>
            <w:tcBorders>
              <w:left w:val="nil"/>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val="restart"/>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 xml:space="preserve">Garantía de Cumplimiento </w:t>
            </w:r>
          </w:p>
          <w:p w:rsidR="00380A91" w:rsidRDefault="00511B68">
            <w:pPr>
              <w:jc w:val="right"/>
              <w:rPr>
                <w:rFonts w:ascii="Arial" w:hAnsi="Arial" w:cs="Arial"/>
                <w:sz w:val="16"/>
                <w:lang w:val="es-BO"/>
              </w:rPr>
            </w:pPr>
            <w:r>
              <w:rPr>
                <w:rFonts w:ascii="Arial" w:hAnsi="Arial" w:cs="Arial"/>
                <w:sz w:val="16"/>
                <w:lang w:val="es-BO"/>
              </w:rPr>
              <w:t>de Contrato</w:t>
            </w:r>
          </w:p>
          <w:p w:rsidR="00380A91" w:rsidRDefault="00511B68">
            <w:pPr>
              <w:jc w:val="right"/>
              <w:rPr>
                <w:rFonts w:ascii="Arial" w:hAnsi="Arial" w:cs="Arial"/>
                <w:b/>
                <w:i/>
                <w:sz w:val="16"/>
                <w:lang w:val="es-BO"/>
              </w:rPr>
            </w:pPr>
            <w:r>
              <w:rPr>
                <w:rFonts w:ascii="Arial" w:hAnsi="Arial" w:cs="Arial"/>
                <w:b/>
                <w:i/>
                <w:sz w:val="12"/>
                <w:lang w:val="es-BO"/>
              </w:rPr>
              <w:t>(sólo en el caso de Consultoría  por Producto)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rPr>
                <w:rFonts w:ascii="Arial" w:hAnsi="Arial" w:cs="Arial"/>
                <w:b/>
                <w:i/>
                <w:sz w:val="16"/>
                <w:lang w:val="es-BO"/>
              </w:rPr>
            </w:pPr>
            <w:r>
              <w:rPr>
                <w:rFonts w:ascii="Arial" w:hAnsi="Arial" w:cs="Arial"/>
                <w:b/>
                <w:i/>
                <w:sz w:val="16"/>
                <w:lang w:val="es-BO"/>
              </w:rPr>
              <w:t>NO SE ESTABLECE NINGUN TIPO DE GARANTIA</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vMerge/>
            <w:tcBorders>
              <w:left w:val="single" w:sz="12" w:space="0" w:color="244061" w:themeColor="accent1" w:themeShade="80"/>
              <w:right w:val="single" w:sz="4" w:space="0" w:color="auto"/>
            </w:tcBorders>
            <w:vAlign w:val="center"/>
          </w:tcPr>
          <w:p w:rsidR="00380A91" w:rsidRDefault="00380A91">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tcBorders>
              <w:left w:val="single" w:sz="12" w:space="0" w:color="244061" w:themeColor="accent1" w:themeShade="80"/>
            </w:tcBorders>
            <w:shd w:val="clear" w:color="auto" w:fill="auto"/>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tcBorders>
              <w:bottom w:val="nil"/>
            </w:tcBorders>
            <w:shd w:val="clear" w:color="auto" w:fill="auto"/>
          </w:tcPr>
          <w:p w:rsidR="00380A91" w:rsidRDefault="00380A91">
            <w:pPr>
              <w:rPr>
                <w:rFonts w:ascii="Arial" w:hAnsi="Arial" w:cs="Arial"/>
                <w:sz w:val="16"/>
                <w:lang w:val="es-BO"/>
              </w:rPr>
            </w:pPr>
          </w:p>
        </w:tc>
        <w:tc>
          <w:tcPr>
            <w:tcW w:w="281" w:type="dxa"/>
            <w:tcBorders>
              <w:bottom w:val="nil"/>
            </w:tcBorders>
            <w:shd w:val="clear" w:color="auto" w:fill="auto"/>
          </w:tcPr>
          <w:p w:rsidR="00380A91" w:rsidRDefault="00380A91">
            <w:pPr>
              <w:rPr>
                <w:rFonts w:ascii="Arial" w:hAnsi="Arial" w:cs="Arial"/>
                <w:sz w:val="16"/>
                <w:lang w:val="es-BO"/>
              </w:rPr>
            </w:pPr>
          </w:p>
        </w:tc>
        <w:tc>
          <w:tcPr>
            <w:tcW w:w="277" w:type="dxa"/>
            <w:tcBorders>
              <w:bottom w:val="nil"/>
            </w:tcBorders>
            <w:shd w:val="clear" w:color="auto" w:fill="auto"/>
          </w:tcPr>
          <w:p w:rsidR="00380A91" w:rsidRDefault="00380A91">
            <w:pPr>
              <w:rPr>
                <w:rFonts w:ascii="Arial" w:hAnsi="Arial" w:cs="Arial"/>
                <w:sz w:val="16"/>
                <w:lang w:val="es-BO"/>
              </w:rPr>
            </w:pPr>
          </w:p>
        </w:tc>
        <w:tc>
          <w:tcPr>
            <w:tcW w:w="277" w:type="dxa"/>
            <w:tcBorders>
              <w:bottom w:val="nil"/>
            </w:tcBorders>
            <w:shd w:val="clear" w:color="auto" w:fill="auto"/>
          </w:tcPr>
          <w:p w:rsidR="00380A91" w:rsidRDefault="00380A91">
            <w:pPr>
              <w:rPr>
                <w:rFonts w:ascii="Arial" w:hAnsi="Arial" w:cs="Arial"/>
                <w:sz w:val="16"/>
                <w:lang w:val="es-BO"/>
              </w:rPr>
            </w:pPr>
          </w:p>
        </w:tc>
        <w:tc>
          <w:tcPr>
            <w:tcW w:w="277"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3"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3" w:type="dxa"/>
            <w:tcBorders>
              <w:bottom w:val="nil"/>
            </w:tcBorders>
            <w:shd w:val="clear" w:color="auto" w:fill="auto"/>
          </w:tcPr>
          <w:p w:rsidR="00380A91" w:rsidRDefault="00380A91">
            <w:pPr>
              <w:rPr>
                <w:rFonts w:ascii="Arial" w:hAnsi="Arial" w:cs="Arial"/>
                <w:sz w:val="16"/>
                <w:lang w:val="es-BO"/>
              </w:rPr>
            </w:pPr>
          </w:p>
        </w:tc>
        <w:tc>
          <w:tcPr>
            <w:tcW w:w="274" w:type="dxa"/>
            <w:tcBorders>
              <w:bottom w:val="nil"/>
            </w:tcBorders>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80A91">
        <w:trPr>
          <w:jc w:val="center"/>
        </w:trPr>
        <w:tc>
          <w:tcPr>
            <w:tcW w:w="2373" w:type="dxa"/>
            <w:vMerge w:val="restart"/>
            <w:tcBorders>
              <w:left w:val="single" w:sz="12" w:space="0" w:color="244061" w:themeColor="accent1" w:themeShade="80"/>
            </w:tcBorders>
            <w:shd w:val="clear" w:color="auto" w:fill="auto"/>
            <w:vAlign w:val="center"/>
          </w:tcPr>
          <w:p w:rsidR="00380A91" w:rsidRDefault="00511B68">
            <w:pPr>
              <w:jc w:val="right"/>
              <w:rPr>
                <w:rFonts w:ascii="Arial" w:hAnsi="Arial" w:cs="Arial"/>
                <w:b/>
                <w:sz w:val="6"/>
                <w:szCs w:val="8"/>
                <w:lang w:val="es-BO"/>
              </w:rPr>
            </w:pPr>
            <w:r>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380A91" w:rsidRDefault="00380A91">
            <w:pPr>
              <w:rPr>
                <w:rFonts w:ascii="Arial" w:hAnsi="Arial" w:cs="Arial"/>
                <w:sz w:val="6"/>
                <w:szCs w:val="8"/>
                <w:lang w:val="es-BO"/>
              </w:rPr>
            </w:pPr>
          </w:p>
        </w:tc>
        <w:tc>
          <w:tcPr>
            <w:tcW w:w="282" w:type="dxa"/>
            <w:shd w:val="clear" w:color="auto" w:fill="auto"/>
          </w:tcPr>
          <w:p w:rsidR="00380A91" w:rsidRDefault="00380A91">
            <w:pPr>
              <w:rPr>
                <w:rFonts w:ascii="Arial" w:hAnsi="Arial" w:cs="Arial"/>
                <w:sz w:val="6"/>
                <w:szCs w:val="8"/>
                <w:lang w:val="es-BO"/>
              </w:rPr>
            </w:pPr>
          </w:p>
        </w:tc>
        <w:tc>
          <w:tcPr>
            <w:tcW w:w="275" w:type="dxa"/>
            <w:shd w:val="clear" w:color="auto" w:fill="auto"/>
          </w:tcPr>
          <w:p w:rsidR="00380A91" w:rsidRDefault="00380A91">
            <w:pPr>
              <w:rPr>
                <w:rFonts w:ascii="Arial" w:hAnsi="Arial" w:cs="Arial"/>
                <w:sz w:val="6"/>
                <w:szCs w:val="8"/>
                <w:lang w:val="es-BO"/>
              </w:rPr>
            </w:pPr>
          </w:p>
        </w:tc>
        <w:tc>
          <w:tcPr>
            <w:tcW w:w="280" w:type="dxa"/>
            <w:shd w:val="clear" w:color="auto" w:fill="auto"/>
          </w:tcPr>
          <w:p w:rsidR="00380A91" w:rsidRDefault="00380A91">
            <w:pPr>
              <w:rPr>
                <w:rFonts w:ascii="Arial" w:hAnsi="Arial" w:cs="Arial"/>
                <w:sz w:val="6"/>
                <w:szCs w:val="8"/>
                <w:lang w:val="es-BO"/>
              </w:rPr>
            </w:pPr>
          </w:p>
        </w:tc>
        <w:tc>
          <w:tcPr>
            <w:tcW w:w="278" w:type="dxa"/>
            <w:shd w:val="clear" w:color="auto" w:fill="auto"/>
          </w:tcPr>
          <w:p w:rsidR="00380A91" w:rsidRDefault="00380A91">
            <w:pPr>
              <w:rPr>
                <w:rFonts w:ascii="Arial" w:hAnsi="Arial" w:cs="Arial"/>
                <w:sz w:val="6"/>
                <w:szCs w:val="8"/>
                <w:lang w:val="es-BO"/>
              </w:rPr>
            </w:pPr>
          </w:p>
        </w:tc>
        <w:tc>
          <w:tcPr>
            <w:tcW w:w="276" w:type="dxa"/>
            <w:shd w:val="clear" w:color="auto" w:fill="auto"/>
          </w:tcPr>
          <w:p w:rsidR="00380A91" w:rsidRDefault="00380A91">
            <w:pPr>
              <w:rPr>
                <w:rFonts w:ascii="Arial" w:hAnsi="Arial" w:cs="Arial"/>
                <w:sz w:val="6"/>
                <w:szCs w:val="8"/>
                <w:lang w:val="es-BO"/>
              </w:rPr>
            </w:pPr>
          </w:p>
        </w:tc>
        <w:tc>
          <w:tcPr>
            <w:tcW w:w="281" w:type="dxa"/>
            <w:shd w:val="clear" w:color="auto" w:fill="auto"/>
          </w:tcPr>
          <w:p w:rsidR="00380A91" w:rsidRDefault="00380A91">
            <w:pPr>
              <w:rPr>
                <w:rFonts w:ascii="Arial" w:hAnsi="Arial" w:cs="Arial"/>
                <w:sz w:val="6"/>
                <w:szCs w:val="8"/>
                <w:lang w:val="es-BO"/>
              </w:rPr>
            </w:pPr>
          </w:p>
        </w:tc>
        <w:tc>
          <w:tcPr>
            <w:tcW w:w="277" w:type="dxa"/>
            <w:shd w:val="clear" w:color="auto" w:fill="auto"/>
          </w:tcPr>
          <w:p w:rsidR="00380A91" w:rsidRDefault="00380A91">
            <w:pPr>
              <w:rPr>
                <w:rFonts w:ascii="Arial" w:hAnsi="Arial" w:cs="Arial"/>
                <w:sz w:val="6"/>
                <w:szCs w:val="8"/>
                <w:lang w:val="es-BO"/>
              </w:rPr>
            </w:pPr>
          </w:p>
        </w:tc>
        <w:tc>
          <w:tcPr>
            <w:tcW w:w="277" w:type="dxa"/>
            <w:shd w:val="clear" w:color="auto" w:fill="auto"/>
          </w:tcPr>
          <w:p w:rsidR="00380A91" w:rsidRDefault="00380A91">
            <w:pPr>
              <w:rPr>
                <w:rFonts w:ascii="Arial" w:hAnsi="Arial" w:cs="Arial"/>
                <w:sz w:val="6"/>
                <w:szCs w:val="8"/>
                <w:lang w:val="es-BO"/>
              </w:rPr>
            </w:pPr>
          </w:p>
        </w:tc>
        <w:tc>
          <w:tcPr>
            <w:tcW w:w="277"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Borders>
              <w:left w:val="nil"/>
            </w:tcBorders>
            <w:shd w:val="clear" w:color="auto" w:fill="auto"/>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Borders>
              <w:left w:val="nil"/>
            </w:tcBorders>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Pr>
          <w:p w:rsidR="00380A91" w:rsidRDefault="00380A91">
            <w:pPr>
              <w:rPr>
                <w:rFonts w:ascii="Arial" w:hAnsi="Arial" w:cs="Arial"/>
                <w:sz w:val="6"/>
                <w:szCs w:val="8"/>
                <w:lang w:val="es-BO"/>
              </w:rPr>
            </w:pPr>
          </w:p>
        </w:tc>
        <w:tc>
          <w:tcPr>
            <w:tcW w:w="273" w:type="dxa"/>
            <w:tcBorders>
              <w:right w:val="single" w:sz="12" w:space="0" w:color="244061" w:themeColor="accent1" w:themeShade="80"/>
            </w:tcBorders>
          </w:tcPr>
          <w:p w:rsidR="00380A91" w:rsidRDefault="00380A91">
            <w:pPr>
              <w:rPr>
                <w:rFonts w:ascii="Arial" w:hAnsi="Arial" w:cs="Arial"/>
                <w:sz w:val="6"/>
                <w:szCs w:val="8"/>
                <w:lang w:val="es-BO"/>
              </w:rPr>
            </w:pPr>
          </w:p>
        </w:tc>
      </w:tr>
      <w:tr w:rsidR="00380A91">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380A91" w:rsidRDefault="00380A91">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380A91" w:rsidRDefault="00511B68">
            <w:pPr>
              <w:rPr>
                <w:rFonts w:ascii="Arial" w:hAnsi="Arial" w:cs="Arial"/>
                <w:sz w:val="16"/>
                <w:lang w:val="es-BO"/>
              </w:rPr>
            </w:pPr>
            <w:r>
              <w:rPr>
                <w:rFonts w:ascii="Arial" w:hAnsi="Arial" w:cs="Arial"/>
                <w:sz w:val="16"/>
                <w:lang w:val="es-BO"/>
              </w:rPr>
              <w:t>Presupuesto de la gestión en curso</w:t>
            </w: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73" w:type="dxa"/>
            <w:vMerge/>
            <w:tcBorders>
              <w:left w:val="single" w:sz="12" w:space="0" w:color="244061" w:themeColor="accent1" w:themeShade="80"/>
            </w:tcBorders>
            <w:shd w:val="clear" w:color="auto" w:fill="auto"/>
            <w:vAlign w:val="center"/>
          </w:tcPr>
          <w:p w:rsidR="00380A91" w:rsidRDefault="00380A91">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380A91" w:rsidRDefault="00380A91">
            <w:pPr>
              <w:rPr>
                <w:rFonts w:ascii="Arial" w:hAnsi="Arial" w:cs="Arial"/>
                <w:sz w:val="16"/>
                <w:lang w:val="es-BO"/>
              </w:rPr>
            </w:pPr>
          </w:p>
        </w:tc>
        <w:tc>
          <w:tcPr>
            <w:tcW w:w="7417" w:type="dxa"/>
            <w:gridSpan w:val="27"/>
            <w:tcBorders>
              <w:left w:val="nil"/>
            </w:tcBorders>
            <w:shd w:val="clear" w:color="auto" w:fill="auto"/>
          </w:tcPr>
          <w:p w:rsidR="00380A91" w:rsidRDefault="00380A91">
            <w:pPr>
              <w:rPr>
                <w:rFonts w:ascii="Arial" w:hAnsi="Arial" w:cs="Arial"/>
                <w:sz w:val="16"/>
                <w:lang w:val="es-BO"/>
              </w:rPr>
            </w:pP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380A91" w:rsidRDefault="00380A91">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7417" w:type="dxa"/>
            <w:gridSpan w:val="27"/>
            <w:vMerge w:val="restart"/>
            <w:tcBorders>
              <w:left w:val="single" w:sz="4" w:space="0" w:color="auto"/>
            </w:tcBorders>
            <w:shd w:val="clear" w:color="auto" w:fill="auto"/>
          </w:tcPr>
          <w:p w:rsidR="00380A91" w:rsidRDefault="00511B68">
            <w:pPr>
              <w:rPr>
                <w:rFonts w:ascii="Arial" w:hAnsi="Arial" w:cs="Arial"/>
                <w:sz w:val="16"/>
                <w:lang w:val="es-BO"/>
              </w:rPr>
            </w:pPr>
            <w:r>
              <w:rPr>
                <w:rFonts w:ascii="Arial" w:hAnsi="Arial" w:cs="Arial"/>
                <w:sz w:val="16"/>
                <w:lang w:val="es-BO"/>
              </w:rPr>
              <w:t xml:space="preserve">Presupuesto de la próxima gestión </w:t>
            </w:r>
            <w:r>
              <w:rPr>
                <w:rFonts w:ascii="Arial" w:hAnsi="Arial" w:cs="Arial"/>
                <w:sz w:val="12"/>
                <w:lang w:val="es-BO"/>
              </w:rPr>
              <w:t>(el proceso se iniciará una vez publicada la Ley del Presupuesto General del Estado de la siguiente gestión)</w:t>
            </w: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73" w:type="dxa"/>
            <w:vMerge/>
            <w:tcBorders>
              <w:left w:val="single" w:sz="12" w:space="0" w:color="244061" w:themeColor="accent1" w:themeShade="80"/>
            </w:tcBorders>
            <w:shd w:val="clear" w:color="auto" w:fill="auto"/>
            <w:vAlign w:val="center"/>
          </w:tcPr>
          <w:p w:rsidR="00380A91" w:rsidRDefault="00380A91">
            <w:pPr>
              <w:jc w:val="right"/>
              <w:rPr>
                <w:rFonts w:ascii="Arial" w:hAnsi="Arial" w:cs="Arial"/>
                <w:b/>
                <w:sz w:val="16"/>
                <w:lang w:val="es-BO"/>
              </w:rPr>
            </w:pPr>
          </w:p>
        </w:tc>
        <w:tc>
          <w:tcPr>
            <w:tcW w:w="283" w:type="dxa"/>
            <w:tcBorders>
              <w:top w:val="single" w:sz="4" w:space="0" w:color="auto"/>
            </w:tcBorders>
            <w:shd w:val="clear" w:color="auto" w:fill="auto"/>
          </w:tcPr>
          <w:p w:rsidR="00380A91" w:rsidRDefault="00380A91">
            <w:pPr>
              <w:rPr>
                <w:rFonts w:ascii="Arial" w:hAnsi="Arial" w:cs="Arial"/>
                <w:sz w:val="16"/>
                <w:lang w:val="es-BO"/>
              </w:rPr>
            </w:pPr>
          </w:p>
        </w:tc>
        <w:tc>
          <w:tcPr>
            <w:tcW w:w="7417" w:type="dxa"/>
            <w:gridSpan w:val="27"/>
            <w:vMerge/>
            <w:tcBorders>
              <w:left w:val="nil"/>
            </w:tcBorders>
            <w:shd w:val="clear" w:color="auto" w:fill="auto"/>
          </w:tcPr>
          <w:p w:rsidR="00380A91" w:rsidRDefault="00380A91">
            <w:pPr>
              <w:rPr>
                <w:rFonts w:ascii="Arial" w:hAnsi="Arial" w:cs="Arial"/>
                <w:sz w:val="16"/>
                <w:lang w:val="es-BO"/>
              </w:rPr>
            </w:pP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273"/>
        <w:gridCol w:w="272"/>
        <w:gridCol w:w="328"/>
        <w:gridCol w:w="272"/>
        <w:gridCol w:w="274"/>
        <w:gridCol w:w="276"/>
        <w:gridCol w:w="283"/>
        <w:gridCol w:w="279"/>
        <w:gridCol w:w="281"/>
        <w:gridCol w:w="271"/>
        <w:gridCol w:w="276"/>
        <w:gridCol w:w="275"/>
        <w:gridCol w:w="279"/>
        <w:gridCol w:w="276"/>
        <w:gridCol w:w="276"/>
        <w:gridCol w:w="276"/>
        <w:gridCol w:w="273"/>
        <w:gridCol w:w="273"/>
        <w:gridCol w:w="272"/>
        <w:gridCol w:w="273"/>
        <w:gridCol w:w="273"/>
        <w:gridCol w:w="273"/>
        <w:gridCol w:w="273"/>
        <w:gridCol w:w="116"/>
        <w:gridCol w:w="156"/>
        <w:gridCol w:w="273"/>
        <w:gridCol w:w="273"/>
        <w:gridCol w:w="273"/>
        <w:gridCol w:w="273"/>
        <w:gridCol w:w="272"/>
        <w:gridCol w:w="66"/>
        <w:gridCol w:w="206"/>
        <w:gridCol w:w="272"/>
        <w:gridCol w:w="272"/>
        <w:gridCol w:w="272"/>
        <w:gridCol w:w="272"/>
        <w:gridCol w:w="272"/>
      </w:tblGrid>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sz w:val="16"/>
                <w:lang w:val="es-BO"/>
              </w:rPr>
            </w:pPr>
          </w:p>
        </w:tc>
        <w:tc>
          <w:tcPr>
            <w:tcW w:w="283"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82" w:type="dxa"/>
            <w:shd w:val="clear" w:color="auto" w:fill="auto"/>
          </w:tcPr>
          <w:p w:rsidR="00380A91" w:rsidRDefault="00380A91">
            <w:pPr>
              <w:rPr>
                <w:rFonts w:ascii="Arial" w:hAnsi="Arial" w:cs="Arial"/>
                <w:sz w:val="16"/>
                <w:lang w:val="es-BO"/>
              </w:rPr>
            </w:pPr>
          </w:p>
        </w:tc>
        <w:tc>
          <w:tcPr>
            <w:tcW w:w="272"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6" w:type="dxa"/>
            <w:shd w:val="clear" w:color="auto" w:fill="auto"/>
          </w:tcPr>
          <w:p w:rsidR="00380A91" w:rsidRDefault="00380A91">
            <w:pPr>
              <w:rPr>
                <w:rFonts w:ascii="Arial" w:hAnsi="Arial" w:cs="Arial"/>
                <w:sz w:val="16"/>
                <w:lang w:val="es-BO"/>
              </w:rPr>
            </w:pPr>
          </w:p>
        </w:tc>
        <w:tc>
          <w:tcPr>
            <w:tcW w:w="281"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7"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gridSpan w:val="2"/>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4"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gridSpan w:val="2"/>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shd w:val="clear" w:color="auto" w:fill="auto"/>
          </w:tcPr>
          <w:p w:rsidR="00380A91" w:rsidRDefault="00380A91">
            <w:pPr>
              <w:rPr>
                <w:rFonts w:ascii="Arial" w:hAnsi="Arial" w:cs="Arial"/>
                <w:sz w:val="16"/>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16"/>
                <w:lang w:val="es-BO"/>
              </w:rPr>
            </w:pPr>
          </w:p>
        </w:tc>
      </w:tr>
      <w:tr w:rsidR="00380A91">
        <w:trPr>
          <w:jc w:val="center"/>
        </w:trPr>
        <w:tc>
          <w:tcPr>
            <w:tcW w:w="2366" w:type="dxa"/>
            <w:gridSpan w:val="7"/>
            <w:vMerge w:val="restart"/>
            <w:tcBorders>
              <w:left w:val="single" w:sz="12" w:space="0" w:color="244061" w:themeColor="accent1" w:themeShade="80"/>
            </w:tcBorders>
            <w:vAlign w:val="center"/>
          </w:tcPr>
          <w:p w:rsidR="00380A91" w:rsidRDefault="00511B68">
            <w:pPr>
              <w:jc w:val="right"/>
              <w:rPr>
                <w:rFonts w:ascii="Arial" w:hAnsi="Arial" w:cs="Arial"/>
                <w:sz w:val="16"/>
                <w:lang w:val="es-BO"/>
              </w:rPr>
            </w:pPr>
            <w:r>
              <w:rPr>
                <w:rFonts w:ascii="Arial" w:hAnsi="Arial" w:cs="Arial"/>
                <w:sz w:val="16"/>
                <w:lang w:val="es-BO"/>
              </w:rPr>
              <w:t>Organismos Financiadores</w:t>
            </w:r>
          </w:p>
        </w:tc>
        <w:tc>
          <w:tcPr>
            <w:tcW w:w="283" w:type="dxa"/>
            <w:vMerge w:val="restart"/>
            <w:vAlign w:val="center"/>
          </w:tcPr>
          <w:p w:rsidR="00380A91" w:rsidRDefault="00511B68">
            <w:pPr>
              <w:rPr>
                <w:rFonts w:ascii="Arial" w:hAnsi="Arial" w:cs="Arial"/>
                <w:sz w:val="16"/>
                <w:lang w:val="es-BO"/>
              </w:rPr>
            </w:pPr>
            <w:r>
              <w:rPr>
                <w:rFonts w:ascii="Arial" w:hAnsi="Arial" w:cs="Arial"/>
                <w:sz w:val="10"/>
                <w:lang w:val="es-BO"/>
              </w:rPr>
              <w:t>#</w:t>
            </w:r>
          </w:p>
        </w:tc>
        <w:tc>
          <w:tcPr>
            <w:tcW w:w="5238" w:type="dxa"/>
            <w:gridSpan w:val="20"/>
            <w:vMerge w:val="restart"/>
          </w:tcPr>
          <w:p w:rsidR="00380A91" w:rsidRDefault="00511B68">
            <w:pPr>
              <w:jc w:val="center"/>
              <w:rPr>
                <w:rFonts w:ascii="Arial" w:hAnsi="Arial" w:cs="Arial"/>
                <w:b/>
                <w:sz w:val="16"/>
                <w:lang w:val="es-BO"/>
              </w:rPr>
            </w:pPr>
            <w:r>
              <w:rPr>
                <w:rFonts w:ascii="Arial" w:hAnsi="Arial" w:cs="Arial"/>
                <w:sz w:val="16"/>
                <w:lang w:val="es-BO"/>
              </w:rPr>
              <w:t>Nombre del Organismo Financiador</w:t>
            </w:r>
          </w:p>
          <w:p w:rsidR="00380A91" w:rsidRDefault="00511B68">
            <w:pPr>
              <w:jc w:val="center"/>
              <w:rPr>
                <w:rFonts w:ascii="Arial" w:hAnsi="Arial" w:cs="Arial"/>
                <w:b/>
                <w:sz w:val="16"/>
                <w:lang w:val="es-BO"/>
              </w:rPr>
            </w:pPr>
            <w:r>
              <w:rPr>
                <w:rFonts w:ascii="Arial" w:hAnsi="Arial" w:cs="Arial"/>
                <w:sz w:val="12"/>
                <w:lang w:val="es-BO"/>
              </w:rPr>
              <w:t>(de acuerdo al clasificador vigente)</w:t>
            </w:r>
          </w:p>
        </w:tc>
        <w:tc>
          <w:tcPr>
            <w:tcW w:w="274" w:type="dxa"/>
            <w:vMerge w:val="restart"/>
          </w:tcPr>
          <w:p w:rsidR="00380A91" w:rsidRDefault="00380A91">
            <w:pPr>
              <w:jc w:val="center"/>
              <w:rPr>
                <w:rFonts w:ascii="Arial" w:hAnsi="Arial" w:cs="Arial"/>
                <w:sz w:val="16"/>
                <w:lang w:val="es-BO"/>
              </w:rPr>
            </w:pPr>
          </w:p>
        </w:tc>
        <w:tc>
          <w:tcPr>
            <w:tcW w:w="1912" w:type="dxa"/>
            <w:gridSpan w:val="8"/>
            <w:vMerge w:val="restart"/>
            <w:tcBorders>
              <w:left w:val="nil"/>
            </w:tcBorders>
            <w:vAlign w:val="center"/>
          </w:tcPr>
          <w:p w:rsidR="00380A91" w:rsidRDefault="00511B68">
            <w:pPr>
              <w:jc w:val="center"/>
              <w:rPr>
                <w:rFonts w:ascii="Arial" w:hAnsi="Arial" w:cs="Arial"/>
                <w:sz w:val="16"/>
                <w:lang w:val="es-BO"/>
              </w:rPr>
            </w:pPr>
            <w:r>
              <w:rPr>
                <w:rFonts w:ascii="Arial" w:hAnsi="Arial" w:cs="Arial"/>
                <w:sz w:val="16"/>
                <w:lang w:val="es-BO"/>
              </w:rPr>
              <w:t>% de Financiamiento</w:t>
            </w: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trHeight w:val="60"/>
          <w:jc w:val="center"/>
        </w:trPr>
        <w:tc>
          <w:tcPr>
            <w:tcW w:w="2366" w:type="dxa"/>
            <w:gridSpan w:val="7"/>
            <w:vMerge/>
            <w:tcBorders>
              <w:left w:val="single" w:sz="12" w:space="0" w:color="244061" w:themeColor="accent1" w:themeShade="80"/>
            </w:tcBorders>
            <w:vAlign w:val="center"/>
          </w:tcPr>
          <w:p w:rsidR="00380A91" w:rsidRDefault="00380A91">
            <w:pPr>
              <w:jc w:val="right"/>
              <w:rPr>
                <w:rFonts w:ascii="Arial" w:hAnsi="Arial" w:cs="Arial"/>
                <w:b/>
                <w:sz w:val="16"/>
                <w:lang w:val="es-BO"/>
              </w:rPr>
            </w:pPr>
          </w:p>
        </w:tc>
        <w:tc>
          <w:tcPr>
            <w:tcW w:w="283" w:type="dxa"/>
            <w:vMerge/>
            <w:vAlign w:val="center"/>
          </w:tcPr>
          <w:p w:rsidR="00380A91" w:rsidRDefault="00380A91">
            <w:pPr>
              <w:rPr>
                <w:rFonts w:ascii="Arial" w:hAnsi="Arial" w:cs="Arial"/>
                <w:sz w:val="16"/>
                <w:lang w:val="es-BO"/>
              </w:rPr>
            </w:pPr>
          </w:p>
        </w:tc>
        <w:tc>
          <w:tcPr>
            <w:tcW w:w="5238" w:type="dxa"/>
            <w:gridSpan w:val="20"/>
            <w:vMerge/>
          </w:tcPr>
          <w:p w:rsidR="00380A91" w:rsidRDefault="00380A91">
            <w:pPr>
              <w:jc w:val="center"/>
              <w:rPr>
                <w:rFonts w:ascii="Arial" w:hAnsi="Arial" w:cs="Arial"/>
                <w:sz w:val="16"/>
                <w:lang w:val="es-BO"/>
              </w:rPr>
            </w:pPr>
          </w:p>
        </w:tc>
        <w:tc>
          <w:tcPr>
            <w:tcW w:w="274" w:type="dxa"/>
            <w:vMerge/>
          </w:tcPr>
          <w:p w:rsidR="00380A91" w:rsidRDefault="00380A91">
            <w:pPr>
              <w:jc w:val="center"/>
              <w:rPr>
                <w:rFonts w:ascii="Arial" w:hAnsi="Arial" w:cs="Arial"/>
                <w:sz w:val="16"/>
                <w:lang w:val="es-BO"/>
              </w:rPr>
            </w:pPr>
          </w:p>
        </w:tc>
        <w:tc>
          <w:tcPr>
            <w:tcW w:w="1912" w:type="dxa"/>
            <w:gridSpan w:val="8"/>
            <w:vMerge/>
            <w:tcBorders>
              <w:left w:val="nil"/>
            </w:tcBorders>
          </w:tcPr>
          <w:p w:rsidR="00380A91" w:rsidRDefault="00380A91">
            <w:pPr>
              <w:jc w:val="center"/>
              <w:rPr>
                <w:rFonts w:ascii="Arial" w:hAnsi="Arial" w:cs="Arial"/>
                <w:sz w:val="16"/>
                <w:lang w:val="es-BO"/>
              </w:rPr>
            </w:pP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gridSpan w:val="7"/>
            <w:vMerge/>
            <w:tcBorders>
              <w:left w:val="single" w:sz="12" w:space="0" w:color="244061" w:themeColor="accent1" w:themeShade="80"/>
            </w:tcBorders>
            <w:vAlign w:val="center"/>
          </w:tcPr>
          <w:p w:rsidR="00380A91" w:rsidRDefault="00380A91">
            <w:pPr>
              <w:jc w:val="right"/>
              <w:rPr>
                <w:rFonts w:ascii="Arial" w:hAnsi="Arial" w:cs="Arial"/>
                <w:b/>
                <w:sz w:val="16"/>
                <w:lang w:val="es-BO"/>
              </w:rPr>
            </w:pPr>
          </w:p>
        </w:tc>
        <w:tc>
          <w:tcPr>
            <w:tcW w:w="283" w:type="dxa"/>
            <w:tcBorders>
              <w:right w:val="single" w:sz="4" w:space="0" w:color="auto"/>
            </w:tcBorders>
            <w:vAlign w:val="center"/>
          </w:tcPr>
          <w:p w:rsidR="00380A91" w:rsidRDefault="00511B68">
            <w:pPr>
              <w:rPr>
                <w:rFonts w:ascii="Arial" w:hAnsi="Arial" w:cs="Arial"/>
                <w:sz w:val="10"/>
                <w:lang w:val="es-BO"/>
              </w:rPr>
            </w:pPr>
            <w:r>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jc w:val="center"/>
              <w:rPr>
                <w:rFonts w:ascii="Arial" w:hAnsi="Arial" w:cs="Arial"/>
                <w:sz w:val="16"/>
                <w:lang w:val="es-BO"/>
              </w:rPr>
            </w:pPr>
            <w:r>
              <w:rPr>
                <w:rFonts w:ascii="Arial" w:hAnsi="Arial" w:cs="Arial"/>
                <w:sz w:val="16"/>
                <w:lang w:val="es-BO"/>
              </w:rPr>
              <w:t>TGN</w:t>
            </w:r>
          </w:p>
        </w:tc>
        <w:tc>
          <w:tcPr>
            <w:tcW w:w="274" w:type="dxa"/>
            <w:tcBorders>
              <w:left w:val="single" w:sz="4" w:space="0" w:color="auto"/>
              <w:right w:val="single" w:sz="4" w:space="0" w:color="auto"/>
            </w:tcBorders>
          </w:tcPr>
          <w:p w:rsidR="00380A91" w:rsidRDefault="00380A91">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gridSpan w:val="7"/>
            <w:vMerge/>
            <w:tcBorders>
              <w:left w:val="single" w:sz="12" w:space="0" w:color="244061" w:themeColor="accent1" w:themeShade="80"/>
            </w:tcBorders>
            <w:vAlign w:val="center"/>
          </w:tcPr>
          <w:p w:rsidR="00380A91" w:rsidRDefault="00380A91">
            <w:pPr>
              <w:jc w:val="right"/>
              <w:rPr>
                <w:rFonts w:ascii="Arial" w:hAnsi="Arial" w:cs="Arial"/>
                <w:b/>
                <w:sz w:val="16"/>
                <w:lang w:val="es-BO"/>
              </w:rPr>
            </w:pPr>
          </w:p>
        </w:tc>
        <w:tc>
          <w:tcPr>
            <w:tcW w:w="283" w:type="dxa"/>
            <w:vAlign w:val="center"/>
          </w:tcPr>
          <w:p w:rsidR="00380A91" w:rsidRDefault="00380A91">
            <w:pPr>
              <w:rPr>
                <w:rFonts w:ascii="Arial" w:hAnsi="Arial" w:cs="Arial"/>
                <w:sz w:val="2"/>
                <w:szCs w:val="2"/>
                <w:lang w:val="es-BO"/>
              </w:rPr>
            </w:pPr>
          </w:p>
        </w:tc>
        <w:tc>
          <w:tcPr>
            <w:tcW w:w="281" w:type="dxa"/>
            <w:tcBorders>
              <w:top w:val="single" w:sz="4" w:space="0" w:color="auto"/>
              <w:bottom w:val="single" w:sz="4" w:space="0" w:color="auto"/>
            </w:tcBorders>
            <w:vAlign w:val="center"/>
          </w:tcPr>
          <w:p w:rsidR="00380A91" w:rsidRDefault="00380A91">
            <w:pPr>
              <w:rPr>
                <w:rFonts w:ascii="Arial" w:hAnsi="Arial" w:cs="Arial"/>
                <w:sz w:val="2"/>
                <w:szCs w:val="2"/>
                <w:lang w:val="es-BO"/>
              </w:rPr>
            </w:pPr>
          </w:p>
        </w:tc>
        <w:tc>
          <w:tcPr>
            <w:tcW w:w="282"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2"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7"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6"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81"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7"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7"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7"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gridSpan w:val="2"/>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4" w:type="dxa"/>
          </w:tcPr>
          <w:p w:rsidR="00380A91" w:rsidRDefault="00380A91">
            <w:pPr>
              <w:rPr>
                <w:rFonts w:ascii="Arial" w:hAnsi="Arial" w:cs="Arial"/>
                <w:sz w:val="2"/>
                <w:szCs w:val="2"/>
                <w:lang w:val="es-BO"/>
              </w:rPr>
            </w:pPr>
          </w:p>
        </w:tc>
        <w:tc>
          <w:tcPr>
            <w:tcW w:w="274"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gridSpan w:val="2"/>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top w:val="single" w:sz="4" w:space="0" w:color="auto"/>
              <w:bottom w:val="single" w:sz="4" w:space="0" w:color="auto"/>
            </w:tcBorders>
          </w:tcPr>
          <w:p w:rsidR="00380A91" w:rsidRDefault="00380A91">
            <w:pPr>
              <w:rPr>
                <w:rFonts w:ascii="Arial" w:hAnsi="Arial" w:cs="Arial"/>
                <w:sz w:val="2"/>
                <w:szCs w:val="2"/>
                <w:lang w:val="es-BO"/>
              </w:rPr>
            </w:pPr>
          </w:p>
        </w:tc>
        <w:tc>
          <w:tcPr>
            <w:tcW w:w="273" w:type="dxa"/>
            <w:tcBorders>
              <w:right w:val="single" w:sz="12" w:space="0" w:color="244061" w:themeColor="accent1" w:themeShade="80"/>
            </w:tcBorders>
          </w:tcPr>
          <w:p w:rsidR="00380A91" w:rsidRDefault="00380A91">
            <w:pPr>
              <w:rPr>
                <w:rFonts w:ascii="Arial" w:hAnsi="Arial" w:cs="Arial"/>
                <w:sz w:val="2"/>
                <w:szCs w:val="2"/>
                <w:lang w:val="es-BO"/>
              </w:rPr>
            </w:pPr>
          </w:p>
        </w:tc>
      </w:tr>
      <w:tr w:rsidR="00380A91">
        <w:trPr>
          <w:jc w:val="center"/>
        </w:trPr>
        <w:tc>
          <w:tcPr>
            <w:tcW w:w="2366" w:type="dxa"/>
            <w:gridSpan w:val="7"/>
            <w:vMerge/>
            <w:tcBorders>
              <w:left w:val="single" w:sz="12" w:space="0" w:color="244061" w:themeColor="accent1" w:themeShade="80"/>
            </w:tcBorders>
            <w:vAlign w:val="center"/>
          </w:tcPr>
          <w:p w:rsidR="00380A91" w:rsidRDefault="00380A91">
            <w:pPr>
              <w:jc w:val="right"/>
              <w:rPr>
                <w:rFonts w:ascii="Arial" w:hAnsi="Arial" w:cs="Arial"/>
                <w:b/>
                <w:sz w:val="16"/>
                <w:lang w:val="es-BO"/>
              </w:rPr>
            </w:pPr>
          </w:p>
        </w:tc>
        <w:tc>
          <w:tcPr>
            <w:tcW w:w="283" w:type="dxa"/>
            <w:tcBorders>
              <w:right w:val="single" w:sz="4" w:space="0" w:color="auto"/>
            </w:tcBorders>
            <w:vAlign w:val="center"/>
          </w:tcPr>
          <w:p w:rsidR="00380A91" w:rsidRDefault="00511B68">
            <w:pPr>
              <w:rPr>
                <w:rFonts w:ascii="Arial" w:hAnsi="Arial" w:cs="Arial"/>
                <w:sz w:val="10"/>
                <w:lang w:val="es-BO"/>
              </w:rPr>
            </w:pPr>
            <w:r>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380A91">
            <w:pPr>
              <w:rPr>
                <w:rFonts w:ascii="Arial" w:hAnsi="Arial" w:cs="Arial"/>
                <w:sz w:val="16"/>
                <w:lang w:val="es-BO"/>
              </w:rPr>
            </w:pPr>
          </w:p>
        </w:tc>
        <w:tc>
          <w:tcPr>
            <w:tcW w:w="274" w:type="dxa"/>
            <w:tcBorders>
              <w:left w:val="single" w:sz="4" w:space="0" w:color="auto"/>
              <w:right w:val="single" w:sz="4" w:space="0" w:color="auto"/>
            </w:tcBorders>
          </w:tcPr>
          <w:p w:rsidR="00380A91" w:rsidRDefault="00380A91">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b/>
                <w:sz w:val="6"/>
                <w:szCs w:val="8"/>
                <w:lang w:val="es-BO"/>
              </w:rPr>
            </w:pPr>
          </w:p>
        </w:tc>
        <w:tc>
          <w:tcPr>
            <w:tcW w:w="283" w:type="dxa"/>
            <w:shd w:val="clear" w:color="auto" w:fill="auto"/>
            <w:vAlign w:val="center"/>
          </w:tcPr>
          <w:p w:rsidR="00380A91" w:rsidRDefault="00380A91">
            <w:pPr>
              <w:rPr>
                <w:rFonts w:ascii="Arial" w:hAnsi="Arial" w:cs="Arial"/>
                <w:sz w:val="6"/>
                <w:szCs w:val="8"/>
                <w:lang w:val="es-BO"/>
              </w:rPr>
            </w:pPr>
          </w:p>
        </w:tc>
        <w:tc>
          <w:tcPr>
            <w:tcW w:w="281" w:type="dxa"/>
            <w:tcBorders>
              <w:top w:val="single" w:sz="4" w:space="0" w:color="auto"/>
            </w:tcBorders>
            <w:shd w:val="clear" w:color="auto" w:fill="auto"/>
          </w:tcPr>
          <w:p w:rsidR="00380A91" w:rsidRDefault="00380A91">
            <w:pPr>
              <w:rPr>
                <w:rFonts w:ascii="Arial" w:hAnsi="Arial" w:cs="Arial"/>
                <w:sz w:val="6"/>
                <w:szCs w:val="8"/>
                <w:lang w:val="es-BO"/>
              </w:rPr>
            </w:pPr>
          </w:p>
        </w:tc>
        <w:tc>
          <w:tcPr>
            <w:tcW w:w="282" w:type="dxa"/>
            <w:tcBorders>
              <w:top w:val="single" w:sz="4" w:space="0" w:color="auto"/>
            </w:tcBorders>
            <w:shd w:val="clear" w:color="auto" w:fill="auto"/>
          </w:tcPr>
          <w:p w:rsidR="00380A91" w:rsidRDefault="00380A91">
            <w:pPr>
              <w:rPr>
                <w:rFonts w:ascii="Arial" w:hAnsi="Arial" w:cs="Arial"/>
                <w:sz w:val="6"/>
                <w:szCs w:val="8"/>
                <w:lang w:val="es-BO"/>
              </w:rPr>
            </w:pPr>
          </w:p>
        </w:tc>
        <w:tc>
          <w:tcPr>
            <w:tcW w:w="272" w:type="dxa"/>
            <w:tcBorders>
              <w:top w:val="single" w:sz="4" w:space="0" w:color="auto"/>
            </w:tcBorders>
            <w:shd w:val="clear" w:color="auto" w:fill="auto"/>
          </w:tcPr>
          <w:p w:rsidR="00380A91" w:rsidRDefault="00380A91">
            <w:pPr>
              <w:rPr>
                <w:rFonts w:ascii="Arial" w:hAnsi="Arial" w:cs="Arial"/>
                <w:sz w:val="6"/>
                <w:szCs w:val="8"/>
                <w:lang w:val="es-BO"/>
              </w:rPr>
            </w:pPr>
          </w:p>
        </w:tc>
        <w:tc>
          <w:tcPr>
            <w:tcW w:w="277" w:type="dxa"/>
            <w:tcBorders>
              <w:top w:val="single" w:sz="4" w:space="0" w:color="auto"/>
            </w:tcBorders>
            <w:shd w:val="clear" w:color="auto" w:fill="auto"/>
          </w:tcPr>
          <w:p w:rsidR="00380A91" w:rsidRDefault="00380A91">
            <w:pPr>
              <w:rPr>
                <w:rFonts w:ascii="Arial" w:hAnsi="Arial" w:cs="Arial"/>
                <w:sz w:val="6"/>
                <w:szCs w:val="8"/>
                <w:lang w:val="es-BO"/>
              </w:rPr>
            </w:pPr>
          </w:p>
        </w:tc>
        <w:tc>
          <w:tcPr>
            <w:tcW w:w="276" w:type="dxa"/>
            <w:tcBorders>
              <w:top w:val="single" w:sz="4" w:space="0" w:color="auto"/>
            </w:tcBorders>
            <w:shd w:val="clear" w:color="auto" w:fill="auto"/>
          </w:tcPr>
          <w:p w:rsidR="00380A91" w:rsidRDefault="00380A91">
            <w:pPr>
              <w:rPr>
                <w:rFonts w:ascii="Arial" w:hAnsi="Arial" w:cs="Arial"/>
                <w:sz w:val="6"/>
                <w:szCs w:val="8"/>
                <w:lang w:val="es-BO"/>
              </w:rPr>
            </w:pPr>
          </w:p>
        </w:tc>
        <w:tc>
          <w:tcPr>
            <w:tcW w:w="281" w:type="dxa"/>
            <w:tcBorders>
              <w:top w:val="single" w:sz="4" w:space="0" w:color="auto"/>
            </w:tcBorders>
            <w:shd w:val="clear" w:color="auto" w:fill="auto"/>
          </w:tcPr>
          <w:p w:rsidR="00380A91" w:rsidRDefault="00380A91">
            <w:pPr>
              <w:rPr>
                <w:rFonts w:ascii="Arial" w:hAnsi="Arial" w:cs="Arial"/>
                <w:sz w:val="6"/>
                <w:szCs w:val="8"/>
                <w:lang w:val="es-BO"/>
              </w:rPr>
            </w:pPr>
          </w:p>
        </w:tc>
        <w:tc>
          <w:tcPr>
            <w:tcW w:w="277" w:type="dxa"/>
            <w:tcBorders>
              <w:top w:val="single" w:sz="4" w:space="0" w:color="auto"/>
            </w:tcBorders>
            <w:shd w:val="clear" w:color="auto" w:fill="auto"/>
          </w:tcPr>
          <w:p w:rsidR="00380A91" w:rsidRDefault="00380A91">
            <w:pPr>
              <w:rPr>
                <w:rFonts w:ascii="Arial" w:hAnsi="Arial" w:cs="Arial"/>
                <w:sz w:val="6"/>
                <w:szCs w:val="8"/>
                <w:lang w:val="es-BO"/>
              </w:rPr>
            </w:pPr>
          </w:p>
        </w:tc>
        <w:tc>
          <w:tcPr>
            <w:tcW w:w="277" w:type="dxa"/>
            <w:tcBorders>
              <w:top w:val="single" w:sz="4" w:space="0" w:color="auto"/>
            </w:tcBorders>
            <w:shd w:val="clear" w:color="auto" w:fill="auto"/>
          </w:tcPr>
          <w:p w:rsidR="00380A91" w:rsidRDefault="00380A91">
            <w:pPr>
              <w:rPr>
                <w:rFonts w:ascii="Arial" w:hAnsi="Arial" w:cs="Arial"/>
                <w:sz w:val="6"/>
                <w:szCs w:val="8"/>
                <w:lang w:val="es-BO"/>
              </w:rPr>
            </w:pPr>
          </w:p>
        </w:tc>
        <w:tc>
          <w:tcPr>
            <w:tcW w:w="277"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3"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3" w:type="dxa"/>
            <w:gridSpan w:val="2"/>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tcBorders>
              <w:top w:val="single" w:sz="4" w:space="0" w:color="auto"/>
            </w:tcBorders>
            <w:shd w:val="clear" w:color="auto" w:fill="auto"/>
          </w:tcPr>
          <w:p w:rsidR="00380A91" w:rsidRDefault="00380A91">
            <w:pPr>
              <w:rPr>
                <w:rFonts w:ascii="Arial" w:hAnsi="Arial" w:cs="Arial"/>
                <w:sz w:val="6"/>
                <w:szCs w:val="8"/>
                <w:lang w:val="es-BO"/>
              </w:rPr>
            </w:pPr>
          </w:p>
        </w:tc>
        <w:tc>
          <w:tcPr>
            <w:tcW w:w="274" w:type="dxa"/>
            <w:shd w:val="clear" w:color="auto" w:fill="auto"/>
          </w:tcPr>
          <w:p w:rsidR="00380A91" w:rsidRDefault="00380A91">
            <w:pPr>
              <w:rPr>
                <w:rFonts w:ascii="Arial" w:hAnsi="Arial" w:cs="Arial"/>
                <w:sz w:val="6"/>
                <w:szCs w:val="8"/>
                <w:lang w:val="es-BO"/>
              </w:rPr>
            </w:pPr>
          </w:p>
        </w:tc>
        <w:tc>
          <w:tcPr>
            <w:tcW w:w="274"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gridSpan w:val="2"/>
            <w:tcBorders>
              <w:top w:val="single" w:sz="4" w:space="0" w:color="auto"/>
            </w:tcBorders>
            <w:shd w:val="clear" w:color="auto" w:fill="auto"/>
          </w:tcPr>
          <w:p w:rsidR="00380A91" w:rsidRDefault="00380A91">
            <w:pPr>
              <w:rPr>
                <w:rFonts w:ascii="Arial" w:hAnsi="Arial" w:cs="Arial"/>
                <w:sz w:val="6"/>
                <w:szCs w:val="8"/>
                <w:lang w:val="es-BO"/>
              </w:rPr>
            </w:pPr>
          </w:p>
        </w:tc>
        <w:tc>
          <w:tcPr>
            <w:tcW w:w="273" w:type="dxa"/>
            <w:tcBorders>
              <w:top w:val="single" w:sz="4" w:space="0" w:color="auto"/>
            </w:tcBorders>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8"/>
                <w:lang w:val="es-BO"/>
              </w:rPr>
            </w:pPr>
          </w:p>
        </w:tc>
      </w:tr>
      <w:tr w:rsidR="00380A91">
        <w:trPr>
          <w:jc w:val="center"/>
        </w:trPr>
        <w:tc>
          <w:tcPr>
            <w:tcW w:w="9254" w:type="dxa"/>
            <w:gridSpan w:val="34"/>
            <w:tcBorders>
              <w:left w:val="single" w:sz="12" w:space="0" w:color="244061" w:themeColor="accent1" w:themeShade="80"/>
            </w:tcBorders>
            <w:shd w:val="clear" w:color="auto" w:fill="auto"/>
            <w:vAlign w:val="center"/>
          </w:tcPr>
          <w:p w:rsidR="00380A91" w:rsidRDefault="00511B68">
            <w:pPr>
              <w:rPr>
                <w:rFonts w:ascii="Arial" w:hAnsi="Arial" w:cs="Arial"/>
                <w:sz w:val="6"/>
                <w:szCs w:val="8"/>
                <w:lang w:val="es-BO"/>
              </w:rPr>
            </w:pPr>
            <w:r>
              <w:rPr>
                <w:rFonts w:ascii="Arial" w:hAnsi="Arial" w:cs="Arial"/>
                <w:b/>
                <w:sz w:val="16"/>
                <w:szCs w:val="18"/>
                <w:lang w:val="es-BO"/>
              </w:rPr>
              <w:t xml:space="preserve">(*) Aplica sólo para Consultores Individuales de Línea </w:t>
            </w:r>
            <w:r>
              <w:rPr>
                <w:rFonts w:ascii="Arial" w:hAnsi="Arial" w:cs="Arial"/>
                <w:b/>
                <w:sz w:val="2"/>
                <w:szCs w:val="2"/>
                <w:lang w:val="es-BO"/>
              </w:rPr>
              <w:t> </w:t>
            </w:r>
          </w:p>
        </w:tc>
        <w:tc>
          <w:tcPr>
            <w:tcW w:w="273"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shd w:val="clear" w:color="auto" w:fill="auto"/>
          </w:tcPr>
          <w:p w:rsidR="00380A91" w:rsidRDefault="00380A91">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8"/>
                <w:lang w:val="es-BO"/>
              </w:rPr>
            </w:pPr>
          </w:p>
        </w:tc>
      </w:tr>
      <w:tr w:rsidR="00380A91">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380A91" w:rsidRDefault="00511B68">
            <w:pPr>
              <w:pStyle w:val="Prrafodelista"/>
              <w:numPr>
                <w:ilvl w:val="0"/>
                <w:numId w:val="21"/>
              </w:numPr>
              <w:ind w:left="303" w:hanging="284"/>
              <w:contextualSpacing/>
              <w:jc w:val="left"/>
              <w:rPr>
                <w:rFonts w:ascii="Arial" w:hAnsi="Arial" w:cs="Arial"/>
                <w:b/>
                <w:color w:val="FFFFFF" w:themeColor="background1"/>
                <w:sz w:val="14"/>
                <w:szCs w:val="16"/>
                <w:lang w:val="es-BO"/>
              </w:rPr>
            </w:pPr>
            <w:r>
              <w:rPr>
                <w:rFonts w:ascii="Arial" w:hAnsi="Arial" w:cs="Arial"/>
                <w:b/>
                <w:color w:val="FFFFFF" w:themeColor="background1"/>
                <w:sz w:val="16"/>
                <w:szCs w:val="16"/>
                <w:lang w:val="es-BO"/>
              </w:rPr>
              <w:t>INFORMACIÓN DEL DOCUMENTO BASE DE CONTRATACIÓN (DBC</w:t>
            </w:r>
            <w:r>
              <w:rPr>
                <w:rFonts w:ascii="Arial" w:hAnsi="Arial" w:cs="Arial"/>
                <w:b/>
                <w:color w:val="FFFFFF" w:themeColor="background1"/>
                <w:sz w:val="14"/>
                <w:szCs w:val="16"/>
                <w:lang w:val="es-BO"/>
              </w:rPr>
              <w:t xml:space="preserve">) </w:t>
            </w:r>
          </w:p>
          <w:p w:rsidR="00380A91" w:rsidRDefault="00511B68">
            <w:pPr>
              <w:pStyle w:val="Prrafodelista"/>
              <w:ind w:left="303"/>
              <w:contextualSpacing/>
              <w:rPr>
                <w:rFonts w:ascii="Arial" w:hAnsi="Arial" w:cs="Arial"/>
                <w:b/>
                <w:sz w:val="14"/>
                <w:szCs w:val="16"/>
                <w:lang w:val="es-BO"/>
              </w:rPr>
            </w:pPr>
            <w:r>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b/>
                <w:sz w:val="6"/>
                <w:szCs w:val="2"/>
                <w:lang w:val="es-BO"/>
              </w:rPr>
            </w:pPr>
          </w:p>
        </w:tc>
        <w:tc>
          <w:tcPr>
            <w:tcW w:w="283" w:type="dxa"/>
            <w:shd w:val="clear" w:color="auto" w:fill="auto"/>
          </w:tcPr>
          <w:p w:rsidR="00380A91" w:rsidRDefault="00380A91">
            <w:pPr>
              <w:rPr>
                <w:rFonts w:ascii="Arial" w:hAnsi="Arial" w:cs="Arial"/>
                <w:sz w:val="6"/>
                <w:szCs w:val="2"/>
                <w:lang w:val="es-BO"/>
              </w:rPr>
            </w:pPr>
          </w:p>
        </w:tc>
        <w:tc>
          <w:tcPr>
            <w:tcW w:w="281" w:type="dxa"/>
            <w:shd w:val="clear" w:color="auto" w:fill="auto"/>
          </w:tcPr>
          <w:p w:rsidR="00380A91" w:rsidRDefault="00380A91">
            <w:pPr>
              <w:rPr>
                <w:rFonts w:ascii="Arial" w:hAnsi="Arial" w:cs="Arial"/>
                <w:sz w:val="6"/>
                <w:szCs w:val="2"/>
                <w:lang w:val="es-BO"/>
              </w:rPr>
            </w:pPr>
          </w:p>
        </w:tc>
        <w:tc>
          <w:tcPr>
            <w:tcW w:w="282" w:type="dxa"/>
            <w:shd w:val="clear" w:color="auto" w:fill="auto"/>
          </w:tcPr>
          <w:p w:rsidR="00380A91" w:rsidRDefault="00380A91">
            <w:pPr>
              <w:rPr>
                <w:rFonts w:ascii="Arial" w:hAnsi="Arial" w:cs="Arial"/>
                <w:sz w:val="6"/>
                <w:szCs w:val="2"/>
                <w:lang w:val="es-BO"/>
              </w:rPr>
            </w:pPr>
          </w:p>
        </w:tc>
        <w:tc>
          <w:tcPr>
            <w:tcW w:w="272"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6" w:type="dxa"/>
            <w:shd w:val="clear" w:color="auto" w:fill="auto"/>
          </w:tcPr>
          <w:p w:rsidR="00380A91" w:rsidRDefault="00380A91">
            <w:pPr>
              <w:rPr>
                <w:rFonts w:ascii="Arial" w:hAnsi="Arial" w:cs="Arial"/>
                <w:sz w:val="6"/>
                <w:szCs w:val="2"/>
                <w:lang w:val="es-BO"/>
              </w:rPr>
            </w:pPr>
          </w:p>
        </w:tc>
        <w:tc>
          <w:tcPr>
            <w:tcW w:w="281"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gridSpan w:val="2"/>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gridSpan w:val="2"/>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2"/>
                <w:lang w:val="es-BO"/>
              </w:rPr>
            </w:pPr>
          </w:p>
        </w:tc>
      </w:tr>
      <w:tr w:rsidR="00380A91">
        <w:trPr>
          <w:jc w:val="center"/>
        </w:trPr>
        <w:tc>
          <w:tcPr>
            <w:tcW w:w="2366" w:type="dxa"/>
            <w:gridSpan w:val="7"/>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jc w:val="center"/>
              <w:rPr>
                <w:rFonts w:ascii="Arial" w:hAnsi="Arial" w:cs="Arial"/>
                <w:color w:val="000000"/>
                <w:sz w:val="16"/>
              </w:rPr>
            </w:pPr>
          </w:p>
          <w:p w:rsidR="00380A91" w:rsidRDefault="00511B68">
            <w:pPr>
              <w:jc w:val="center"/>
              <w:rPr>
                <w:rFonts w:ascii="Arial" w:hAnsi="Arial" w:cs="Arial"/>
                <w:sz w:val="16"/>
                <w:lang w:val="es-BO"/>
              </w:rPr>
            </w:pPr>
            <w:r>
              <w:rPr>
                <w:rFonts w:ascii="Arial" w:hAnsi="Arial" w:cs="Arial"/>
                <w:color w:val="000000"/>
                <w:sz w:val="16"/>
              </w:rPr>
              <w:t>Calle Batallón Colorados Nº 24 Edificio el Cóndor piso13</w:t>
            </w:r>
          </w:p>
        </w:tc>
        <w:tc>
          <w:tcPr>
            <w:tcW w:w="1592" w:type="dxa"/>
            <w:gridSpan w:val="7"/>
            <w:tcBorders>
              <w:left w:val="single" w:sz="4" w:space="0" w:color="auto"/>
              <w:right w:val="single" w:sz="4" w:space="0" w:color="auto"/>
            </w:tcBorders>
            <w:shd w:val="clear" w:color="auto" w:fill="auto"/>
          </w:tcPr>
          <w:p w:rsidR="00380A91" w:rsidRDefault="00511B68">
            <w:pPr>
              <w:jc w:val="right"/>
              <w:rPr>
                <w:rFonts w:ascii="Arial" w:hAnsi="Arial" w:cs="Arial"/>
                <w:sz w:val="16"/>
                <w:lang w:val="es-BO"/>
              </w:rPr>
            </w:pPr>
            <w:r>
              <w:rPr>
                <w:rFonts w:ascii="Arial" w:hAnsi="Arial" w:cs="Arial"/>
                <w:sz w:val="16"/>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eastAsia="es-BO"/>
              </w:rPr>
            </w:pPr>
          </w:p>
          <w:p w:rsidR="00380A91" w:rsidRDefault="00511B68">
            <w:pPr>
              <w:rPr>
                <w:rFonts w:ascii="Arial" w:hAnsi="Arial" w:cs="Arial"/>
                <w:sz w:val="16"/>
                <w:lang w:val="es-BO"/>
              </w:rPr>
            </w:pPr>
            <w:r>
              <w:rPr>
                <w:rFonts w:ascii="Arial" w:hAnsi="Arial" w:cs="Arial"/>
                <w:sz w:val="16"/>
                <w:lang w:val="es-BO" w:eastAsia="es-BO"/>
              </w:rPr>
              <w:t>08:30 a 1</w:t>
            </w:r>
            <w:r>
              <w:rPr>
                <w:rFonts w:ascii="Arial" w:hAnsi="Arial" w:cs="Arial"/>
                <w:sz w:val="16"/>
                <w:lang w:val="en-US" w:eastAsia="es-BO"/>
              </w:rPr>
              <w:t>6</w:t>
            </w:r>
            <w:r>
              <w:rPr>
                <w:rFonts w:ascii="Arial" w:hAnsi="Arial" w:cs="Arial"/>
                <w:sz w:val="16"/>
                <w:lang w:val="es-BO" w:eastAsia="es-BO"/>
              </w:rPr>
              <w:t>:30</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b/>
                <w:sz w:val="6"/>
                <w:szCs w:val="2"/>
                <w:lang w:val="es-BO"/>
              </w:rPr>
            </w:pPr>
          </w:p>
        </w:tc>
        <w:tc>
          <w:tcPr>
            <w:tcW w:w="283" w:type="dxa"/>
            <w:shd w:val="clear" w:color="auto" w:fill="auto"/>
          </w:tcPr>
          <w:p w:rsidR="00380A91" w:rsidRDefault="00380A91">
            <w:pPr>
              <w:rPr>
                <w:rFonts w:ascii="Arial" w:hAnsi="Arial" w:cs="Arial"/>
                <w:sz w:val="6"/>
                <w:szCs w:val="2"/>
                <w:lang w:val="es-BO"/>
              </w:rPr>
            </w:pPr>
          </w:p>
        </w:tc>
        <w:tc>
          <w:tcPr>
            <w:tcW w:w="281" w:type="dxa"/>
            <w:shd w:val="clear" w:color="auto" w:fill="auto"/>
          </w:tcPr>
          <w:p w:rsidR="00380A91" w:rsidRDefault="00380A91">
            <w:pPr>
              <w:rPr>
                <w:rFonts w:ascii="Arial" w:hAnsi="Arial" w:cs="Arial"/>
                <w:sz w:val="6"/>
                <w:szCs w:val="2"/>
                <w:lang w:val="es-BO"/>
              </w:rPr>
            </w:pPr>
          </w:p>
        </w:tc>
        <w:tc>
          <w:tcPr>
            <w:tcW w:w="282" w:type="dxa"/>
            <w:shd w:val="clear" w:color="auto" w:fill="auto"/>
          </w:tcPr>
          <w:p w:rsidR="00380A91" w:rsidRDefault="00380A91">
            <w:pPr>
              <w:rPr>
                <w:rFonts w:ascii="Arial" w:hAnsi="Arial" w:cs="Arial"/>
                <w:sz w:val="6"/>
                <w:szCs w:val="2"/>
                <w:lang w:val="es-BO"/>
              </w:rPr>
            </w:pPr>
          </w:p>
        </w:tc>
        <w:tc>
          <w:tcPr>
            <w:tcW w:w="272"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6" w:type="dxa"/>
            <w:shd w:val="clear" w:color="auto" w:fill="auto"/>
          </w:tcPr>
          <w:p w:rsidR="00380A91" w:rsidRDefault="00380A91">
            <w:pPr>
              <w:rPr>
                <w:rFonts w:ascii="Arial" w:hAnsi="Arial" w:cs="Arial"/>
                <w:sz w:val="6"/>
                <w:szCs w:val="2"/>
                <w:lang w:val="es-BO"/>
              </w:rPr>
            </w:pPr>
          </w:p>
        </w:tc>
        <w:tc>
          <w:tcPr>
            <w:tcW w:w="281"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7"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gridSpan w:val="2"/>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4"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gridSpan w:val="2"/>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2"/>
                <w:lang w:val="es-BO"/>
              </w:rPr>
            </w:pPr>
          </w:p>
        </w:tc>
      </w:tr>
      <w:tr w:rsidR="00380A91">
        <w:trPr>
          <w:jc w:val="center"/>
        </w:trPr>
        <w:tc>
          <w:tcPr>
            <w:tcW w:w="2366" w:type="dxa"/>
            <w:gridSpan w:val="7"/>
            <w:tcBorders>
              <w:left w:val="single" w:sz="12" w:space="0" w:color="244061" w:themeColor="accent1" w:themeShade="80"/>
            </w:tcBorders>
            <w:vAlign w:val="center"/>
          </w:tcPr>
          <w:p w:rsidR="00380A91" w:rsidRDefault="00380A91">
            <w:pPr>
              <w:jc w:val="right"/>
              <w:rPr>
                <w:rFonts w:ascii="Arial" w:hAnsi="Arial" w:cs="Arial"/>
                <w:b/>
                <w:sz w:val="8"/>
                <w:szCs w:val="8"/>
                <w:lang w:val="es-BO"/>
              </w:rPr>
            </w:pPr>
          </w:p>
        </w:tc>
        <w:tc>
          <w:tcPr>
            <w:tcW w:w="283" w:type="dxa"/>
          </w:tcPr>
          <w:p w:rsidR="00380A91" w:rsidRDefault="00380A91">
            <w:pPr>
              <w:rPr>
                <w:rFonts w:ascii="Arial" w:hAnsi="Arial" w:cs="Arial"/>
                <w:sz w:val="8"/>
                <w:szCs w:val="8"/>
                <w:lang w:val="es-BO"/>
              </w:rPr>
            </w:pPr>
          </w:p>
        </w:tc>
        <w:tc>
          <w:tcPr>
            <w:tcW w:w="281" w:type="dxa"/>
          </w:tcPr>
          <w:p w:rsidR="00380A91" w:rsidRDefault="00380A91">
            <w:pPr>
              <w:rPr>
                <w:rFonts w:ascii="Arial" w:hAnsi="Arial" w:cs="Arial"/>
                <w:sz w:val="8"/>
                <w:szCs w:val="8"/>
                <w:lang w:val="es-BO"/>
              </w:rPr>
            </w:pPr>
          </w:p>
        </w:tc>
        <w:tc>
          <w:tcPr>
            <w:tcW w:w="282" w:type="dxa"/>
          </w:tcPr>
          <w:p w:rsidR="00380A91" w:rsidRDefault="00380A91">
            <w:pPr>
              <w:rPr>
                <w:rFonts w:ascii="Arial" w:hAnsi="Arial" w:cs="Arial"/>
                <w:sz w:val="8"/>
                <w:szCs w:val="8"/>
                <w:lang w:val="es-BO"/>
              </w:rPr>
            </w:pPr>
          </w:p>
        </w:tc>
        <w:tc>
          <w:tcPr>
            <w:tcW w:w="272" w:type="dxa"/>
          </w:tcPr>
          <w:p w:rsidR="00380A91" w:rsidRDefault="00380A91">
            <w:pPr>
              <w:rPr>
                <w:rFonts w:ascii="Arial" w:hAnsi="Arial" w:cs="Arial"/>
                <w:sz w:val="8"/>
                <w:szCs w:val="8"/>
                <w:lang w:val="es-BO"/>
              </w:rPr>
            </w:pPr>
          </w:p>
        </w:tc>
        <w:tc>
          <w:tcPr>
            <w:tcW w:w="3034" w:type="dxa"/>
            <w:gridSpan w:val="11"/>
            <w:tcBorders>
              <w:bottom w:val="single" w:sz="4" w:space="0" w:color="auto"/>
            </w:tcBorders>
          </w:tcPr>
          <w:p w:rsidR="00380A91" w:rsidRDefault="00511B68">
            <w:pPr>
              <w:jc w:val="center"/>
              <w:rPr>
                <w:rFonts w:ascii="Arial" w:hAnsi="Arial" w:cs="Arial"/>
                <w:i/>
                <w:sz w:val="8"/>
                <w:szCs w:val="8"/>
                <w:lang w:val="es-BO"/>
              </w:rPr>
            </w:pPr>
            <w:r>
              <w:rPr>
                <w:rFonts w:ascii="Arial" w:hAnsi="Arial" w:cs="Arial"/>
                <w:i/>
                <w:sz w:val="10"/>
                <w:szCs w:val="8"/>
                <w:lang w:val="es-BO"/>
              </w:rPr>
              <w:t>Nombre Completo</w:t>
            </w:r>
          </w:p>
        </w:tc>
        <w:tc>
          <w:tcPr>
            <w:tcW w:w="274" w:type="dxa"/>
          </w:tcPr>
          <w:p w:rsidR="00380A91" w:rsidRDefault="00380A91">
            <w:pPr>
              <w:jc w:val="center"/>
              <w:rPr>
                <w:rFonts w:ascii="Arial" w:hAnsi="Arial" w:cs="Arial"/>
                <w:sz w:val="8"/>
                <w:szCs w:val="8"/>
                <w:lang w:val="es-BO"/>
              </w:rPr>
            </w:pPr>
          </w:p>
        </w:tc>
        <w:tc>
          <w:tcPr>
            <w:tcW w:w="1369" w:type="dxa"/>
            <w:gridSpan w:val="6"/>
            <w:tcBorders>
              <w:bottom w:val="single" w:sz="4" w:space="0" w:color="auto"/>
            </w:tcBorders>
          </w:tcPr>
          <w:p w:rsidR="00380A91" w:rsidRDefault="00511B68">
            <w:pPr>
              <w:jc w:val="center"/>
              <w:rPr>
                <w:rFonts w:ascii="Arial" w:hAnsi="Arial" w:cs="Arial"/>
                <w:sz w:val="8"/>
                <w:szCs w:val="8"/>
                <w:lang w:val="es-BO"/>
              </w:rPr>
            </w:pPr>
            <w:r>
              <w:rPr>
                <w:i/>
                <w:sz w:val="10"/>
                <w:szCs w:val="8"/>
                <w:lang w:val="es-BO"/>
              </w:rPr>
              <w:t>Cargo</w:t>
            </w:r>
          </w:p>
        </w:tc>
        <w:tc>
          <w:tcPr>
            <w:tcW w:w="274" w:type="dxa"/>
          </w:tcPr>
          <w:p w:rsidR="00380A91" w:rsidRDefault="00380A91">
            <w:pPr>
              <w:jc w:val="center"/>
              <w:rPr>
                <w:rFonts w:ascii="Arial" w:hAnsi="Arial" w:cs="Arial"/>
                <w:sz w:val="8"/>
                <w:szCs w:val="8"/>
                <w:lang w:val="es-BO"/>
              </w:rPr>
            </w:pPr>
          </w:p>
        </w:tc>
        <w:tc>
          <w:tcPr>
            <w:tcW w:w="1638" w:type="dxa"/>
            <w:gridSpan w:val="7"/>
            <w:tcBorders>
              <w:bottom w:val="single" w:sz="4" w:space="0" w:color="auto"/>
            </w:tcBorders>
          </w:tcPr>
          <w:p w:rsidR="00380A91" w:rsidRDefault="00511B68">
            <w:pPr>
              <w:jc w:val="center"/>
              <w:rPr>
                <w:rFonts w:ascii="Arial" w:hAnsi="Arial" w:cs="Arial"/>
                <w:sz w:val="8"/>
                <w:szCs w:val="8"/>
                <w:lang w:val="es-BO"/>
              </w:rPr>
            </w:pPr>
            <w:r>
              <w:rPr>
                <w:i/>
                <w:sz w:val="10"/>
                <w:szCs w:val="8"/>
                <w:lang w:val="es-BO"/>
              </w:rPr>
              <w:t>Dependencia</w:t>
            </w:r>
          </w:p>
        </w:tc>
        <w:tc>
          <w:tcPr>
            <w:tcW w:w="273" w:type="dxa"/>
            <w:tcBorders>
              <w:right w:val="single" w:sz="12" w:space="0" w:color="244061" w:themeColor="accent1" w:themeShade="80"/>
            </w:tcBorders>
          </w:tcPr>
          <w:p w:rsidR="00380A91" w:rsidRDefault="00380A91">
            <w:pPr>
              <w:rPr>
                <w:rFonts w:ascii="Arial" w:hAnsi="Arial" w:cs="Arial"/>
                <w:sz w:val="8"/>
                <w:szCs w:val="8"/>
                <w:lang w:val="es-BO"/>
              </w:rPr>
            </w:pPr>
          </w:p>
        </w:tc>
      </w:tr>
      <w:tr w:rsidR="00380A91">
        <w:trPr>
          <w:jc w:val="center"/>
        </w:trPr>
        <w:tc>
          <w:tcPr>
            <w:tcW w:w="3484" w:type="dxa"/>
            <w:gridSpan w:val="11"/>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B31EB1">
            <w:pPr>
              <w:rPr>
                <w:rFonts w:ascii="Arial" w:hAnsi="Arial" w:cs="Arial"/>
                <w:sz w:val="16"/>
                <w:lang w:val="en-US"/>
              </w:rPr>
            </w:pPr>
            <w:r>
              <w:rPr>
                <w:rFonts w:ascii="Arial" w:hAnsi="Arial" w:cs="Arial"/>
                <w:sz w:val="16"/>
                <w:lang w:val="en-US"/>
              </w:rPr>
              <w:t>Edwin Edy Mamani Mamani</w:t>
            </w:r>
          </w:p>
        </w:tc>
        <w:tc>
          <w:tcPr>
            <w:tcW w:w="274" w:type="dxa"/>
            <w:tcBorders>
              <w:left w:val="single" w:sz="4" w:space="0" w:color="auto"/>
              <w:right w:val="single" w:sz="4" w:space="0" w:color="auto"/>
            </w:tcBorders>
          </w:tcPr>
          <w:p w:rsidR="00380A91" w:rsidRDefault="00380A91">
            <w:pPr>
              <w:rPr>
                <w:rFonts w:ascii="Arial" w:hAnsi="Arial" w:cs="Arial"/>
                <w:sz w:val="16"/>
                <w:lang w:val="en-US"/>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B31EB1">
            <w:pPr>
              <w:rPr>
                <w:rFonts w:ascii="Arial" w:hAnsi="Arial" w:cs="Arial"/>
                <w:sz w:val="16"/>
                <w:lang w:val="en-US"/>
              </w:rPr>
            </w:pPr>
            <w:r>
              <w:rPr>
                <w:rFonts w:ascii="Arial" w:hAnsi="Arial" w:cs="Arial"/>
                <w:sz w:val="16"/>
                <w:lang w:val="es-BO"/>
              </w:rPr>
              <w:t>Secretario</w:t>
            </w:r>
            <w:r w:rsidR="00511B68">
              <w:rPr>
                <w:rFonts w:ascii="Arial" w:hAnsi="Arial" w:cs="Arial"/>
                <w:sz w:val="16"/>
                <w:lang w:val="es-BO"/>
              </w:rPr>
              <w:t xml:space="preserve"> de Dirección Administrativa Financiera</w:t>
            </w:r>
          </w:p>
        </w:tc>
        <w:tc>
          <w:tcPr>
            <w:tcW w:w="274" w:type="dxa"/>
            <w:tcBorders>
              <w:left w:val="single" w:sz="4" w:space="0" w:color="auto"/>
              <w:right w:val="single" w:sz="4" w:space="0" w:color="auto"/>
            </w:tcBorders>
          </w:tcPr>
          <w:p w:rsidR="00380A91" w:rsidRDefault="00380A91">
            <w:pPr>
              <w:rPr>
                <w:rFonts w:ascii="Arial" w:hAnsi="Arial" w:cs="Arial"/>
                <w:sz w:val="16"/>
                <w:lang w:val="en-U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jc w:val="center"/>
              <w:rPr>
                <w:rFonts w:ascii="Arial" w:hAnsi="Arial" w:cs="Arial"/>
                <w:sz w:val="16"/>
                <w:lang w:val="en-US"/>
              </w:rPr>
            </w:pPr>
            <w:r>
              <w:rPr>
                <w:rFonts w:ascii="Arial" w:hAnsi="Arial" w:cs="Arial"/>
                <w:sz w:val="16"/>
                <w:lang w:val="es-BO"/>
              </w:rPr>
              <w:t>Dirección Administrativa Financiera</w:t>
            </w:r>
          </w:p>
        </w:tc>
        <w:tc>
          <w:tcPr>
            <w:tcW w:w="273" w:type="dxa"/>
            <w:tcBorders>
              <w:left w:val="single" w:sz="4" w:space="0" w:color="auto"/>
              <w:right w:val="single" w:sz="12" w:space="0" w:color="244061" w:themeColor="accent1" w:themeShade="80"/>
            </w:tcBorders>
          </w:tcPr>
          <w:p w:rsidR="00380A91" w:rsidRDefault="00380A91">
            <w:pPr>
              <w:rPr>
                <w:rFonts w:ascii="Arial" w:hAnsi="Arial" w:cs="Arial"/>
                <w:sz w:val="16"/>
                <w:lang w:val="en-US"/>
              </w:rPr>
            </w:pP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b/>
                <w:sz w:val="16"/>
                <w:lang w:val="en-US"/>
              </w:rPr>
            </w:pPr>
          </w:p>
        </w:tc>
        <w:tc>
          <w:tcPr>
            <w:tcW w:w="283" w:type="dxa"/>
            <w:shd w:val="clear" w:color="auto" w:fill="auto"/>
          </w:tcPr>
          <w:p w:rsidR="00380A91" w:rsidRDefault="00380A91">
            <w:pPr>
              <w:rPr>
                <w:rFonts w:ascii="Arial" w:hAnsi="Arial" w:cs="Arial"/>
                <w:sz w:val="16"/>
                <w:lang w:val="en-US"/>
              </w:rPr>
            </w:pPr>
          </w:p>
        </w:tc>
        <w:tc>
          <w:tcPr>
            <w:tcW w:w="281" w:type="dxa"/>
            <w:shd w:val="clear" w:color="auto" w:fill="auto"/>
          </w:tcPr>
          <w:p w:rsidR="00380A91" w:rsidRDefault="00380A91">
            <w:pPr>
              <w:rPr>
                <w:rFonts w:ascii="Arial" w:hAnsi="Arial" w:cs="Arial"/>
                <w:sz w:val="16"/>
                <w:lang w:val="en-US"/>
              </w:rPr>
            </w:pPr>
          </w:p>
        </w:tc>
        <w:tc>
          <w:tcPr>
            <w:tcW w:w="282" w:type="dxa"/>
            <w:shd w:val="clear" w:color="auto" w:fill="auto"/>
          </w:tcPr>
          <w:p w:rsidR="00380A91" w:rsidRDefault="00380A91">
            <w:pPr>
              <w:rPr>
                <w:rFonts w:ascii="Arial" w:hAnsi="Arial" w:cs="Arial"/>
                <w:sz w:val="16"/>
                <w:lang w:val="en-US"/>
              </w:rPr>
            </w:pPr>
          </w:p>
        </w:tc>
        <w:tc>
          <w:tcPr>
            <w:tcW w:w="272" w:type="dxa"/>
            <w:shd w:val="clear" w:color="auto" w:fill="auto"/>
          </w:tcPr>
          <w:p w:rsidR="00380A91" w:rsidRDefault="00380A91">
            <w:pPr>
              <w:rPr>
                <w:rFonts w:ascii="Arial" w:hAnsi="Arial" w:cs="Arial"/>
                <w:sz w:val="16"/>
                <w:lang w:val="en-US"/>
              </w:rPr>
            </w:pPr>
          </w:p>
        </w:tc>
        <w:tc>
          <w:tcPr>
            <w:tcW w:w="277" w:type="dxa"/>
            <w:shd w:val="clear" w:color="auto" w:fill="auto"/>
          </w:tcPr>
          <w:p w:rsidR="00380A91" w:rsidRDefault="00380A91">
            <w:pPr>
              <w:rPr>
                <w:rFonts w:ascii="Arial" w:hAnsi="Arial" w:cs="Arial"/>
                <w:sz w:val="16"/>
                <w:lang w:val="en-US"/>
              </w:rPr>
            </w:pPr>
          </w:p>
        </w:tc>
        <w:tc>
          <w:tcPr>
            <w:tcW w:w="276" w:type="dxa"/>
            <w:shd w:val="clear" w:color="auto" w:fill="auto"/>
          </w:tcPr>
          <w:p w:rsidR="00380A91" w:rsidRDefault="00380A91">
            <w:pPr>
              <w:rPr>
                <w:rFonts w:ascii="Arial" w:hAnsi="Arial" w:cs="Arial"/>
                <w:sz w:val="16"/>
                <w:lang w:val="en-US"/>
              </w:rPr>
            </w:pPr>
          </w:p>
        </w:tc>
        <w:tc>
          <w:tcPr>
            <w:tcW w:w="281" w:type="dxa"/>
            <w:shd w:val="clear" w:color="auto" w:fill="auto"/>
          </w:tcPr>
          <w:p w:rsidR="00380A91" w:rsidRDefault="00380A91">
            <w:pPr>
              <w:rPr>
                <w:rFonts w:ascii="Arial" w:hAnsi="Arial" w:cs="Arial"/>
                <w:sz w:val="16"/>
                <w:lang w:val="en-US"/>
              </w:rPr>
            </w:pPr>
          </w:p>
        </w:tc>
        <w:tc>
          <w:tcPr>
            <w:tcW w:w="277" w:type="dxa"/>
            <w:shd w:val="clear" w:color="auto" w:fill="auto"/>
          </w:tcPr>
          <w:p w:rsidR="00380A91" w:rsidRDefault="00380A91">
            <w:pPr>
              <w:rPr>
                <w:rFonts w:ascii="Arial" w:hAnsi="Arial" w:cs="Arial"/>
                <w:sz w:val="16"/>
                <w:lang w:val="en-US"/>
              </w:rPr>
            </w:pPr>
          </w:p>
        </w:tc>
        <w:tc>
          <w:tcPr>
            <w:tcW w:w="277" w:type="dxa"/>
            <w:shd w:val="clear" w:color="auto" w:fill="auto"/>
          </w:tcPr>
          <w:p w:rsidR="00380A91" w:rsidRDefault="00380A91">
            <w:pPr>
              <w:rPr>
                <w:rFonts w:ascii="Arial" w:hAnsi="Arial" w:cs="Arial"/>
                <w:sz w:val="16"/>
                <w:lang w:val="en-US"/>
              </w:rPr>
            </w:pPr>
          </w:p>
        </w:tc>
        <w:tc>
          <w:tcPr>
            <w:tcW w:w="277"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3" w:type="dxa"/>
            <w:gridSpan w:val="2"/>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4" w:type="dxa"/>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3" w:type="dxa"/>
            <w:gridSpan w:val="2"/>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3" w:type="dxa"/>
            <w:shd w:val="clear" w:color="auto" w:fill="auto"/>
          </w:tcPr>
          <w:p w:rsidR="00380A91" w:rsidRDefault="00380A91">
            <w:pPr>
              <w:rPr>
                <w:rFonts w:ascii="Arial" w:hAnsi="Arial" w:cs="Arial"/>
                <w:sz w:val="16"/>
                <w:lang w:val="en-US"/>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16"/>
                <w:lang w:val="en-US"/>
              </w:rPr>
            </w:pPr>
          </w:p>
        </w:tc>
      </w:tr>
      <w:tr w:rsidR="00380A91">
        <w:trPr>
          <w:jc w:val="center"/>
        </w:trPr>
        <w:tc>
          <w:tcPr>
            <w:tcW w:w="1596" w:type="dxa"/>
            <w:gridSpan w:val="4"/>
            <w:tcBorders>
              <w:left w:val="single" w:sz="12" w:space="0" w:color="244061" w:themeColor="accent1" w:themeShade="80"/>
              <w:right w:val="single" w:sz="4" w:space="0" w:color="auto"/>
            </w:tcBorders>
            <w:vAlign w:val="center"/>
          </w:tcPr>
          <w:p w:rsidR="00380A91" w:rsidRDefault="00511B68">
            <w:pPr>
              <w:jc w:val="right"/>
              <w:rPr>
                <w:rFonts w:ascii="Arial" w:hAnsi="Arial" w:cs="Arial"/>
                <w:sz w:val="16"/>
                <w:lang w:val="es-BO"/>
              </w:rPr>
            </w:pPr>
            <w:r>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rPr>
                <w:rFonts w:ascii="Arial" w:hAnsi="Arial" w:cs="Arial"/>
                <w:sz w:val="16"/>
                <w:lang w:val="es-BO"/>
              </w:rPr>
            </w:pPr>
            <w:r>
              <w:rPr>
                <w:rFonts w:ascii="Arial" w:hAnsi="Arial" w:cs="Arial"/>
                <w:sz w:val="16"/>
                <w:lang w:val="es-BO"/>
              </w:rPr>
              <w:t>2114757 </w:t>
            </w:r>
          </w:p>
        </w:tc>
        <w:tc>
          <w:tcPr>
            <w:tcW w:w="281" w:type="dxa"/>
            <w:tcBorders>
              <w:left w:val="single" w:sz="4" w:space="0" w:color="auto"/>
            </w:tcBorders>
            <w:vAlign w:val="center"/>
          </w:tcPr>
          <w:p w:rsidR="00380A91" w:rsidRDefault="00380A91">
            <w:pPr>
              <w:rPr>
                <w:rFonts w:ascii="Arial" w:hAnsi="Arial" w:cs="Arial"/>
                <w:sz w:val="16"/>
                <w:lang w:val="es-BO"/>
              </w:rPr>
            </w:pPr>
          </w:p>
        </w:tc>
        <w:tc>
          <w:tcPr>
            <w:tcW w:w="554" w:type="dxa"/>
            <w:gridSpan w:val="2"/>
            <w:tcBorders>
              <w:left w:val="nil"/>
              <w:right w:val="single" w:sz="4" w:space="0" w:color="auto"/>
            </w:tcBorders>
          </w:tcPr>
          <w:p w:rsidR="00380A91" w:rsidRDefault="00511B68">
            <w:pPr>
              <w:rPr>
                <w:rFonts w:ascii="Arial" w:hAnsi="Arial" w:cs="Arial"/>
                <w:sz w:val="16"/>
                <w:lang w:val="es-BO"/>
              </w:rPr>
            </w:pPr>
            <w:r>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380A91">
            <w:pPr>
              <w:rPr>
                <w:rFonts w:ascii="Arial" w:hAnsi="Arial" w:cs="Arial"/>
                <w:sz w:val="16"/>
                <w:lang w:val="es-BO"/>
              </w:rPr>
            </w:pPr>
          </w:p>
        </w:tc>
        <w:tc>
          <w:tcPr>
            <w:tcW w:w="277" w:type="dxa"/>
            <w:tcBorders>
              <w:left w:val="single" w:sz="4" w:space="0" w:color="auto"/>
            </w:tcBorders>
          </w:tcPr>
          <w:p w:rsidR="00380A91" w:rsidRDefault="00380A91">
            <w:pPr>
              <w:rPr>
                <w:rFonts w:ascii="Arial" w:hAnsi="Arial" w:cs="Arial"/>
                <w:sz w:val="16"/>
                <w:lang w:val="es-BO"/>
              </w:rPr>
            </w:pPr>
          </w:p>
        </w:tc>
        <w:tc>
          <w:tcPr>
            <w:tcW w:w="1646" w:type="dxa"/>
            <w:gridSpan w:val="6"/>
            <w:tcBorders>
              <w:right w:val="single" w:sz="4" w:space="0" w:color="auto"/>
            </w:tcBorders>
          </w:tcPr>
          <w:p w:rsidR="00380A91" w:rsidRDefault="00511B68">
            <w:pPr>
              <w:rPr>
                <w:rFonts w:ascii="Arial" w:hAnsi="Arial" w:cs="Arial"/>
                <w:sz w:val="16"/>
                <w:lang w:val="es-BO"/>
              </w:rPr>
            </w:pPr>
            <w:r>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B31EB1">
            <w:pPr>
              <w:rPr>
                <w:rFonts w:ascii="Arial" w:hAnsi="Arial" w:cs="Arial"/>
                <w:sz w:val="16"/>
                <w:lang w:val="es-BO"/>
              </w:rPr>
            </w:pPr>
            <w:r>
              <w:rPr>
                <w:rFonts w:ascii="Arial" w:hAnsi="Arial" w:cs="Arial"/>
                <w:sz w:val="16"/>
                <w:lang w:val="es-BO"/>
              </w:rPr>
              <w:t xml:space="preserve"> edu__19@hotmail.com</w:t>
            </w:r>
          </w:p>
        </w:tc>
        <w:tc>
          <w:tcPr>
            <w:tcW w:w="273" w:type="dxa"/>
            <w:tcBorders>
              <w:left w:val="single" w:sz="4" w:space="0" w:color="auto"/>
            </w:tcBorders>
          </w:tcPr>
          <w:p w:rsidR="00380A91" w:rsidRDefault="00380A91">
            <w:pPr>
              <w:rPr>
                <w:rFonts w:ascii="Arial" w:hAnsi="Arial" w:cs="Arial"/>
                <w:sz w:val="16"/>
                <w:lang w:val="es-BO"/>
              </w:rPr>
            </w:pPr>
          </w:p>
        </w:tc>
        <w:tc>
          <w:tcPr>
            <w:tcW w:w="273" w:type="dxa"/>
            <w:tcBorders>
              <w:right w:val="single" w:sz="12" w:space="0" w:color="244061" w:themeColor="accent1" w:themeShade="80"/>
            </w:tcBorders>
          </w:tcPr>
          <w:p w:rsidR="00380A91" w:rsidRDefault="00380A91">
            <w:pPr>
              <w:rPr>
                <w:rFonts w:ascii="Arial" w:hAnsi="Arial" w:cs="Arial"/>
                <w:sz w:val="16"/>
                <w:lang w:val="es-BO"/>
              </w:rPr>
            </w:pP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380A91">
            <w:pPr>
              <w:jc w:val="right"/>
              <w:rPr>
                <w:rFonts w:ascii="Arial" w:hAnsi="Arial" w:cs="Arial"/>
                <w:b/>
                <w:sz w:val="6"/>
                <w:szCs w:val="2"/>
                <w:lang w:val="es-BO"/>
              </w:rPr>
            </w:pPr>
          </w:p>
        </w:tc>
        <w:tc>
          <w:tcPr>
            <w:tcW w:w="283" w:type="dxa"/>
            <w:shd w:val="clear" w:color="auto" w:fill="auto"/>
          </w:tcPr>
          <w:p w:rsidR="00380A91" w:rsidRDefault="00380A91">
            <w:pPr>
              <w:rPr>
                <w:rFonts w:ascii="Arial" w:hAnsi="Arial" w:cs="Arial"/>
                <w:sz w:val="6"/>
                <w:szCs w:val="2"/>
                <w:lang w:val="es-BO"/>
              </w:rPr>
            </w:pPr>
          </w:p>
        </w:tc>
        <w:tc>
          <w:tcPr>
            <w:tcW w:w="281" w:type="dxa"/>
            <w:shd w:val="clear" w:color="auto" w:fill="auto"/>
          </w:tcPr>
          <w:p w:rsidR="00380A91" w:rsidRDefault="00380A91">
            <w:pPr>
              <w:rPr>
                <w:rFonts w:ascii="Arial" w:hAnsi="Arial" w:cs="Arial"/>
                <w:sz w:val="6"/>
                <w:szCs w:val="2"/>
                <w:lang w:val="es-BO"/>
              </w:rPr>
            </w:pPr>
          </w:p>
        </w:tc>
        <w:tc>
          <w:tcPr>
            <w:tcW w:w="282"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2"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7"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6"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81"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7"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7"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7"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3"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380A91" w:rsidRDefault="00380A91">
            <w:pPr>
              <w:rPr>
                <w:rFonts w:ascii="Arial" w:hAnsi="Arial" w:cs="Arial"/>
                <w:sz w:val="6"/>
                <w:szCs w:val="2"/>
                <w:lang w:val="es-BO"/>
              </w:rPr>
            </w:pPr>
          </w:p>
        </w:tc>
        <w:tc>
          <w:tcPr>
            <w:tcW w:w="273" w:type="dxa"/>
            <w:shd w:val="clear" w:color="auto" w:fill="auto"/>
          </w:tcPr>
          <w:p w:rsidR="00380A91" w:rsidRDefault="00380A9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2"/>
                <w:lang w:val="es-BO"/>
              </w:rPr>
            </w:pPr>
          </w:p>
        </w:tc>
      </w:tr>
      <w:tr w:rsidR="00380A91">
        <w:trPr>
          <w:jc w:val="center"/>
        </w:trPr>
        <w:tc>
          <w:tcPr>
            <w:tcW w:w="2366" w:type="dxa"/>
            <w:gridSpan w:val="7"/>
            <w:tcBorders>
              <w:left w:val="single" w:sz="12" w:space="0" w:color="244061" w:themeColor="accent1" w:themeShade="80"/>
            </w:tcBorders>
            <w:shd w:val="clear" w:color="auto" w:fill="auto"/>
            <w:vAlign w:val="center"/>
          </w:tcPr>
          <w:p w:rsidR="00380A91" w:rsidRDefault="00511B68">
            <w:pPr>
              <w:jc w:val="right"/>
              <w:rPr>
                <w:rFonts w:ascii="Arial" w:hAnsi="Arial" w:cs="Arial"/>
                <w:b/>
                <w:sz w:val="6"/>
                <w:szCs w:val="2"/>
                <w:lang w:val="zh-CN"/>
              </w:rPr>
            </w:pPr>
            <w:r>
              <w:rPr>
                <w:rFonts w:ascii="Arial" w:hAnsi="Arial" w:cs="Arial"/>
                <w:lang w:val="es-BO"/>
              </w:rPr>
              <w:t>Cuenta Corriente Fiscal para depósito por concepto de Garantía de Seriedad de Propuesta</w:t>
            </w:r>
            <w:r>
              <w:rPr>
                <w:rFonts w:ascii="Arial" w:hAnsi="Arial" w:cs="Arial"/>
                <w:lang w:val="zh-CN"/>
              </w:rPr>
              <w:t xml:space="preserve"> (Fondos en Custodia)</w:t>
            </w:r>
          </w:p>
        </w:tc>
        <w:tc>
          <w:tcPr>
            <w:tcW w:w="283" w:type="dxa"/>
            <w:shd w:val="clear" w:color="auto" w:fill="auto"/>
          </w:tcPr>
          <w:p w:rsidR="00380A91" w:rsidRDefault="00380A91">
            <w:pPr>
              <w:rPr>
                <w:rFonts w:ascii="Arial" w:hAnsi="Arial" w:cs="Arial"/>
                <w:sz w:val="6"/>
                <w:szCs w:val="2"/>
                <w:lang w:val="es-BO"/>
              </w:rPr>
            </w:pPr>
          </w:p>
        </w:tc>
        <w:tc>
          <w:tcPr>
            <w:tcW w:w="281" w:type="dxa"/>
            <w:tcBorders>
              <w:right w:val="single" w:sz="6" w:space="0" w:color="auto"/>
            </w:tcBorders>
            <w:shd w:val="clear" w:color="auto" w:fill="auto"/>
          </w:tcPr>
          <w:p w:rsidR="00380A91" w:rsidRDefault="00380A91">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80A91" w:rsidRDefault="00511B68">
            <w:pPr>
              <w:jc w:val="center"/>
              <w:rPr>
                <w:rFonts w:ascii="Arial" w:hAnsi="Arial" w:cs="Arial"/>
                <w:sz w:val="16"/>
                <w:lang w:val="es-BO"/>
              </w:rPr>
            </w:pPr>
            <w:r>
              <w:rPr>
                <w:rFonts w:ascii="Arial" w:hAnsi="Arial" w:cs="Arial"/>
                <w:sz w:val="16"/>
              </w:rPr>
              <w:t>NO CORRESPONDE</w:t>
            </w:r>
          </w:p>
        </w:tc>
        <w:tc>
          <w:tcPr>
            <w:tcW w:w="273" w:type="dxa"/>
            <w:tcBorders>
              <w:left w:val="single" w:sz="6" w:space="0" w:color="auto"/>
            </w:tcBorders>
            <w:shd w:val="clear" w:color="auto" w:fill="auto"/>
          </w:tcPr>
          <w:p w:rsidR="00380A91" w:rsidRDefault="00380A91">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380A91" w:rsidRDefault="00380A91">
            <w:pPr>
              <w:rPr>
                <w:rFonts w:ascii="Arial" w:hAnsi="Arial" w:cs="Arial"/>
                <w:sz w:val="6"/>
                <w:szCs w:val="2"/>
                <w:lang w:val="es-BO"/>
              </w:rPr>
            </w:pPr>
          </w:p>
        </w:tc>
      </w:tr>
      <w:tr w:rsidR="00380A91">
        <w:trPr>
          <w:jc w:val="center"/>
        </w:trPr>
        <w:tc>
          <w:tcPr>
            <w:tcW w:w="715" w:type="dxa"/>
            <w:tcBorders>
              <w:left w:val="single" w:sz="12" w:space="0" w:color="244061" w:themeColor="accent1" w:themeShade="80"/>
              <w:bottom w:val="single" w:sz="12" w:space="0" w:color="244061" w:themeColor="accent1" w:themeShade="80"/>
            </w:tcBorders>
            <w:vAlign w:val="center"/>
          </w:tcPr>
          <w:p w:rsidR="00380A91" w:rsidRDefault="00380A91">
            <w:pPr>
              <w:rPr>
                <w:rFonts w:ascii="Arial" w:hAnsi="Arial" w:cs="Arial"/>
                <w:b/>
                <w:sz w:val="6"/>
                <w:szCs w:val="8"/>
                <w:lang w:val="es-BO"/>
              </w:rPr>
            </w:pPr>
          </w:p>
        </w:tc>
        <w:tc>
          <w:tcPr>
            <w:tcW w:w="275"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83"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81"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380A91" w:rsidRDefault="00380A91">
            <w:pPr>
              <w:rPr>
                <w:rFonts w:ascii="Arial" w:hAnsi="Arial" w:cs="Arial"/>
                <w:sz w:val="6"/>
                <w:szCs w:val="8"/>
                <w:lang w:val="es-BO"/>
              </w:rPr>
            </w:pPr>
          </w:p>
          <w:p w:rsidR="00380A91" w:rsidRDefault="00380A91">
            <w:pPr>
              <w:rPr>
                <w:rFonts w:ascii="Arial" w:hAnsi="Arial" w:cs="Arial"/>
                <w:sz w:val="6"/>
                <w:szCs w:val="8"/>
                <w:lang w:val="es-BO"/>
              </w:rPr>
            </w:pPr>
          </w:p>
          <w:p w:rsidR="00380A91" w:rsidRDefault="00380A91">
            <w:pPr>
              <w:rPr>
                <w:rFonts w:ascii="Arial" w:hAnsi="Arial" w:cs="Arial"/>
                <w:sz w:val="6"/>
                <w:szCs w:val="8"/>
                <w:lang w:val="es-BO"/>
              </w:rPr>
            </w:pPr>
          </w:p>
          <w:p w:rsidR="00380A91" w:rsidRDefault="00380A91">
            <w:pPr>
              <w:rPr>
                <w:rFonts w:ascii="Arial" w:hAnsi="Arial" w:cs="Arial"/>
                <w:sz w:val="6"/>
                <w:szCs w:val="8"/>
                <w:lang w:val="es-BO"/>
              </w:rPr>
            </w:pPr>
          </w:p>
        </w:tc>
      </w:tr>
      <w:tr w:rsidR="00380A91">
        <w:trPr>
          <w:jc w:val="center"/>
        </w:trPr>
        <w:tc>
          <w:tcPr>
            <w:tcW w:w="715" w:type="dxa"/>
            <w:tcBorders>
              <w:left w:val="single" w:sz="12" w:space="0" w:color="244061" w:themeColor="accent1" w:themeShade="80"/>
              <w:bottom w:val="single" w:sz="12" w:space="0" w:color="244061" w:themeColor="accent1" w:themeShade="80"/>
            </w:tcBorders>
            <w:vAlign w:val="center"/>
          </w:tcPr>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p w:rsidR="00380A91" w:rsidRDefault="00380A91">
            <w:pPr>
              <w:rPr>
                <w:rFonts w:ascii="Arial" w:hAnsi="Arial" w:cs="Arial"/>
                <w:b/>
                <w:sz w:val="6"/>
                <w:szCs w:val="8"/>
                <w:lang w:val="es-BO"/>
              </w:rPr>
            </w:pPr>
          </w:p>
        </w:tc>
        <w:tc>
          <w:tcPr>
            <w:tcW w:w="275"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380A91" w:rsidRDefault="00380A91">
            <w:pPr>
              <w:jc w:val="right"/>
              <w:rPr>
                <w:rFonts w:ascii="Arial" w:hAnsi="Arial" w:cs="Arial"/>
                <w:b/>
                <w:sz w:val="6"/>
                <w:szCs w:val="8"/>
                <w:lang w:val="es-BO"/>
              </w:rPr>
            </w:pPr>
          </w:p>
        </w:tc>
        <w:tc>
          <w:tcPr>
            <w:tcW w:w="283"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81"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bottom w:val="single" w:sz="12" w:space="0" w:color="244061" w:themeColor="accent1" w:themeShade="80"/>
            </w:tcBorders>
          </w:tcPr>
          <w:p w:rsidR="00380A91" w:rsidRDefault="00380A91">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380A91" w:rsidRDefault="00380A91">
            <w:pPr>
              <w:rPr>
                <w:rFonts w:ascii="Arial" w:hAnsi="Arial" w:cs="Arial"/>
                <w:sz w:val="6"/>
                <w:szCs w:val="8"/>
                <w:lang w:val="es-BO"/>
              </w:rPr>
            </w:pPr>
          </w:p>
        </w:tc>
      </w:tr>
    </w:tbl>
    <w:tbl>
      <w:tblPr>
        <w:tblW w:w="9923" w:type="dxa"/>
        <w:tblInd w:w="-582"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34"/>
        <w:gridCol w:w="2197"/>
        <w:gridCol w:w="198"/>
      </w:tblGrid>
      <w:tr w:rsidR="00380A91" w:rsidTr="003327F4">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tcPr>
          <w:p w:rsidR="00380A91" w:rsidRDefault="00511B68">
            <w:pPr>
              <w:snapToGrid w:val="0"/>
              <w:rPr>
                <w:rFonts w:ascii="Arial" w:hAnsi="Arial" w:cs="Arial"/>
                <w:b/>
                <w:bCs/>
                <w:szCs w:val="18"/>
                <w:lang w:val="es-BO" w:eastAsia="es-BO"/>
              </w:rPr>
            </w:pPr>
            <w:r>
              <w:rPr>
                <w:szCs w:val="18"/>
                <w:lang w:val="es-BO"/>
              </w:rPr>
              <w:br w:type="page"/>
            </w:r>
            <w:r>
              <w:rPr>
                <w:rFonts w:ascii="Arial" w:hAnsi="Arial" w:cs="Arial"/>
                <w:b/>
                <w:bCs/>
                <w:color w:val="FFFFFF" w:themeColor="background1"/>
                <w:szCs w:val="18"/>
                <w:lang w:val="es-BO" w:eastAsia="es-BO"/>
              </w:rPr>
              <w:t>3</w:t>
            </w:r>
            <w:r>
              <w:rPr>
                <w:rFonts w:ascii="Arial" w:hAnsi="Arial" w:cs="Arial"/>
                <w:b/>
                <w:color w:val="FFFFFF" w:themeColor="background1"/>
                <w:szCs w:val="18"/>
                <w:lang w:val="es-BO" w:eastAsia="en-US"/>
              </w:rPr>
              <w:t>.    CRONOGRAMA DE PLAZOS</w:t>
            </w:r>
          </w:p>
        </w:tc>
      </w:tr>
      <w:tr w:rsidR="00380A91" w:rsidTr="003327F4">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380A91" w:rsidRDefault="00511B68">
            <w:pPr>
              <w:ind w:right="113"/>
              <w:rPr>
                <w:lang w:val="es-BO"/>
              </w:rPr>
            </w:pPr>
            <w:r>
              <w:rPr>
                <w:lang w:val="es-BO"/>
              </w:rPr>
              <w:t xml:space="preserve">De acuerdo con lo establecido en el Artículo 47 de las NB-SABS, los siguientes plazos son de cumplimiento obligatorio: </w:t>
            </w:r>
          </w:p>
          <w:p w:rsidR="00380A91" w:rsidRDefault="00380A91">
            <w:pPr>
              <w:ind w:left="510" w:right="113"/>
              <w:rPr>
                <w:lang w:val="es-BO"/>
              </w:rPr>
            </w:pPr>
          </w:p>
          <w:p w:rsidR="00380A91" w:rsidRDefault="00511B68">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rsidR="00380A91" w:rsidRDefault="00380A91">
            <w:pPr>
              <w:ind w:left="510" w:right="113"/>
              <w:rPr>
                <w:lang w:val="es-BO"/>
              </w:rPr>
            </w:pPr>
          </w:p>
          <w:p w:rsidR="00380A91" w:rsidRDefault="00511B68">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Presentación de documentos para la suscripción de contrato, plazo de entrega de documentos no menor a cuatro (4) días hábiles;</w:t>
            </w:r>
          </w:p>
          <w:p w:rsidR="00380A91" w:rsidRDefault="00380A91">
            <w:pPr>
              <w:pStyle w:val="Prrafodelista"/>
              <w:rPr>
                <w:rFonts w:ascii="Verdana" w:hAnsi="Verdana"/>
                <w:sz w:val="16"/>
                <w:szCs w:val="16"/>
                <w:lang w:val="es-BO"/>
              </w:rPr>
            </w:pPr>
          </w:p>
          <w:p w:rsidR="00380A91" w:rsidRDefault="00511B68">
            <w:pPr>
              <w:pStyle w:val="Prrafodelista"/>
              <w:numPr>
                <w:ilvl w:val="2"/>
                <w:numId w:val="22"/>
              </w:numPr>
              <w:tabs>
                <w:tab w:val="clear" w:pos="3036"/>
                <w:tab w:val="left" w:pos="3616"/>
              </w:tabs>
              <w:ind w:left="510" w:right="113" w:hanging="425"/>
              <w:rPr>
                <w:rFonts w:ascii="Verdana" w:hAnsi="Verdana"/>
                <w:sz w:val="16"/>
                <w:szCs w:val="16"/>
                <w:lang w:val="es-BO"/>
              </w:rPr>
            </w:pPr>
            <w:r>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380A91" w:rsidRDefault="00380A91">
            <w:pPr>
              <w:pStyle w:val="Prrafodelista"/>
              <w:ind w:left="510" w:right="113"/>
              <w:rPr>
                <w:rFonts w:ascii="Verdana" w:hAnsi="Verdana"/>
                <w:sz w:val="16"/>
                <w:szCs w:val="16"/>
                <w:lang w:val="es-BO"/>
              </w:rPr>
            </w:pPr>
          </w:p>
          <w:p w:rsidR="00380A91" w:rsidRDefault="00511B68">
            <w:pPr>
              <w:ind w:right="113"/>
              <w:rPr>
                <w:lang w:val="es-BO"/>
              </w:rPr>
            </w:pPr>
            <w:r>
              <w:rPr>
                <w:b/>
                <w:lang w:val="es-BO"/>
              </w:rPr>
              <w:t>El incumplimiento a los plazos señalados será considerado como inobservancia a la normativa.</w:t>
            </w:r>
          </w:p>
        </w:tc>
      </w:tr>
      <w:tr w:rsidR="00380A91" w:rsidTr="003327F4">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tcPr>
          <w:p w:rsidR="00380A91" w:rsidRDefault="00511B68">
            <w:pPr>
              <w:snapToGrid w:val="0"/>
              <w:rPr>
                <w:rFonts w:ascii="Arial" w:hAnsi="Arial" w:cs="Arial"/>
                <w:b/>
                <w:bCs/>
                <w:lang w:val="es-BO" w:eastAsia="es-BO"/>
              </w:rPr>
            </w:pPr>
            <w:r>
              <w:rPr>
                <w:rFonts w:ascii="Arial" w:hAnsi="Arial" w:cs="Arial"/>
                <w:b/>
                <w:bCs/>
                <w:lang w:val="es-BO" w:eastAsia="es-BO"/>
              </w:rPr>
              <w:t>El cronograma de plazos previsto para el proceso de contratación, es el siguiente:</w:t>
            </w:r>
          </w:p>
        </w:tc>
      </w:tr>
      <w:tr w:rsidR="00380A91" w:rsidTr="003327F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80A91" w:rsidRDefault="00511B68">
            <w:pPr>
              <w:adjustRightInd w:val="0"/>
              <w:snapToGrid w:val="0"/>
              <w:jc w:val="center"/>
              <w:rPr>
                <w:rFonts w:ascii="Arial" w:hAnsi="Arial" w:cs="Arial"/>
                <w:b/>
                <w:lang w:val="es-BO"/>
              </w:rPr>
            </w:pPr>
            <w:r>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80A91" w:rsidRDefault="00511B68">
            <w:pPr>
              <w:adjustRightInd w:val="0"/>
              <w:snapToGrid w:val="0"/>
              <w:jc w:val="center"/>
              <w:rPr>
                <w:i/>
                <w:szCs w:val="14"/>
                <w:lang w:val="es-BO"/>
              </w:rPr>
            </w:pPr>
            <w:r>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0A91" w:rsidRDefault="00511B68">
            <w:pPr>
              <w:adjustRightInd w:val="0"/>
              <w:snapToGrid w:val="0"/>
              <w:jc w:val="center"/>
              <w:rPr>
                <w:i/>
                <w:szCs w:val="14"/>
                <w:lang w:val="es-BO"/>
              </w:rPr>
            </w:pPr>
            <w:r>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b/>
                <w:lang w:val="es-BO"/>
              </w:rPr>
              <w:t>LUGAR Y DIRECCIÓN</w:t>
            </w: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Publicación del DBC en el SICOES</w:t>
            </w:r>
            <w:r>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single" w:sz="12" w:space="0" w:color="000000" w:themeColor="text1"/>
              <w:left w:val="nil"/>
              <w:bottom w:val="single" w:sz="4" w:space="0" w:color="auto"/>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4D6A5C" w:rsidP="00E1691C">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4D6A5C">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tc>
        <w:tc>
          <w:tcPr>
            <w:tcW w:w="135"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380A91" w:rsidRDefault="00380A9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Pr="00AE4A14" w:rsidRDefault="00AE4A14">
            <w:pPr>
              <w:adjustRightInd w:val="0"/>
              <w:snapToGrid w:val="0"/>
              <w:jc w:val="center"/>
              <w:rPr>
                <w:rFonts w:ascii="Arial" w:hAnsi="Arial" w:cs="Arial"/>
                <w:lang w:val="es-BO"/>
              </w:rPr>
            </w:pPr>
            <w:r w:rsidRPr="00AE4A14">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380A91" w:rsidRPr="00AE4A14" w:rsidRDefault="00380A9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Pr="00AE4A14" w:rsidRDefault="00AE4A14">
            <w:pPr>
              <w:adjustRightInd w:val="0"/>
              <w:snapToGrid w:val="0"/>
              <w:jc w:val="center"/>
              <w:rPr>
                <w:rFonts w:ascii="Arial" w:hAnsi="Arial" w:cs="Arial"/>
                <w:lang w:val="es-BO"/>
              </w:rPr>
            </w:pPr>
            <w:r w:rsidRPr="00AE4A14">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top w:val="single" w:sz="4" w:space="0" w:color="auto"/>
              <w:left w:val="single" w:sz="4"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80A91" w:rsidRDefault="00511B68">
            <w:pPr>
              <w:adjustRightInd w:val="0"/>
              <w:snapToGrid w:val="0"/>
              <w:jc w:val="center"/>
              <w:rPr>
                <w:rFonts w:ascii="Arial" w:hAnsi="Arial" w:cs="Arial"/>
                <w:lang w:val="es-BO"/>
              </w:rPr>
            </w:pPr>
            <w:bookmarkStart w:id="99" w:name="_Hlk514093349"/>
            <w:r>
              <w:rPr>
                <w:rFonts w:ascii="Arial" w:hAnsi="Arial" w:cs="Arial"/>
                <w:sz w:val="16"/>
                <w:lang w:val="es-BO"/>
              </w:rPr>
              <w:t>La Paz, Calle Batallón Colorados # 24 Edificio el Cóndor piso13</w:t>
            </w:r>
            <w:bookmarkEnd w:id="99"/>
            <w:r>
              <w:rPr>
                <w:rFonts w:ascii="Arial" w:hAnsi="Arial" w:cs="Arial"/>
                <w:sz w:val="16"/>
                <w:lang w:val="es-BO"/>
              </w:rPr>
              <w:t>, Direc</w:t>
            </w:r>
            <w:r w:rsidR="00E1691C">
              <w:rPr>
                <w:rFonts w:ascii="Arial" w:hAnsi="Arial" w:cs="Arial"/>
                <w:sz w:val="16"/>
                <w:lang w:val="es-BO"/>
              </w:rPr>
              <w:t>ción Administrativa</w:t>
            </w:r>
            <w:r>
              <w:rPr>
                <w:rFonts w:ascii="Arial" w:hAnsi="Arial" w:cs="Arial"/>
                <w:sz w:val="16"/>
                <w:lang w:val="es-BO"/>
              </w:rPr>
              <w:t xml:space="preserve"> Financiera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single" w:sz="4" w:space="0" w:color="auto"/>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single" w:sz="4" w:space="0" w:color="auto"/>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0A91" w:rsidRDefault="00380A9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i/>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single" w:sz="4" w:space="0" w:color="auto"/>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single" w:sz="4" w:space="0" w:color="auto"/>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0A91" w:rsidRDefault="00380A9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single" w:sz="4" w:space="0" w:color="auto"/>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right="113"/>
              <w:rPr>
                <w:rFonts w:ascii="Arial" w:hAnsi="Arial" w:cs="Arial"/>
                <w:lang w:val="es-BO"/>
              </w:rPr>
            </w:pPr>
            <w:r>
              <w:rPr>
                <w:rFonts w:ascii="Arial" w:hAnsi="Arial" w:cs="Arial"/>
                <w:lang w:val="es-BO"/>
              </w:rPr>
              <w:t xml:space="preserve">Fecha límite de Presentación </w:t>
            </w:r>
          </w:p>
          <w:p w:rsidR="00380A91" w:rsidRDefault="00380A91">
            <w:pPr>
              <w:adjustRightInd w:val="0"/>
              <w:snapToGrid w:val="0"/>
              <w:ind w:right="113"/>
              <w:rPr>
                <w:rFonts w:ascii="Arial" w:hAnsi="Arial" w:cs="Arial"/>
                <w:lang w:val="es-BO"/>
              </w:rPr>
            </w:pPr>
          </w:p>
          <w:p w:rsidR="00380A91" w:rsidRDefault="00380A91">
            <w:pPr>
              <w:adjustRightInd w:val="0"/>
              <w:snapToGrid w:val="0"/>
              <w:ind w:right="113"/>
              <w:rPr>
                <w:rFonts w:ascii="Arial" w:hAnsi="Arial" w:cs="Arial"/>
                <w:lang w:val="es-BO"/>
              </w:rPr>
            </w:pPr>
          </w:p>
          <w:p w:rsidR="00380A91" w:rsidRDefault="00380A91">
            <w:pPr>
              <w:adjustRightInd w:val="0"/>
              <w:snapToGrid w:val="0"/>
              <w:ind w:right="113"/>
              <w:rPr>
                <w:rFonts w:ascii="Arial" w:hAnsi="Arial" w:cs="Arial"/>
                <w:lang w:val="es-BO"/>
              </w:rPr>
            </w:pPr>
          </w:p>
          <w:p w:rsidR="00380A91" w:rsidRDefault="00380A91">
            <w:pPr>
              <w:adjustRightInd w:val="0"/>
              <w:snapToGrid w:val="0"/>
              <w:ind w:right="113"/>
              <w:rPr>
                <w:rFonts w:ascii="Arial" w:hAnsi="Arial" w:cs="Arial"/>
                <w:lang w:val="es-BO"/>
              </w:rPr>
            </w:pPr>
          </w:p>
          <w:p w:rsidR="00380A91" w:rsidRDefault="00380A91">
            <w:pPr>
              <w:adjustRightInd w:val="0"/>
              <w:snapToGrid w:val="0"/>
              <w:ind w:right="113"/>
              <w:rPr>
                <w:rFonts w:ascii="Arial" w:hAnsi="Arial" w:cs="Arial"/>
                <w:lang w:val="es-BO"/>
              </w:rPr>
            </w:pPr>
          </w:p>
          <w:p w:rsidR="00380A91" w:rsidRDefault="00380A91">
            <w:pPr>
              <w:adjustRightInd w:val="0"/>
              <w:snapToGrid w:val="0"/>
              <w:ind w:right="113"/>
              <w:rPr>
                <w:rFonts w:ascii="Arial" w:hAnsi="Arial" w:cs="Arial"/>
                <w:lang w:val="es-BO"/>
              </w:rPr>
            </w:pPr>
          </w:p>
          <w:p w:rsidR="00380A91" w:rsidRDefault="00511B68">
            <w:pPr>
              <w:adjustRightInd w:val="0"/>
              <w:snapToGrid w:val="0"/>
              <w:ind w:right="113"/>
              <w:rPr>
                <w:rFonts w:ascii="Arial" w:hAnsi="Arial" w:cs="Arial"/>
                <w:b/>
                <w:lang w:val="es-BO"/>
              </w:rPr>
            </w:pPr>
            <w:r>
              <w:rPr>
                <w:rFonts w:ascii="Arial" w:hAnsi="Arial" w:cs="Arial"/>
                <w:lang w:val="es-BO"/>
              </w:rPr>
              <w:t xml:space="preserve"> </w:t>
            </w:r>
            <w:r>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single" w:sz="4" w:space="0" w:color="auto"/>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204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4D6A5C">
            <w:pPr>
              <w:adjustRightInd w:val="0"/>
              <w:snapToGrid w:val="0"/>
              <w:jc w:val="center"/>
              <w:rPr>
                <w:rFonts w:ascii="Arial" w:hAnsi="Arial" w:cs="Arial"/>
                <w:lang w:val="es-BO"/>
              </w:rPr>
            </w:pPr>
            <w:r>
              <w:rPr>
                <w:rFonts w:ascii="Arial" w:hAnsi="Arial" w:cs="Arial"/>
                <w:lang w:val="es-BO"/>
              </w:rPr>
              <w:t>2</w:t>
            </w:r>
            <w:r w:rsidR="00E1691C">
              <w:rPr>
                <w:rFonts w:ascii="Arial" w:hAnsi="Arial" w:cs="Arial"/>
                <w:lang w:val="es-BO"/>
              </w:rPr>
              <w:t>7</w:t>
            </w: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4D6A5C">
            <w:pPr>
              <w:adjustRightInd w:val="0"/>
              <w:snapToGrid w:val="0"/>
              <w:jc w:val="center"/>
              <w:rPr>
                <w:rFonts w:ascii="Arial" w:hAnsi="Arial" w:cs="Arial"/>
                <w:lang w:val="es-BO"/>
              </w:rPr>
            </w:pPr>
            <w:r>
              <w:rPr>
                <w:rFonts w:ascii="Arial" w:hAnsi="Arial" w:cs="Arial"/>
                <w:lang w:val="es-BO"/>
              </w:rPr>
              <w:t>2</w:t>
            </w:r>
            <w:r w:rsidR="00E1691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rPr>
                <w:rFonts w:ascii="Arial" w:hAnsi="Arial" w:cs="Arial"/>
                <w:lang w:val="es-BO"/>
              </w:rPr>
            </w:pPr>
            <w:r>
              <w:rPr>
                <w:rFonts w:ascii="Arial" w:hAnsi="Arial" w:cs="Arial"/>
                <w:lang w:val="es-BO"/>
              </w:rPr>
              <w:t>04</w:t>
            </w:r>
          </w:p>
          <w:p w:rsidR="00380A91" w:rsidRDefault="00380A91">
            <w:pPr>
              <w:adjustRightInd w:val="0"/>
              <w:snapToGrid w:val="0"/>
              <w:rPr>
                <w:rFonts w:ascii="Arial" w:hAnsi="Arial" w:cs="Arial"/>
                <w:lang w:val="es-BO"/>
              </w:rPr>
            </w:pPr>
          </w:p>
          <w:p w:rsidR="00380A91" w:rsidRDefault="00380A91">
            <w:pPr>
              <w:adjustRightInd w:val="0"/>
              <w:snapToGrid w:val="0"/>
              <w:rPr>
                <w:rFonts w:ascii="Arial" w:hAnsi="Arial" w:cs="Arial"/>
                <w:lang w:val="es-BO"/>
              </w:rPr>
            </w:pPr>
          </w:p>
          <w:p w:rsidR="00380A91" w:rsidRDefault="00380A91">
            <w:pPr>
              <w:adjustRightInd w:val="0"/>
              <w:snapToGrid w:val="0"/>
              <w:rPr>
                <w:rFonts w:ascii="Arial" w:hAnsi="Arial" w:cs="Arial"/>
                <w:lang w:val="es-BO"/>
              </w:rPr>
            </w:pPr>
          </w:p>
          <w:p w:rsidR="00380A91" w:rsidRDefault="00380A91">
            <w:pPr>
              <w:adjustRightInd w:val="0"/>
              <w:snapToGrid w:val="0"/>
              <w:rPr>
                <w:rFonts w:ascii="Arial" w:hAnsi="Arial" w:cs="Arial"/>
                <w:lang w:val="es-BO"/>
              </w:rPr>
            </w:pPr>
          </w:p>
          <w:p w:rsidR="00380A91" w:rsidRDefault="00380A91">
            <w:pPr>
              <w:adjustRightInd w:val="0"/>
              <w:snapToGrid w:val="0"/>
              <w:rPr>
                <w:rFonts w:ascii="Arial" w:hAnsi="Arial" w:cs="Arial"/>
                <w:lang w:val="es-BO"/>
              </w:rPr>
            </w:pPr>
          </w:p>
          <w:p w:rsidR="00380A91" w:rsidRDefault="00511B68">
            <w:pPr>
              <w:adjustRightInd w:val="0"/>
              <w:snapToGrid w:val="0"/>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511B68" w:rsidP="004D6A5C">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0A91" w:rsidRDefault="00380A91">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E1691C">
            <w:pPr>
              <w:adjustRightInd w:val="0"/>
              <w:snapToGrid w:val="0"/>
              <w:jc w:val="center"/>
              <w:rPr>
                <w:rFonts w:ascii="Arial" w:hAnsi="Arial" w:cs="Arial"/>
                <w:lang w:val="es-BO"/>
              </w:rPr>
            </w:pPr>
            <w:r>
              <w:rPr>
                <w:rFonts w:ascii="Arial" w:hAnsi="Arial" w:cs="Arial"/>
                <w:lang w:val="es-BO"/>
              </w:rPr>
              <w:t>11</w:t>
            </w: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511B68">
            <w:pPr>
              <w:adjustRightInd w:val="0"/>
              <w:snapToGrid w:val="0"/>
              <w:jc w:val="center"/>
              <w:rPr>
                <w:rFonts w:ascii="Arial" w:hAnsi="Arial" w:cs="Arial"/>
                <w:lang w:val="es-BO"/>
              </w:rPr>
            </w:pPr>
            <w:r>
              <w:rPr>
                <w:rFonts w:ascii="Arial" w:hAnsi="Arial" w:cs="Arial"/>
                <w:lang w:val="es-BO"/>
              </w:rPr>
              <w:t>1</w:t>
            </w:r>
            <w:r w:rsidR="00E1691C">
              <w:rPr>
                <w:rFonts w:ascii="Arial" w:hAnsi="Arial" w:cs="Arial"/>
                <w:lang w:val="es-BO"/>
              </w:rPr>
              <w:t>1</w:t>
            </w:r>
          </w:p>
        </w:tc>
        <w:tc>
          <w:tcPr>
            <w:tcW w:w="252"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E1691C">
            <w:pPr>
              <w:adjustRightInd w:val="0"/>
              <w:snapToGrid w:val="0"/>
              <w:jc w:val="center"/>
              <w:rPr>
                <w:rFonts w:ascii="Arial" w:hAnsi="Arial" w:cs="Arial"/>
                <w:lang w:val="es-BO"/>
              </w:rPr>
            </w:pPr>
            <w:r>
              <w:rPr>
                <w:rFonts w:ascii="Arial" w:hAnsi="Arial" w:cs="Arial"/>
                <w:lang w:val="es-BO"/>
              </w:rPr>
              <w:t>0</w:t>
            </w:r>
            <w:r w:rsidR="00511B68">
              <w:rPr>
                <w:rFonts w:ascii="Arial" w:hAnsi="Arial" w:cs="Arial"/>
                <w:lang w:val="es-BO"/>
              </w:rPr>
              <w:t>0</w:t>
            </w: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380A91">
            <w:pPr>
              <w:adjustRightInd w:val="0"/>
              <w:snapToGrid w:val="0"/>
              <w:jc w:val="center"/>
              <w:rPr>
                <w:rFonts w:ascii="Arial" w:hAnsi="Arial" w:cs="Arial"/>
                <w:lang w:val="es-BO"/>
              </w:rPr>
            </w:pPr>
          </w:p>
          <w:p w:rsidR="00380A91" w:rsidRDefault="00511B68">
            <w:pPr>
              <w:adjustRightInd w:val="0"/>
              <w:snapToGrid w:val="0"/>
              <w:rPr>
                <w:rFonts w:ascii="Arial" w:hAnsi="Arial" w:cs="Arial"/>
                <w:lang w:val="es-BO"/>
              </w:rPr>
            </w:pPr>
            <w:r>
              <w:rPr>
                <w:rFonts w:ascii="Arial" w:hAnsi="Arial" w:cs="Arial"/>
                <w:lang w:val="es-BO"/>
              </w:rPr>
              <w:t xml:space="preserve"> </w:t>
            </w:r>
            <w:r w:rsidR="00E1691C">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Pr="009D294F" w:rsidRDefault="00511B68">
            <w:pPr>
              <w:adjustRightInd w:val="0"/>
              <w:snapToGrid w:val="0"/>
              <w:jc w:val="center"/>
              <w:rPr>
                <w:rFonts w:ascii="Arial" w:hAnsi="Arial" w:cs="Arial"/>
                <w:sz w:val="16"/>
                <w:lang w:val="es-BO"/>
              </w:rPr>
            </w:pPr>
            <w:r w:rsidRPr="009D294F">
              <w:rPr>
                <w:rFonts w:ascii="Arial" w:hAnsi="Arial" w:cs="Arial"/>
                <w:sz w:val="16"/>
                <w:szCs w:val="14"/>
                <w:lang w:val="es-BO"/>
              </w:rPr>
              <w:t>ELECTRÓNICO A TRAVÉS DEL RUPE</w:t>
            </w:r>
          </w:p>
          <w:p w:rsidR="00380A91" w:rsidRPr="009D294F" w:rsidRDefault="00380A91">
            <w:pPr>
              <w:adjustRightInd w:val="0"/>
              <w:snapToGrid w:val="0"/>
              <w:jc w:val="center"/>
              <w:rPr>
                <w:rFonts w:ascii="Arial" w:hAnsi="Arial" w:cs="Arial"/>
                <w:sz w:val="16"/>
                <w:lang w:val="es-BO"/>
              </w:rPr>
            </w:pPr>
          </w:p>
          <w:p w:rsidR="00380A91" w:rsidRPr="009D294F" w:rsidRDefault="00380A91">
            <w:pPr>
              <w:adjustRightInd w:val="0"/>
              <w:snapToGrid w:val="0"/>
              <w:rPr>
                <w:rFonts w:ascii="Arial" w:hAnsi="Arial" w:cs="Arial"/>
                <w:sz w:val="16"/>
                <w:lang w:val="es-BO"/>
              </w:rPr>
            </w:pPr>
          </w:p>
          <w:p w:rsidR="00380A91" w:rsidRPr="009D294F" w:rsidRDefault="00511B68">
            <w:pPr>
              <w:adjustRightInd w:val="0"/>
              <w:snapToGrid w:val="0"/>
              <w:jc w:val="center"/>
              <w:rPr>
                <w:rFonts w:ascii="Arial" w:hAnsi="Arial" w:cs="Arial"/>
                <w:sz w:val="16"/>
                <w:lang w:val="es-BO"/>
              </w:rPr>
            </w:pPr>
            <w:r w:rsidRPr="009D294F">
              <w:rPr>
                <w:rFonts w:ascii="Arial" w:hAnsi="Arial" w:cs="Arial"/>
                <w:sz w:val="16"/>
                <w:lang w:val="es-BO"/>
              </w:rPr>
              <w:t xml:space="preserve">La Paz, Calle Batallón Colorados # 24 Edificio el Cóndor piso13, </w:t>
            </w:r>
          </w:p>
          <w:p w:rsidR="00380A91" w:rsidRDefault="00511B68">
            <w:pPr>
              <w:adjustRightInd w:val="0"/>
              <w:snapToGrid w:val="0"/>
              <w:jc w:val="center"/>
              <w:rPr>
                <w:rFonts w:ascii="Arial" w:hAnsi="Arial" w:cs="Arial"/>
                <w:lang w:val="es-BO"/>
              </w:rPr>
            </w:pPr>
            <w:r w:rsidRPr="009D294F">
              <w:rPr>
                <w:rFonts w:ascii="Arial" w:hAnsi="Arial" w:cs="Arial"/>
                <w:sz w:val="16"/>
                <w:lang w:val="es-BO"/>
              </w:rPr>
              <w:t xml:space="preserve">Auditorio SEPDEP o a través del enlace </w:t>
            </w:r>
            <w:r w:rsidR="009D294F" w:rsidRPr="009D294F">
              <w:rPr>
                <w:rFonts w:ascii="Arial" w:hAnsi="Arial" w:cs="Arial"/>
                <w:sz w:val="16"/>
                <w:lang w:val="es-BO"/>
              </w:rPr>
              <w:t>https://meet.jit.si/moderated/ac5633705dd3cfe58aa6979c9a967c6522fd33abae05e5489aa2baedd25d9e98</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single" w:sz="6" w:space="0" w:color="auto"/>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4D6A5C">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4D6A5C">
            <w:pPr>
              <w:adjustRightInd w:val="0"/>
              <w:snapToGrid w:val="0"/>
              <w:jc w:val="center"/>
              <w:rPr>
                <w:rFonts w:ascii="Arial" w:hAnsi="Arial" w:cs="Arial"/>
                <w:lang w:val="es-BO"/>
              </w:rPr>
            </w:pPr>
            <w:r>
              <w:rPr>
                <w:rFonts w:ascii="Arial" w:hAnsi="Arial" w:cs="Arial"/>
                <w:lang w:val="es-BO"/>
              </w:rPr>
              <w:t>0</w:t>
            </w:r>
            <w:r w:rsidR="004D6A5C">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4D6A5C">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0A91" w:rsidRDefault="00511B68">
            <w:pPr>
              <w:adjustRightInd w:val="0"/>
              <w:snapToGrid w:val="0"/>
              <w:jc w:val="center"/>
              <w:rPr>
                <w:rFonts w:ascii="Arial" w:hAnsi="Arial" w:cs="Arial"/>
                <w:lang w:val="es-BO"/>
              </w:rPr>
            </w:pPr>
            <w:r>
              <w:rPr>
                <w:rFonts w:ascii="Arial" w:hAnsi="Arial" w:cs="Arial"/>
                <w:lang w:val="es-BO"/>
              </w:rPr>
              <w:t xml:space="preserve">                                                                                                                                                                                                                                                                                                                                                                                                                                                                                                                                                                                                                                                                                                                                                                                                                                                                                                                                                                                                                                                                                                                                                                                                                                                                                                                                                                                                                                                                                                                                                                                                                                                                                                                                                                                                                                                                                                                                                                                                                                                                                                                                                                                                                                                                                                                                                                                                                                                                                                                                                                                                                                                                                                                                                                                                                                                                                                                                                                                                                                                                                                                                                                                                                                                                                                                                                                                                                                                                                                                                                                                                                                                                                                                                                                                                                                                                                                                                                                                                                                                                    </w:t>
            </w: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4D6A5C">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0</w:t>
            </w:r>
            <w:r w:rsidR="004D6A5C">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380A91" w:rsidRDefault="00511B68">
            <w:pPr>
              <w:adjustRightInd w:val="0"/>
              <w:snapToGrid w:val="0"/>
              <w:ind w:left="113" w:right="113"/>
              <w:rPr>
                <w:rFonts w:ascii="Arial" w:hAnsi="Arial" w:cs="Arial"/>
                <w:b/>
                <w:sz w:val="14"/>
                <w:szCs w:val="14"/>
                <w:lang w:val="es-BO"/>
              </w:rPr>
            </w:pPr>
            <w:r>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4D6A5C">
            <w:pPr>
              <w:adjustRightInd w:val="0"/>
              <w:snapToGrid w:val="0"/>
              <w:jc w:val="center"/>
              <w:rPr>
                <w:rFonts w:ascii="Arial" w:hAnsi="Arial" w:cs="Arial"/>
                <w:lang w:val="es-BO"/>
              </w:rPr>
            </w:pPr>
            <w:r>
              <w:rPr>
                <w:rFonts w:ascii="Arial" w:hAnsi="Arial" w:cs="Arial"/>
                <w:lang w:val="es-BO"/>
              </w:rPr>
              <w:t>0</w:t>
            </w:r>
            <w:r w:rsidR="00CA7BDA">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4D6A5C">
            <w:pPr>
              <w:adjustRightInd w:val="0"/>
              <w:snapToGrid w:val="0"/>
              <w:jc w:val="center"/>
              <w:rPr>
                <w:rFonts w:ascii="Arial" w:hAnsi="Arial" w:cs="Arial"/>
                <w:lang w:val="es-BO"/>
              </w:rPr>
            </w:pPr>
            <w:r>
              <w:rPr>
                <w:rFonts w:ascii="Arial" w:hAnsi="Arial" w:cs="Arial"/>
                <w:lang w:val="es-BO"/>
              </w:rPr>
              <w:t>0</w:t>
            </w:r>
            <w:r w:rsidR="004D6A5C">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4D6A5C">
            <w:pPr>
              <w:adjustRightInd w:val="0"/>
              <w:snapToGrid w:val="0"/>
              <w:jc w:val="center"/>
              <w:rPr>
                <w:rFonts w:ascii="Arial" w:hAnsi="Arial" w:cs="Arial"/>
                <w:lang w:val="es-BO"/>
              </w:rPr>
            </w:pPr>
            <w:r>
              <w:rPr>
                <w:rFonts w:ascii="Arial" w:hAnsi="Arial" w:cs="Arial"/>
                <w:lang w:val="es-BO"/>
              </w:rPr>
              <w:t>202</w:t>
            </w:r>
            <w:r w:rsidR="004D6A5C">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C429B3">
            <w:pPr>
              <w:adjustRightInd w:val="0"/>
              <w:snapToGrid w:val="0"/>
              <w:jc w:val="center"/>
              <w:rPr>
                <w:rFonts w:ascii="Arial" w:hAnsi="Arial" w:cs="Arial"/>
                <w:lang w:val="es-BO"/>
              </w:rPr>
            </w:pPr>
            <w:r>
              <w:rPr>
                <w:rFonts w:ascii="Arial" w:hAnsi="Arial" w:cs="Arial"/>
                <w:lang w:val="es-BO"/>
              </w:rPr>
              <w:t>0</w:t>
            </w:r>
            <w:r w:rsidR="00CA7BDA">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0</w:t>
            </w:r>
            <w:r w:rsidR="00E1691C">
              <w:rPr>
                <w:rFonts w:ascii="Arial" w:hAnsi="Arial" w:cs="Arial"/>
                <w:lang w:val="es-BO"/>
              </w:rPr>
              <w:t>5</w:t>
            </w:r>
          </w:p>
        </w:tc>
        <w:tc>
          <w:tcPr>
            <w:tcW w:w="134" w:type="dxa"/>
            <w:vMerge w:val="restart"/>
            <w:tcBorders>
              <w:top w:val="nil"/>
              <w:left w:val="single" w:sz="4"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rsidP="00C429B3">
            <w:pPr>
              <w:adjustRightInd w:val="0"/>
              <w:snapToGrid w:val="0"/>
              <w:jc w:val="center"/>
              <w:rPr>
                <w:rFonts w:ascii="Arial" w:hAnsi="Arial" w:cs="Arial"/>
                <w:lang w:val="es-BO"/>
              </w:rPr>
            </w:pPr>
            <w:r>
              <w:rPr>
                <w:rFonts w:ascii="Arial" w:hAnsi="Arial" w:cs="Arial"/>
                <w:lang w:val="es-BO"/>
              </w:rPr>
              <w:t>202</w:t>
            </w:r>
            <w:r w:rsidR="00C429B3">
              <w:rPr>
                <w:rFonts w:ascii="Arial" w:hAnsi="Arial" w:cs="Arial"/>
                <w:lang w:val="es-BO"/>
              </w:rPr>
              <w:t>6</w:t>
            </w:r>
          </w:p>
        </w:tc>
        <w:tc>
          <w:tcPr>
            <w:tcW w:w="135" w:type="dxa"/>
            <w:vMerge w:val="restart"/>
            <w:tcBorders>
              <w:top w:val="nil"/>
              <w:left w:val="single" w:sz="4" w:space="0" w:color="auto"/>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380A91" w:rsidRDefault="00380A91">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vMerge w:val="restart"/>
            <w:tcBorders>
              <w:top w:val="nil"/>
              <w:left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0A91" w:rsidRDefault="00380A91">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0A91" w:rsidRDefault="00380A91">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380A91" w:rsidRDefault="00380A91">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380A91" w:rsidRDefault="00380A91">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vMerge/>
            <w:tcBorders>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0A91" w:rsidRDefault="00380A91">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0A91" w:rsidRDefault="00380A9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0A91" w:rsidRDefault="00511B68">
            <w:pPr>
              <w:adjustRightInd w:val="0"/>
              <w:snapToGrid w:val="0"/>
              <w:ind w:left="113" w:right="113"/>
              <w:rPr>
                <w:rFonts w:ascii="Arial" w:hAnsi="Arial" w:cs="Arial"/>
                <w:b/>
                <w:lang w:val="es-BO"/>
              </w:rPr>
            </w:pPr>
            <w:r>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0A91" w:rsidRDefault="00380A91">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0A91" w:rsidRDefault="00511B68">
            <w:pPr>
              <w:adjustRightInd w:val="0"/>
              <w:snapToGrid w:val="0"/>
              <w:jc w:val="center"/>
              <w:rPr>
                <w:i/>
                <w:sz w:val="14"/>
                <w:szCs w:val="14"/>
                <w:lang w:val="es-BO"/>
              </w:rPr>
            </w:pPr>
            <w:r>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0A91" w:rsidRDefault="00380A9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0A91" w:rsidRDefault="00380A9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i/>
                <w:sz w:val="14"/>
                <w:szCs w:val="1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i/>
                <w:sz w:val="14"/>
                <w:szCs w:val="1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80A91" w:rsidRDefault="00380A91">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0A91" w:rsidRDefault="00380A91">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E1691C">
            <w:pPr>
              <w:adjustRightInd w:val="0"/>
              <w:snapToGrid w:val="0"/>
              <w:jc w:val="center"/>
              <w:rPr>
                <w:rFonts w:ascii="Arial" w:hAnsi="Arial" w:cs="Arial"/>
                <w:lang w:val="es-BO"/>
              </w:rPr>
            </w:pPr>
            <w:r>
              <w:rPr>
                <w:rFonts w:ascii="Arial" w:hAnsi="Arial" w:cs="Arial"/>
                <w:lang w:val="es-BO"/>
              </w:rPr>
              <w:t>0</w:t>
            </w:r>
            <w:r w:rsidR="00CA7BDA">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0</w:t>
            </w:r>
            <w:r w:rsidR="009F52A6">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511B68">
            <w:pPr>
              <w:adjustRightInd w:val="0"/>
              <w:snapToGrid w:val="0"/>
              <w:jc w:val="center"/>
              <w:rPr>
                <w:rFonts w:ascii="Arial" w:hAnsi="Arial" w:cs="Arial"/>
                <w:lang w:val="es-BO"/>
              </w:rPr>
            </w:pPr>
            <w:r>
              <w:rPr>
                <w:rFonts w:ascii="Arial" w:hAnsi="Arial" w:cs="Arial"/>
                <w:lang w:val="es-BO"/>
              </w:rPr>
              <w:t>202</w:t>
            </w:r>
            <w:r w:rsidR="00C429B3">
              <w:rPr>
                <w:rFonts w:ascii="Arial" w:hAnsi="Arial" w:cs="Arial"/>
                <w:lang w:val="es-BO"/>
              </w:rPr>
              <w:t>6</w:t>
            </w:r>
          </w:p>
        </w:tc>
        <w:tc>
          <w:tcPr>
            <w:tcW w:w="135" w:type="dxa"/>
            <w:tcBorders>
              <w:top w:val="nil"/>
              <w:left w:val="single" w:sz="4" w:space="0" w:color="auto"/>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nil"/>
              <w:right w:val="single" w:sz="12" w:space="0" w:color="auto"/>
            </w:tcBorders>
            <w:shd w:val="clear" w:color="auto" w:fill="auto"/>
            <w:tcMar>
              <w:left w:w="0" w:type="dxa"/>
              <w:right w:w="0" w:type="dxa"/>
            </w:tcMar>
            <w:tcFitText/>
            <w:vAlign w:val="bottom"/>
          </w:tcPr>
          <w:p w:rsidR="00380A91" w:rsidRDefault="00380A91">
            <w:pPr>
              <w:adjustRightInd w:val="0"/>
              <w:snapToGrid w:val="0"/>
              <w:jc w:val="right"/>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0A91" w:rsidRDefault="00380A91">
            <w:pPr>
              <w:adjustRightInd w:val="0"/>
              <w:snapToGrid w:val="0"/>
              <w:jc w:val="right"/>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0A91" w:rsidRDefault="00380A91">
            <w:pPr>
              <w:adjustRightInd w:val="0"/>
              <w:snapToGrid w:val="0"/>
              <w:jc w:val="right"/>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vMerge/>
            <w:tcBorders>
              <w:left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nil"/>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4"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r w:rsidR="00380A91" w:rsidTr="00AE4A1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80A91" w:rsidRPr="00B760B1" w:rsidRDefault="00380A91">
            <w:pPr>
              <w:adjustRightInd w:val="0"/>
              <w:snapToGrid w:val="0"/>
              <w:jc w:val="right"/>
              <w:rPr>
                <w:rFonts w:ascii="Arial" w:hAnsi="Arial" w:cs="Arial"/>
                <w:sz w:val="4"/>
                <w:szCs w:val="4"/>
                <w:lang w:val="es-BO"/>
              </w:rPr>
            </w:pPr>
          </w:p>
          <w:p w:rsidR="00380A91" w:rsidRDefault="00380A91">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380A91" w:rsidRDefault="00380A91">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80A91" w:rsidRDefault="00380A91">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380A91" w:rsidRDefault="00380A91">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34" w:type="dxa"/>
            <w:tcBorders>
              <w:left w:val="single" w:sz="12" w:space="0" w:color="auto"/>
              <w:bottom w:val="single" w:sz="12" w:space="0" w:color="auto"/>
              <w:right w:val="nil"/>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2197" w:type="dxa"/>
            <w:tcBorders>
              <w:top w:val="nil"/>
              <w:left w:val="nil"/>
              <w:bottom w:val="single" w:sz="12" w:space="0" w:color="auto"/>
              <w:right w:val="single" w:sz="4" w:space="0" w:color="auto"/>
            </w:tcBorders>
            <w:shd w:val="clear" w:color="auto" w:fill="auto"/>
            <w:vAlign w:val="center"/>
          </w:tcPr>
          <w:p w:rsidR="00380A91" w:rsidRDefault="00380A91">
            <w:pPr>
              <w:adjustRightInd w:val="0"/>
              <w:snapToGrid w:val="0"/>
              <w:jc w:val="center"/>
              <w:rPr>
                <w:rFonts w:ascii="Arial" w:hAnsi="Arial" w:cs="Arial"/>
                <w:sz w:val="4"/>
                <w:szCs w:val="4"/>
                <w:lang w:val="es-BO"/>
              </w:rPr>
            </w:pPr>
          </w:p>
        </w:tc>
        <w:tc>
          <w:tcPr>
            <w:tcW w:w="198" w:type="dxa"/>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380A91" w:rsidRDefault="00380A91">
            <w:pPr>
              <w:adjustRightInd w:val="0"/>
              <w:snapToGrid w:val="0"/>
              <w:jc w:val="center"/>
              <w:rPr>
                <w:rFonts w:ascii="Arial" w:hAnsi="Arial" w:cs="Arial"/>
                <w:sz w:val="4"/>
                <w:szCs w:val="4"/>
                <w:lang w:val="es-BO"/>
              </w:rPr>
            </w:pPr>
          </w:p>
        </w:tc>
      </w:tr>
    </w:tbl>
    <w:p w:rsidR="00380A91" w:rsidRDefault="00380A91">
      <w:pPr>
        <w:pStyle w:val="Puesto"/>
        <w:spacing w:before="0" w:after="0"/>
        <w:jc w:val="both"/>
        <w:rPr>
          <w:rFonts w:ascii="Verdana" w:hAnsi="Verdana"/>
          <w:sz w:val="18"/>
          <w:szCs w:val="18"/>
          <w:lang w:val="es-BO"/>
        </w:rPr>
      </w:pPr>
    </w:p>
    <w:p w:rsidR="00380A91" w:rsidRDefault="00380A91">
      <w:pPr>
        <w:pStyle w:val="Puesto"/>
        <w:spacing w:before="0" w:after="0"/>
        <w:ind w:left="390"/>
        <w:jc w:val="both"/>
        <w:rPr>
          <w:rFonts w:ascii="Verdana" w:hAnsi="Verdana"/>
          <w:sz w:val="18"/>
          <w:szCs w:val="18"/>
          <w:lang w:val="es-BO"/>
        </w:rPr>
      </w:pPr>
      <w:bookmarkStart w:id="100" w:name="_Toc61867860"/>
    </w:p>
    <w:p w:rsidR="00380A91" w:rsidRDefault="00380A91">
      <w:pPr>
        <w:pStyle w:val="Puesto"/>
        <w:spacing w:before="0" w:after="0"/>
        <w:ind w:left="390"/>
        <w:jc w:val="both"/>
        <w:rPr>
          <w:rFonts w:ascii="Verdana" w:hAnsi="Verdana"/>
          <w:sz w:val="18"/>
          <w:szCs w:val="18"/>
          <w:lang w:val="es-BO"/>
        </w:rPr>
      </w:pPr>
    </w:p>
    <w:p w:rsidR="00380A91" w:rsidRDefault="00511B68">
      <w:pPr>
        <w:pStyle w:val="Puesto"/>
        <w:numPr>
          <w:ilvl w:val="3"/>
          <w:numId w:val="20"/>
        </w:numPr>
        <w:spacing w:before="0" w:after="0"/>
        <w:ind w:left="567" w:hanging="567"/>
        <w:jc w:val="both"/>
        <w:rPr>
          <w:rFonts w:ascii="Verdana" w:hAnsi="Verdana"/>
          <w:sz w:val="18"/>
          <w:szCs w:val="18"/>
          <w:lang w:val="es-BO"/>
        </w:rPr>
      </w:pPr>
      <w:r>
        <w:rPr>
          <w:rFonts w:ascii="Verdana" w:hAnsi="Verdana"/>
          <w:sz w:val="18"/>
          <w:szCs w:val="18"/>
          <w:lang w:val="es-BO"/>
        </w:rPr>
        <w:t>TÉRMINOS DE REFERENCIA Y CONDICIONES TÉCNICAS REQUERIDAS PARA EL SERVICIO DE CONSULTORÍA</w:t>
      </w:r>
      <w:bookmarkEnd w:id="100"/>
    </w:p>
    <w:p w:rsidR="00380A91" w:rsidRDefault="00380A91">
      <w:pPr>
        <w:tabs>
          <w:tab w:val="left" w:pos="7513"/>
        </w:tabs>
        <w:ind w:left="705" w:hanging="705"/>
        <w:rPr>
          <w:rFonts w:ascii="Arial" w:hAnsi="Arial" w:cs="Arial"/>
          <w:szCs w:val="18"/>
          <w:lang w:val="es-BO" w:eastAsia="en-US"/>
        </w:rPr>
      </w:pPr>
    </w:p>
    <w:p w:rsidR="00380A91" w:rsidRDefault="00511B68">
      <w:pPr>
        <w:autoSpaceDE w:val="0"/>
        <w:autoSpaceDN w:val="0"/>
        <w:adjustRightInd w:val="0"/>
        <w:rPr>
          <w:rFonts w:cs="Verdana"/>
          <w:szCs w:val="18"/>
          <w:lang w:val="es-BO"/>
        </w:rPr>
      </w:pPr>
      <w:r>
        <w:rPr>
          <w:rFonts w:cs="Verdana"/>
          <w:szCs w:val="18"/>
          <w:lang w:val="es-BO"/>
        </w:rPr>
        <w:t>Los Términos de Referencia para la consultoría, son los siguientes:</w:t>
      </w: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E1691C" w:rsidRDefault="00E1691C" w:rsidP="003327F4">
      <w:pPr>
        <w:spacing w:before="71" w:line="278" w:lineRule="auto"/>
        <w:ind w:left="1418" w:right="851"/>
        <w:jc w:val="center"/>
        <w:rPr>
          <w:b/>
          <w:szCs w:val="18"/>
          <w:lang w:val="es-BO"/>
        </w:rPr>
      </w:pPr>
      <w:r w:rsidRPr="00E1691C">
        <w:rPr>
          <w:b/>
          <w:szCs w:val="18"/>
          <w:lang w:val="es-BO"/>
        </w:rPr>
        <w:t>SERVICIO</w:t>
      </w:r>
      <w:r w:rsidRPr="00E1691C">
        <w:rPr>
          <w:b/>
          <w:spacing w:val="-8"/>
          <w:szCs w:val="18"/>
          <w:lang w:val="es-BO"/>
        </w:rPr>
        <w:t xml:space="preserve"> </w:t>
      </w:r>
      <w:r w:rsidRPr="00E1691C">
        <w:rPr>
          <w:b/>
          <w:szCs w:val="18"/>
          <w:lang w:val="es-BO"/>
        </w:rPr>
        <w:t>PLURINACIONAL</w:t>
      </w:r>
      <w:r w:rsidRPr="00E1691C">
        <w:rPr>
          <w:b/>
          <w:spacing w:val="-10"/>
          <w:szCs w:val="18"/>
          <w:lang w:val="es-BO"/>
        </w:rPr>
        <w:t xml:space="preserve"> </w:t>
      </w:r>
      <w:r w:rsidRPr="00E1691C">
        <w:rPr>
          <w:b/>
          <w:szCs w:val="18"/>
          <w:lang w:val="es-BO"/>
        </w:rPr>
        <w:t>DE</w:t>
      </w:r>
      <w:r w:rsidRPr="00E1691C">
        <w:rPr>
          <w:b/>
          <w:spacing w:val="-12"/>
          <w:szCs w:val="18"/>
          <w:lang w:val="es-BO"/>
        </w:rPr>
        <w:t xml:space="preserve"> </w:t>
      </w:r>
      <w:r w:rsidRPr="00E1691C">
        <w:rPr>
          <w:b/>
          <w:szCs w:val="18"/>
          <w:lang w:val="es-BO"/>
        </w:rPr>
        <w:t>DEFENSA</w:t>
      </w:r>
      <w:r w:rsidRPr="00E1691C">
        <w:rPr>
          <w:b/>
          <w:spacing w:val="-10"/>
          <w:szCs w:val="18"/>
          <w:lang w:val="es-BO"/>
        </w:rPr>
        <w:t xml:space="preserve"> </w:t>
      </w:r>
      <w:r w:rsidRPr="00E1691C">
        <w:rPr>
          <w:b/>
          <w:szCs w:val="18"/>
          <w:lang w:val="es-BO"/>
        </w:rPr>
        <w:t xml:space="preserve">PÚBLICA </w:t>
      </w:r>
    </w:p>
    <w:p w:rsidR="00E1691C" w:rsidRDefault="00E1691C" w:rsidP="003327F4">
      <w:pPr>
        <w:spacing w:before="71" w:line="278" w:lineRule="auto"/>
        <w:ind w:left="2014" w:right="851"/>
        <w:jc w:val="center"/>
        <w:rPr>
          <w:b/>
          <w:szCs w:val="18"/>
          <w:lang w:val="es-BO"/>
        </w:rPr>
      </w:pPr>
      <w:r w:rsidRPr="00E1691C">
        <w:rPr>
          <w:b/>
          <w:szCs w:val="18"/>
          <w:lang w:val="es-BO"/>
        </w:rPr>
        <w:t>TÉRMINOS DE REFERENCIA</w:t>
      </w:r>
    </w:p>
    <w:p w:rsidR="00E1691C" w:rsidRPr="00E1691C" w:rsidRDefault="00E1691C" w:rsidP="003327F4">
      <w:pPr>
        <w:spacing w:before="71" w:line="278" w:lineRule="auto"/>
        <w:ind w:left="2014" w:right="-283" w:hanging="596"/>
        <w:jc w:val="center"/>
        <w:rPr>
          <w:b/>
          <w:szCs w:val="18"/>
          <w:lang w:val="es-BO"/>
        </w:rPr>
      </w:pPr>
    </w:p>
    <w:p w:rsidR="00E1691C" w:rsidRDefault="00E1691C" w:rsidP="003327F4">
      <w:pPr>
        <w:ind w:left="225" w:right="-283" w:hanging="596"/>
        <w:jc w:val="center"/>
        <w:rPr>
          <w:b/>
          <w:szCs w:val="18"/>
          <w:lang w:val="es-BO"/>
        </w:rPr>
      </w:pPr>
      <w:r w:rsidRPr="00E1691C">
        <w:rPr>
          <w:b/>
          <w:spacing w:val="-4"/>
          <w:szCs w:val="18"/>
          <w:lang w:val="es-BO"/>
        </w:rPr>
        <w:t>CONTRATACION DE CONSULTORES</w:t>
      </w:r>
      <w:r w:rsidR="007F3125">
        <w:rPr>
          <w:b/>
          <w:spacing w:val="-4"/>
          <w:szCs w:val="18"/>
          <w:lang w:val="es-BO"/>
        </w:rPr>
        <w:t xml:space="preserve"> INDIVIDUALES DE LÍNEA CINCO (5</w:t>
      </w:r>
      <w:r w:rsidRPr="00E1691C">
        <w:rPr>
          <w:b/>
          <w:spacing w:val="-4"/>
          <w:szCs w:val="18"/>
          <w:lang w:val="es-BO"/>
        </w:rPr>
        <w:t xml:space="preserve">) DEFENSORES PÚBLICOS </w:t>
      </w:r>
      <w:r w:rsidRPr="00E1691C">
        <w:rPr>
          <w:b/>
          <w:szCs w:val="18"/>
          <w:lang w:val="es-BO"/>
        </w:rPr>
        <w:t>PARA EL DEPARTAMENTO DE COCHABAMBA</w:t>
      </w:r>
    </w:p>
    <w:p w:rsidR="00E1691C" w:rsidRPr="00E1691C" w:rsidRDefault="00E1691C" w:rsidP="00E1691C">
      <w:pPr>
        <w:ind w:left="225" w:right="648"/>
        <w:jc w:val="center"/>
        <w:rPr>
          <w:b/>
          <w:szCs w:val="18"/>
          <w:lang w:val="es-BO"/>
        </w:rPr>
      </w:pPr>
    </w:p>
    <w:p w:rsidR="00E1691C" w:rsidRPr="00E1691C" w:rsidRDefault="00E1691C" w:rsidP="001348B6">
      <w:pPr>
        <w:pStyle w:val="Prrafodelista"/>
        <w:widowControl w:val="0"/>
        <w:numPr>
          <w:ilvl w:val="0"/>
          <w:numId w:val="39"/>
        </w:numPr>
        <w:tabs>
          <w:tab w:val="left" w:pos="980"/>
        </w:tabs>
        <w:autoSpaceDE w:val="0"/>
        <w:autoSpaceDN w:val="0"/>
        <w:spacing w:line="205" w:lineRule="exact"/>
        <w:ind w:left="980" w:right="648" w:hanging="360"/>
        <w:jc w:val="left"/>
        <w:rPr>
          <w:rFonts w:ascii="Verdana" w:hAnsi="Verdana"/>
          <w:b/>
          <w:sz w:val="18"/>
          <w:szCs w:val="18"/>
          <w:lang w:val="es-BO"/>
        </w:rPr>
      </w:pPr>
      <w:r w:rsidRPr="00E1691C">
        <w:rPr>
          <w:rFonts w:ascii="Verdana" w:hAnsi="Verdana"/>
          <w:b/>
          <w:spacing w:val="-2"/>
          <w:sz w:val="18"/>
          <w:szCs w:val="18"/>
          <w:lang w:val="es-BO"/>
        </w:rPr>
        <w:t>PRESENTACION</w:t>
      </w:r>
    </w:p>
    <w:p w:rsidR="00E1691C" w:rsidRPr="00E1691C" w:rsidRDefault="00E1691C" w:rsidP="00E1691C">
      <w:pPr>
        <w:pStyle w:val="Textoindependiente"/>
        <w:spacing w:before="30"/>
        <w:ind w:right="648"/>
        <w:rPr>
          <w:rFonts w:ascii="Verdana" w:hAnsi="Verdana"/>
          <w:b/>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Mediante Ley N° 463 de 19 de diciembre de 2013 fue creado el SERVICIO PLURINACIONAL DE DEFENSA PUBLICA</w:t>
      </w:r>
      <w:r w:rsidRPr="00E1691C">
        <w:rPr>
          <w:rFonts w:ascii="Verdana" w:hAnsi="Verdana"/>
          <w:spacing w:val="-13"/>
          <w:sz w:val="18"/>
          <w:szCs w:val="18"/>
          <w:lang w:val="es-BO"/>
        </w:rPr>
        <w:t xml:space="preserve"> </w:t>
      </w:r>
      <w:r w:rsidRPr="00E1691C">
        <w:rPr>
          <w:rFonts w:ascii="Verdana" w:hAnsi="Verdana"/>
          <w:sz w:val="18"/>
          <w:szCs w:val="18"/>
          <w:lang w:val="es-BO"/>
        </w:rPr>
        <w:t>(SEPDEP)</w:t>
      </w:r>
      <w:r w:rsidRPr="00E1691C">
        <w:rPr>
          <w:rFonts w:ascii="Verdana" w:hAnsi="Verdana"/>
          <w:spacing w:val="-12"/>
          <w:sz w:val="18"/>
          <w:szCs w:val="18"/>
          <w:lang w:val="es-BO"/>
        </w:rPr>
        <w:t xml:space="preserve"> </w:t>
      </w:r>
      <w:r w:rsidRPr="00E1691C">
        <w:rPr>
          <w:rFonts w:ascii="Verdana" w:hAnsi="Verdana"/>
          <w:sz w:val="18"/>
          <w:szCs w:val="18"/>
          <w:lang w:val="es-BO"/>
        </w:rPr>
        <w:t>como</w:t>
      </w:r>
      <w:r w:rsidRPr="00E1691C">
        <w:rPr>
          <w:rFonts w:ascii="Verdana" w:hAnsi="Verdana"/>
          <w:spacing w:val="-13"/>
          <w:sz w:val="18"/>
          <w:szCs w:val="18"/>
          <w:lang w:val="es-BO"/>
        </w:rPr>
        <w:t xml:space="preserve"> </w:t>
      </w:r>
      <w:r w:rsidRPr="00E1691C">
        <w:rPr>
          <w:rFonts w:ascii="Verdana" w:hAnsi="Verdana"/>
          <w:sz w:val="18"/>
          <w:szCs w:val="18"/>
          <w:lang w:val="es-BO"/>
        </w:rPr>
        <w:t>una</w:t>
      </w:r>
      <w:r w:rsidRPr="00E1691C">
        <w:rPr>
          <w:rFonts w:ascii="Verdana" w:hAnsi="Verdana"/>
          <w:spacing w:val="-12"/>
          <w:sz w:val="18"/>
          <w:szCs w:val="18"/>
          <w:lang w:val="es-BO"/>
        </w:rPr>
        <w:t xml:space="preserve"> </w:t>
      </w:r>
      <w:r w:rsidRPr="00E1691C">
        <w:rPr>
          <w:rFonts w:ascii="Verdana" w:hAnsi="Verdana"/>
          <w:sz w:val="18"/>
          <w:szCs w:val="18"/>
          <w:lang w:val="es-BO"/>
        </w:rPr>
        <w:t>institución</w:t>
      </w:r>
      <w:r w:rsidRPr="00E1691C">
        <w:rPr>
          <w:rFonts w:ascii="Verdana" w:hAnsi="Verdana"/>
          <w:spacing w:val="-13"/>
          <w:sz w:val="18"/>
          <w:szCs w:val="18"/>
          <w:lang w:val="es-BO"/>
        </w:rPr>
        <w:t xml:space="preserve"> </w:t>
      </w:r>
      <w:r w:rsidRPr="00E1691C">
        <w:rPr>
          <w:rFonts w:ascii="Verdana" w:hAnsi="Verdana"/>
          <w:sz w:val="18"/>
          <w:szCs w:val="18"/>
          <w:lang w:val="es-BO"/>
        </w:rPr>
        <w:t>descentralizada</w:t>
      </w:r>
      <w:r w:rsidRPr="00E1691C">
        <w:rPr>
          <w:rFonts w:ascii="Verdana" w:hAnsi="Verdana"/>
          <w:spacing w:val="-13"/>
          <w:sz w:val="18"/>
          <w:szCs w:val="18"/>
          <w:lang w:val="es-BO"/>
        </w:rPr>
        <w:t xml:space="preserve"> </w:t>
      </w:r>
      <w:r w:rsidRPr="00E1691C">
        <w:rPr>
          <w:rFonts w:ascii="Verdana" w:hAnsi="Verdana"/>
          <w:sz w:val="18"/>
          <w:szCs w:val="18"/>
          <w:lang w:val="es-BO"/>
        </w:rPr>
        <w:t>con</w:t>
      </w:r>
      <w:r w:rsidRPr="00E1691C">
        <w:rPr>
          <w:rFonts w:ascii="Verdana" w:hAnsi="Verdana"/>
          <w:spacing w:val="-10"/>
          <w:sz w:val="18"/>
          <w:szCs w:val="18"/>
          <w:lang w:val="es-BO"/>
        </w:rPr>
        <w:t xml:space="preserve"> </w:t>
      </w:r>
      <w:r w:rsidRPr="00E1691C">
        <w:rPr>
          <w:rFonts w:ascii="Verdana" w:hAnsi="Verdana"/>
          <w:sz w:val="18"/>
          <w:szCs w:val="18"/>
          <w:lang w:val="es-BO"/>
        </w:rPr>
        <w:t>autonomía</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gestión</w:t>
      </w:r>
      <w:r w:rsidRPr="00E1691C">
        <w:rPr>
          <w:rFonts w:ascii="Verdana" w:hAnsi="Verdana"/>
          <w:spacing w:val="-12"/>
          <w:sz w:val="18"/>
          <w:szCs w:val="18"/>
          <w:lang w:val="es-BO"/>
        </w:rPr>
        <w:t xml:space="preserve"> </w:t>
      </w:r>
      <w:r w:rsidRPr="00E1691C">
        <w:rPr>
          <w:rFonts w:ascii="Verdana" w:hAnsi="Verdana"/>
          <w:sz w:val="18"/>
          <w:szCs w:val="18"/>
          <w:lang w:val="es-BO"/>
        </w:rPr>
        <w:t>administración,</w:t>
      </w:r>
      <w:r w:rsidRPr="00E1691C">
        <w:rPr>
          <w:rFonts w:ascii="Verdana" w:hAnsi="Verdana"/>
          <w:spacing w:val="-11"/>
          <w:sz w:val="18"/>
          <w:szCs w:val="18"/>
          <w:lang w:val="es-BO"/>
        </w:rPr>
        <w:t xml:space="preserve"> </w:t>
      </w:r>
      <w:r w:rsidRPr="00E1691C">
        <w:rPr>
          <w:rFonts w:ascii="Verdana" w:hAnsi="Verdana"/>
          <w:sz w:val="18"/>
          <w:szCs w:val="18"/>
          <w:lang w:val="es-BO"/>
        </w:rPr>
        <w:t>financiera, legal</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técnica,</w:t>
      </w:r>
      <w:r w:rsidRPr="00E1691C">
        <w:rPr>
          <w:rFonts w:ascii="Verdana" w:hAnsi="Verdana"/>
          <w:spacing w:val="-4"/>
          <w:sz w:val="18"/>
          <w:szCs w:val="18"/>
          <w:lang w:val="es-BO"/>
        </w:rPr>
        <w:t xml:space="preserve"> </w:t>
      </w:r>
      <w:r w:rsidRPr="00E1691C">
        <w:rPr>
          <w:rFonts w:ascii="Verdana" w:hAnsi="Verdana"/>
          <w:sz w:val="18"/>
          <w:szCs w:val="18"/>
          <w:lang w:val="es-BO"/>
        </w:rPr>
        <w:t>actualmente</w:t>
      </w:r>
      <w:r w:rsidRPr="00E1691C">
        <w:rPr>
          <w:rFonts w:ascii="Verdana" w:hAnsi="Verdana"/>
          <w:spacing w:val="-6"/>
          <w:sz w:val="18"/>
          <w:szCs w:val="18"/>
          <w:lang w:val="es-BO"/>
        </w:rPr>
        <w:t xml:space="preserve"> </w:t>
      </w:r>
      <w:r w:rsidRPr="00E1691C">
        <w:rPr>
          <w:rFonts w:ascii="Verdana" w:hAnsi="Verdana"/>
          <w:sz w:val="18"/>
          <w:szCs w:val="18"/>
          <w:lang w:val="es-BO"/>
        </w:rPr>
        <w:t>bajo</w:t>
      </w:r>
      <w:r w:rsidRPr="00E1691C">
        <w:rPr>
          <w:rFonts w:ascii="Verdana" w:hAnsi="Verdana"/>
          <w:spacing w:val="-6"/>
          <w:sz w:val="18"/>
          <w:szCs w:val="18"/>
          <w:lang w:val="es-BO"/>
        </w:rPr>
        <w:t xml:space="preserve"> </w:t>
      </w:r>
      <w:r w:rsidRPr="00E1691C">
        <w:rPr>
          <w:rFonts w:ascii="Verdana" w:hAnsi="Verdana"/>
          <w:sz w:val="18"/>
          <w:szCs w:val="18"/>
          <w:lang w:val="es-BO"/>
        </w:rPr>
        <w:t>tuición</w:t>
      </w:r>
      <w:r w:rsidRPr="00E1691C">
        <w:rPr>
          <w:rFonts w:ascii="Verdana" w:hAnsi="Verdana"/>
          <w:spacing w:val="-6"/>
          <w:sz w:val="18"/>
          <w:szCs w:val="18"/>
          <w:lang w:val="es-BO"/>
        </w:rPr>
        <w:t xml:space="preserve"> </w:t>
      </w:r>
      <w:r w:rsidRPr="00E1691C">
        <w:rPr>
          <w:rFonts w:ascii="Verdana" w:hAnsi="Verdana"/>
          <w:sz w:val="18"/>
          <w:szCs w:val="18"/>
          <w:lang w:val="es-BO"/>
        </w:rPr>
        <w:t>del</w:t>
      </w:r>
      <w:r w:rsidRPr="00E1691C">
        <w:rPr>
          <w:rFonts w:ascii="Verdana" w:hAnsi="Verdana"/>
          <w:spacing w:val="-6"/>
          <w:sz w:val="18"/>
          <w:szCs w:val="18"/>
          <w:lang w:val="es-BO"/>
        </w:rPr>
        <w:t xml:space="preserve"> </w:t>
      </w:r>
      <w:r w:rsidRPr="00E1691C">
        <w:rPr>
          <w:rFonts w:ascii="Verdana" w:hAnsi="Verdana"/>
          <w:sz w:val="18"/>
          <w:szCs w:val="18"/>
          <w:lang w:val="es-BO"/>
        </w:rPr>
        <w:t>Ministerio</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Justicia</w:t>
      </w:r>
      <w:r w:rsidRPr="00E1691C">
        <w:rPr>
          <w:rFonts w:ascii="Verdana" w:hAnsi="Verdana"/>
          <w:spacing w:val="-6"/>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Transparencia</w:t>
      </w:r>
      <w:r w:rsidRPr="00E1691C">
        <w:rPr>
          <w:rFonts w:ascii="Verdana" w:hAnsi="Verdana"/>
          <w:spacing w:val="-6"/>
          <w:sz w:val="18"/>
          <w:szCs w:val="18"/>
          <w:lang w:val="es-BO"/>
        </w:rPr>
        <w:t xml:space="preserve"> </w:t>
      </w:r>
      <w:r w:rsidRPr="00E1691C">
        <w:rPr>
          <w:rFonts w:ascii="Verdana" w:hAnsi="Verdana"/>
          <w:sz w:val="18"/>
          <w:szCs w:val="18"/>
          <w:lang w:val="es-BO"/>
        </w:rPr>
        <w:t>Institucional,</w:t>
      </w:r>
      <w:r w:rsidRPr="00E1691C">
        <w:rPr>
          <w:rFonts w:ascii="Verdana" w:hAnsi="Verdana"/>
          <w:spacing w:val="-8"/>
          <w:sz w:val="18"/>
          <w:szCs w:val="18"/>
          <w:lang w:val="es-BO"/>
        </w:rPr>
        <w:t xml:space="preserve"> </w:t>
      </w:r>
      <w:r w:rsidRPr="00E1691C">
        <w:rPr>
          <w:rFonts w:ascii="Verdana" w:hAnsi="Verdana"/>
          <w:sz w:val="18"/>
          <w:szCs w:val="18"/>
          <w:lang w:val="es-BO"/>
        </w:rPr>
        <w:t>cuya estructura y funcionamiento fue definido en la norma de referencia.</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El</w:t>
      </w:r>
      <w:r w:rsidRPr="00E1691C">
        <w:rPr>
          <w:rFonts w:ascii="Verdana" w:hAnsi="Verdana"/>
          <w:spacing w:val="-9"/>
          <w:sz w:val="18"/>
          <w:szCs w:val="18"/>
          <w:lang w:val="es-BO"/>
        </w:rPr>
        <w:t xml:space="preserve"> </w:t>
      </w:r>
      <w:r w:rsidRPr="00E1691C">
        <w:rPr>
          <w:rFonts w:ascii="Verdana" w:hAnsi="Verdana"/>
          <w:sz w:val="18"/>
          <w:szCs w:val="18"/>
          <w:lang w:val="es-BO"/>
        </w:rPr>
        <w:t>SEPDEP,</w:t>
      </w:r>
      <w:r w:rsidRPr="00E1691C">
        <w:rPr>
          <w:rFonts w:ascii="Verdana" w:hAnsi="Verdana"/>
          <w:spacing w:val="-11"/>
          <w:sz w:val="18"/>
          <w:szCs w:val="18"/>
          <w:lang w:val="es-BO"/>
        </w:rPr>
        <w:t xml:space="preserve"> </w:t>
      </w:r>
      <w:r w:rsidRPr="00E1691C">
        <w:rPr>
          <w:rFonts w:ascii="Verdana" w:hAnsi="Verdana"/>
          <w:sz w:val="18"/>
          <w:szCs w:val="18"/>
          <w:lang w:val="es-BO"/>
        </w:rPr>
        <w:t>es</w:t>
      </w:r>
      <w:r w:rsidRPr="00E1691C">
        <w:rPr>
          <w:rFonts w:ascii="Verdana" w:hAnsi="Verdana"/>
          <w:spacing w:val="-7"/>
          <w:sz w:val="18"/>
          <w:szCs w:val="18"/>
          <w:lang w:val="es-BO"/>
        </w:rPr>
        <w:t xml:space="preserve"> </w:t>
      </w:r>
      <w:r w:rsidRPr="00E1691C">
        <w:rPr>
          <w:rFonts w:ascii="Verdana" w:hAnsi="Verdana"/>
          <w:sz w:val="18"/>
          <w:szCs w:val="18"/>
          <w:lang w:val="es-BO"/>
        </w:rPr>
        <w:t>un</w:t>
      </w:r>
      <w:r w:rsidRPr="00E1691C">
        <w:rPr>
          <w:rFonts w:ascii="Verdana" w:hAnsi="Verdana"/>
          <w:spacing w:val="-13"/>
          <w:sz w:val="18"/>
          <w:szCs w:val="18"/>
          <w:lang w:val="es-BO"/>
        </w:rPr>
        <w:t xml:space="preserve"> </w:t>
      </w:r>
      <w:r w:rsidRPr="00E1691C">
        <w:rPr>
          <w:rFonts w:ascii="Verdana" w:hAnsi="Verdana"/>
          <w:sz w:val="18"/>
          <w:szCs w:val="18"/>
          <w:lang w:val="es-BO"/>
        </w:rPr>
        <w:t>servicio</w:t>
      </w:r>
      <w:r w:rsidRPr="00E1691C">
        <w:rPr>
          <w:rFonts w:ascii="Verdana" w:hAnsi="Verdana"/>
          <w:spacing w:val="-8"/>
          <w:sz w:val="18"/>
          <w:szCs w:val="18"/>
          <w:lang w:val="es-BO"/>
        </w:rPr>
        <w:t xml:space="preserve"> </w:t>
      </w:r>
      <w:r w:rsidRPr="00E1691C">
        <w:rPr>
          <w:rFonts w:ascii="Verdana" w:hAnsi="Verdana"/>
          <w:sz w:val="18"/>
          <w:szCs w:val="18"/>
          <w:lang w:val="es-BO"/>
        </w:rPr>
        <w:t>que</w:t>
      </w:r>
      <w:r w:rsidRPr="00E1691C">
        <w:rPr>
          <w:rFonts w:ascii="Verdana" w:hAnsi="Verdana"/>
          <w:spacing w:val="-13"/>
          <w:sz w:val="18"/>
          <w:szCs w:val="18"/>
          <w:lang w:val="es-BO"/>
        </w:rPr>
        <w:t xml:space="preserve"> </w:t>
      </w:r>
      <w:r w:rsidRPr="00E1691C">
        <w:rPr>
          <w:rFonts w:ascii="Verdana" w:hAnsi="Verdana"/>
          <w:sz w:val="18"/>
          <w:szCs w:val="18"/>
          <w:lang w:val="es-BO"/>
        </w:rPr>
        <w:t>otorga</w:t>
      </w:r>
      <w:r w:rsidRPr="00E1691C">
        <w:rPr>
          <w:rFonts w:ascii="Verdana" w:hAnsi="Verdana"/>
          <w:spacing w:val="-8"/>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Estado</w:t>
      </w:r>
      <w:r w:rsidRPr="00E1691C">
        <w:rPr>
          <w:rFonts w:ascii="Verdana" w:hAnsi="Verdana"/>
          <w:spacing w:val="-8"/>
          <w:sz w:val="18"/>
          <w:szCs w:val="18"/>
          <w:lang w:val="es-BO"/>
        </w:rPr>
        <w:t xml:space="preserve"> </w:t>
      </w:r>
      <w:r w:rsidRPr="00E1691C">
        <w:rPr>
          <w:rFonts w:ascii="Verdana" w:hAnsi="Verdana"/>
          <w:sz w:val="18"/>
          <w:szCs w:val="18"/>
          <w:lang w:val="es-BO"/>
        </w:rPr>
        <w:t>Plurinacional</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Bolivia</w:t>
      </w:r>
      <w:r w:rsidRPr="00E1691C">
        <w:rPr>
          <w:rFonts w:ascii="Verdana" w:hAnsi="Verdana"/>
          <w:spacing w:val="-13"/>
          <w:sz w:val="18"/>
          <w:szCs w:val="18"/>
          <w:lang w:val="es-BO"/>
        </w:rPr>
        <w:t xml:space="preserve"> </w:t>
      </w:r>
      <w:r w:rsidRPr="00E1691C">
        <w:rPr>
          <w:rFonts w:ascii="Verdana" w:hAnsi="Verdana"/>
          <w:sz w:val="18"/>
          <w:szCs w:val="18"/>
          <w:lang w:val="es-BO"/>
        </w:rPr>
        <w:t>para</w:t>
      </w:r>
      <w:r w:rsidRPr="00E1691C">
        <w:rPr>
          <w:rFonts w:ascii="Verdana" w:hAnsi="Verdana"/>
          <w:spacing w:val="-8"/>
          <w:sz w:val="18"/>
          <w:szCs w:val="18"/>
          <w:lang w:val="es-BO"/>
        </w:rPr>
        <w:t xml:space="preserve"> </w:t>
      </w:r>
      <w:r w:rsidRPr="00E1691C">
        <w:rPr>
          <w:rFonts w:ascii="Verdana" w:hAnsi="Verdana"/>
          <w:sz w:val="18"/>
          <w:szCs w:val="18"/>
          <w:lang w:val="es-BO"/>
        </w:rPr>
        <w:t>consagrar</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derecho</w:t>
      </w:r>
      <w:r w:rsidRPr="00E1691C">
        <w:rPr>
          <w:rFonts w:ascii="Verdana" w:hAnsi="Verdana"/>
          <w:spacing w:val="-12"/>
          <w:sz w:val="18"/>
          <w:szCs w:val="18"/>
          <w:lang w:val="es-BO"/>
        </w:rPr>
        <w:t xml:space="preserve"> </w:t>
      </w:r>
      <w:r w:rsidRPr="00E1691C">
        <w:rPr>
          <w:rFonts w:ascii="Verdana" w:hAnsi="Verdana"/>
          <w:sz w:val="18"/>
          <w:szCs w:val="18"/>
          <w:lang w:val="es-BO"/>
        </w:rPr>
        <w:t>fundamental a la defensa técnica penal como una expresión de accedo a la justicia, precautelando los derechos fundamentales y garantías jurisdiccionales, basados en los principios, garantías, valores, fundados en la pluralidad y pluralismo jurídico, tiene por finalidad:</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348B6">
      <w:pPr>
        <w:pStyle w:val="Prrafodelista"/>
        <w:widowControl w:val="0"/>
        <w:numPr>
          <w:ilvl w:val="0"/>
          <w:numId w:val="40"/>
        </w:numPr>
        <w:tabs>
          <w:tab w:val="left" w:pos="979"/>
          <w:tab w:val="left" w:pos="981"/>
        </w:tabs>
        <w:autoSpaceDE w:val="0"/>
        <w:autoSpaceDN w:val="0"/>
        <w:spacing w:before="1" w:line="276" w:lineRule="auto"/>
        <w:ind w:right="-22"/>
        <w:jc w:val="both"/>
        <w:rPr>
          <w:rFonts w:ascii="Verdana" w:hAnsi="Verdana"/>
          <w:sz w:val="18"/>
          <w:szCs w:val="18"/>
          <w:lang w:val="es-BO"/>
        </w:rPr>
      </w:pPr>
      <w:r w:rsidRPr="00E1691C">
        <w:rPr>
          <w:rFonts w:ascii="Verdana" w:hAnsi="Verdana"/>
          <w:sz w:val="18"/>
          <w:szCs w:val="18"/>
          <w:lang w:val="es-BO"/>
        </w:rPr>
        <w:t>Garantizar</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inviolabilidad</w:t>
      </w:r>
      <w:r w:rsidRPr="00E1691C">
        <w:rPr>
          <w:rFonts w:ascii="Verdana" w:hAnsi="Verdana"/>
          <w:spacing w:val="-5"/>
          <w:sz w:val="18"/>
          <w:szCs w:val="18"/>
          <w:lang w:val="es-BO"/>
        </w:rPr>
        <w:t xml:space="preserve"> </w:t>
      </w:r>
      <w:r w:rsidRPr="00E1691C">
        <w:rPr>
          <w:rFonts w:ascii="Verdana" w:hAnsi="Verdana"/>
          <w:sz w:val="18"/>
          <w:szCs w:val="18"/>
          <w:lang w:val="es-BO"/>
        </w:rPr>
        <w:t>del</w:t>
      </w:r>
      <w:r w:rsidRPr="00E1691C">
        <w:rPr>
          <w:rFonts w:ascii="Verdana" w:hAnsi="Verdana"/>
          <w:spacing w:val="-5"/>
          <w:sz w:val="18"/>
          <w:szCs w:val="18"/>
          <w:lang w:val="es-BO"/>
        </w:rPr>
        <w:t xml:space="preserve"> </w:t>
      </w:r>
      <w:r w:rsidRPr="00E1691C">
        <w:rPr>
          <w:rFonts w:ascii="Verdana" w:hAnsi="Verdana"/>
          <w:sz w:val="18"/>
          <w:szCs w:val="18"/>
          <w:lang w:val="es-BO"/>
        </w:rPr>
        <w:t>derecho</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defensa</w:t>
      </w:r>
      <w:r w:rsidRPr="00E1691C">
        <w:rPr>
          <w:rFonts w:ascii="Verdana" w:hAnsi="Verdana"/>
          <w:spacing w:val="-8"/>
          <w:sz w:val="18"/>
          <w:szCs w:val="18"/>
          <w:lang w:val="es-BO"/>
        </w:rPr>
        <w:t xml:space="preserve"> </w:t>
      </w:r>
      <w:r w:rsidRPr="00E1691C">
        <w:rPr>
          <w:rFonts w:ascii="Verdana" w:hAnsi="Verdana"/>
          <w:sz w:val="18"/>
          <w:szCs w:val="18"/>
          <w:lang w:val="es-BO"/>
        </w:rPr>
        <w:t>y el</w:t>
      </w:r>
      <w:r w:rsidRPr="00E1691C">
        <w:rPr>
          <w:rFonts w:ascii="Verdana" w:hAnsi="Verdana"/>
          <w:spacing w:val="-5"/>
          <w:sz w:val="18"/>
          <w:szCs w:val="18"/>
          <w:lang w:val="es-BO"/>
        </w:rPr>
        <w:t xml:space="preserve"> </w:t>
      </w:r>
      <w:r w:rsidRPr="00E1691C">
        <w:rPr>
          <w:rFonts w:ascii="Verdana" w:hAnsi="Verdana"/>
          <w:sz w:val="18"/>
          <w:szCs w:val="18"/>
          <w:lang w:val="es-BO"/>
        </w:rPr>
        <w:t>acceso</w:t>
      </w:r>
      <w:r w:rsidRPr="00E1691C">
        <w:rPr>
          <w:rFonts w:ascii="Verdana" w:hAnsi="Verdana"/>
          <w:spacing w:val="-5"/>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una</w:t>
      </w:r>
      <w:r w:rsidRPr="00E1691C">
        <w:rPr>
          <w:rFonts w:ascii="Verdana" w:hAnsi="Verdana"/>
          <w:spacing w:val="-1"/>
          <w:sz w:val="18"/>
          <w:szCs w:val="18"/>
          <w:lang w:val="es-BO"/>
        </w:rPr>
        <w:t xml:space="preserve"> </w:t>
      </w:r>
      <w:r w:rsidRPr="00E1691C">
        <w:rPr>
          <w:rFonts w:ascii="Verdana" w:hAnsi="Verdana"/>
          <w:sz w:val="18"/>
          <w:szCs w:val="18"/>
          <w:lang w:val="es-BO"/>
        </w:rPr>
        <w:t>justicia</w:t>
      </w:r>
      <w:r w:rsidRPr="00E1691C">
        <w:rPr>
          <w:rFonts w:ascii="Verdana" w:hAnsi="Verdana"/>
          <w:spacing w:val="-5"/>
          <w:sz w:val="18"/>
          <w:szCs w:val="18"/>
          <w:lang w:val="es-BO"/>
        </w:rPr>
        <w:t xml:space="preserve"> </w:t>
      </w:r>
      <w:r w:rsidRPr="00E1691C">
        <w:rPr>
          <w:rFonts w:ascii="Verdana" w:hAnsi="Verdana"/>
          <w:sz w:val="18"/>
          <w:szCs w:val="18"/>
          <w:lang w:val="es-BO"/>
        </w:rPr>
        <w:t>plural,</w:t>
      </w:r>
      <w:r w:rsidRPr="00E1691C">
        <w:rPr>
          <w:rFonts w:ascii="Verdana" w:hAnsi="Verdana"/>
          <w:spacing w:val="-3"/>
          <w:sz w:val="18"/>
          <w:szCs w:val="18"/>
          <w:lang w:val="es-BO"/>
        </w:rPr>
        <w:t xml:space="preserve"> </w:t>
      </w:r>
      <w:r w:rsidRPr="00E1691C">
        <w:rPr>
          <w:rFonts w:ascii="Verdana" w:hAnsi="Verdana"/>
          <w:sz w:val="18"/>
          <w:szCs w:val="18"/>
          <w:lang w:val="es-BO"/>
        </w:rPr>
        <w:t>pronta,</w:t>
      </w:r>
      <w:r w:rsidRPr="00E1691C">
        <w:rPr>
          <w:rFonts w:ascii="Verdana" w:hAnsi="Verdana"/>
          <w:spacing w:val="-3"/>
          <w:sz w:val="18"/>
          <w:szCs w:val="18"/>
          <w:lang w:val="es-BO"/>
        </w:rPr>
        <w:t xml:space="preserve"> </w:t>
      </w:r>
      <w:r w:rsidRPr="00E1691C">
        <w:rPr>
          <w:rFonts w:ascii="Verdana" w:hAnsi="Verdana"/>
          <w:sz w:val="18"/>
          <w:szCs w:val="18"/>
          <w:lang w:val="es-BO"/>
        </w:rPr>
        <w:t>oportuna</w:t>
      </w:r>
      <w:r w:rsidRPr="00E1691C">
        <w:rPr>
          <w:rFonts w:ascii="Verdana" w:hAnsi="Verdana"/>
          <w:spacing w:val="-8"/>
          <w:sz w:val="18"/>
          <w:szCs w:val="18"/>
          <w:lang w:val="es-BO"/>
        </w:rPr>
        <w:t xml:space="preserve"> </w:t>
      </w:r>
      <w:r w:rsidRPr="00E1691C">
        <w:rPr>
          <w:rFonts w:ascii="Verdana" w:hAnsi="Verdana"/>
          <w:sz w:val="18"/>
          <w:szCs w:val="18"/>
          <w:lang w:val="es-BO"/>
        </w:rPr>
        <w:t>y gratuita, proporcionando la asistencia jurídica y defensa penal técnica estatal a toda persona denunciada,</w:t>
      </w:r>
      <w:r w:rsidRPr="00E1691C">
        <w:rPr>
          <w:rFonts w:ascii="Verdana" w:hAnsi="Verdana"/>
          <w:spacing w:val="-9"/>
          <w:sz w:val="18"/>
          <w:szCs w:val="18"/>
          <w:lang w:val="es-BO"/>
        </w:rPr>
        <w:t xml:space="preserve"> </w:t>
      </w:r>
      <w:r w:rsidRPr="00E1691C">
        <w:rPr>
          <w:rFonts w:ascii="Verdana" w:hAnsi="Verdana"/>
          <w:sz w:val="18"/>
          <w:szCs w:val="18"/>
          <w:lang w:val="es-BO"/>
        </w:rPr>
        <w:t>imputada</w:t>
      </w:r>
      <w:r w:rsidRPr="00E1691C">
        <w:rPr>
          <w:rFonts w:ascii="Verdana" w:hAnsi="Verdana"/>
          <w:spacing w:val="-10"/>
          <w:sz w:val="18"/>
          <w:szCs w:val="18"/>
          <w:lang w:val="es-BO"/>
        </w:rPr>
        <w:t xml:space="preserve"> </w:t>
      </w:r>
      <w:r w:rsidRPr="00E1691C">
        <w:rPr>
          <w:rFonts w:ascii="Verdana" w:hAnsi="Verdana"/>
          <w:sz w:val="18"/>
          <w:szCs w:val="18"/>
          <w:lang w:val="es-BO"/>
        </w:rPr>
        <w:t>o</w:t>
      </w:r>
      <w:r w:rsidRPr="00E1691C">
        <w:rPr>
          <w:rFonts w:ascii="Verdana" w:hAnsi="Verdana"/>
          <w:spacing w:val="-13"/>
          <w:sz w:val="18"/>
          <w:szCs w:val="18"/>
          <w:lang w:val="es-BO"/>
        </w:rPr>
        <w:t xml:space="preserve"> </w:t>
      </w:r>
      <w:r w:rsidRPr="00E1691C">
        <w:rPr>
          <w:rFonts w:ascii="Verdana" w:hAnsi="Verdana"/>
          <w:sz w:val="18"/>
          <w:szCs w:val="18"/>
          <w:lang w:val="es-BO"/>
        </w:rPr>
        <w:t>procesada</w:t>
      </w:r>
      <w:r w:rsidRPr="00E1691C">
        <w:rPr>
          <w:rFonts w:ascii="Verdana" w:hAnsi="Verdana"/>
          <w:spacing w:val="-9"/>
          <w:sz w:val="18"/>
          <w:szCs w:val="18"/>
          <w:lang w:val="es-BO"/>
        </w:rPr>
        <w:t xml:space="preserve"> </w:t>
      </w:r>
      <w:r w:rsidRPr="00E1691C">
        <w:rPr>
          <w:rFonts w:ascii="Verdana" w:hAnsi="Verdana"/>
          <w:sz w:val="18"/>
          <w:szCs w:val="18"/>
          <w:lang w:val="es-BO"/>
        </w:rPr>
        <w:t>carente</w:t>
      </w:r>
      <w:r w:rsidRPr="00E1691C">
        <w:rPr>
          <w:rFonts w:ascii="Verdana" w:hAnsi="Verdana"/>
          <w:spacing w:val="-10"/>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recursos</w:t>
      </w:r>
      <w:r w:rsidRPr="00E1691C">
        <w:rPr>
          <w:rFonts w:ascii="Verdana" w:hAnsi="Verdana"/>
          <w:spacing w:val="-7"/>
          <w:sz w:val="18"/>
          <w:szCs w:val="18"/>
          <w:lang w:val="es-BO"/>
        </w:rPr>
        <w:t xml:space="preserve"> </w:t>
      </w:r>
      <w:r w:rsidRPr="00E1691C">
        <w:rPr>
          <w:rFonts w:ascii="Verdana" w:hAnsi="Verdana"/>
          <w:sz w:val="18"/>
          <w:szCs w:val="18"/>
          <w:lang w:val="es-BO"/>
        </w:rPr>
        <w:t>económicos</w:t>
      </w:r>
      <w:r w:rsidRPr="00E1691C">
        <w:rPr>
          <w:rFonts w:ascii="Verdana" w:hAnsi="Verdana"/>
          <w:spacing w:val="-12"/>
          <w:sz w:val="18"/>
          <w:szCs w:val="18"/>
          <w:lang w:val="es-BO"/>
        </w:rPr>
        <w:t xml:space="preserve"> </w:t>
      </w:r>
      <w:r w:rsidRPr="00E1691C">
        <w:rPr>
          <w:rFonts w:ascii="Verdana" w:hAnsi="Verdana"/>
          <w:sz w:val="18"/>
          <w:szCs w:val="18"/>
          <w:lang w:val="es-BO"/>
        </w:rPr>
        <w:t>y</w:t>
      </w:r>
      <w:r w:rsidRPr="00E1691C">
        <w:rPr>
          <w:rFonts w:ascii="Verdana" w:hAnsi="Verdana"/>
          <w:spacing w:val="-8"/>
          <w:sz w:val="18"/>
          <w:szCs w:val="18"/>
          <w:lang w:val="es-BO"/>
        </w:rPr>
        <w:t xml:space="preserve"> </w:t>
      </w:r>
      <w:r w:rsidRPr="00E1691C">
        <w:rPr>
          <w:rFonts w:ascii="Verdana" w:hAnsi="Verdana"/>
          <w:sz w:val="18"/>
          <w:szCs w:val="18"/>
          <w:lang w:val="es-BO"/>
        </w:rPr>
        <w:t>a</w:t>
      </w:r>
      <w:r w:rsidRPr="00E1691C">
        <w:rPr>
          <w:rFonts w:ascii="Verdana" w:hAnsi="Verdana"/>
          <w:spacing w:val="-13"/>
          <w:sz w:val="18"/>
          <w:szCs w:val="18"/>
          <w:lang w:val="es-BO"/>
        </w:rPr>
        <w:t xml:space="preserve"> </w:t>
      </w:r>
      <w:r w:rsidRPr="00E1691C">
        <w:rPr>
          <w:rFonts w:ascii="Verdana" w:hAnsi="Verdana"/>
          <w:sz w:val="18"/>
          <w:szCs w:val="18"/>
          <w:lang w:val="es-BO"/>
        </w:rPr>
        <w:t>quienes</w:t>
      </w:r>
      <w:r w:rsidRPr="00E1691C">
        <w:rPr>
          <w:rFonts w:ascii="Verdana" w:hAnsi="Verdana"/>
          <w:spacing w:val="-11"/>
          <w:sz w:val="18"/>
          <w:szCs w:val="18"/>
          <w:lang w:val="es-BO"/>
        </w:rPr>
        <w:t xml:space="preserve"> </w:t>
      </w:r>
      <w:r w:rsidRPr="00E1691C">
        <w:rPr>
          <w:rFonts w:ascii="Verdana" w:hAnsi="Verdana"/>
          <w:sz w:val="18"/>
          <w:szCs w:val="18"/>
          <w:lang w:val="es-BO"/>
        </w:rPr>
        <w:t>no</w:t>
      </w:r>
      <w:r w:rsidRPr="00E1691C">
        <w:rPr>
          <w:rFonts w:ascii="Verdana" w:hAnsi="Verdana"/>
          <w:spacing w:val="-10"/>
          <w:sz w:val="18"/>
          <w:szCs w:val="18"/>
          <w:lang w:val="es-BO"/>
        </w:rPr>
        <w:t xml:space="preserve"> </w:t>
      </w:r>
      <w:r w:rsidRPr="00E1691C">
        <w:rPr>
          <w:rFonts w:ascii="Verdana" w:hAnsi="Verdana"/>
          <w:sz w:val="18"/>
          <w:szCs w:val="18"/>
          <w:lang w:val="es-BO"/>
        </w:rPr>
        <w:t>designen</w:t>
      </w:r>
      <w:r w:rsidRPr="00E1691C">
        <w:rPr>
          <w:rFonts w:ascii="Verdana" w:hAnsi="Verdana"/>
          <w:spacing w:val="-13"/>
          <w:sz w:val="18"/>
          <w:szCs w:val="18"/>
          <w:lang w:val="es-BO"/>
        </w:rPr>
        <w:t xml:space="preserve"> </w:t>
      </w:r>
      <w:r w:rsidRPr="00E1691C">
        <w:rPr>
          <w:rFonts w:ascii="Verdana" w:hAnsi="Verdana"/>
          <w:sz w:val="18"/>
          <w:szCs w:val="18"/>
          <w:lang w:val="es-BO"/>
        </w:rPr>
        <w:t>abogada o abogado para su defensa.</w:t>
      </w:r>
    </w:p>
    <w:p w:rsidR="00E1691C" w:rsidRPr="00E1691C" w:rsidRDefault="00E1691C" w:rsidP="001348B6">
      <w:pPr>
        <w:pStyle w:val="Prrafodelista"/>
        <w:widowControl w:val="0"/>
        <w:numPr>
          <w:ilvl w:val="0"/>
          <w:numId w:val="40"/>
        </w:numPr>
        <w:tabs>
          <w:tab w:val="left" w:pos="978"/>
          <w:tab w:val="left" w:pos="981"/>
        </w:tabs>
        <w:autoSpaceDE w:val="0"/>
        <w:autoSpaceDN w:val="0"/>
        <w:spacing w:line="273" w:lineRule="auto"/>
        <w:ind w:right="-22" w:hanging="513"/>
        <w:jc w:val="both"/>
        <w:rPr>
          <w:rFonts w:ascii="Verdana" w:hAnsi="Verdana"/>
          <w:sz w:val="18"/>
          <w:szCs w:val="18"/>
          <w:lang w:val="es-BO"/>
        </w:rPr>
      </w:pPr>
      <w:r w:rsidRPr="00E1691C">
        <w:rPr>
          <w:rFonts w:ascii="Verdana" w:hAnsi="Verdana"/>
          <w:sz w:val="18"/>
          <w:szCs w:val="18"/>
          <w:lang w:val="es-BO"/>
        </w:rPr>
        <w:t>Ejercer sus funciones con el propósito de lograr una alternativa favorable a la solución de conflicto, evitando por todos los medios la retardación de justicia.</w:t>
      </w:r>
    </w:p>
    <w:p w:rsidR="00E1691C" w:rsidRPr="00E1691C" w:rsidRDefault="00E1691C" w:rsidP="001348B6">
      <w:pPr>
        <w:pStyle w:val="Prrafodelista"/>
        <w:widowControl w:val="0"/>
        <w:numPr>
          <w:ilvl w:val="0"/>
          <w:numId w:val="40"/>
        </w:numPr>
        <w:tabs>
          <w:tab w:val="left" w:pos="978"/>
          <w:tab w:val="left" w:pos="981"/>
        </w:tabs>
        <w:autoSpaceDE w:val="0"/>
        <w:autoSpaceDN w:val="0"/>
        <w:spacing w:before="4" w:line="273" w:lineRule="auto"/>
        <w:ind w:right="-22" w:hanging="561"/>
        <w:jc w:val="both"/>
        <w:rPr>
          <w:rFonts w:ascii="Verdana" w:hAnsi="Verdana"/>
          <w:sz w:val="18"/>
          <w:szCs w:val="18"/>
          <w:lang w:val="es-BO"/>
        </w:rPr>
      </w:pPr>
      <w:r w:rsidRPr="00E1691C">
        <w:rPr>
          <w:rFonts w:ascii="Verdana" w:hAnsi="Verdana"/>
          <w:sz w:val="18"/>
          <w:szCs w:val="18"/>
          <w:lang w:val="es-BO"/>
        </w:rPr>
        <w:t>Desempeñar</w:t>
      </w:r>
      <w:r w:rsidRPr="00E1691C">
        <w:rPr>
          <w:rFonts w:ascii="Verdana" w:hAnsi="Verdana"/>
          <w:spacing w:val="-13"/>
          <w:sz w:val="18"/>
          <w:szCs w:val="18"/>
          <w:lang w:val="es-BO"/>
        </w:rPr>
        <w:t xml:space="preserve"> </w:t>
      </w:r>
      <w:r w:rsidRPr="00E1691C">
        <w:rPr>
          <w:rFonts w:ascii="Verdana" w:hAnsi="Verdana"/>
          <w:sz w:val="18"/>
          <w:szCs w:val="18"/>
          <w:lang w:val="es-BO"/>
        </w:rPr>
        <w:t>sus</w:t>
      </w:r>
      <w:r w:rsidRPr="00E1691C">
        <w:rPr>
          <w:rFonts w:ascii="Verdana" w:hAnsi="Verdana"/>
          <w:spacing w:val="-10"/>
          <w:sz w:val="18"/>
          <w:szCs w:val="18"/>
          <w:lang w:val="es-BO"/>
        </w:rPr>
        <w:t xml:space="preserve"> </w:t>
      </w:r>
      <w:r w:rsidRPr="00E1691C">
        <w:rPr>
          <w:rFonts w:ascii="Verdana" w:hAnsi="Verdana"/>
          <w:sz w:val="18"/>
          <w:szCs w:val="18"/>
          <w:lang w:val="es-BO"/>
        </w:rPr>
        <w:t>funciones</w:t>
      </w:r>
      <w:r w:rsidRPr="00E1691C">
        <w:rPr>
          <w:rFonts w:ascii="Verdana" w:hAnsi="Verdana"/>
          <w:spacing w:val="-7"/>
          <w:sz w:val="18"/>
          <w:szCs w:val="18"/>
          <w:lang w:val="es-BO"/>
        </w:rPr>
        <w:t xml:space="preserve"> </w:t>
      </w:r>
      <w:r w:rsidRPr="00E1691C">
        <w:rPr>
          <w:rFonts w:ascii="Verdana" w:hAnsi="Verdana"/>
          <w:sz w:val="18"/>
          <w:szCs w:val="18"/>
          <w:lang w:val="es-BO"/>
        </w:rPr>
        <w:t>en</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territorio</w:t>
      </w:r>
      <w:r w:rsidRPr="00E1691C">
        <w:rPr>
          <w:rFonts w:ascii="Verdana" w:hAnsi="Verdana"/>
          <w:spacing w:val="-8"/>
          <w:sz w:val="18"/>
          <w:szCs w:val="18"/>
          <w:lang w:val="es-BO"/>
        </w:rPr>
        <w:t xml:space="preserve"> </w:t>
      </w:r>
      <w:r w:rsidRPr="00E1691C">
        <w:rPr>
          <w:rFonts w:ascii="Verdana" w:hAnsi="Verdana"/>
          <w:sz w:val="18"/>
          <w:szCs w:val="18"/>
          <w:lang w:val="es-BO"/>
        </w:rPr>
        <w:t>nacional</w:t>
      </w:r>
      <w:r w:rsidRPr="00E1691C">
        <w:rPr>
          <w:rFonts w:ascii="Verdana" w:hAnsi="Verdana"/>
          <w:spacing w:val="-13"/>
          <w:sz w:val="18"/>
          <w:szCs w:val="18"/>
          <w:lang w:val="es-BO"/>
        </w:rPr>
        <w:t xml:space="preserve"> </w:t>
      </w:r>
      <w:r w:rsidRPr="00E1691C">
        <w:rPr>
          <w:rFonts w:ascii="Verdana" w:hAnsi="Verdana"/>
          <w:sz w:val="18"/>
          <w:szCs w:val="18"/>
          <w:lang w:val="es-BO"/>
        </w:rPr>
        <w:t>para</w:t>
      </w:r>
      <w:r w:rsidRPr="00E1691C">
        <w:rPr>
          <w:rFonts w:ascii="Verdana" w:hAnsi="Verdana"/>
          <w:spacing w:val="-8"/>
          <w:sz w:val="18"/>
          <w:szCs w:val="18"/>
          <w:lang w:val="es-BO"/>
        </w:rPr>
        <w:t xml:space="preserve"> </w:t>
      </w:r>
      <w:r w:rsidRPr="00E1691C">
        <w:rPr>
          <w:rFonts w:ascii="Verdana" w:hAnsi="Verdana"/>
          <w:sz w:val="18"/>
          <w:szCs w:val="18"/>
          <w:lang w:val="es-BO"/>
        </w:rPr>
        <w:t>asumir</w:t>
      </w:r>
      <w:r w:rsidRPr="00E1691C">
        <w:rPr>
          <w:rFonts w:ascii="Verdana" w:hAnsi="Verdana"/>
          <w:spacing w:val="-13"/>
          <w:sz w:val="18"/>
          <w:szCs w:val="18"/>
          <w:lang w:val="es-BO"/>
        </w:rPr>
        <w:t xml:space="preserve"> </w:t>
      </w:r>
      <w:r w:rsidRPr="00E1691C">
        <w:rPr>
          <w:rFonts w:ascii="Verdana" w:hAnsi="Verdana"/>
          <w:sz w:val="18"/>
          <w:szCs w:val="18"/>
          <w:lang w:val="es-BO"/>
        </w:rPr>
        <w:t>la</w:t>
      </w:r>
      <w:r w:rsidRPr="00E1691C">
        <w:rPr>
          <w:rFonts w:ascii="Verdana" w:hAnsi="Verdana"/>
          <w:spacing w:val="-8"/>
          <w:sz w:val="18"/>
          <w:szCs w:val="18"/>
          <w:lang w:val="es-BO"/>
        </w:rPr>
        <w:t xml:space="preserve"> </w:t>
      </w:r>
      <w:r w:rsidRPr="00E1691C">
        <w:rPr>
          <w:rFonts w:ascii="Verdana" w:hAnsi="Verdana"/>
          <w:sz w:val="18"/>
          <w:szCs w:val="18"/>
          <w:lang w:val="es-BO"/>
        </w:rPr>
        <w:t>defensa</w:t>
      </w:r>
      <w:r w:rsidRPr="00E1691C">
        <w:rPr>
          <w:rFonts w:ascii="Verdana" w:hAnsi="Verdana"/>
          <w:spacing w:val="-13"/>
          <w:sz w:val="18"/>
          <w:szCs w:val="18"/>
          <w:lang w:val="es-BO"/>
        </w:rPr>
        <w:t xml:space="preserve"> </w:t>
      </w:r>
      <w:r w:rsidRPr="00E1691C">
        <w:rPr>
          <w:rFonts w:ascii="Verdana" w:hAnsi="Verdana"/>
          <w:sz w:val="18"/>
          <w:szCs w:val="18"/>
          <w:lang w:val="es-BO"/>
        </w:rPr>
        <w:t>técnica</w:t>
      </w:r>
      <w:r w:rsidRPr="00E1691C">
        <w:rPr>
          <w:rFonts w:ascii="Verdana" w:hAnsi="Verdana"/>
          <w:spacing w:val="-8"/>
          <w:sz w:val="18"/>
          <w:szCs w:val="18"/>
          <w:lang w:val="es-BO"/>
        </w:rPr>
        <w:t xml:space="preserve"> </w:t>
      </w:r>
      <w:r w:rsidRPr="00E1691C">
        <w:rPr>
          <w:rFonts w:ascii="Verdana" w:hAnsi="Verdana"/>
          <w:sz w:val="18"/>
          <w:szCs w:val="18"/>
          <w:lang w:val="es-BO"/>
        </w:rPr>
        <w:t>desde</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primer</w:t>
      </w:r>
      <w:r w:rsidRPr="00E1691C">
        <w:rPr>
          <w:rFonts w:ascii="Verdana" w:hAnsi="Verdana"/>
          <w:spacing w:val="-12"/>
          <w:sz w:val="18"/>
          <w:szCs w:val="18"/>
          <w:lang w:val="es-BO"/>
        </w:rPr>
        <w:t xml:space="preserve"> </w:t>
      </w:r>
      <w:r w:rsidRPr="00E1691C">
        <w:rPr>
          <w:rFonts w:ascii="Verdana" w:hAnsi="Verdana"/>
          <w:sz w:val="18"/>
          <w:szCs w:val="18"/>
          <w:lang w:val="es-BO"/>
        </w:rPr>
        <w:t>acto del proceso penal hasta la ejecución de la sentencia.</w:t>
      </w:r>
    </w:p>
    <w:p w:rsidR="00E1691C" w:rsidRPr="00E1691C" w:rsidRDefault="00E1691C" w:rsidP="001348B6">
      <w:pPr>
        <w:pStyle w:val="Prrafodelista"/>
        <w:widowControl w:val="0"/>
        <w:numPr>
          <w:ilvl w:val="0"/>
          <w:numId w:val="40"/>
        </w:numPr>
        <w:tabs>
          <w:tab w:val="left" w:pos="979"/>
          <w:tab w:val="left" w:pos="981"/>
        </w:tabs>
        <w:autoSpaceDE w:val="0"/>
        <w:autoSpaceDN w:val="0"/>
        <w:spacing w:before="4" w:line="276" w:lineRule="auto"/>
        <w:ind w:right="-22" w:hanging="581"/>
        <w:jc w:val="both"/>
        <w:rPr>
          <w:rFonts w:ascii="Verdana" w:hAnsi="Verdana"/>
          <w:sz w:val="18"/>
          <w:szCs w:val="18"/>
          <w:lang w:val="es-BO"/>
        </w:rPr>
      </w:pPr>
      <w:r w:rsidRPr="00E1691C">
        <w:rPr>
          <w:rFonts w:ascii="Verdana" w:hAnsi="Verdana"/>
          <w:sz w:val="18"/>
          <w:szCs w:val="18"/>
          <w:lang w:val="es-BO"/>
        </w:rPr>
        <w:t>Otorgar el servicio a favor de las personas imputadas que hayan sido declaradas rebeldes a la Ley ejerciendo la defensa técnica en plena observancia del principio de probidad; las personas adultas mayores y menores de dieciocho (18) años de edad, tendrán acceso directo al Servicio.</w:t>
      </w:r>
    </w:p>
    <w:p w:rsidR="00E1691C" w:rsidRPr="00E1691C" w:rsidRDefault="00E1691C" w:rsidP="00166DFF">
      <w:pPr>
        <w:pStyle w:val="Textoindependiente"/>
        <w:spacing w:before="206"/>
        <w:ind w:left="260" w:right="-22"/>
        <w:rPr>
          <w:rFonts w:ascii="Verdana" w:hAnsi="Verdana"/>
          <w:sz w:val="18"/>
          <w:szCs w:val="18"/>
          <w:lang w:val="es-BO"/>
        </w:rPr>
      </w:pPr>
      <w:r w:rsidRPr="00E1691C">
        <w:rPr>
          <w:rFonts w:ascii="Verdana" w:hAnsi="Verdana"/>
          <w:sz w:val="18"/>
          <w:szCs w:val="18"/>
          <w:lang w:val="es-BO"/>
        </w:rPr>
        <w:t>El SEPDEP tiene por misión la defensa a los ciudadanos carentes de recursos y se encuentren en situación vulnerable cumple un rol importante en la reducción de los índices de presos sin sentencia condenatoria ejecutoriada, así</w:t>
      </w:r>
      <w:r w:rsidRPr="00E1691C">
        <w:rPr>
          <w:rFonts w:ascii="Verdana" w:hAnsi="Verdana"/>
          <w:spacing w:val="-3"/>
          <w:sz w:val="18"/>
          <w:szCs w:val="18"/>
          <w:lang w:val="es-BO"/>
        </w:rPr>
        <w:t xml:space="preserve"> </w:t>
      </w:r>
      <w:r w:rsidRPr="00E1691C">
        <w:rPr>
          <w:rFonts w:ascii="Verdana" w:hAnsi="Verdana"/>
          <w:sz w:val="18"/>
          <w:szCs w:val="18"/>
          <w:lang w:val="es-BO"/>
        </w:rPr>
        <w:t>como</w:t>
      </w:r>
      <w:r w:rsidRPr="00E1691C">
        <w:rPr>
          <w:rFonts w:ascii="Verdana" w:hAnsi="Verdana"/>
          <w:spacing w:val="-1"/>
          <w:sz w:val="18"/>
          <w:szCs w:val="18"/>
          <w:lang w:val="es-BO"/>
        </w:rPr>
        <w:t xml:space="preserve"> </w:t>
      </w:r>
      <w:r w:rsidRPr="00E1691C">
        <w:rPr>
          <w:rFonts w:ascii="Verdana" w:hAnsi="Verdana"/>
          <w:sz w:val="18"/>
          <w:szCs w:val="18"/>
          <w:lang w:val="es-BO"/>
        </w:rPr>
        <w:t>en la</w:t>
      </w:r>
      <w:r w:rsidRPr="00E1691C">
        <w:rPr>
          <w:rFonts w:ascii="Verdana" w:hAnsi="Verdana"/>
          <w:spacing w:val="-1"/>
          <w:sz w:val="18"/>
          <w:szCs w:val="18"/>
          <w:lang w:val="es-BO"/>
        </w:rPr>
        <w:t xml:space="preserve"> </w:t>
      </w:r>
      <w:r w:rsidRPr="00E1691C">
        <w:rPr>
          <w:rFonts w:ascii="Verdana" w:hAnsi="Verdana"/>
          <w:sz w:val="18"/>
          <w:szCs w:val="18"/>
          <w:lang w:val="es-BO"/>
        </w:rPr>
        <w:t>aplicación de</w:t>
      </w:r>
      <w:r w:rsidRPr="00E1691C">
        <w:rPr>
          <w:rFonts w:ascii="Verdana" w:hAnsi="Verdana"/>
          <w:spacing w:val="-1"/>
          <w:sz w:val="18"/>
          <w:szCs w:val="18"/>
          <w:lang w:val="es-BO"/>
        </w:rPr>
        <w:t xml:space="preserve"> </w:t>
      </w:r>
      <w:r w:rsidRPr="00E1691C">
        <w:rPr>
          <w:rFonts w:ascii="Verdana" w:hAnsi="Verdana"/>
          <w:sz w:val="18"/>
          <w:szCs w:val="18"/>
          <w:lang w:val="es-BO"/>
        </w:rPr>
        <w:t>medidas cautelares personales, medidas sustitutivas a</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1"/>
          <w:sz w:val="18"/>
          <w:szCs w:val="18"/>
          <w:lang w:val="es-BO"/>
        </w:rPr>
        <w:t xml:space="preserve"> </w:t>
      </w:r>
      <w:r w:rsidRPr="00E1691C">
        <w:rPr>
          <w:rFonts w:ascii="Verdana" w:hAnsi="Verdana"/>
          <w:sz w:val="18"/>
          <w:szCs w:val="18"/>
          <w:lang w:val="es-BO"/>
        </w:rPr>
        <w:t>detención preventiva y salidas alternativas al conflicto penal.</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80"/>
        </w:tabs>
        <w:autoSpaceDE w:val="0"/>
        <w:autoSpaceDN w:val="0"/>
        <w:spacing w:before="1"/>
        <w:ind w:left="980" w:right="-22" w:hanging="360"/>
        <w:jc w:val="left"/>
        <w:rPr>
          <w:rFonts w:ascii="Verdana" w:hAnsi="Verdana"/>
          <w:sz w:val="18"/>
          <w:szCs w:val="18"/>
          <w:lang w:val="es-BO"/>
        </w:rPr>
      </w:pPr>
      <w:r w:rsidRPr="00E1691C">
        <w:rPr>
          <w:rFonts w:ascii="Verdana" w:hAnsi="Verdana"/>
          <w:sz w:val="18"/>
          <w:szCs w:val="18"/>
          <w:lang w:val="es-BO"/>
        </w:rPr>
        <w:lastRenderedPageBreak/>
        <w:t>ANTECEDENTES</w:t>
      </w:r>
      <w:r w:rsidRPr="00E1691C">
        <w:rPr>
          <w:rFonts w:ascii="Verdana" w:hAnsi="Verdana"/>
          <w:spacing w:val="-11"/>
          <w:sz w:val="18"/>
          <w:szCs w:val="18"/>
          <w:lang w:val="es-BO"/>
        </w:rPr>
        <w:t xml:space="preserve"> </w:t>
      </w:r>
      <w:r w:rsidRPr="00E1691C">
        <w:rPr>
          <w:rFonts w:ascii="Verdana" w:hAnsi="Verdana"/>
          <w:sz w:val="18"/>
          <w:szCs w:val="18"/>
          <w:lang w:val="es-BO"/>
        </w:rPr>
        <w:t>Y</w:t>
      </w:r>
      <w:r w:rsidRPr="00E1691C">
        <w:rPr>
          <w:rFonts w:ascii="Verdana" w:hAnsi="Verdana"/>
          <w:spacing w:val="-6"/>
          <w:sz w:val="18"/>
          <w:szCs w:val="18"/>
          <w:lang w:val="es-BO"/>
        </w:rPr>
        <w:t xml:space="preserve"> </w:t>
      </w:r>
      <w:r w:rsidRPr="00E1691C">
        <w:rPr>
          <w:rFonts w:ascii="Verdana" w:hAnsi="Verdana"/>
          <w:sz w:val="18"/>
          <w:szCs w:val="18"/>
          <w:lang w:val="es-BO"/>
        </w:rPr>
        <w:t>JUSTIFICACION</w:t>
      </w:r>
      <w:r w:rsidRPr="00E1691C">
        <w:rPr>
          <w:rFonts w:ascii="Verdana" w:hAnsi="Verdana"/>
          <w:spacing w:val="-9"/>
          <w:sz w:val="18"/>
          <w:szCs w:val="18"/>
          <w:lang w:val="es-BO"/>
        </w:rPr>
        <w:t xml:space="preserve"> </w:t>
      </w:r>
      <w:r w:rsidRPr="00E1691C">
        <w:rPr>
          <w:rFonts w:ascii="Verdana" w:hAnsi="Verdana"/>
          <w:sz w:val="18"/>
          <w:szCs w:val="18"/>
          <w:lang w:val="es-BO"/>
        </w:rPr>
        <w:t>DEL</w:t>
      </w:r>
      <w:r w:rsidRPr="00E1691C">
        <w:rPr>
          <w:rFonts w:ascii="Verdana" w:hAnsi="Verdana"/>
          <w:spacing w:val="-8"/>
          <w:sz w:val="18"/>
          <w:szCs w:val="18"/>
          <w:lang w:val="es-BO"/>
        </w:rPr>
        <w:t xml:space="preserve"> </w:t>
      </w:r>
      <w:r w:rsidRPr="00E1691C">
        <w:rPr>
          <w:rFonts w:ascii="Verdana" w:hAnsi="Verdana"/>
          <w:spacing w:val="-2"/>
          <w:sz w:val="18"/>
          <w:szCs w:val="18"/>
          <w:lang w:val="es-BO"/>
        </w:rPr>
        <w:t>REQUERIMIENTO</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La Constitución Política</w:t>
      </w:r>
      <w:r w:rsidRPr="00E1691C">
        <w:rPr>
          <w:rFonts w:ascii="Verdana" w:hAnsi="Verdana"/>
          <w:spacing w:val="-1"/>
          <w:sz w:val="18"/>
          <w:szCs w:val="18"/>
          <w:lang w:val="es-BO"/>
        </w:rPr>
        <w:t xml:space="preserve"> </w:t>
      </w:r>
      <w:r w:rsidRPr="00E1691C">
        <w:rPr>
          <w:rFonts w:ascii="Verdana" w:hAnsi="Verdana"/>
          <w:sz w:val="18"/>
          <w:szCs w:val="18"/>
          <w:lang w:val="es-BO"/>
        </w:rPr>
        <w:t>del Estado, prevé</w:t>
      </w:r>
      <w:r w:rsidRPr="00E1691C">
        <w:rPr>
          <w:rFonts w:ascii="Verdana" w:hAnsi="Verdana"/>
          <w:spacing w:val="-1"/>
          <w:sz w:val="18"/>
          <w:szCs w:val="18"/>
          <w:lang w:val="es-BO"/>
        </w:rPr>
        <w:t xml:space="preserve"> </w:t>
      </w:r>
      <w:r w:rsidRPr="00E1691C">
        <w:rPr>
          <w:rFonts w:ascii="Verdana" w:hAnsi="Verdana"/>
          <w:sz w:val="18"/>
          <w:szCs w:val="18"/>
          <w:lang w:val="es-BO"/>
        </w:rPr>
        <w:t>una nueva visión en</w:t>
      </w:r>
      <w:r w:rsidRPr="00E1691C">
        <w:rPr>
          <w:rFonts w:ascii="Verdana" w:hAnsi="Verdana"/>
          <w:spacing w:val="-1"/>
          <w:sz w:val="18"/>
          <w:szCs w:val="18"/>
          <w:lang w:val="es-BO"/>
        </w:rPr>
        <w:t xml:space="preserve"> </w:t>
      </w:r>
      <w:r w:rsidRPr="00E1691C">
        <w:rPr>
          <w:rFonts w:ascii="Verdana" w:hAnsi="Verdana"/>
          <w:sz w:val="18"/>
          <w:szCs w:val="18"/>
          <w:lang w:val="es-BO"/>
        </w:rPr>
        <w:t>cuanto</w:t>
      </w:r>
      <w:r w:rsidRPr="00E1691C">
        <w:rPr>
          <w:rFonts w:ascii="Verdana" w:hAnsi="Verdana"/>
          <w:spacing w:val="-1"/>
          <w:sz w:val="18"/>
          <w:szCs w:val="18"/>
          <w:lang w:val="es-BO"/>
        </w:rPr>
        <w:t xml:space="preserve"> </w:t>
      </w:r>
      <w:r w:rsidRPr="00E1691C">
        <w:rPr>
          <w:rFonts w:ascii="Verdana" w:hAnsi="Verdana"/>
          <w:sz w:val="18"/>
          <w:szCs w:val="18"/>
          <w:lang w:val="es-BO"/>
        </w:rPr>
        <w:t>a los cambios estructurales del sistema judicial, estableciendo una nueva administración de justicia sustentada en los principios de independencia, imparcialidad seguridad jurídica, publicidad, probidad, celeridad, gratuidad, pluralismo jurídico, equidad, participación</w:t>
      </w:r>
      <w:r w:rsidRPr="00E1691C">
        <w:rPr>
          <w:rFonts w:ascii="Verdana" w:hAnsi="Verdana"/>
          <w:spacing w:val="-13"/>
          <w:sz w:val="18"/>
          <w:szCs w:val="18"/>
          <w:lang w:val="es-BO"/>
        </w:rPr>
        <w:t xml:space="preserve"> </w:t>
      </w:r>
      <w:r w:rsidRPr="00E1691C">
        <w:rPr>
          <w:rFonts w:ascii="Verdana" w:hAnsi="Verdana"/>
          <w:sz w:val="18"/>
          <w:szCs w:val="18"/>
          <w:lang w:val="es-BO"/>
        </w:rPr>
        <w:t>ciudadana</w:t>
      </w:r>
      <w:r w:rsidRPr="00E1691C">
        <w:rPr>
          <w:rFonts w:ascii="Verdana" w:hAnsi="Verdana"/>
          <w:spacing w:val="-8"/>
          <w:sz w:val="18"/>
          <w:szCs w:val="18"/>
          <w:lang w:val="es-BO"/>
        </w:rPr>
        <w:t xml:space="preserve"> </w:t>
      </w:r>
      <w:r w:rsidRPr="00E1691C">
        <w:rPr>
          <w:rFonts w:ascii="Verdana" w:hAnsi="Verdana"/>
          <w:sz w:val="18"/>
          <w:szCs w:val="18"/>
          <w:lang w:val="es-BO"/>
        </w:rPr>
        <w:t>que</w:t>
      </w:r>
      <w:r w:rsidRPr="00E1691C">
        <w:rPr>
          <w:rFonts w:ascii="Verdana" w:hAnsi="Verdana"/>
          <w:spacing w:val="-9"/>
          <w:sz w:val="18"/>
          <w:szCs w:val="18"/>
          <w:lang w:val="es-BO"/>
        </w:rPr>
        <w:t xml:space="preserve"> </w:t>
      </w:r>
      <w:r w:rsidRPr="00E1691C">
        <w:rPr>
          <w:rFonts w:ascii="Verdana" w:hAnsi="Verdana"/>
          <w:sz w:val="18"/>
          <w:szCs w:val="18"/>
          <w:lang w:val="es-BO"/>
        </w:rPr>
        <w:t>implica</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9"/>
          <w:sz w:val="18"/>
          <w:szCs w:val="18"/>
          <w:lang w:val="es-BO"/>
        </w:rPr>
        <w:t xml:space="preserve"> </w:t>
      </w:r>
      <w:r w:rsidRPr="00E1691C">
        <w:rPr>
          <w:rFonts w:ascii="Verdana" w:hAnsi="Verdana"/>
          <w:sz w:val="18"/>
          <w:szCs w:val="18"/>
          <w:lang w:val="es-BO"/>
        </w:rPr>
        <w:t>acceso</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9"/>
          <w:sz w:val="18"/>
          <w:szCs w:val="18"/>
          <w:lang w:val="es-BO"/>
        </w:rPr>
        <w:t xml:space="preserve"> </w:t>
      </w:r>
      <w:r w:rsidRPr="00E1691C">
        <w:rPr>
          <w:rFonts w:ascii="Verdana" w:hAnsi="Verdana"/>
          <w:sz w:val="18"/>
          <w:szCs w:val="18"/>
          <w:lang w:val="es-BO"/>
        </w:rPr>
        <w:t>la</w:t>
      </w:r>
      <w:r w:rsidRPr="00E1691C">
        <w:rPr>
          <w:rFonts w:ascii="Verdana" w:hAnsi="Verdana"/>
          <w:spacing w:val="-9"/>
          <w:sz w:val="18"/>
          <w:szCs w:val="18"/>
          <w:lang w:val="es-BO"/>
        </w:rPr>
        <w:t xml:space="preserve"> </w:t>
      </w:r>
      <w:r w:rsidRPr="00E1691C">
        <w:rPr>
          <w:rFonts w:ascii="Verdana" w:hAnsi="Verdana"/>
          <w:sz w:val="18"/>
          <w:szCs w:val="18"/>
          <w:lang w:val="es-BO"/>
        </w:rPr>
        <w:t>justicia,</w:t>
      </w:r>
      <w:r w:rsidRPr="00E1691C">
        <w:rPr>
          <w:rFonts w:ascii="Verdana" w:hAnsi="Verdana"/>
          <w:spacing w:val="-11"/>
          <w:sz w:val="18"/>
          <w:szCs w:val="18"/>
          <w:lang w:val="es-BO"/>
        </w:rPr>
        <w:t xml:space="preserve"> </w:t>
      </w:r>
      <w:r w:rsidRPr="00E1691C">
        <w:rPr>
          <w:rFonts w:ascii="Verdana" w:hAnsi="Verdana"/>
          <w:sz w:val="18"/>
          <w:szCs w:val="18"/>
          <w:lang w:val="es-BO"/>
        </w:rPr>
        <w:t>como</w:t>
      </w:r>
      <w:r w:rsidRPr="00E1691C">
        <w:rPr>
          <w:rFonts w:ascii="Verdana" w:hAnsi="Verdana"/>
          <w:spacing w:val="-9"/>
          <w:sz w:val="18"/>
          <w:szCs w:val="18"/>
          <w:lang w:val="es-BO"/>
        </w:rPr>
        <w:t xml:space="preserve"> </w:t>
      </w:r>
      <w:r w:rsidRPr="00E1691C">
        <w:rPr>
          <w:rFonts w:ascii="Verdana" w:hAnsi="Verdana"/>
          <w:sz w:val="18"/>
          <w:szCs w:val="18"/>
          <w:lang w:val="es-BO"/>
        </w:rPr>
        <w:t>una</w:t>
      </w:r>
      <w:r w:rsidRPr="00E1691C">
        <w:rPr>
          <w:rFonts w:ascii="Verdana" w:hAnsi="Verdana"/>
          <w:spacing w:val="-9"/>
          <w:sz w:val="18"/>
          <w:szCs w:val="18"/>
          <w:lang w:val="es-BO"/>
        </w:rPr>
        <w:t xml:space="preserve"> </w:t>
      </w:r>
      <w:r w:rsidRPr="00E1691C">
        <w:rPr>
          <w:rFonts w:ascii="Verdana" w:hAnsi="Verdana"/>
          <w:sz w:val="18"/>
          <w:szCs w:val="18"/>
          <w:lang w:val="es-BO"/>
        </w:rPr>
        <w:t>obligación</w:t>
      </w:r>
      <w:r w:rsidRPr="00E1691C">
        <w:rPr>
          <w:rFonts w:ascii="Verdana" w:hAnsi="Verdana"/>
          <w:spacing w:val="-9"/>
          <w:sz w:val="18"/>
          <w:szCs w:val="18"/>
          <w:lang w:val="es-BO"/>
        </w:rPr>
        <w:t xml:space="preserve"> </w:t>
      </w:r>
      <w:r w:rsidRPr="00E1691C">
        <w:rPr>
          <w:rFonts w:ascii="Verdana" w:hAnsi="Verdana"/>
          <w:sz w:val="18"/>
          <w:szCs w:val="18"/>
          <w:lang w:val="es-BO"/>
        </w:rPr>
        <w:t>del</w:t>
      </w:r>
      <w:r w:rsidRPr="00E1691C">
        <w:rPr>
          <w:rFonts w:ascii="Verdana" w:hAnsi="Verdana"/>
          <w:spacing w:val="-9"/>
          <w:sz w:val="18"/>
          <w:szCs w:val="18"/>
          <w:lang w:val="es-BO"/>
        </w:rPr>
        <w:t xml:space="preserve"> </w:t>
      </w:r>
      <w:r w:rsidRPr="00E1691C">
        <w:rPr>
          <w:rFonts w:ascii="Verdana" w:hAnsi="Verdana"/>
          <w:sz w:val="18"/>
          <w:szCs w:val="18"/>
          <w:lang w:val="es-BO"/>
        </w:rPr>
        <w:t>Estado</w:t>
      </w:r>
      <w:r w:rsidRPr="00E1691C">
        <w:rPr>
          <w:rFonts w:ascii="Verdana" w:hAnsi="Verdana"/>
          <w:spacing w:val="-9"/>
          <w:sz w:val="18"/>
          <w:szCs w:val="18"/>
          <w:lang w:val="es-BO"/>
        </w:rPr>
        <w:t xml:space="preserve"> </w:t>
      </w:r>
      <w:r w:rsidRPr="00E1691C">
        <w:rPr>
          <w:rFonts w:ascii="Verdana" w:hAnsi="Verdana"/>
          <w:sz w:val="18"/>
          <w:szCs w:val="18"/>
          <w:lang w:val="es-BO"/>
        </w:rPr>
        <w:t>y</w:t>
      </w:r>
      <w:r w:rsidRPr="00E1691C">
        <w:rPr>
          <w:rFonts w:ascii="Verdana" w:hAnsi="Verdana"/>
          <w:spacing w:val="-11"/>
          <w:sz w:val="18"/>
          <w:szCs w:val="18"/>
          <w:lang w:val="es-BO"/>
        </w:rPr>
        <w:t xml:space="preserve"> </w:t>
      </w:r>
      <w:r w:rsidRPr="00E1691C">
        <w:rPr>
          <w:rFonts w:ascii="Verdana" w:hAnsi="Verdana"/>
          <w:sz w:val="18"/>
          <w:szCs w:val="18"/>
          <w:lang w:val="es-BO"/>
        </w:rPr>
        <w:t>fundamentalmente como un derecho humano, para lo cual se debe operar políticas estatales en materia de justicia.</w:t>
      </w:r>
    </w:p>
    <w:p w:rsidR="00E1691C" w:rsidRPr="00E1691C" w:rsidRDefault="00E1691C" w:rsidP="00166DFF">
      <w:pPr>
        <w:pStyle w:val="Textoindependiente"/>
        <w:spacing w:before="205"/>
        <w:ind w:left="260" w:right="-22"/>
        <w:rPr>
          <w:rFonts w:ascii="Verdana" w:hAnsi="Verdana"/>
          <w:sz w:val="18"/>
          <w:szCs w:val="18"/>
          <w:lang w:val="es-BO"/>
        </w:rPr>
      </w:pPr>
      <w:r w:rsidRPr="00E1691C">
        <w:rPr>
          <w:rFonts w:ascii="Verdana" w:hAnsi="Verdana"/>
          <w:sz w:val="18"/>
          <w:szCs w:val="18"/>
          <w:lang w:val="es-BO"/>
        </w:rPr>
        <w:t>El Derecho a la Defensa, entendido como la oportunidad real de toda persona imputada/o, a contar con los medios adecuados y el tiempo necesario para ejercer su defensa en todo proceso, constituye una garantía inviolable que permiten concretar el debido proceso e imparcialidad, las condiciones de igualdad jurídica, un proceso pronto y oportuno, y acceder a un Defensor/a, en general el respeto y vigencia de los derechos y garantías sustanciales y procesales.</w:t>
      </w:r>
    </w:p>
    <w:p w:rsidR="00E1691C" w:rsidRPr="00E1691C" w:rsidRDefault="00E1691C" w:rsidP="00166DFF">
      <w:pPr>
        <w:pStyle w:val="Textoindependiente"/>
        <w:spacing w:before="3"/>
        <w:ind w:right="-22"/>
        <w:rPr>
          <w:rFonts w:ascii="Verdana" w:hAnsi="Verdana"/>
          <w:sz w:val="18"/>
          <w:szCs w:val="18"/>
          <w:lang w:val="es-BO"/>
        </w:rPr>
      </w:pPr>
    </w:p>
    <w:p w:rsidR="00E1691C" w:rsidRPr="00E1691C" w:rsidRDefault="00E1691C" w:rsidP="00166DFF">
      <w:pPr>
        <w:ind w:left="260" w:right="-22"/>
        <w:rPr>
          <w:i/>
          <w:szCs w:val="18"/>
          <w:lang w:val="es-BO"/>
        </w:rPr>
      </w:pPr>
      <w:r w:rsidRPr="00E1691C">
        <w:rPr>
          <w:szCs w:val="18"/>
          <w:lang w:val="es-BO"/>
        </w:rPr>
        <w:t xml:space="preserve">El Parágrafo II del Artículo 119 de la Constitución Política del Estado, establece que: </w:t>
      </w:r>
      <w:r w:rsidRPr="00E1691C">
        <w:rPr>
          <w:i/>
          <w:szCs w:val="18"/>
          <w:lang w:val="es-BO"/>
        </w:rPr>
        <w:t xml:space="preserve">“Toda persona tiene derecho inviolable a la defensa. El Estado proporcionará a las personas denunciadas o imputadas una defensora o un defensor gratuito, en los casos en que éstas no cuenten con los recursos económicos </w:t>
      </w:r>
      <w:r w:rsidRPr="00E1691C">
        <w:rPr>
          <w:i/>
          <w:spacing w:val="-2"/>
          <w:szCs w:val="18"/>
          <w:lang w:val="es-BO"/>
        </w:rPr>
        <w:t>necesarios”.</w:t>
      </w:r>
    </w:p>
    <w:p w:rsidR="00E1691C" w:rsidRPr="00E1691C" w:rsidRDefault="00E1691C" w:rsidP="00166DFF">
      <w:pPr>
        <w:spacing w:before="204"/>
        <w:ind w:left="260" w:right="-22"/>
        <w:rPr>
          <w:szCs w:val="18"/>
          <w:lang w:val="es-BO"/>
        </w:rPr>
      </w:pPr>
      <w:r w:rsidRPr="00E1691C">
        <w:rPr>
          <w:szCs w:val="18"/>
          <w:lang w:val="es-BO"/>
        </w:rPr>
        <w:t>El derecho a la defensa estatal técnica a cargo del Servicio Plurinacional de Defensa Pública, desarrolla la garantía de toda persona a defenderse dentro de una acción penal desde la denuncia, cuya inviolabilidad permite</w:t>
      </w:r>
      <w:r w:rsidRPr="00E1691C">
        <w:rPr>
          <w:spacing w:val="-13"/>
          <w:szCs w:val="18"/>
          <w:lang w:val="es-BO"/>
        </w:rPr>
        <w:t xml:space="preserve"> </w:t>
      </w:r>
      <w:r w:rsidRPr="00E1691C">
        <w:rPr>
          <w:i/>
          <w:szCs w:val="18"/>
          <w:lang w:val="es-BO"/>
        </w:rPr>
        <w:t>asegurar</w:t>
      </w:r>
      <w:r w:rsidRPr="00E1691C">
        <w:rPr>
          <w:i/>
          <w:spacing w:val="-12"/>
          <w:szCs w:val="18"/>
          <w:lang w:val="es-BO"/>
        </w:rPr>
        <w:t xml:space="preserve"> </w:t>
      </w:r>
      <w:r w:rsidRPr="00E1691C">
        <w:rPr>
          <w:i/>
          <w:szCs w:val="18"/>
          <w:lang w:val="es-BO"/>
        </w:rPr>
        <w:t>“todas</w:t>
      </w:r>
      <w:r w:rsidRPr="00E1691C">
        <w:rPr>
          <w:i/>
          <w:spacing w:val="-13"/>
          <w:szCs w:val="18"/>
          <w:lang w:val="es-BO"/>
        </w:rPr>
        <w:t xml:space="preserve"> </w:t>
      </w:r>
      <w:r w:rsidRPr="00E1691C">
        <w:rPr>
          <w:i/>
          <w:szCs w:val="18"/>
          <w:lang w:val="es-BO"/>
        </w:rPr>
        <w:t>las</w:t>
      </w:r>
      <w:r w:rsidRPr="00E1691C">
        <w:rPr>
          <w:i/>
          <w:spacing w:val="-12"/>
          <w:szCs w:val="18"/>
          <w:lang w:val="es-BO"/>
        </w:rPr>
        <w:t xml:space="preserve"> </w:t>
      </w:r>
      <w:r w:rsidRPr="00E1691C">
        <w:rPr>
          <w:i/>
          <w:szCs w:val="18"/>
          <w:lang w:val="es-BO"/>
        </w:rPr>
        <w:t>garantías</w:t>
      </w:r>
      <w:r w:rsidRPr="00E1691C">
        <w:rPr>
          <w:i/>
          <w:spacing w:val="-13"/>
          <w:szCs w:val="18"/>
          <w:lang w:val="es-BO"/>
        </w:rPr>
        <w:t xml:space="preserve"> </w:t>
      </w:r>
      <w:r w:rsidRPr="00E1691C">
        <w:rPr>
          <w:i/>
          <w:szCs w:val="18"/>
          <w:lang w:val="es-BO"/>
        </w:rPr>
        <w:t>necesarias</w:t>
      </w:r>
      <w:r w:rsidRPr="00E1691C">
        <w:rPr>
          <w:i/>
          <w:spacing w:val="-13"/>
          <w:szCs w:val="18"/>
          <w:lang w:val="es-BO"/>
        </w:rPr>
        <w:t xml:space="preserve"> </w:t>
      </w:r>
      <w:r w:rsidRPr="00E1691C">
        <w:rPr>
          <w:i/>
          <w:szCs w:val="18"/>
          <w:lang w:val="es-BO"/>
        </w:rPr>
        <w:t>para</w:t>
      </w:r>
      <w:r w:rsidRPr="00E1691C">
        <w:rPr>
          <w:i/>
          <w:spacing w:val="-12"/>
          <w:szCs w:val="18"/>
          <w:lang w:val="es-BO"/>
        </w:rPr>
        <w:t xml:space="preserve"> </w:t>
      </w:r>
      <w:r w:rsidRPr="00E1691C">
        <w:rPr>
          <w:i/>
          <w:szCs w:val="18"/>
          <w:lang w:val="es-BO"/>
        </w:rPr>
        <w:t>su</w:t>
      </w:r>
      <w:r w:rsidRPr="00E1691C">
        <w:rPr>
          <w:i/>
          <w:spacing w:val="-13"/>
          <w:szCs w:val="18"/>
          <w:lang w:val="es-BO"/>
        </w:rPr>
        <w:t xml:space="preserve"> </w:t>
      </w:r>
      <w:r w:rsidRPr="00E1691C">
        <w:rPr>
          <w:i/>
          <w:szCs w:val="18"/>
          <w:lang w:val="es-BO"/>
        </w:rPr>
        <w:t>defensa”,</w:t>
      </w:r>
      <w:r w:rsidRPr="00E1691C">
        <w:rPr>
          <w:i/>
          <w:spacing w:val="-12"/>
          <w:szCs w:val="18"/>
          <w:lang w:val="es-BO"/>
        </w:rPr>
        <w:t xml:space="preserve"> </w:t>
      </w:r>
      <w:r w:rsidRPr="00E1691C">
        <w:rPr>
          <w:szCs w:val="18"/>
          <w:lang w:val="es-BO"/>
        </w:rPr>
        <w:t>el</w:t>
      </w:r>
      <w:r w:rsidRPr="00E1691C">
        <w:rPr>
          <w:spacing w:val="-13"/>
          <w:szCs w:val="18"/>
          <w:lang w:val="es-BO"/>
        </w:rPr>
        <w:t xml:space="preserve"> </w:t>
      </w:r>
      <w:r w:rsidRPr="00E1691C">
        <w:rPr>
          <w:szCs w:val="18"/>
          <w:lang w:val="es-BO"/>
        </w:rPr>
        <w:t>juzgamiento</w:t>
      </w:r>
      <w:r w:rsidRPr="00E1691C">
        <w:rPr>
          <w:spacing w:val="-12"/>
          <w:szCs w:val="18"/>
          <w:lang w:val="es-BO"/>
        </w:rPr>
        <w:t xml:space="preserve"> </w:t>
      </w:r>
      <w:r w:rsidRPr="00E1691C">
        <w:rPr>
          <w:szCs w:val="18"/>
          <w:lang w:val="es-BO"/>
        </w:rPr>
        <w:t>dent</w:t>
      </w:r>
      <w:r w:rsidRPr="00E1691C">
        <w:rPr>
          <w:i/>
          <w:szCs w:val="18"/>
          <w:lang w:val="es-BO"/>
        </w:rPr>
        <w:t>ro</w:t>
      </w:r>
      <w:r w:rsidRPr="00E1691C">
        <w:rPr>
          <w:i/>
          <w:spacing w:val="-13"/>
          <w:szCs w:val="18"/>
          <w:lang w:val="es-BO"/>
        </w:rPr>
        <w:t xml:space="preserve"> </w:t>
      </w:r>
      <w:r w:rsidRPr="00E1691C">
        <w:rPr>
          <w:i/>
          <w:szCs w:val="18"/>
          <w:lang w:val="es-BO"/>
        </w:rPr>
        <w:t>de</w:t>
      </w:r>
      <w:r w:rsidRPr="00E1691C">
        <w:rPr>
          <w:i/>
          <w:spacing w:val="-12"/>
          <w:szCs w:val="18"/>
          <w:lang w:val="es-BO"/>
        </w:rPr>
        <w:t xml:space="preserve"> </w:t>
      </w:r>
      <w:r w:rsidRPr="00E1691C">
        <w:rPr>
          <w:i/>
          <w:szCs w:val="18"/>
          <w:lang w:val="es-BO"/>
        </w:rPr>
        <w:t>un</w:t>
      </w:r>
      <w:r w:rsidRPr="00E1691C">
        <w:rPr>
          <w:i/>
          <w:spacing w:val="-13"/>
          <w:szCs w:val="18"/>
          <w:lang w:val="es-BO"/>
        </w:rPr>
        <w:t xml:space="preserve"> </w:t>
      </w:r>
      <w:r w:rsidRPr="00E1691C">
        <w:rPr>
          <w:i/>
          <w:szCs w:val="18"/>
          <w:lang w:val="es-BO"/>
        </w:rPr>
        <w:t>plazo</w:t>
      </w:r>
      <w:r w:rsidRPr="00E1691C">
        <w:rPr>
          <w:i/>
          <w:spacing w:val="-12"/>
          <w:szCs w:val="18"/>
          <w:lang w:val="es-BO"/>
        </w:rPr>
        <w:t xml:space="preserve"> </w:t>
      </w:r>
      <w:r w:rsidRPr="00E1691C">
        <w:rPr>
          <w:i/>
          <w:szCs w:val="18"/>
          <w:lang w:val="es-BO"/>
        </w:rPr>
        <w:t xml:space="preserve">razonable, por el juez natural, la presunción de inocencia, a la igualdad, </w:t>
      </w:r>
      <w:r w:rsidRPr="00E1691C">
        <w:rPr>
          <w:szCs w:val="18"/>
          <w:lang w:val="es-BO"/>
        </w:rPr>
        <w:t>el debido proceso, entre otras.</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66DFF">
      <w:pPr>
        <w:pStyle w:val="Textoindependiente"/>
        <w:spacing w:before="1"/>
        <w:ind w:left="260" w:right="-22"/>
        <w:rPr>
          <w:rFonts w:ascii="Verdana" w:hAnsi="Verdana"/>
          <w:sz w:val="18"/>
          <w:szCs w:val="18"/>
          <w:lang w:val="es-BO"/>
        </w:rPr>
      </w:pPr>
      <w:r w:rsidRPr="00E1691C">
        <w:rPr>
          <w:rFonts w:ascii="Verdana" w:hAnsi="Verdana"/>
          <w:sz w:val="18"/>
          <w:szCs w:val="18"/>
          <w:lang w:val="es-BO"/>
        </w:rPr>
        <w:t>Así, dentro del Estado Unitario Social de Derecho Plurinacional Comunitario, la defensa a todas las personas perseguidas penalmente, constituye la garantía de las garantías como contrapeso ante el poder punitivo del propio Estado.</w:t>
      </w:r>
    </w:p>
    <w:p w:rsidR="00E1691C" w:rsidRPr="00E1691C" w:rsidRDefault="00E1691C" w:rsidP="001348B6">
      <w:pPr>
        <w:pStyle w:val="Ttulo1"/>
        <w:keepNext w:val="0"/>
        <w:widowControl w:val="0"/>
        <w:numPr>
          <w:ilvl w:val="0"/>
          <w:numId w:val="39"/>
        </w:numPr>
        <w:tabs>
          <w:tab w:val="clear" w:pos="360"/>
          <w:tab w:val="left" w:pos="980"/>
        </w:tabs>
        <w:autoSpaceDE w:val="0"/>
        <w:autoSpaceDN w:val="0"/>
        <w:spacing w:before="206"/>
        <w:ind w:left="980" w:right="-22" w:hanging="360"/>
        <w:jc w:val="left"/>
        <w:rPr>
          <w:rFonts w:ascii="Verdana" w:hAnsi="Verdana"/>
          <w:sz w:val="18"/>
          <w:szCs w:val="18"/>
          <w:lang w:val="es-BO"/>
        </w:rPr>
      </w:pPr>
      <w:r w:rsidRPr="00E1691C">
        <w:rPr>
          <w:rFonts w:ascii="Verdana" w:hAnsi="Verdana"/>
          <w:sz w:val="18"/>
          <w:szCs w:val="18"/>
          <w:lang w:val="es-BO"/>
        </w:rPr>
        <w:t>FORMA</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ADJUDICACION</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w:t>
      </w:r>
      <w:r w:rsidRPr="00E1691C">
        <w:rPr>
          <w:rFonts w:ascii="Verdana" w:hAnsi="Verdana"/>
          <w:sz w:val="18"/>
          <w:szCs w:val="18"/>
          <w:lang w:val="es-BO"/>
        </w:rPr>
        <w:t>METODO</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SELECCIÓN</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pacing w:val="-2"/>
          <w:sz w:val="18"/>
          <w:szCs w:val="18"/>
          <w:lang w:val="es-BO"/>
        </w:rPr>
        <w:t>ADJUDICACION</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66DFF">
      <w:pPr>
        <w:pStyle w:val="Textoindependiente"/>
        <w:spacing w:before="1"/>
        <w:ind w:left="260" w:right="-22"/>
        <w:rPr>
          <w:rFonts w:ascii="Verdana" w:hAnsi="Verdana"/>
          <w:sz w:val="18"/>
          <w:szCs w:val="18"/>
          <w:lang w:val="es-BO"/>
        </w:rPr>
      </w:pPr>
      <w:r w:rsidRPr="00E1691C">
        <w:rPr>
          <w:rFonts w:ascii="Verdana" w:hAnsi="Verdana"/>
          <w:sz w:val="18"/>
          <w:szCs w:val="18"/>
          <w:lang w:val="es-BO"/>
        </w:rPr>
        <w:t>Se adjudicarán por Ítems y la evaluación de las propuestas se realizará aplicando el método de Selección y adjudicación de Presupuesto Fijo.</w:t>
      </w:r>
    </w:p>
    <w:p w:rsidR="00E1691C" w:rsidRPr="00E1691C" w:rsidRDefault="00E1691C" w:rsidP="001348B6">
      <w:pPr>
        <w:pStyle w:val="Ttulo1"/>
        <w:keepNext w:val="0"/>
        <w:widowControl w:val="0"/>
        <w:numPr>
          <w:ilvl w:val="0"/>
          <w:numId w:val="39"/>
        </w:numPr>
        <w:tabs>
          <w:tab w:val="clear" w:pos="360"/>
          <w:tab w:val="left" w:pos="980"/>
        </w:tabs>
        <w:autoSpaceDE w:val="0"/>
        <w:autoSpaceDN w:val="0"/>
        <w:spacing w:before="79"/>
        <w:ind w:left="980" w:right="-22" w:hanging="360"/>
        <w:jc w:val="left"/>
        <w:rPr>
          <w:rFonts w:ascii="Verdana" w:hAnsi="Verdana"/>
          <w:sz w:val="18"/>
          <w:szCs w:val="18"/>
          <w:lang w:val="es-BO"/>
        </w:rPr>
      </w:pPr>
      <w:r w:rsidRPr="00E1691C">
        <w:rPr>
          <w:rFonts w:ascii="Verdana" w:hAnsi="Verdana"/>
          <w:sz w:val="18"/>
          <w:szCs w:val="18"/>
          <w:lang w:val="es-BO"/>
        </w:rPr>
        <w:t>JUSTIFICACION</w:t>
      </w:r>
      <w:r w:rsidRPr="00E1691C">
        <w:rPr>
          <w:rFonts w:ascii="Verdana" w:hAnsi="Verdana"/>
          <w:spacing w:val="-5"/>
          <w:sz w:val="18"/>
          <w:szCs w:val="18"/>
          <w:lang w:val="es-BO"/>
        </w:rPr>
        <w:t xml:space="preserve"> </w:t>
      </w:r>
      <w:r w:rsidRPr="00E1691C">
        <w:rPr>
          <w:rFonts w:ascii="Verdana" w:hAnsi="Verdana"/>
          <w:sz w:val="18"/>
          <w:szCs w:val="18"/>
          <w:lang w:val="es-BO"/>
        </w:rPr>
        <w:t>DEL</w:t>
      </w:r>
      <w:r w:rsidRPr="00E1691C">
        <w:rPr>
          <w:rFonts w:ascii="Verdana" w:hAnsi="Verdana"/>
          <w:spacing w:val="-5"/>
          <w:sz w:val="18"/>
          <w:szCs w:val="18"/>
          <w:lang w:val="es-BO"/>
        </w:rPr>
        <w:t xml:space="preserve"> </w:t>
      </w:r>
      <w:r w:rsidRPr="00E1691C">
        <w:rPr>
          <w:rFonts w:ascii="Verdana" w:hAnsi="Verdana"/>
          <w:sz w:val="18"/>
          <w:szCs w:val="18"/>
          <w:lang w:val="es-BO"/>
        </w:rPr>
        <w:t>METODO</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7"/>
          <w:sz w:val="18"/>
          <w:szCs w:val="18"/>
          <w:lang w:val="es-BO"/>
        </w:rPr>
        <w:t xml:space="preserve"> </w:t>
      </w:r>
      <w:r w:rsidRPr="00E1691C">
        <w:rPr>
          <w:rFonts w:ascii="Verdana" w:hAnsi="Verdana"/>
          <w:sz w:val="18"/>
          <w:szCs w:val="18"/>
          <w:lang w:val="es-BO"/>
        </w:rPr>
        <w:t>SELECCIÓN</w:t>
      </w:r>
      <w:r w:rsidRPr="00E1691C">
        <w:rPr>
          <w:rFonts w:ascii="Verdana" w:hAnsi="Verdana"/>
          <w:spacing w:val="-7"/>
          <w:sz w:val="18"/>
          <w:szCs w:val="18"/>
          <w:lang w:val="es-BO"/>
        </w:rPr>
        <w:t xml:space="preserve"> </w:t>
      </w:r>
      <w:r w:rsidRPr="00E1691C">
        <w:rPr>
          <w:rFonts w:ascii="Verdana" w:hAnsi="Verdana"/>
          <w:spacing w:val="-2"/>
          <w:sz w:val="18"/>
          <w:szCs w:val="18"/>
          <w:lang w:val="es-BO"/>
        </w:rPr>
        <w:t>ELEGIDO</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Se</w:t>
      </w:r>
      <w:r w:rsidRPr="00E1691C">
        <w:rPr>
          <w:rFonts w:ascii="Verdana" w:hAnsi="Verdana"/>
          <w:spacing w:val="-5"/>
          <w:sz w:val="18"/>
          <w:szCs w:val="18"/>
          <w:lang w:val="es-BO"/>
        </w:rPr>
        <w:t xml:space="preserve"> </w:t>
      </w:r>
      <w:r w:rsidRPr="00E1691C">
        <w:rPr>
          <w:rFonts w:ascii="Verdana" w:hAnsi="Verdana"/>
          <w:sz w:val="18"/>
          <w:szCs w:val="18"/>
          <w:lang w:val="es-BO"/>
        </w:rPr>
        <w:t>ha</w:t>
      </w:r>
      <w:r w:rsidRPr="00E1691C">
        <w:rPr>
          <w:rFonts w:ascii="Verdana" w:hAnsi="Verdana"/>
          <w:spacing w:val="-9"/>
          <w:sz w:val="18"/>
          <w:szCs w:val="18"/>
          <w:lang w:val="es-BO"/>
        </w:rPr>
        <w:t xml:space="preserve"> </w:t>
      </w:r>
      <w:r w:rsidRPr="00E1691C">
        <w:rPr>
          <w:rFonts w:ascii="Verdana" w:hAnsi="Verdana"/>
          <w:sz w:val="18"/>
          <w:szCs w:val="18"/>
          <w:lang w:val="es-BO"/>
        </w:rPr>
        <w:t>elegido</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8"/>
          <w:sz w:val="18"/>
          <w:szCs w:val="18"/>
          <w:lang w:val="es-BO"/>
        </w:rPr>
        <w:t xml:space="preserve"> </w:t>
      </w:r>
      <w:r w:rsidRPr="00E1691C">
        <w:rPr>
          <w:rFonts w:ascii="Verdana" w:hAnsi="Verdana"/>
          <w:sz w:val="18"/>
          <w:szCs w:val="18"/>
          <w:lang w:val="es-BO"/>
        </w:rPr>
        <w:t>método</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Selección</w:t>
      </w:r>
      <w:r w:rsidRPr="00E1691C">
        <w:rPr>
          <w:rFonts w:ascii="Verdana" w:hAnsi="Verdana"/>
          <w:spacing w:val="-9"/>
          <w:sz w:val="18"/>
          <w:szCs w:val="18"/>
          <w:lang w:val="es-BO"/>
        </w:rPr>
        <w:t xml:space="preserve"> </w:t>
      </w:r>
      <w:r w:rsidRPr="00E1691C">
        <w:rPr>
          <w:rFonts w:ascii="Verdana" w:hAnsi="Verdana"/>
          <w:sz w:val="18"/>
          <w:szCs w:val="18"/>
          <w:lang w:val="es-BO"/>
        </w:rPr>
        <w:t>por</w:t>
      </w:r>
      <w:r w:rsidRPr="00E1691C">
        <w:rPr>
          <w:rFonts w:ascii="Verdana" w:hAnsi="Verdana"/>
          <w:spacing w:val="-9"/>
          <w:sz w:val="18"/>
          <w:szCs w:val="18"/>
          <w:lang w:val="es-BO"/>
        </w:rPr>
        <w:t xml:space="preserve"> </w:t>
      </w:r>
      <w:r w:rsidRPr="00E1691C">
        <w:rPr>
          <w:rFonts w:ascii="Verdana" w:hAnsi="Verdana"/>
          <w:sz w:val="18"/>
          <w:szCs w:val="18"/>
          <w:lang w:val="es-BO"/>
        </w:rPr>
        <w:t>Presupuesto</w:t>
      </w:r>
      <w:r w:rsidRPr="00E1691C">
        <w:rPr>
          <w:rFonts w:ascii="Verdana" w:hAnsi="Verdana"/>
          <w:spacing w:val="-9"/>
          <w:sz w:val="18"/>
          <w:szCs w:val="18"/>
          <w:lang w:val="es-BO"/>
        </w:rPr>
        <w:t xml:space="preserve"> </w:t>
      </w:r>
      <w:r w:rsidRPr="00E1691C">
        <w:rPr>
          <w:rFonts w:ascii="Verdana" w:hAnsi="Verdana"/>
          <w:sz w:val="18"/>
          <w:szCs w:val="18"/>
          <w:lang w:val="es-BO"/>
        </w:rPr>
        <w:t>Fijo,</w:t>
      </w:r>
      <w:r w:rsidRPr="00E1691C">
        <w:rPr>
          <w:rFonts w:ascii="Verdana" w:hAnsi="Verdana"/>
          <w:spacing w:val="-6"/>
          <w:sz w:val="18"/>
          <w:szCs w:val="18"/>
          <w:lang w:val="es-BO"/>
        </w:rPr>
        <w:t xml:space="preserve"> </w:t>
      </w:r>
      <w:r w:rsidRPr="00E1691C">
        <w:rPr>
          <w:rFonts w:ascii="Verdana" w:hAnsi="Verdana"/>
          <w:sz w:val="18"/>
          <w:szCs w:val="18"/>
          <w:lang w:val="es-BO"/>
        </w:rPr>
        <w:t>debido</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9"/>
          <w:sz w:val="18"/>
          <w:szCs w:val="18"/>
          <w:lang w:val="es-BO"/>
        </w:rPr>
        <w:t xml:space="preserve"> </w:t>
      </w:r>
      <w:r w:rsidRPr="00E1691C">
        <w:rPr>
          <w:rFonts w:ascii="Verdana" w:hAnsi="Verdana"/>
          <w:sz w:val="18"/>
          <w:szCs w:val="18"/>
          <w:lang w:val="es-BO"/>
        </w:rPr>
        <w:t>que</w:t>
      </w:r>
      <w:r w:rsidRPr="00E1691C">
        <w:rPr>
          <w:rFonts w:ascii="Verdana" w:hAnsi="Verdana"/>
          <w:spacing w:val="-9"/>
          <w:sz w:val="18"/>
          <w:szCs w:val="18"/>
          <w:lang w:val="es-BO"/>
        </w:rPr>
        <w:t xml:space="preserve"> </w:t>
      </w:r>
      <w:r w:rsidRPr="00E1691C">
        <w:rPr>
          <w:rFonts w:ascii="Verdana" w:hAnsi="Verdana"/>
          <w:sz w:val="18"/>
          <w:szCs w:val="18"/>
          <w:lang w:val="es-BO"/>
        </w:rPr>
        <w:t>los</w:t>
      </w:r>
      <w:r w:rsidRPr="00E1691C">
        <w:rPr>
          <w:rFonts w:ascii="Verdana" w:hAnsi="Verdana"/>
          <w:spacing w:val="-6"/>
          <w:sz w:val="18"/>
          <w:szCs w:val="18"/>
          <w:lang w:val="es-BO"/>
        </w:rPr>
        <w:t xml:space="preserve"> </w:t>
      </w:r>
      <w:r w:rsidRPr="00E1691C">
        <w:rPr>
          <w:rFonts w:ascii="Verdana" w:hAnsi="Verdana"/>
          <w:sz w:val="18"/>
          <w:szCs w:val="18"/>
          <w:lang w:val="es-BO"/>
        </w:rPr>
        <w:t>recursos</w:t>
      </w:r>
      <w:r w:rsidRPr="00E1691C">
        <w:rPr>
          <w:rFonts w:ascii="Verdana" w:hAnsi="Verdana"/>
          <w:spacing w:val="-6"/>
          <w:sz w:val="18"/>
          <w:szCs w:val="18"/>
          <w:lang w:val="es-BO"/>
        </w:rPr>
        <w:t xml:space="preserve"> </w:t>
      </w:r>
      <w:r w:rsidRPr="00E1691C">
        <w:rPr>
          <w:rFonts w:ascii="Verdana" w:hAnsi="Verdana"/>
          <w:sz w:val="18"/>
          <w:szCs w:val="18"/>
          <w:lang w:val="es-BO"/>
        </w:rPr>
        <w:t>previstos</w:t>
      </w:r>
      <w:r w:rsidRPr="00E1691C">
        <w:rPr>
          <w:rFonts w:ascii="Verdana" w:hAnsi="Verdana"/>
          <w:spacing w:val="-7"/>
          <w:sz w:val="18"/>
          <w:szCs w:val="18"/>
          <w:lang w:val="es-BO"/>
        </w:rPr>
        <w:t xml:space="preserve"> </w:t>
      </w:r>
      <w:r w:rsidRPr="00E1691C">
        <w:rPr>
          <w:rFonts w:ascii="Verdana" w:hAnsi="Verdana"/>
          <w:sz w:val="18"/>
          <w:szCs w:val="18"/>
          <w:lang w:val="es-BO"/>
        </w:rPr>
        <w:t>en</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Programa Operativo</w:t>
      </w:r>
      <w:r w:rsidRPr="00E1691C">
        <w:rPr>
          <w:rFonts w:ascii="Verdana" w:hAnsi="Verdana"/>
          <w:spacing w:val="-5"/>
          <w:sz w:val="18"/>
          <w:szCs w:val="18"/>
          <w:lang w:val="es-BO"/>
        </w:rPr>
        <w:t xml:space="preserve"> </w:t>
      </w:r>
      <w:r w:rsidRPr="00E1691C">
        <w:rPr>
          <w:rFonts w:ascii="Verdana" w:hAnsi="Verdana"/>
          <w:sz w:val="18"/>
          <w:szCs w:val="18"/>
          <w:lang w:val="es-BO"/>
        </w:rPr>
        <w:t>Anual</w:t>
      </w:r>
      <w:r w:rsidRPr="00E1691C">
        <w:rPr>
          <w:rFonts w:ascii="Verdana" w:hAnsi="Verdana"/>
          <w:spacing w:val="-1"/>
          <w:sz w:val="18"/>
          <w:szCs w:val="18"/>
          <w:lang w:val="es-BO"/>
        </w:rPr>
        <w:t xml:space="preserve"> </w:t>
      </w:r>
      <w:r w:rsidRPr="00E1691C">
        <w:rPr>
          <w:rFonts w:ascii="Verdana" w:hAnsi="Verdana"/>
          <w:sz w:val="18"/>
          <w:szCs w:val="18"/>
          <w:lang w:val="es-BO"/>
        </w:rPr>
        <w:t>(POA)</w:t>
      </w:r>
      <w:r w:rsidRPr="00E1691C">
        <w:rPr>
          <w:rFonts w:ascii="Verdana" w:hAnsi="Verdana"/>
          <w:spacing w:val="-5"/>
          <w:sz w:val="18"/>
          <w:szCs w:val="18"/>
          <w:lang w:val="es-BO"/>
        </w:rPr>
        <w:t xml:space="preserve"> </w:t>
      </w:r>
      <w:r w:rsidRPr="00E1691C">
        <w:rPr>
          <w:rFonts w:ascii="Verdana" w:hAnsi="Verdana"/>
          <w:sz w:val="18"/>
          <w:szCs w:val="18"/>
          <w:lang w:val="es-BO"/>
        </w:rPr>
        <w:t>han</w:t>
      </w:r>
      <w:r w:rsidRPr="00E1691C">
        <w:rPr>
          <w:rFonts w:ascii="Verdana" w:hAnsi="Verdana"/>
          <w:spacing w:val="-5"/>
          <w:sz w:val="18"/>
          <w:szCs w:val="18"/>
          <w:lang w:val="es-BO"/>
        </w:rPr>
        <w:t xml:space="preserve"> </w:t>
      </w:r>
      <w:r w:rsidRPr="00E1691C">
        <w:rPr>
          <w:rFonts w:ascii="Verdana" w:hAnsi="Verdana"/>
          <w:sz w:val="18"/>
          <w:szCs w:val="18"/>
          <w:lang w:val="es-BO"/>
        </w:rPr>
        <w:t>sido</w:t>
      </w:r>
      <w:r w:rsidRPr="00E1691C">
        <w:rPr>
          <w:rFonts w:ascii="Verdana" w:hAnsi="Verdana"/>
          <w:spacing w:val="-9"/>
          <w:sz w:val="18"/>
          <w:szCs w:val="18"/>
          <w:lang w:val="es-BO"/>
        </w:rPr>
        <w:t xml:space="preserve"> </w:t>
      </w:r>
      <w:r w:rsidRPr="00E1691C">
        <w:rPr>
          <w:rFonts w:ascii="Verdana" w:hAnsi="Verdana"/>
          <w:sz w:val="18"/>
          <w:szCs w:val="18"/>
          <w:lang w:val="es-BO"/>
        </w:rPr>
        <w:t>calculados</w:t>
      </w:r>
      <w:r w:rsidRPr="00E1691C">
        <w:rPr>
          <w:rFonts w:ascii="Verdana" w:hAnsi="Verdana"/>
          <w:spacing w:val="-3"/>
          <w:sz w:val="18"/>
          <w:szCs w:val="18"/>
          <w:lang w:val="es-BO"/>
        </w:rPr>
        <w:t xml:space="preserve"> </w:t>
      </w:r>
      <w:r w:rsidRPr="00E1691C">
        <w:rPr>
          <w:rFonts w:ascii="Verdana" w:hAnsi="Verdana"/>
          <w:sz w:val="18"/>
          <w:szCs w:val="18"/>
          <w:lang w:val="es-BO"/>
        </w:rPr>
        <w:t>tomando</w:t>
      </w:r>
      <w:r w:rsidRPr="00E1691C">
        <w:rPr>
          <w:rFonts w:ascii="Verdana" w:hAnsi="Verdana"/>
          <w:spacing w:val="-1"/>
          <w:sz w:val="18"/>
          <w:szCs w:val="18"/>
          <w:lang w:val="es-BO"/>
        </w:rPr>
        <w:t xml:space="preserve"> </w:t>
      </w:r>
      <w:r w:rsidRPr="00E1691C">
        <w:rPr>
          <w:rFonts w:ascii="Verdana" w:hAnsi="Verdana"/>
          <w:sz w:val="18"/>
          <w:szCs w:val="18"/>
          <w:lang w:val="es-BO"/>
        </w:rPr>
        <w:t>como</w:t>
      </w:r>
      <w:r w:rsidRPr="00E1691C">
        <w:rPr>
          <w:rFonts w:ascii="Verdana" w:hAnsi="Verdana"/>
          <w:spacing w:val="-5"/>
          <w:sz w:val="18"/>
          <w:szCs w:val="18"/>
          <w:lang w:val="es-BO"/>
        </w:rPr>
        <w:t xml:space="preserve"> </w:t>
      </w:r>
      <w:r w:rsidRPr="00E1691C">
        <w:rPr>
          <w:rFonts w:ascii="Verdana" w:hAnsi="Verdana"/>
          <w:sz w:val="18"/>
          <w:szCs w:val="18"/>
          <w:lang w:val="es-BO"/>
        </w:rPr>
        <w:t>referencia</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equivalencia</w:t>
      </w:r>
      <w:r w:rsidRPr="00E1691C">
        <w:rPr>
          <w:rFonts w:ascii="Verdana" w:hAnsi="Verdana"/>
          <w:spacing w:val="-5"/>
          <w:sz w:val="18"/>
          <w:szCs w:val="18"/>
          <w:lang w:val="es-BO"/>
        </w:rPr>
        <w:t xml:space="preserve"> </w:t>
      </w:r>
      <w:r w:rsidRPr="00E1691C">
        <w:rPr>
          <w:rFonts w:ascii="Verdana" w:hAnsi="Verdana"/>
          <w:sz w:val="18"/>
          <w:szCs w:val="18"/>
          <w:lang w:val="es-BO"/>
        </w:rPr>
        <w:t>salarial, para</w:t>
      </w:r>
      <w:r w:rsidRPr="00E1691C">
        <w:rPr>
          <w:rFonts w:ascii="Verdana" w:hAnsi="Verdana"/>
          <w:spacing w:val="-5"/>
          <w:sz w:val="18"/>
          <w:szCs w:val="18"/>
          <w:lang w:val="es-BO"/>
        </w:rPr>
        <w:t xml:space="preserve"> </w:t>
      </w:r>
      <w:r w:rsidRPr="00E1691C">
        <w:rPr>
          <w:rFonts w:ascii="Verdana" w:hAnsi="Verdana"/>
          <w:sz w:val="18"/>
          <w:szCs w:val="18"/>
          <w:lang w:val="es-BO"/>
        </w:rPr>
        <w:t>el</w:t>
      </w:r>
      <w:r w:rsidRPr="00E1691C">
        <w:rPr>
          <w:rFonts w:ascii="Verdana" w:hAnsi="Verdana"/>
          <w:spacing w:val="-8"/>
          <w:sz w:val="18"/>
          <w:szCs w:val="18"/>
          <w:lang w:val="es-BO"/>
        </w:rPr>
        <w:t xml:space="preserve"> </w:t>
      </w:r>
      <w:r w:rsidRPr="00E1691C">
        <w:rPr>
          <w:rFonts w:ascii="Verdana" w:hAnsi="Verdana"/>
          <w:sz w:val="18"/>
          <w:szCs w:val="18"/>
          <w:lang w:val="es-BO"/>
        </w:rPr>
        <w:t>consultor el nivel salarial en función a la escala salarial y el cuadro de equivalencia de funciones aprobado.</w:t>
      </w:r>
    </w:p>
    <w:p w:rsidR="00E1691C" w:rsidRPr="00E1691C" w:rsidRDefault="00E1691C" w:rsidP="00166DFF">
      <w:pPr>
        <w:pStyle w:val="Textoindependiente"/>
        <w:ind w:right="-22"/>
        <w:rPr>
          <w:rFonts w:ascii="Verdana" w:hAnsi="Verdana"/>
          <w:sz w:val="18"/>
          <w:szCs w:val="18"/>
          <w:lang w:val="es-BO"/>
        </w:rPr>
      </w:pPr>
    </w:p>
    <w:p w:rsidR="00E1691C" w:rsidRPr="00AD1C05" w:rsidRDefault="00E1691C" w:rsidP="001348B6">
      <w:pPr>
        <w:pStyle w:val="Ttulo1"/>
        <w:keepNext w:val="0"/>
        <w:widowControl w:val="0"/>
        <w:numPr>
          <w:ilvl w:val="0"/>
          <w:numId w:val="39"/>
        </w:numPr>
        <w:tabs>
          <w:tab w:val="clear" w:pos="360"/>
          <w:tab w:val="left" w:pos="980"/>
        </w:tabs>
        <w:autoSpaceDE w:val="0"/>
        <w:autoSpaceDN w:val="0"/>
        <w:spacing w:before="1"/>
        <w:ind w:left="980" w:right="-22" w:hanging="360"/>
        <w:jc w:val="left"/>
        <w:rPr>
          <w:rFonts w:ascii="Verdana" w:hAnsi="Verdana"/>
          <w:sz w:val="18"/>
          <w:szCs w:val="18"/>
          <w:lang w:val="es-BO"/>
        </w:rPr>
      </w:pPr>
      <w:r w:rsidRPr="00AD1C05">
        <w:rPr>
          <w:rFonts w:ascii="Verdana" w:hAnsi="Verdana"/>
          <w:spacing w:val="-2"/>
          <w:sz w:val="18"/>
          <w:szCs w:val="18"/>
          <w:lang w:val="es-BO"/>
        </w:rPr>
        <w:t>IDENTIFICACION</w:t>
      </w:r>
    </w:p>
    <w:p w:rsidR="00E1691C" w:rsidRPr="00AD1C05" w:rsidRDefault="00E1691C" w:rsidP="00166DFF">
      <w:pPr>
        <w:pStyle w:val="Textoindependiente"/>
        <w:spacing w:before="35" w:line="237" w:lineRule="auto"/>
        <w:ind w:left="260" w:right="-22"/>
        <w:rPr>
          <w:rFonts w:ascii="Verdana" w:hAnsi="Verdana"/>
          <w:sz w:val="18"/>
          <w:szCs w:val="18"/>
          <w:lang w:val="es-BO"/>
        </w:rPr>
      </w:pPr>
      <w:r w:rsidRPr="00AD1C05">
        <w:rPr>
          <w:rFonts w:ascii="Verdana" w:hAnsi="Verdana"/>
          <w:sz w:val="18"/>
          <w:szCs w:val="18"/>
          <w:lang w:val="es-BO"/>
        </w:rPr>
        <w:t>Contratos de Consultores</w:t>
      </w:r>
      <w:r w:rsidR="00AD1C05">
        <w:rPr>
          <w:rFonts w:ascii="Verdana" w:hAnsi="Verdana"/>
          <w:sz w:val="18"/>
          <w:szCs w:val="18"/>
          <w:lang w:val="es-BO"/>
        </w:rPr>
        <w:t xml:space="preserve"> Individuales de Línea CINCO</w:t>
      </w:r>
      <w:r w:rsidR="007F3125" w:rsidRPr="00AD1C05">
        <w:rPr>
          <w:rFonts w:ascii="Verdana" w:hAnsi="Verdana"/>
          <w:sz w:val="18"/>
          <w:szCs w:val="18"/>
          <w:lang w:val="es-BO"/>
        </w:rPr>
        <w:t xml:space="preserve"> (5</w:t>
      </w:r>
      <w:r w:rsidRPr="00AD1C05">
        <w:rPr>
          <w:rFonts w:ascii="Verdana" w:hAnsi="Verdana"/>
          <w:sz w:val="18"/>
          <w:szCs w:val="18"/>
          <w:lang w:val="es-BO"/>
        </w:rPr>
        <w:t>) Defensores Públicos para el departamento de</w:t>
      </w:r>
      <w:r w:rsidRPr="00AD1C05">
        <w:rPr>
          <w:rFonts w:ascii="Verdana" w:hAnsi="Verdana"/>
          <w:spacing w:val="40"/>
          <w:sz w:val="18"/>
          <w:szCs w:val="18"/>
          <w:lang w:val="es-BO"/>
        </w:rPr>
        <w:t xml:space="preserve"> </w:t>
      </w:r>
      <w:r w:rsidRPr="00AD1C05">
        <w:rPr>
          <w:rFonts w:ascii="Verdana" w:hAnsi="Verdana"/>
          <w:sz w:val="18"/>
          <w:szCs w:val="18"/>
          <w:lang w:val="es-BO"/>
        </w:rPr>
        <w:t>Cochabamba de acuerdo al siguiente ítem.</w:t>
      </w:r>
    </w:p>
    <w:p w:rsidR="00E1691C" w:rsidRPr="00AD1C05" w:rsidRDefault="00E1691C" w:rsidP="00166DFF">
      <w:pPr>
        <w:pStyle w:val="Textoindependiente"/>
        <w:ind w:left="260" w:right="-22"/>
        <w:rPr>
          <w:rFonts w:ascii="Verdana" w:hAnsi="Verdana"/>
          <w:sz w:val="18"/>
          <w:szCs w:val="18"/>
          <w:lang w:val="es-BO"/>
        </w:rPr>
      </w:pPr>
      <w:r w:rsidRPr="00AD1C05">
        <w:rPr>
          <w:rFonts w:ascii="Verdana" w:hAnsi="Verdana"/>
          <w:b/>
          <w:sz w:val="18"/>
          <w:szCs w:val="18"/>
          <w:lang w:val="es-BO"/>
        </w:rPr>
        <w:t>Denominación</w:t>
      </w:r>
      <w:r w:rsidRPr="00AD1C05">
        <w:rPr>
          <w:rFonts w:ascii="Verdana" w:hAnsi="Verdana"/>
          <w:b/>
          <w:spacing w:val="29"/>
          <w:sz w:val="18"/>
          <w:szCs w:val="18"/>
          <w:lang w:val="es-BO"/>
        </w:rPr>
        <w:t xml:space="preserve"> </w:t>
      </w:r>
      <w:r w:rsidRPr="00AD1C05">
        <w:rPr>
          <w:rFonts w:ascii="Verdana" w:hAnsi="Verdana"/>
          <w:b/>
          <w:sz w:val="18"/>
          <w:szCs w:val="18"/>
          <w:lang w:val="es-BO"/>
        </w:rPr>
        <w:t>al</w:t>
      </w:r>
      <w:r w:rsidRPr="00AD1C05">
        <w:rPr>
          <w:rFonts w:ascii="Verdana" w:hAnsi="Verdana"/>
          <w:b/>
          <w:spacing w:val="29"/>
          <w:sz w:val="18"/>
          <w:szCs w:val="18"/>
          <w:lang w:val="es-BO"/>
        </w:rPr>
        <w:t xml:space="preserve"> </w:t>
      </w:r>
      <w:r w:rsidRPr="00AD1C05">
        <w:rPr>
          <w:rFonts w:ascii="Verdana" w:hAnsi="Verdana"/>
          <w:b/>
          <w:sz w:val="18"/>
          <w:szCs w:val="18"/>
          <w:lang w:val="es-BO"/>
        </w:rPr>
        <w:t>cargo</w:t>
      </w:r>
      <w:r w:rsidRPr="00AD1C05">
        <w:rPr>
          <w:rFonts w:ascii="Verdana" w:hAnsi="Verdana"/>
          <w:sz w:val="18"/>
          <w:szCs w:val="18"/>
          <w:lang w:val="es-BO"/>
        </w:rPr>
        <w:t>:</w:t>
      </w:r>
      <w:r w:rsidRPr="00AD1C05">
        <w:rPr>
          <w:rFonts w:ascii="Verdana" w:hAnsi="Verdana"/>
          <w:spacing w:val="29"/>
          <w:sz w:val="18"/>
          <w:szCs w:val="18"/>
          <w:lang w:val="es-BO"/>
        </w:rPr>
        <w:t xml:space="preserve"> </w:t>
      </w:r>
      <w:r w:rsidRPr="00AD1C05">
        <w:rPr>
          <w:rFonts w:ascii="Verdana" w:hAnsi="Verdana"/>
          <w:sz w:val="18"/>
          <w:szCs w:val="18"/>
          <w:lang w:val="es-BO"/>
        </w:rPr>
        <w:t>Consultor</w:t>
      </w:r>
      <w:r w:rsidRPr="00AD1C05">
        <w:rPr>
          <w:rFonts w:ascii="Verdana" w:hAnsi="Verdana"/>
          <w:spacing w:val="27"/>
          <w:sz w:val="18"/>
          <w:szCs w:val="18"/>
          <w:lang w:val="es-BO"/>
        </w:rPr>
        <w:t xml:space="preserve"> </w:t>
      </w:r>
      <w:r w:rsidRPr="00AD1C05">
        <w:rPr>
          <w:rFonts w:ascii="Verdana" w:hAnsi="Verdana"/>
          <w:sz w:val="18"/>
          <w:szCs w:val="18"/>
          <w:lang w:val="es-BO"/>
        </w:rPr>
        <w:t>Individual</w:t>
      </w:r>
      <w:r w:rsidRPr="00AD1C05">
        <w:rPr>
          <w:rFonts w:ascii="Verdana" w:hAnsi="Verdana"/>
          <w:spacing w:val="27"/>
          <w:sz w:val="18"/>
          <w:szCs w:val="18"/>
          <w:lang w:val="es-BO"/>
        </w:rPr>
        <w:t xml:space="preserve"> </w:t>
      </w:r>
      <w:r w:rsidRPr="00AD1C05">
        <w:rPr>
          <w:rFonts w:ascii="Verdana" w:hAnsi="Verdana"/>
          <w:sz w:val="18"/>
          <w:szCs w:val="18"/>
          <w:lang w:val="es-BO"/>
        </w:rPr>
        <w:t>de</w:t>
      </w:r>
      <w:r w:rsidRPr="00AD1C05">
        <w:rPr>
          <w:rFonts w:ascii="Verdana" w:hAnsi="Verdana"/>
          <w:spacing w:val="31"/>
          <w:sz w:val="18"/>
          <w:szCs w:val="18"/>
          <w:lang w:val="es-BO"/>
        </w:rPr>
        <w:t xml:space="preserve"> </w:t>
      </w:r>
      <w:r w:rsidRPr="00AD1C05">
        <w:rPr>
          <w:rFonts w:ascii="Verdana" w:hAnsi="Verdana"/>
          <w:sz w:val="18"/>
          <w:szCs w:val="18"/>
          <w:lang w:val="es-BO"/>
        </w:rPr>
        <w:t>Línea</w:t>
      </w:r>
      <w:r w:rsidRPr="00AD1C05">
        <w:rPr>
          <w:rFonts w:ascii="Verdana" w:hAnsi="Verdana"/>
          <w:spacing w:val="34"/>
          <w:sz w:val="18"/>
          <w:szCs w:val="18"/>
          <w:lang w:val="es-BO"/>
        </w:rPr>
        <w:t xml:space="preserve"> </w:t>
      </w:r>
      <w:r w:rsidRPr="00AD1C05">
        <w:rPr>
          <w:rFonts w:ascii="Verdana" w:hAnsi="Verdana"/>
          <w:sz w:val="18"/>
          <w:szCs w:val="18"/>
          <w:lang w:val="es-BO"/>
        </w:rPr>
        <w:t>–</w:t>
      </w:r>
      <w:r w:rsidRPr="00AD1C05">
        <w:rPr>
          <w:rFonts w:ascii="Verdana" w:hAnsi="Verdana"/>
          <w:spacing w:val="27"/>
          <w:sz w:val="18"/>
          <w:szCs w:val="18"/>
          <w:lang w:val="es-BO"/>
        </w:rPr>
        <w:t xml:space="preserve"> </w:t>
      </w:r>
      <w:r w:rsidRPr="00AD1C05">
        <w:rPr>
          <w:rFonts w:ascii="Verdana" w:hAnsi="Verdana"/>
          <w:sz w:val="18"/>
          <w:szCs w:val="18"/>
          <w:lang w:val="es-BO"/>
        </w:rPr>
        <w:t>Defensora</w:t>
      </w:r>
      <w:r w:rsidRPr="00AD1C05">
        <w:rPr>
          <w:rFonts w:ascii="Verdana" w:hAnsi="Verdana"/>
          <w:spacing w:val="31"/>
          <w:sz w:val="18"/>
          <w:szCs w:val="18"/>
          <w:lang w:val="es-BO"/>
        </w:rPr>
        <w:t xml:space="preserve"> </w:t>
      </w:r>
      <w:r w:rsidRPr="00AD1C05">
        <w:rPr>
          <w:rFonts w:ascii="Verdana" w:hAnsi="Verdana"/>
          <w:sz w:val="18"/>
          <w:szCs w:val="18"/>
          <w:lang w:val="es-BO"/>
        </w:rPr>
        <w:t>Publica</w:t>
      </w:r>
      <w:r w:rsidRPr="00AD1C05">
        <w:rPr>
          <w:rFonts w:ascii="Verdana" w:hAnsi="Verdana"/>
          <w:spacing w:val="23"/>
          <w:sz w:val="18"/>
          <w:szCs w:val="18"/>
          <w:lang w:val="es-BO"/>
        </w:rPr>
        <w:t xml:space="preserve"> </w:t>
      </w:r>
      <w:r w:rsidRPr="00AD1C05">
        <w:rPr>
          <w:rFonts w:ascii="Verdana" w:hAnsi="Verdana"/>
          <w:sz w:val="18"/>
          <w:szCs w:val="18"/>
          <w:lang w:val="es-BO"/>
        </w:rPr>
        <w:t>y/o</w:t>
      </w:r>
      <w:r w:rsidRPr="00AD1C05">
        <w:rPr>
          <w:rFonts w:ascii="Verdana" w:hAnsi="Verdana"/>
          <w:spacing w:val="27"/>
          <w:sz w:val="18"/>
          <w:szCs w:val="18"/>
          <w:lang w:val="es-BO"/>
        </w:rPr>
        <w:t xml:space="preserve"> </w:t>
      </w:r>
      <w:r w:rsidRPr="00AD1C05">
        <w:rPr>
          <w:rFonts w:ascii="Verdana" w:hAnsi="Verdana"/>
          <w:sz w:val="18"/>
          <w:szCs w:val="18"/>
          <w:lang w:val="es-BO"/>
        </w:rPr>
        <w:t>Defensor</w:t>
      </w:r>
      <w:r w:rsidRPr="00AD1C05">
        <w:rPr>
          <w:rFonts w:ascii="Verdana" w:hAnsi="Verdana"/>
          <w:spacing w:val="27"/>
          <w:sz w:val="18"/>
          <w:szCs w:val="18"/>
          <w:lang w:val="es-BO"/>
        </w:rPr>
        <w:t xml:space="preserve"> </w:t>
      </w:r>
      <w:r w:rsidRPr="00AD1C05">
        <w:rPr>
          <w:rFonts w:ascii="Verdana" w:hAnsi="Verdana"/>
          <w:sz w:val="18"/>
          <w:szCs w:val="18"/>
          <w:lang w:val="es-BO"/>
        </w:rPr>
        <w:t>Público</w:t>
      </w:r>
      <w:r w:rsidRPr="00AD1C05">
        <w:rPr>
          <w:rFonts w:ascii="Verdana" w:hAnsi="Verdana"/>
          <w:spacing w:val="31"/>
          <w:sz w:val="18"/>
          <w:szCs w:val="18"/>
          <w:lang w:val="es-BO"/>
        </w:rPr>
        <w:t xml:space="preserve"> </w:t>
      </w:r>
      <w:r w:rsidRPr="00AD1C05">
        <w:rPr>
          <w:rFonts w:ascii="Verdana" w:hAnsi="Verdana"/>
          <w:sz w:val="18"/>
          <w:szCs w:val="18"/>
          <w:lang w:val="es-BO"/>
        </w:rPr>
        <w:t>para</w:t>
      </w:r>
      <w:r w:rsidRPr="00AD1C05">
        <w:rPr>
          <w:rFonts w:ascii="Verdana" w:hAnsi="Verdana"/>
          <w:spacing w:val="31"/>
          <w:sz w:val="18"/>
          <w:szCs w:val="18"/>
          <w:lang w:val="es-BO"/>
        </w:rPr>
        <w:t xml:space="preserve"> </w:t>
      </w:r>
      <w:r w:rsidRPr="00AD1C05">
        <w:rPr>
          <w:rFonts w:ascii="Verdana" w:hAnsi="Verdana"/>
          <w:sz w:val="18"/>
          <w:szCs w:val="18"/>
          <w:lang w:val="es-BO"/>
        </w:rPr>
        <w:t>el departamento de Cochabamba.</w:t>
      </w:r>
    </w:p>
    <w:p w:rsidR="00E1691C" w:rsidRPr="00AD1C05" w:rsidRDefault="00E1691C" w:rsidP="00166DFF">
      <w:pPr>
        <w:spacing w:before="2" w:line="205" w:lineRule="exact"/>
        <w:ind w:left="260" w:right="-22"/>
        <w:rPr>
          <w:szCs w:val="18"/>
          <w:lang w:val="es-BO"/>
        </w:rPr>
      </w:pPr>
      <w:r w:rsidRPr="00AD1C05">
        <w:rPr>
          <w:b/>
          <w:szCs w:val="18"/>
          <w:lang w:val="es-BO"/>
        </w:rPr>
        <w:t>Financiamiento:</w:t>
      </w:r>
      <w:r w:rsidRPr="00AD1C05">
        <w:rPr>
          <w:b/>
          <w:spacing w:val="-4"/>
          <w:szCs w:val="18"/>
          <w:lang w:val="es-BO"/>
        </w:rPr>
        <w:t xml:space="preserve"> </w:t>
      </w:r>
      <w:r w:rsidRPr="00AD1C05">
        <w:rPr>
          <w:szCs w:val="18"/>
          <w:lang w:val="es-BO"/>
        </w:rPr>
        <w:t>Tesoro</w:t>
      </w:r>
      <w:r w:rsidRPr="00AD1C05">
        <w:rPr>
          <w:spacing w:val="-5"/>
          <w:szCs w:val="18"/>
          <w:lang w:val="es-BO"/>
        </w:rPr>
        <w:t xml:space="preserve"> </w:t>
      </w:r>
      <w:r w:rsidRPr="00AD1C05">
        <w:rPr>
          <w:szCs w:val="18"/>
          <w:lang w:val="es-BO"/>
        </w:rPr>
        <w:t>General</w:t>
      </w:r>
      <w:r w:rsidRPr="00AD1C05">
        <w:rPr>
          <w:spacing w:val="-2"/>
          <w:szCs w:val="18"/>
          <w:lang w:val="es-BO"/>
        </w:rPr>
        <w:t xml:space="preserve"> </w:t>
      </w:r>
      <w:r w:rsidRPr="00AD1C05">
        <w:rPr>
          <w:szCs w:val="18"/>
          <w:lang w:val="es-BO"/>
        </w:rPr>
        <w:t>de</w:t>
      </w:r>
      <w:r w:rsidRPr="00AD1C05">
        <w:rPr>
          <w:spacing w:val="-5"/>
          <w:szCs w:val="18"/>
          <w:lang w:val="es-BO"/>
        </w:rPr>
        <w:t xml:space="preserve"> </w:t>
      </w:r>
      <w:r w:rsidRPr="00AD1C05">
        <w:rPr>
          <w:szCs w:val="18"/>
          <w:lang w:val="es-BO"/>
        </w:rPr>
        <w:t>la</w:t>
      </w:r>
      <w:r w:rsidRPr="00AD1C05">
        <w:rPr>
          <w:spacing w:val="-5"/>
          <w:szCs w:val="18"/>
          <w:lang w:val="es-BO"/>
        </w:rPr>
        <w:t xml:space="preserve"> </w:t>
      </w:r>
      <w:r w:rsidRPr="00AD1C05">
        <w:rPr>
          <w:szCs w:val="18"/>
          <w:lang w:val="es-BO"/>
        </w:rPr>
        <w:t>Nación</w:t>
      </w:r>
      <w:r w:rsidRPr="00AD1C05">
        <w:rPr>
          <w:spacing w:val="-6"/>
          <w:szCs w:val="18"/>
          <w:lang w:val="es-BO"/>
        </w:rPr>
        <w:t xml:space="preserve"> </w:t>
      </w:r>
      <w:r w:rsidRPr="00AD1C05">
        <w:rPr>
          <w:spacing w:val="-4"/>
          <w:szCs w:val="18"/>
          <w:lang w:val="es-BO"/>
        </w:rPr>
        <w:t>(TGN)</w:t>
      </w:r>
    </w:p>
    <w:p w:rsidR="00E1691C" w:rsidRPr="00AD1C05" w:rsidRDefault="00E1691C" w:rsidP="00166DFF">
      <w:pPr>
        <w:spacing w:line="205" w:lineRule="exact"/>
        <w:ind w:left="260" w:right="-22"/>
        <w:rPr>
          <w:szCs w:val="18"/>
          <w:lang w:val="es-BO"/>
        </w:rPr>
      </w:pPr>
      <w:r w:rsidRPr="00AD1C05">
        <w:rPr>
          <w:b/>
          <w:szCs w:val="18"/>
          <w:lang w:val="es-BO"/>
        </w:rPr>
        <w:t>Institución:</w:t>
      </w:r>
      <w:r w:rsidRPr="00AD1C05">
        <w:rPr>
          <w:b/>
          <w:spacing w:val="-3"/>
          <w:szCs w:val="18"/>
          <w:lang w:val="es-BO"/>
        </w:rPr>
        <w:t xml:space="preserve"> </w:t>
      </w:r>
      <w:r w:rsidRPr="00AD1C05">
        <w:rPr>
          <w:szCs w:val="18"/>
          <w:lang w:val="es-BO"/>
        </w:rPr>
        <w:t>Servicio</w:t>
      </w:r>
      <w:r w:rsidRPr="00AD1C05">
        <w:rPr>
          <w:spacing w:val="-4"/>
          <w:szCs w:val="18"/>
          <w:lang w:val="es-BO"/>
        </w:rPr>
        <w:t xml:space="preserve"> </w:t>
      </w:r>
      <w:r w:rsidRPr="00AD1C05">
        <w:rPr>
          <w:szCs w:val="18"/>
          <w:lang w:val="es-BO"/>
        </w:rPr>
        <w:t>Plurinacional</w:t>
      </w:r>
      <w:r w:rsidRPr="00AD1C05">
        <w:rPr>
          <w:spacing w:val="-4"/>
          <w:szCs w:val="18"/>
          <w:lang w:val="es-BO"/>
        </w:rPr>
        <w:t xml:space="preserve"> </w:t>
      </w:r>
      <w:r w:rsidRPr="00AD1C05">
        <w:rPr>
          <w:szCs w:val="18"/>
          <w:lang w:val="es-BO"/>
        </w:rPr>
        <w:t>de</w:t>
      </w:r>
      <w:r w:rsidRPr="00AD1C05">
        <w:rPr>
          <w:spacing w:val="-7"/>
          <w:szCs w:val="18"/>
          <w:lang w:val="es-BO"/>
        </w:rPr>
        <w:t xml:space="preserve"> </w:t>
      </w:r>
      <w:r w:rsidRPr="00AD1C05">
        <w:rPr>
          <w:szCs w:val="18"/>
          <w:lang w:val="es-BO"/>
        </w:rPr>
        <w:t>Defensa</w:t>
      </w:r>
      <w:r w:rsidRPr="00AD1C05">
        <w:rPr>
          <w:spacing w:val="-8"/>
          <w:szCs w:val="18"/>
          <w:lang w:val="es-BO"/>
        </w:rPr>
        <w:t xml:space="preserve"> </w:t>
      </w:r>
      <w:r w:rsidRPr="00AD1C05">
        <w:rPr>
          <w:spacing w:val="-2"/>
          <w:szCs w:val="18"/>
          <w:lang w:val="es-BO"/>
        </w:rPr>
        <w:t>Publica.</w:t>
      </w:r>
    </w:p>
    <w:p w:rsidR="00E1691C" w:rsidRPr="00AD1C05" w:rsidRDefault="00E1691C" w:rsidP="00166DFF">
      <w:pPr>
        <w:spacing w:before="1"/>
        <w:ind w:left="260" w:right="-22"/>
        <w:rPr>
          <w:szCs w:val="18"/>
          <w:lang w:val="es-BO"/>
        </w:rPr>
      </w:pPr>
      <w:r w:rsidRPr="00AD1C05">
        <w:rPr>
          <w:b/>
          <w:szCs w:val="18"/>
          <w:lang w:val="es-BO"/>
        </w:rPr>
        <w:t>Fecha</w:t>
      </w:r>
      <w:r w:rsidRPr="00AD1C05">
        <w:rPr>
          <w:b/>
          <w:spacing w:val="-5"/>
          <w:szCs w:val="18"/>
          <w:lang w:val="es-BO"/>
        </w:rPr>
        <w:t xml:space="preserve"> </w:t>
      </w:r>
      <w:r w:rsidRPr="00AD1C05">
        <w:rPr>
          <w:b/>
          <w:szCs w:val="18"/>
          <w:lang w:val="es-BO"/>
        </w:rPr>
        <w:t>de</w:t>
      </w:r>
      <w:r w:rsidRPr="00AD1C05">
        <w:rPr>
          <w:b/>
          <w:spacing w:val="-5"/>
          <w:szCs w:val="18"/>
          <w:lang w:val="es-BO"/>
        </w:rPr>
        <w:t xml:space="preserve"> </w:t>
      </w:r>
      <w:r w:rsidRPr="00AD1C05">
        <w:rPr>
          <w:b/>
          <w:szCs w:val="18"/>
          <w:lang w:val="es-BO"/>
        </w:rPr>
        <w:t>Inicio</w:t>
      </w:r>
      <w:r w:rsidRPr="00AD1C05">
        <w:rPr>
          <w:b/>
          <w:spacing w:val="-3"/>
          <w:szCs w:val="18"/>
          <w:lang w:val="es-BO"/>
        </w:rPr>
        <w:t xml:space="preserve"> </w:t>
      </w:r>
      <w:r w:rsidRPr="00AD1C05">
        <w:rPr>
          <w:b/>
          <w:szCs w:val="18"/>
          <w:lang w:val="es-BO"/>
        </w:rPr>
        <w:t>de</w:t>
      </w:r>
      <w:r w:rsidRPr="00AD1C05">
        <w:rPr>
          <w:b/>
          <w:spacing w:val="-1"/>
          <w:szCs w:val="18"/>
          <w:lang w:val="es-BO"/>
        </w:rPr>
        <w:t xml:space="preserve"> </w:t>
      </w:r>
      <w:r w:rsidRPr="00AD1C05">
        <w:rPr>
          <w:b/>
          <w:szCs w:val="18"/>
          <w:lang w:val="es-BO"/>
        </w:rPr>
        <w:t>actividades:</w:t>
      </w:r>
      <w:r w:rsidRPr="00AD1C05">
        <w:rPr>
          <w:b/>
          <w:spacing w:val="-2"/>
          <w:szCs w:val="18"/>
          <w:lang w:val="es-BO"/>
        </w:rPr>
        <w:t xml:space="preserve"> </w:t>
      </w:r>
      <w:r w:rsidRPr="00AD1C05">
        <w:rPr>
          <w:szCs w:val="18"/>
          <w:lang w:val="es-BO"/>
        </w:rPr>
        <w:t>día</w:t>
      </w:r>
      <w:r w:rsidRPr="00AD1C05">
        <w:rPr>
          <w:spacing w:val="-1"/>
          <w:szCs w:val="18"/>
          <w:lang w:val="es-BO"/>
        </w:rPr>
        <w:t xml:space="preserve"> </w:t>
      </w:r>
      <w:r w:rsidRPr="00AD1C05">
        <w:rPr>
          <w:szCs w:val="18"/>
          <w:lang w:val="es-BO"/>
        </w:rPr>
        <w:t>siguiente</w:t>
      </w:r>
      <w:r w:rsidRPr="00AD1C05">
        <w:rPr>
          <w:spacing w:val="-2"/>
          <w:szCs w:val="18"/>
          <w:lang w:val="es-BO"/>
        </w:rPr>
        <w:t xml:space="preserve"> </w:t>
      </w:r>
      <w:r w:rsidRPr="00AD1C05">
        <w:rPr>
          <w:szCs w:val="18"/>
          <w:lang w:val="es-BO"/>
        </w:rPr>
        <w:t>hábil</w:t>
      </w:r>
      <w:r w:rsidRPr="00AD1C05">
        <w:rPr>
          <w:spacing w:val="-1"/>
          <w:szCs w:val="18"/>
          <w:lang w:val="es-BO"/>
        </w:rPr>
        <w:t xml:space="preserve"> </w:t>
      </w:r>
      <w:r w:rsidRPr="00AD1C05">
        <w:rPr>
          <w:szCs w:val="18"/>
          <w:lang w:val="es-BO"/>
        </w:rPr>
        <w:t>de</w:t>
      </w:r>
      <w:r w:rsidRPr="00AD1C05">
        <w:rPr>
          <w:spacing w:val="-1"/>
          <w:szCs w:val="18"/>
          <w:lang w:val="es-BO"/>
        </w:rPr>
        <w:t xml:space="preserve"> </w:t>
      </w:r>
      <w:r w:rsidRPr="00AD1C05">
        <w:rPr>
          <w:szCs w:val="18"/>
          <w:lang w:val="es-BO"/>
        </w:rPr>
        <w:t>la</w:t>
      </w:r>
      <w:r w:rsidRPr="00AD1C05">
        <w:rPr>
          <w:spacing w:val="-5"/>
          <w:szCs w:val="18"/>
          <w:lang w:val="es-BO"/>
        </w:rPr>
        <w:t xml:space="preserve"> </w:t>
      </w:r>
      <w:r w:rsidRPr="00AD1C05">
        <w:rPr>
          <w:szCs w:val="18"/>
          <w:lang w:val="es-BO"/>
        </w:rPr>
        <w:t>firma</w:t>
      </w:r>
      <w:r w:rsidRPr="00AD1C05">
        <w:rPr>
          <w:spacing w:val="-4"/>
          <w:szCs w:val="18"/>
          <w:lang w:val="es-BO"/>
        </w:rPr>
        <w:t xml:space="preserve"> </w:t>
      </w:r>
      <w:r w:rsidRPr="00AD1C05">
        <w:rPr>
          <w:szCs w:val="18"/>
          <w:lang w:val="es-BO"/>
        </w:rPr>
        <w:t>de</w:t>
      </w:r>
      <w:r w:rsidRPr="00AD1C05">
        <w:rPr>
          <w:spacing w:val="-5"/>
          <w:szCs w:val="18"/>
          <w:lang w:val="es-BO"/>
        </w:rPr>
        <w:t xml:space="preserve"> </w:t>
      </w:r>
      <w:r w:rsidRPr="00AD1C05">
        <w:rPr>
          <w:szCs w:val="18"/>
          <w:lang w:val="es-BO"/>
        </w:rPr>
        <w:t>suscripción</w:t>
      </w:r>
      <w:r w:rsidRPr="00AD1C05">
        <w:rPr>
          <w:spacing w:val="-5"/>
          <w:szCs w:val="18"/>
          <w:lang w:val="es-BO"/>
        </w:rPr>
        <w:t xml:space="preserve"> </w:t>
      </w:r>
      <w:r w:rsidRPr="00AD1C05">
        <w:rPr>
          <w:szCs w:val="18"/>
          <w:lang w:val="es-BO"/>
        </w:rPr>
        <w:t>del</w:t>
      </w:r>
      <w:r w:rsidRPr="00AD1C05">
        <w:rPr>
          <w:spacing w:val="-5"/>
          <w:szCs w:val="18"/>
          <w:lang w:val="es-BO"/>
        </w:rPr>
        <w:t xml:space="preserve"> </w:t>
      </w:r>
      <w:r w:rsidRPr="00AD1C05">
        <w:rPr>
          <w:szCs w:val="18"/>
          <w:lang w:val="es-BO"/>
        </w:rPr>
        <w:t>contrato</w:t>
      </w:r>
      <w:r w:rsidRPr="00AD1C05">
        <w:rPr>
          <w:spacing w:val="4"/>
          <w:szCs w:val="18"/>
          <w:lang w:val="es-BO"/>
        </w:rPr>
        <w:t xml:space="preserve"> </w:t>
      </w:r>
      <w:r w:rsidR="00AD1C05">
        <w:rPr>
          <w:spacing w:val="-2"/>
          <w:szCs w:val="18"/>
          <w:lang w:val="es-BO"/>
        </w:rPr>
        <w:t>(2026</w:t>
      </w:r>
      <w:r w:rsidRPr="00AD1C05">
        <w:rPr>
          <w:spacing w:val="-2"/>
          <w:szCs w:val="18"/>
          <w:lang w:val="es-BO"/>
        </w:rPr>
        <w:t>)</w:t>
      </w:r>
    </w:p>
    <w:p w:rsidR="00E1691C" w:rsidRPr="00AD1C05" w:rsidRDefault="00E1691C" w:rsidP="00166DFF">
      <w:pPr>
        <w:spacing w:before="1"/>
        <w:ind w:left="260" w:right="-22"/>
        <w:rPr>
          <w:szCs w:val="18"/>
          <w:lang w:val="es-BO"/>
        </w:rPr>
      </w:pPr>
      <w:r w:rsidRPr="00AD1C05">
        <w:rPr>
          <w:b/>
          <w:szCs w:val="18"/>
          <w:lang w:val="es-BO"/>
        </w:rPr>
        <w:t>Fecha</w:t>
      </w:r>
      <w:r w:rsidRPr="00AD1C05">
        <w:rPr>
          <w:b/>
          <w:spacing w:val="-6"/>
          <w:szCs w:val="18"/>
          <w:lang w:val="es-BO"/>
        </w:rPr>
        <w:t xml:space="preserve"> </w:t>
      </w:r>
      <w:r w:rsidRPr="00AD1C05">
        <w:rPr>
          <w:b/>
          <w:szCs w:val="18"/>
          <w:lang w:val="es-BO"/>
        </w:rPr>
        <w:t>de</w:t>
      </w:r>
      <w:r w:rsidRPr="00AD1C05">
        <w:rPr>
          <w:b/>
          <w:spacing w:val="-5"/>
          <w:szCs w:val="18"/>
          <w:lang w:val="es-BO"/>
        </w:rPr>
        <w:t xml:space="preserve"> </w:t>
      </w:r>
      <w:r w:rsidRPr="00AD1C05">
        <w:rPr>
          <w:b/>
          <w:szCs w:val="18"/>
          <w:lang w:val="es-BO"/>
        </w:rPr>
        <w:t>Conclusión</w:t>
      </w:r>
      <w:r w:rsidRPr="00AD1C05">
        <w:rPr>
          <w:b/>
          <w:spacing w:val="-4"/>
          <w:szCs w:val="18"/>
          <w:lang w:val="es-BO"/>
        </w:rPr>
        <w:t xml:space="preserve"> </w:t>
      </w:r>
      <w:r w:rsidRPr="00AD1C05">
        <w:rPr>
          <w:b/>
          <w:szCs w:val="18"/>
          <w:lang w:val="es-BO"/>
        </w:rPr>
        <w:t>de</w:t>
      </w:r>
      <w:r w:rsidRPr="00AD1C05">
        <w:rPr>
          <w:b/>
          <w:spacing w:val="-5"/>
          <w:szCs w:val="18"/>
          <w:lang w:val="es-BO"/>
        </w:rPr>
        <w:t xml:space="preserve"> </w:t>
      </w:r>
      <w:r w:rsidRPr="00AD1C05">
        <w:rPr>
          <w:b/>
          <w:szCs w:val="18"/>
          <w:lang w:val="es-BO"/>
        </w:rPr>
        <w:t>actividades:</w:t>
      </w:r>
      <w:r w:rsidRPr="00AD1C05">
        <w:rPr>
          <w:b/>
          <w:spacing w:val="2"/>
          <w:szCs w:val="18"/>
          <w:lang w:val="es-BO"/>
        </w:rPr>
        <w:t xml:space="preserve"> </w:t>
      </w:r>
      <w:r w:rsidR="00AD1C05">
        <w:rPr>
          <w:szCs w:val="18"/>
          <w:lang w:val="es-BO"/>
        </w:rPr>
        <w:t>27</w:t>
      </w:r>
      <w:r w:rsidRPr="00AD1C05">
        <w:rPr>
          <w:spacing w:val="-5"/>
          <w:szCs w:val="18"/>
          <w:lang w:val="es-BO"/>
        </w:rPr>
        <w:t xml:space="preserve"> </w:t>
      </w:r>
      <w:r w:rsidRPr="00AD1C05">
        <w:rPr>
          <w:szCs w:val="18"/>
          <w:lang w:val="es-BO"/>
        </w:rPr>
        <w:t>de</w:t>
      </w:r>
      <w:r w:rsidRPr="00AD1C05">
        <w:rPr>
          <w:spacing w:val="-2"/>
          <w:szCs w:val="18"/>
          <w:lang w:val="es-BO"/>
        </w:rPr>
        <w:t xml:space="preserve"> </w:t>
      </w:r>
      <w:r w:rsidRPr="00AD1C05">
        <w:rPr>
          <w:szCs w:val="18"/>
          <w:lang w:val="es-BO"/>
        </w:rPr>
        <w:t>noviembre</w:t>
      </w:r>
      <w:r w:rsidRPr="00AD1C05">
        <w:rPr>
          <w:spacing w:val="-1"/>
          <w:szCs w:val="18"/>
          <w:lang w:val="es-BO"/>
        </w:rPr>
        <w:t xml:space="preserve"> </w:t>
      </w:r>
      <w:r w:rsidRPr="00AD1C05">
        <w:rPr>
          <w:szCs w:val="18"/>
          <w:lang w:val="es-BO"/>
        </w:rPr>
        <w:t>de</w:t>
      </w:r>
      <w:r w:rsidR="00AD1C05">
        <w:rPr>
          <w:spacing w:val="-2"/>
          <w:szCs w:val="18"/>
          <w:lang w:val="es-BO"/>
        </w:rPr>
        <w:t xml:space="preserve"> 2026</w:t>
      </w:r>
      <w:r w:rsidRPr="00AD1C05">
        <w:rPr>
          <w:spacing w:val="-2"/>
          <w:szCs w:val="18"/>
          <w:lang w:val="es-BO"/>
        </w:rPr>
        <w:t>.</w:t>
      </w:r>
    </w:p>
    <w:p w:rsidR="00E1691C" w:rsidRPr="00E1691C" w:rsidRDefault="00E1691C" w:rsidP="00166DFF">
      <w:pPr>
        <w:pStyle w:val="Textoindependiente"/>
        <w:spacing w:before="1"/>
        <w:ind w:left="260" w:right="-22"/>
        <w:rPr>
          <w:rFonts w:ascii="Verdana" w:hAnsi="Verdana"/>
          <w:sz w:val="18"/>
          <w:szCs w:val="18"/>
          <w:lang w:val="es-BO"/>
        </w:rPr>
      </w:pPr>
      <w:r w:rsidRPr="00E1691C">
        <w:rPr>
          <w:rFonts w:ascii="Verdana" w:hAnsi="Verdana"/>
          <w:b/>
          <w:sz w:val="18"/>
          <w:szCs w:val="18"/>
          <w:lang w:val="es-BO"/>
        </w:rPr>
        <w:lastRenderedPageBreak/>
        <w:t>Remuneración:</w:t>
      </w:r>
      <w:r w:rsidRPr="00E1691C">
        <w:rPr>
          <w:rFonts w:ascii="Verdana" w:hAnsi="Verdana"/>
          <w:b/>
          <w:spacing w:val="-12"/>
          <w:sz w:val="18"/>
          <w:szCs w:val="18"/>
          <w:lang w:val="es-BO"/>
        </w:rPr>
        <w:t xml:space="preserve"> </w:t>
      </w:r>
      <w:r w:rsidRPr="00E1691C">
        <w:rPr>
          <w:rFonts w:ascii="Verdana" w:hAnsi="Verdana"/>
          <w:sz w:val="18"/>
          <w:szCs w:val="18"/>
          <w:lang w:val="es-BO"/>
        </w:rPr>
        <w:t>Defensores</w:t>
      </w:r>
      <w:r w:rsidRPr="00E1691C">
        <w:rPr>
          <w:rFonts w:ascii="Verdana" w:hAnsi="Verdana"/>
          <w:spacing w:val="-8"/>
          <w:sz w:val="18"/>
          <w:szCs w:val="18"/>
          <w:lang w:val="es-BO"/>
        </w:rPr>
        <w:t xml:space="preserve"> </w:t>
      </w:r>
      <w:r w:rsidRPr="00E1691C">
        <w:rPr>
          <w:rFonts w:ascii="Verdana" w:hAnsi="Verdana"/>
          <w:sz w:val="18"/>
          <w:szCs w:val="18"/>
          <w:lang w:val="es-BO"/>
        </w:rPr>
        <w:t>Públicos</w:t>
      </w:r>
      <w:r w:rsidRPr="00E1691C">
        <w:rPr>
          <w:rFonts w:ascii="Verdana" w:hAnsi="Verdana"/>
          <w:spacing w:val="-8"/>
          <w:sz w:val="18"/>
          <w:szCs w:val="18"/>
          <w:lang w:val="es-BO"/>
        </w:rPr>
        <w:t xml:space="preserve"> </w:t>
      </w:r>
      <w:r w:rsidRPr="00E1691C">
        <w:rPr>
          <w:rFonts w:ascii="Verdana" w:hAnsi="Verdana"/>
          <w:sz w:val="18"/>
          <w:szCs w:val="18"/>
          <w:lang w:val="es-BO"/>
        </w:rPr>
        <w:t>Bs.-</w:t>
      </w:r>
      <w:r w:rsidRPr="00E1691C">
        <w:rPr>
          <w:rFonts w:ascii="Verdana" w:hAnsi="Verdana"/>
          <w:spacing w:val="-9"/>
          <w:sz w:val="18"/>
          <w:szCs w:val="18"/>
          <w:lang w:val="es-BO"/>
        </w:rPr>
        <w:t xml:space="preserve"> </w:t>
      </w:r>
      <w:r w:rsidRPr="00E1691C">
        <w:rPr>
          <w:rFonts w:ascii="Verdana" w:hAnsi="Verdana"/>
          <w:sz w:val="18"/>
          <w:szCs w:val="18"/>
          <w:lang w:val="es-BO"/>
        </w:rPr>
        <w:t>6.228,00</w:t>
      </w:r>
      <w:r w:rsidRPr="00E1691C">
        <w:rPr>
          <w:rFonts w:ascii="Verdana" w:hAnsi="Verdana"/>
          <w:spacing w:val="-6"/>
          <w:sz w:val="18"/>
          <w:szCs w:val="18"/>
          <w:lang w:val="es-BO"/>
        </w:rPr>
        <w:t xml:space="preserve"> </w:t>
      </w:r>
      <w:r w:rsidRPr="00E1691C">
        <w:rPr>
          <w:rFonts w:ascii="Verdana" w:hAnsi="Verdana"/>
          <w:sz w:val="18"/>
          <w:szCs w:val="18"/>
          <w:lang w:val="es-BO"/>
        </w:rPr>
        <w:t>(Seis</w:t>
      </w:r>
      <w:r w:rsidRPr="00E1691C">
        <w:rPr>
          <w:rFonts w:ascii="Verdana" w:hAnsi="Verdana"/>
          <w:spacing w:val="-12"/>
          <w:sz w:val="18"/>
          <w:szCs w:val="18"/>
          <w:lang w:val="es-BO"/>
        </w:rPr>
        <w:t xml:space="preserve"> </w:t>
      </w:r>
      <w:r w:rsidRPr="00E1691C">
        <w:rPr>
          <w:rFonts w:ascii="Verdana" w:hAnsi="Verdana"/>
          <w:sz w:val="18"/>
          <w:szCs w:val="18"/>
          <w:lang w:val="es-BO"/>
        </w:rPr>
        <w:t>Mil</w:t>
      </w:r>
      <w:r w:rsidRPr="00E1691C">
        <w:rPr>
          <w:rFonts w:ascii="Verdana" w:hAnsi="Verdana"/>
          <w:spacing w:val="-9"/>
          <w:sz w:val="18"/>
          <w:szCs w:val="18"/>
          <w:lang w:val="es-BO"/>
        </w:rPr>
        <w:t xml:space="preserve"> </w:t>
      </w:r>
      <w:r w:rsidRPr="00E1691C">
        <w:rPr>
          <w:rFonts w:ascii="Verdana" w:hAnsi="Verdana"/>
          <w:sz w:val="18"/>
          <w:szCs w:val="18"/>
          <w:lang w:val="es-BO"/>
        </w:rPr>
        <w:t>Doscientos</w:t>
      </w:r>
      <w:r w:rsidRPr="00E1691C">
        <w:rPr>
          <w:rFonts w:ascii="Verdana" w:hAnsi="Verdana"/>
          <w:spacing w:val="-8"/>
          <w:sz w:val="18"/>
          <w:szCs w:val="18"/>
          <w:lang w:val="es-BO"/>
        </w:rPr>
        <w:t xml:space="preserve"> </w:t>
      </w:r>
      <w:r w:rsidRPr="00E1691C">
        <w:rPr>
          <w:rFonts w:ascii="Verdana" w:hAnsi="Verdana"/>
          <w:sz w:val="18"/>
          <w:szCs w:val="18"/>
          <w:lang w:val="es-BO"/>
        </w:rPr>
        <w:t>Veintiocho</w:t>
      </w:r>
      <w:r w:rsidRPr="00E1691C">
        <w:rPr>
          <w:rFonts w:ascii="Verdana" w:hAnsi="Verdana"/>
          <w:spacing w:val="-10"/>
          <w:sz w:val="18"/>
          <w:szCs w:val="18"/>
          <w:lang w:val="es-BO"/>
        </w:rPr>
        <w:t xml:space="preserve"> </w:t>
      </w:r>
      <w:r w:rsidRPr="00E1691C">
        <w:rPr>
          <w:rFonts w:ascii="Verdana" w:hAnsi="Verdana"/>
          <w:sz w:val="18"/>
          <w:szCs w:val="18"/>
          <w:lang w:val="es-BO"/>
        </w:rPr>
        <w:t>00/100</w:t>
      </w:r>
      <w:r w:rsidRPr="00E1691C">
        <w:rPr>
          <w:rFonts w:ascii="Verdana" w:hAnsi="Verdana"/>
          <w:spacing w:val="-10"/>
          <w:sz w:val="18"/>
          <w:szCs w:val="18"/>
          <w:lang w:val="es-BO"/>
        </w:rPr>
        <w:t xml:space="preserve"> </w:t>
      </w:r>
      <w:r w:rsidRPr="00E1691C">
        <w:rPr>
          <w:rFonts w:ascii="Verdana" w:hAnsi="Verdana"/>
          <w:sz w:val="18"/>
          <w:szCs w:val="18"/>
          <w:lang w:val="es-BO"/>
        </w:rPr>
        <w:t>Bolivianos)</w:t>
      </w:r>
      <w:r w:rsidRPr="00E1691C">
        <w:rPr>
          <w:rFonts w:ascii="Verdana" w:hAnsi="Verdana"/>
          <w:spacing w:val="-9"/>
          <w:sz w:val="18"/>
          <w:szCs w:val="18"/>
          <w:lang w:val="es-BO"/>
        </w:rPr>
        <w:t xml:space="preserve"> </w:t>
      </w:r>
      <w:r w:rsidRPr="00E1691C">
        <w:rPr>
          <w:rFonts w:ascii="Verdana" w:hAnsi="Verdana"/>
          <w:sz w:val="18"/>
          <w:szCs w:val="18"/>
          <w:lang w:val="es-BO"/>
        </w:rPr>
        <w:t>mismos que</w:t>
      </w:r>
      <w:r w:rsidRPr="00E1691C">
        <w:rPr>
          <w:rFonts w:ascii="Verdana" w:hAnsi="Verdana"/>
          <w:spacing w:val="-1"/>
          <w:sz w:val="18"/>
          <w:szCs w:val="18"/>
          <w:lang w:val="es-BO"/>
        </w:rPr>
        <w:t xml:space="preserve"> </w:t>
      </w:r>
      <w:r w:rsidRPr="00E1691C">
        <w:rPr>
          <w:rFonts w:ascii="Verdana" w:hAnsi="Verdana"/>
          <w:sz w:val="18"/>
          <w:szCs w:val="18"/>
          <w:lang w:val="es-BO"/>
        </w:rPr>
        <w:t>serán</w:t>
      </w:r>
      <w:r w:rsidRPr="00E1691C">
        <w:rPr>
          <w:rFonts w:ascii="Verdana" w:hAnsi="Verdana"/>
          <w:spacing w:val="-5"/>
          <w:sz w:val="18"/>
          <w:szCs w:val="18"/>
          <w:lang w:val="es-BO"/>
        </w:rPr>
        <w:t xml:space="preserve"> </w:t>
      </w:r>
      <w:r w:rsidRPr="00E1691C">
        <w:rPr>
          <w:rFonts w:ascii="Verdana" w:hAnsi="Verdana"/>
          <w:sz w:val="18"/>
          <w:szCs w:val="18"/>
          <w:lang w:val="es-BO"/>
        </w:rPr>
        <w:t>pagados</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forma</w:t>
      </w:r>
      <w:r w:rsidRPr="00E1691C">
        <w:rPr>
          <w:rFonts w:ascii="Verdana" w:hAnsi="Verdana"/>
          <w:spacing w:val="-5"/>
          <w:sz w:val="18"/>
          <w:szCs w:val="18"/>
          <w:lang w:val="es-BO"/>
        </w:rPr>
        <w:t xml:space="preserve"> </w:t>
      </w:r>
      <w:r w:rsidRPr="00E1691C">
        <w:rPr>
          <w:rFonts w:ascii="Verdana" w:hAnsi="Verdana"/>
          <w:sz w:val="18"/>
          <w:szCs w:val="18"/>
          <w:lang w:val="es-BO"/>
        </w:rPr>
        <w:t>mensual</w:t>
      </w:r>
      <w:r w:rsidRPr="00E1691C">
        <w:rPr>
          <w:rFonts w:ascii="Verdana" w:hAnsi="Verdana"/>
          <w:spacing w:val="-1"/>
          <w:sz w:val="18"/>
          <w:szCs w:val="18"/>
          <w:lang w:val="es-BO"/>
        </w:rPr>
        <w:t xml:space="preserve"> </w:t>
      </w:r>
      <w:r w:rsidRPr="00E1691C">
        <w:rPr>
          <w:rFonts w:ascii="Verdana" w:hAnsi="Verdana"/>
          <w:sz w:val="18"/>
          <w:szCs w:val="18"/>
          <w:lang w:val="es-BO"/>
        </w:rPr>
        <w:t>previa</w:t>
      </w:r>
      <w:r w:rsidRPr="00E1691C">
        <w:rPr>
          <w:rFonts w:ascii="Verdana" w:hAnsi="Verdana"/>
          <w:spacing w:val="-1"/>
          <w:sz w:val="18"/>
          <w:szCs w:val="18"/>
          <w:lang w:val="es-BO"/>
        </w:rPr>
        <w:t xml:space="preserve"> </w:t>
      </w:r>
      <w:r w:rsidRPr="00E1691C">
        <w:rPr>
          <w:rFonts w:ascii="Verdana" w:hAnsi="Verdana"/>
          <w:sz w:val="18"/>
          <w:szCs w:val="18"/>
          <w:lang w:val="es-BO"/>
        </w:rPr>
        <w:t>Aprobación</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informes</w:t>
      </w:r>
      <w:r w:rsidRPr="00E1691C">
        <w:rPr>
          <w:rFonts w:ascii="Verdana" w:hAnsi="Verdana"/>
          <w:spacing w:val="-7"/>
          <w:sz w:val="18"/>
          <w:szCs w:val="18"/>
          <w:lang w:val="es-BO"/>
        </w:rPr>
        <w:t xml:space="preserve"> </w:t>
      </w:r>
      <w:r w:rsidRPr="00E1691C">
        <w:rPr>
          <w:rFonts w:ascii="Verdana" w:hAnsi="Verdana"/>
          <w:sz w:val="18"/>
          <w:szCs w:val="18"/>
          <w:lang w:val="es-BO"/>
        </w:rPr>
        <w:t>mensuales por</w:t>
      </w:r>
      <w:r w:rsidRPr="00E1691C">
        <w:rPr>
          <w:rFonts w:ascii="Verdana" w:hAnsi="Verdana"/>
          <w:spacing w:val="-5"/>
          <w:sz w:val="18"/>
          <w:szCs w:val="18"/>
          <w:lang w:val="es-BO"/>
        </w:rPr>
        <w:t xml:space="preserve"> </w:t>
      </w:r>
      <w:r w:rsidRPr="00E1691C">
        <w:rPr>
          <w:rFonts w:ascii="Verdana" w:hAnsi="Verdana"/>
          <w:sz w:val="18"/>
          <w:szCs w:val="18"/>
          <w:lang w:val="es-BO"/>
        </w:rPr>
        <w:t>el</w:t>
      </w:r>
      <w:r w:rsidRPr="00E1691C">
        <w:rPr>
          <w:rFonts w:ascii="Verdana" w:hAnsi="Verdana"/>
          <w:spacing w:val="-5"/>
          <w:sz w:val="18"/>
          <w:szCs w:val="18"/>
          <w:lang w:val="es-BO"/>
        </w:rPr>
        <w:t xml:space="preserve"> </w:t>
      </w:r>
      <w:r w:rsidRPr="00E1691C">
        <w:rPr>
          <w:rFonts w:ascii="Verdana" w:hAnsi="Verdana"/>
          <w:sz w:val="18"/>
          <w:szCs w:val="18"/>
          <w:lang w:val="es-BO"/>
        </w:rPr>
        <w:t>Director</w:t>
      </w:r>
      <w:r w:rsidRPr="00E1691C">
        <w:rPr>
          <w:rFonts w:ascii="Verdana" w:hAnsi="Verdana"/>
          <w:spacing w:val="-5"/>
          <w:sz w:val="18"/>
          <w:szCs w:val="18"/>
          <w:lang w:val="es-BO"/>
        </w:rPr>
        <w:t xml:space="preserve"> </w:t>
      </w:r>
      <w:r w:rsidRPr="00E1691C">
        <w:rPr>
          <w:rFonts w:ascii="Verdana" w:hAnsi="Verdana"/>
          <w:sz w:val="18"/>
          <w:szCs w:val="18"/>
          <w:lang w:val="es-BO"/>
        </w:rPr>
        <w:t>Departamental de su Dependencia y la Dirección de Supervisión y Control.</w:t>
      </w:r>
    </w:p>
    <w:p w:rsidR="00E1691C" w:rsidRPr="00E1691C" w:rsidRDefault="00E1691C" w:rsidP="00166DFF">
      <w:pPr>
        <w:pStyle w:val="Textoindependiente"/>
        <w:spacing w:before="2"/>
        <w:ind w:right="-22"/>
        <w:rPr>
          <w:rFonts w:ascii="Verdana" w:hAnsi="Verdana"/>
          <w:sz w:val="18"/>
          <w:szCs w:val="18"/>
          <w:lang w:val="es-BO"/>
        </w:rPr>
      </w:pPr>
    </w:p>
    <w:tbl>
      <w:tblPr>
        <w:tblW w:w="87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5"/>
        <w:gridCol w:w="2409"/>
        <w:gridCol w:w="4538"/>
      </w:tblGrid>
      <w:tr w:rsidR="00E1691C" w:rsidRPr="00E1691C" w:rsidTr="003327F4">
        <w:trPr>
          <w:trHeight w:val="413"/>
        </w:trPr>
        <w:tc>
          <w:tcPr>
            <w:tcW w:w="1845" w:type="dxa"/>
            <w:shd w:val="clear" w:color="auto" w:fill="BCD5ED"/>
          </w:tcPr>
          <w:p w:rsidR="00E1691C" w:rsidRPr="00E1691C" w:rsidRDefault="00E1691C" w:rsidP="00166DFF">
            <w:pPr>
              <w:pStyle w:val="TableParagraph"/>
              <w:spacing w:line="208" w:lineRule="exact"/>
              <w:ind w:left="106" w:right="-22"/>
              <w:rPr>
                <w:rFonts w:ascii="Verdana" w:hAnsi="Verdana"/>
                <w:b/>
                <w:sz w:val="18"/>
                <w:szCs w:val="18"/>
                <w:lang w:val="es-BO"/>
              </w:rPr>
            </w:pPr>
            <w:r w:rsidRPr="00E1691C">
              <w:rPr>
                <w:rFonts w:ascii="Verdana" w:hAnsi="Verdana"/>
                <w:b/>
                <w:spacing w:val="-2"/>
                <w:sz w:val="18"/>
                <w:szCs w:val="18"/>
                <w:lang w:val="es-BO"/>
              </w:rPr>
              <w:t>Dirección Departamental</w:t>
            </w:r>
          </w:p>
        </w:tc>
        <w:tc>
          <w:tcPr>
            <w:tcW w:w="2409" w:type="dxa"/>
            <w:shd w:val="clear" w:color="auto" w:fill="BCD5ED"/>
          </w:tcPr>
          <w:p w:rsidR="00E1691C" w:rsidRPr="00E1691C" w:rsidRDefault="00E1691C" w:rsidP="00166DFF">
            <w:pPr>
              <w:pStyle w:val="TableParagraph"/>
              <w:spacing w:line="205" w:lineRule="exact"/>
              <w:ind w:left="106" w:right="-22"/>
              <w:rPr>
                <w:rFonts w:ascii="Verdana" w:hAnsi="Verdana"/>
                <w:b/>
                <w:sz w:val="18"/>
                <w:szCs w:val="18"/>
                <w:lang w:val="es-BO"/>
              </w:rPr>
            </w:pPr>
            <w:r w:rsidRPr="00E1691C">
              <w:rPr>
                <w:rFonts w:ascii="Verdana" w:hAnsi="Verdana"/>
                <w:b/>
                <w:spacing w:val="-2"/>
                <w:sz w:val="18"/>
                <w:szCs w:val="18"/>
                <w:lang w:val="es-BO"/>
              </w:rPr>
              <w:t>Cargo/Ítems</w:t>
            </w:r>
          </w:p>
        </w:tc>
        <w:tc>
          <w:tcPr>
            <w:tcW w:w="4538" w:type="dxa"/>
            <w:shd w:val="clear" w:color="auto" w:fill="BCD5ED"/>
          </w:tcPr>
          <w:p w:rsidR="00E1691C" w:rsidRPr="00E1691C" w:rsidRDefault="00E1691C" w:rsidP="00166DFF">
            <w:pPr>
              <w:pStyle w:val="TableParagraph"/>
              <w:spacing w:line="205" w:lineRule="exact"/>
              <w:ind w:left="106" w:right="-22"/>
              <w:rPr>
                <w:rFonts w:ascii="Verdana" w:hAnsi="Verdana"/>
                <w:b/>
                <w:sz w:val="18"/>
                <w:szCs w:val="18"/>
                <w:lang w:val="es-BO"/>
              </w:rPr>
            </w:pPr>
            <w:r w:rsidRPr="00E1691C">
              <w:rPr>
                <w:rFonts w:ascii="Verdana" w:hAnsi="Verdana"/>
                <w:b/>
                <w:sz w:val="18"/>
                <w:szCs w:val="18"/>
                <w:lang w:val="es-BO"/>
              </w:rPr>
              <w:t>Asiento</w:t>
            </w:r>
            <w:r w:rsidRPr="00E1691C">
              <w:rPr>
                <w:rFonts w:ascii="Verdana" w:hAnsi="Verdana"/>
                <w:b/>
                <w:spacing w:val="-1"/>
                <w:sz w:val="18"/>
                <w:szCs w:val="18"/>
                <w:lang w:val="es-BO"/>
              </w:rPr>
              <w:t xml:space="preserve"> </w:t>
            </w:r>
            <w:r w:rsidRPr="00E1691C">
              <w:rPr>
                <w:rFonts w:ascii="Verdana" w:hAnsi="Verdana"/>
                <w:b/>
                <w:sz w:val="18"/>
                <w:szCs w:val="18"/>
                <w:lang w:val="es-BO"/>
              </w:rPr>
              <w:t>Judicial</w:t>
            </w:r>
            <w:r w:rsidRPr="00E1691C">
              <w:rPr>
                <w:rFonts w:ascii="Verdana" w:hAnsi="Verdana"/>
                <w:b/>
                <w:spacing w:val="-4"/>
                <w:sz w:val="18"/>
                <w:szCs w:val="18"/>
                <w:lang w:val="es-BO"/>
              </w:rPr>
              <w:t xml:space="preserve"> </w:t>
            </w:r>
            <w:r w:rsidRPr="00E1691C">
              <w:rPr>
                <w:rFonts w:ascii="Verdana" w:hAnsi="Verdana"/>
                <w:b/>
                <w:sz w:val="18"/>
                <w:szCs w:val="18"/>
                <w:lang w:val="es-BO"/>
              </w:rPr>
              <w:t>Base</w:t>
            </w:r>
            <w:r w:rsidRPr="00E1691C">
              <w:rPr>
                <w:rFonts w:ascii="Verdana" w:hAnsi="Verdana"/>
                <w:b/>
                <w:spacing w:val="-6"/>
                <w:sz w:val="18"/>
                <w:szCs w:val="18"/>
                <w:lang w:val="es-BO"/>
              </w:rPr>
              <w:t xml:space="preserve"> </w:t>
            </w:r>
            <w:r w:rsidRPr="00E1691C">
              <w:rPr>
                <w:rFonts w:ascii="Verdana" w:hAnsi="Verdana"/>
                <w:b/>
                <w:sz w:val="18"/>
                <w:szCs w:val="18"/>
                <w:lang w:val="es-BO"/>
              </w:rPr>
              <w:t>de</w:t>
            </w:r>
            <w:r w:rsidRPr="00E1691C">
              <w:rPr>
                <w:rFonts w:ascii="Verdana" w:hAnsi="Verdana"/>
                <w:b/>
                <w:spacing w:val="-2"/>
                <w:sz w:val="18"/>
                <w:szCs w:val="18"/>
                <w:lang w:val="es-BO"/>
              </w:rPr>
              <w:t xml:space="preserve"> Operaciones</w:t>
            </w:r>
          </w:p>
        </w:tc>
      </w:tr>
      <w:tr w:rsidR="00E1691C" w:rsidRPr="00E1691C" w:rsidTr="003327F4">
        <w:trPr>
          <w:trHeight w:val="1048"/>
        </w:trPr>
        <w:tc>
          <w:tcPr>
            <w:tcW w:w="1845" w:type="dxa"/>
          </w:tcPr>
          <w:p w:rsidR="00E1691C" w:rsidRPr="00E1691C" w:rsidRDefault="00E1691C" w:rsidP="00166DFF">
            <w:pPr>
              <w:pStyle w:val="TableParagraph"/>
              <w:tabs>
                <w:tab w:val="left" w:pos="1539"/>
              </w:tabs>
              <w:ind w:left="106" w:right="-22"/>
              <w:rPr>
                <w:rFonts w:ascii="Verdana" w:hAnsi="Verdana"/>
                <w:sz w:val="18"/>
                <w:szCs w:val="18"/>
                <w:lang w:val="es-BO"/>
              </w:rPr>
            </w:pPr>
            <w:r w:rsidRPr="00E1691C">
              <w:rPr>
                <w:rFonts w:ascii="Verdana" w:hAnsi="Verdana"/>
                <w:spacing w:val="-2"/>
                <w:sz w:val="18"/>
                <w:szCs w:val="18"/>
                <w:lang w:val="es-BO"/>
              </w:rPr>
              <w:t>Dirección Departamental</w:t>
            </w:r>
            <w:r w:rsidRPr="00E1691C">
              <w:rPr>
                <w:rFonts w:ascii="Verdana" w:hAnsi="Verdana"/>
                <w:sz w:val="18"/>
                <w:szCs w:val="18"/>
                <w:lang w:val="es-BO"/>
              </w:rPr>
              <w:tab/>
            </w:r>
            <w:r w:rsidRPr="00E1691C">
              <w:rPr>
                <w:rFonts w:ascii="Verdana" w:hAnsi="Verdana"/>
                <w:spacing w:val="-6"/>
                <w:sz w:val="18"/>
                <w:szCs w:val="18"/>
                <w:lang w:val="es-BO"/>
              </w:rPr>
              <w:t xml:space="preserve">de </w:t>
            </w:r>
            <w:r w:rsidRPr="00E1691C">
              <w:rPr>
                <w:rFonts w:ascii="Verdana" w:hAnsi="Verdana"/>
                <w:spacing w:val="-2"/>
                <w:sz w:val="18"/>
                <w:szCs w:val="18"/>
                <w:lang w:val="es-BO"/>
              </w:rPr>
              <w:t>Cochabamba.</w:t>
            </w:r>
          </w:p>
        </w:tc>
        <w:tc>
          <w:tcPr>
            <w:tcW w:w="2409" w:type="dxa"/>
          </w:tcPr>
          <w:p w:rsidR="00E1691C" w:rsidRPr="00E1691C" w:rsidRDefault="00E1691C" w:rsidP="00166DFF">
            <w:pPr>
              <w:pStyle w:val="TableParagraph"/>
              <w:tabs>
                <w:tab w:val="left" w:pos="886"/>
                <w:tab w:val="left" w:pos="1342"/>
              </w:tabs>
              <w:ind w:left="106" w:right="-22"/>
              <w:rPr>
                <w:rFonts w:ascii="Verdana" w:hAnsi="Verdana"/>
                <w:sz w:val="18"/>
                <w:szCs w:val="18"/>
                <w:lang w:val="es-BO"/>
              </w:rPr>
            </w:pPr>
            <w:r w:rsidRPr="00E1691C">
              <w:rPr>
                <w:rFonts w:ascii="Verdana" w:hAnsi="Verdana"/>
                <w:spacing w:val="-2"/>
                <w:sz w:val="18"/>
                <w:szCs w:val="18"/>
                <w:lang w:val="es-BO"/>
              </w:rPr>
              <w:t>C</w:t>
            </w:r>
            <w:r w:rsidR="00A11D43">
              <w:rPr>
                <w:rFonts w:ascii="Verdana" w:hAnsi="Verdana"/>
                <w:spacing w:val="-2"/>
                <w:sz w:val="18"/>
                <w:szCs w:val="18"/>
                <w:lang w:val="es-BO"/>
              </w:rPr>
              <w:t>INCO</w:t>
            </w:r>
            <w:r w:rsidRPr="00E1691C">
              <w:rPr>
                <w:rFonts w:ascii="Verdana" w:hAnsi="Verdana"/>
                <w:sz w:val="18"/>
                <w:szCs w:val="18"/>
                <w:lang w:val="es-BO"/>
              </w:rPr>
              <w:tab/>
            </w:r>
            <w:r w:rsidR="007F3125">
              <w:rPr>
                <w:rFonts w:ascii="Verdana" w:hAnsi="Verdana"/>
                <w:spacing w:val="-4"/>
                <w:sz w:val="18"/>
                <w:szCs w:val="18"/>
                <w:lang w:val="es-BO"/>
              </w:rPr>
              <w:t>(5</w:t>
            </w:r>
            <w:r w:rsidRPr="00E1691C">
              <w:rPr>
                <w:rFonts w:ascii="Verdana" w:hAnsi="Verdana"/>
                <w:spacing w:val="-4"/>
                <w:sz w:val="18"/>
                <w:szCs w:val="18"/>
                <w:lang w:val="es-BO"/>
              </w:rPr>
              <w:t>)</w:t>
            </w:r>
            <w:r w:rsidRPr="00E1691C">
              <w:rPr>
                <w:rFonts w:ascii="Verdana" w:hAnsi="Verdana"/>
                <w:sz w:val="18"/>
                <w:szCs w:val="18"/>
                <w:lang w:val="es-BO"/>
              </w:rPr>
              <w:tab/>
            </w:r>
            <w:r w:rsidRPr="00E1691C">
              <w:rPr>
                <w:rFonts w:ascii="Verdana" w:hAnsi="Verdana"/>
                <w:spacing w:val="-2"/>
                <w:sz w:val="18"/>
                <w:szCs w:val="18"/>
                <w:lang w:val="es-BO"/>
              </w:rPr>
              <w:t xml:space="preserve">Consultores </w:t>
            </w:r>
            <w:r w:rsidRPr="00E1691C">
              <w:rPr>
                <w:rFonts w:ascii="Verdana" w:hAnsi="Verdana"/>
                <w:sz w:val="18"/>
                <w:szCs w:val="18"/>
                <w:lang w:val="es-BO"/>
              </w:rPr>
              <w:t>Individuales de Línea Defensor (a) Público (a)</w:t>
            </w:r>
          </w:p>
        </w:tc>
        <w:tc>
          <w:tcPr>
            <w:tcW w:w="4538" w:type="dxa"/>
          </w:tcPr>
          <w:p w:rsidR="00E1691C" w:rsidRPr="00E1691C" w:rsidRDefault="00E1691C" w:rsidP="003327F4">
            <w:pPr>
              <w:pStyle w:val="TableParagraph"/>
              <w:ind w:left="106" w:right="145"/>
              <w:jc w:val="both"/>
              <w:rPr>
                <w:rFonts w:ascii="Verdana" w:hAnsi="Verdana"/>
                <w:sz w:val="18"/>
                <w:szCs w:val="18"/>
                <w:lang w:val="es-BO"/>
              </w:rPr>
            </w:pPr>
            <w:r w:rsidRPr="00E1691C">
              <w:rPr>
                <w:rFonts w:ascii="Verdana" w:hAnsi="Verdana"/>
                <w:sz w:val="18"/>
                <w:szCs w:val="18"/>
                <w:lang w:val="es-BO"/>
              </w:rPr>
              <w:t>Base de Operaciones Dirección Departamental de Cochabamba: Con desplazamiento según instrucciones o requerimientos de la Dirección Departamental o la Dirección Nacional.</w:t>
            </w:r>
          </w:p>
        </w:tc>
      </w:tr>
    </w:tbl>
    <w:p w:rsidR="00E1691C" w:rsidRPr="00E1691C" w:rsidRDefault="00E1691C" w:rsidP="00166DFF">
      <w:pPr>
        <w:pStyle w:val="Textoindependiente"/>
        <w:spacing w:before="3"/>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80"/>
        </w:tabs>
        <w:autoSpaceDE w:val="0"/>
        <w:autoSpaceDN w:val="0"/>
        <w:ind w:left="980" w:right="-22" w:hanging="360"/>
        <w:jc w:val="left"/>
        <w:rPr>
          <w:rFonts w:ascii="Verdana" w:hAnsi="Verdana"/>
          <w:sz w:val="18"/>
          <w:szCs w:val="18"/>
          <w:lang w:val="es-BO"/>
        </w:rPr>
      </w:pPr>
      <w:r w:rsidRPr="00E1691C">
        <w:rPr>
          <w:rFonts w:ascii="Verdana" w:hAnsi="Verdana"/>
          <w:sz w:val="18"/>
          <w:szCs w:val="18"/>
          <w:lang w:val="es-BO"/>
        </w:rPr>
        <w:t>OBJETIVOS</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LA</w:t>
      </w:r>
      <w:r w:rsidRPr="00E1691C">
        <w:rPr>
          <w:rFonts w:ascii="Verdana" w:hAnsi="Verdana"/>
          <w:spacing w:val="-3"/>
          <w:sz w:val="18"/>
          <w:szCs w:val="18"/>
          <w:lang w:val="es-BO"/>
        </w:rPr>
        <w:t xml:space="preserve"> </w:t>
      </w:r>
      <w:r w:rsidRPr="00E1691C">
        <w:rPr>
          <w:rFonts w:ascii="Verdana" w:hAnsi="Verdana"/>
          <w:spacing w:val="-2"/>
          <w:sz w:val="18"/>
          <w:szCs w:val="18"/>
          <w:lang w:val="es-BO"/>
        </w:rPr>
        <w:t>CONSULTORÍA</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El objeto de la presente convocatoria es invitar a personas naturales con capacidades para contratar un profesional,</w:t>
      </w:r>
      <w:r w:rsidRPr="00E1691C">
        <w:rPr>
          <w:rFonts w:ascii="Verdana" w:hAnsi="Verdana"/>
          <w:spacing w:val="-6"/>
          <w:sz w:val="18"/>
          <w:szCs w:val="18"/>
          <w:lang w:val="es-BO"/>
        </w:rPr>
        <w:t xml:space="preserve"> </w:t>
      </w:r>
      <w:r w:rsidRPr="00E1691C">
        <w:rPr>
          <w:rFonts w:ascii="Verdana" w:hAnsi="Verdana"/>
          <w:sz w:val="18"/>
          <w:szCs w:val="18"/>
          <w:lang w:val="es-BO"/>
        </w:rPr>
        <w:t>con</w:t>
      </w:r>
      <w:r w:rsidRPr="00E1691C">
        <w:rPr>
          <w:rFonts w:ascii="Verdana" w:hAnsi="Verdana"/>
          <w:spacing w:val="-9"/>
          <w:sz w:val="18"/>
          <w:szCs w:val="18"/>
          <w:lang w:val="es-BO"/>
        </w:rPr>
        <w:t xml:space="preserve"> </w:t>
      </w:r>
      <w:r w:rsidRPr="00E1691C">
        <w:rPr>
          <w:rFonts w:ascii="Verdana" w:hAnsi="Verdana"/>
          <w:sz w:val="18"/>
          <w:szCs w:val="18"/>
          <w:lang w:val="es-BO"/>
        </w:rPr>
        <w:t>título</w:t>
      </w:r>
      <w:r w:rsidRPr="00E1691C">
        <w:rPr>
          <w:rFonts w:ascii="Verdana" w:hAnsi="Verdana"/>
          <w:spacing w:val="-8"/>
          <w:sz w:val="18"/>
          <w:szCs w:val="18"/>
          <w:lang w:val="es-BO"/>
        </w:rPr>
        <w:t xml:space="preserve"> </w:t>
      </w:r>
      <w:r w:rsidRPr="00E1691C">
        <w:rPr>
          <w:rFonts w:ascii="Verdana" w:hAnsi="Verdana"/>
          <w:sz w:val="18"/>
          <w:szCs w:val="18"/>
          <w:lang w:val="es-BO"/>
        </w:rPr>
        <w:t>en</w:t>
      </w:r>
      <w:r w:rsidRPr="00E1691C">
        <w:rPr>
          <w:rFonts w:ascii="Verdana" w:hAnsi="Verdana"/>
          <w:spacing w:val="-5"/>
          <w:sz w:val="18"/>
          <w:szCs w:val="18"/>
          <w:lang w:val="es-BO"/>
        </w:rPr>
        <w:t xml:space="preserve"> </w:t>
      </w:r>
      <w:r w:rsidRPr="00E1691C">
        <w:rPr>
          <w:rFonts w:ascii="Verdana" w:hAnsi="Verdana"/>
          <w:sz w:val="18"/>
          <w:szCs w:val="18"/>
          <w:lang w:val="es-BO"/>
        </w:rPr>
        <w:t>LICENCIATURA EN</w:t>
      </w:r>
      <w:r w:rsidRPr="00E1691C">
        <w:rPr>
          <w:rFonts w:ascii="Verdana" w:hAnsi="Verdana"/>
          <w:spacing w:val="-2"/>
          <w:sz w:val="18"/>
          <w:szCs w:val="18"/>
          <w:lang w:val="es-BO"/>
        </w:rPr>
        <w:t xml:space="preserve"> </w:t>
      </w:r>
      <w:r w:rsidRPr="00E1691C">
        <w:rPr>
          <w:rFonts w:ascii="Verdana" w:hAnsi="Verdana"/>
          <w:sz w:val="18"/>
          <w:szCs w:val="18"/>
          <w:lang w:val="es-BO"/>
        </w:rPr>
        <w:t>DERECHO</w:t>
      </w:r>
      <w:r w:rsidRPr="00E1691C">
        <w:rPr>
          <w:rFonts w:ascii="Verdana" w:hAnsi="Verdana"/>
          <w:spacing w:val="-8"/>
          <w:sz w:val="18"/>
          <w:szCs w:val="18"/>
          <w:lang w:val="es-BO"/>
        </w:rPr>
        <w:t xml:space="preserve"> </w:t>
      </w:r>
      <w:r w:rsidRPr="00E1691C">
        <w:rPr>
          <w:rFonts w:ascii="Verdana" w:hAnsi="Verdana"/>
          <w:sz w:val="18"/>
          <w:szCs w:val="18"/>
          <w:lang w:val="es-BO"/>
        </w:rPr>
        <w:t>Y TITULO</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2"/>
          <w:sz w:val="18"/>
          <w:szCs w:val="18"/>
          <w:lang w:val="es-BO"/>
        </w:rPr>
        <w:t xml:space="preserve"> </w:t>
      </w:r>
      <w:r w:rsidRPr="00E1691C">
        <w:rPr>
          <w:rFonts w:ascii="Verdana" w:hAnsi="Verdana"/>
          <w:sz w:val="18"/>
          <w:szCs w:val="18"/>
          <w:lang w:val="es-BO"/>
        </w:rPr>
        <w:t>PROVISIÓN</w:t>
      </w:r>
      <w:r w:rsidRPr="00E1691C">
        <w:rPr>
          <w:rFonts w:ascii="Verdana" w:hAnsi="Verdana"/>
          <w:spacing w:val="-2"/>
          <w:sz w:val="18"/>
          <w:szCs w:val="18"/>
          <w:lang w:val="es-BO"/>
        </w:rPr>
        <w:t xml:space="preserve"> </w:t>
      </w:r>
      <w:r w:rsidRPr="00E1691C">
        <w:rPr>
          <w:rFonts w:ascii="Verdana" w:hAnsi="Verdana"/>
          <w:sz w:val="18"/>
          <w:szCs w:val="18"/>
          <w:lang w:val="es-BO"/>
        </w:rPr>
        <w:t>NACIONAL,</w:t>
      </w:r>
      <w:r w:rsidRPr="00E1691C">
        <w:rPr>
          <w:rFonts w:ascii="Verdana" w:hAnsi="Verdana"/>
          <w:spacing w:val="-6"/>
          <w:sz w:val="18"/>
          <w:szCs w:val="18"/>
          <w:lang w:val="es-BO"/>
        </w:rPr>
        <w:t xml:space="preserve"> </w:t>
      </w:r>
      <w:r w:rsidRPr="00E1691C">
        <w:rPr>
          <w:rFonts w:ascii="Verdana" w:hAnsi="Verdana"/>
          <w:sz w:val="18"/>
          <w:szCs w:val="18"/>
          <w:lang w:val="es-BO"/>
        </w:rPr>
        <w:t>para</w:t>
      </w:r>
      <w:r w:rsidRPr="00E1691C">
        <w:rPr>
          <w:rFonts w:ascii="Verdana" w:hAnsi="Verdana"/>
          <w:spacing w:val="-5"/>
          <w:sz w:val="18"/>
          <w:szCs w:val="18"/>
          <w:lang w:val="es-BO"/>
        </w:rPr>
        <w:t xml:space="preserve"> </w:t>
      </w:r>
      <w:r w:rsidRPr="00E1691C">
        <w:rPr>
          <w:rFonts w:ascii="Verdana" w:hAnsi="Verdana"/>
          <w:sz w:val="18"/>
          <w:szCs w:val="18"/>
          <w:lang w:val="es-BO"/>
        </w:rPr>
        <w:t>cumplir funciones como Defensores Públicos y brindar asistencia técnica jurídica gratuita a toda persona sindicada o imputada carente de recursos económicos y a quienes no se asigna defensa técnica.</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A esta</w:t>
      </w:r>
      <w:r w:rsidRPr="00E1691C">
        <w:rPr>
          <w:rFonts w:ascii="Verdana" w:hAnsi="Verdana"/>
          <w:spacing w:val="-1"/>
          <w:sz w:val="18"/>
          <w:szCs w:val="18"/>
          <w:lang w:val="es-BO"/>
        </w:rPr>
        <w:t xml:space="preserve"> </w:t>
      </w:r>
      <w:r w:rsidRPr="00E1691C">
        <w:rPr>
          <w:rFonts w:ascii="Verdana" w:hAnsi="Verdana"/>
          <w:sz w:val="18"/>
          <w:szCs w:val="18"/>
          <w:lang w:val="es-BO"/>
        </w:rPr>
        <w:t>finalidad en</w:t>
      </w:r>
      <w:r w:rsidRPr="00E1691C">
        <w:rPr>
          <w:rFonts w:ascii="Verdana" w:hAnsi="Verdana"/>
          <w:spacing w:val="-1"/>
          <w:sz w:val="18"/>
          <w:szCs w:val="18"/>
          <w:lang w:val="es-BO"/>
        </w:rPr>
        <w:t xml:space="preserve"> </w:t>
      </w:r>
      <w:r w:rsidRPr="00E1691C">
        <w:rPr>
          <w:rFonts w:ascii="Verdana" w:hAnsi="Verdana"/>
          <w:sz w:val="18"/>
          <w:szCs w:val="18"/>
          <w:lang w:val="es-BO"/>
        </w:rPr>
        <w:t>previsión</w:t>
      </w:r>
      <w:r w:rsidRPr="00E1691C">
        <w:rPr>
          <w:rFonts w:ascii="Verdana" w:hAnsi="Verdana"/>
          <w:spacing w:val="-1"/>
          <w:sz w:val="18"/>
          <w:szCs w:val="18"/>
          <w:lang w:val="es-BO"/>
        </w:rPr>
        <w:t xml:space="preserve"> </w:t>
      </w:r>
      <w:r w:rsidRPr="00E1691C">
        <w:rPr>
          <w:rFonts w:ascii="Verdana" w:hAnsi="Verdana"/>
          <w:sz w:val="18"/>
          <w:szCs w:val="18"/>
          <w:lang w:val="es-BO"/>
        </w:rPr>
        <w:t>del</w:t>
      </w:r>
      <w:r w:rsidRPr="00E1691C">
        <w:rPr>
          <w:rFonts w:ascii="Verdana" w:hAnsi="Verdana"/>
          <w:spacing w:val="-1"/>
          <w:sz w:val="18"/>
          <w:szCs w:val="18"/>
          <w:lang w:val="es-BO"/>
        </w:rPr>
        <w:t xml:space="preserve"> </w:t>
      </w:r>
      <w:r w:rsidRPr="00E1691C">
        <w:rPr>
          <w:rFonts w:ascii="Verdana" w:hAnsi="Verdana"/>
          <w:sz w:val="18"/>
          <w:szCs w:val="18"/>
          <w:lang w:val="es-BO"/>
        </w:rPr>
        <w:t>Decreto Supremo</w:t>
      </w:r>
      <w:r w:rsidRPr="00E1691C">
        <w:rPr>
          <w:rFonts w:ascii="Verdana" w:hAnsi="Verdana"/>
          <w:spacing w:val="-1"/>
          <w:sz w:val="18"/>
          <w:szCs w:val="18"/>
          <w:lang w:val="es-BO"/>
        </w:rPr>
        <w:t xml:space="preserve"> </w:t>
      </w:r>
      <w:r w:rsidRPr="00E1691C">
        <w:rPr>
          <w:rFonts w:ascii="Verdana" w:hAnsi="Verdana"/>
          <w:sz w:val="18"/>
          <w:szCs w:val="18"/>
          <w:lang w:val="es-BO"/>
        </w:rPr>
        <w:t>N° 0181</w:t>
      </w:r>
      <w:r w:rsidRPr="00E1691C">
        <w:rPr>
          <w:rFonts w:ascii="Verdana" w:hAnsi="Verdana"/>
          <w:spacing w:val="-1"/>
          <w:sz w:val="18"/>
          <w:szCs w:val="18"/>
          <w:lang w:val="es-BO"/>
        </w:rPr>
        <w:t xml:space="preserve"> </w:t>
      </w:r>
      <w:r w:rsidRPr="00E1691C">
        <w:rPr>
          <w:rFonts w:ascii="Verdana" w:hAnsi="Verdana"/>
          <w:sz w:val="18"/>
          <w:szCs w:val="18"/>
          <w:lang w:val="es-BO"/>
        </w:rPr>
        <w:t>Normas Básicas del</w:t>
      </w:r>
      <w:r w:rsidRPr="00E1691C">
        <w:rPr>
          <w:rFonts w:ascii="Verdana" w:hAnsi="Verdana"/>
          <w:spacing w:val="-1"/>
          <w:sz w:val="18"/>
          <w:szCs w:val="18"/>
          <w:lang w:val="es-BO"/>
        </w:rPr>
        <w:t xml:space="preserve"> </w:t>
      </w:r>
      <w:r w:rsidRPr="00E1691C">
        <w:rPr>
          <w:rFonts w:ascii="Verdana" w:hAnsi="Verdana"/>
          <w:sz w:val="18"/>
          <w:szCs w:val="18"/>
          <w:lang w:val="es-BO"/>
        </w:rPr>
        <w:t>Sistema</w:t>
      </w:r>
      <w:r w:rsidRPr="00E1691C">
        <w:rPr>
          <w:rFonts w:ascii="Verdana" w:hAnsi="Verdana"/>
          <w:spacing w:val="-1"/>
          <w:sz w:val="18"/>
          <w:szCs w:val="18"/>
          <w:lang w:val="es-BO"/>
        </w:rPr>
        <w:t xml:space="preserve"> </w:t>
      </w:r>
      <w:r w:rsidRPr="00E1691C">
        <w:rPr>
          <w:rFonts w:ascii="Verdana" w:hAnsi="Verdana"/>
          <w:sz w:val="18"/>
          <w:szCs w:val="18"/>
          <w:lang w:val="es-BO"/>
        </w:rPr>
        <w:t>de Administración de Bienes y Servicios, se tiene prevista la contratación de profesionales Abogadas o Abogados para que en la modalidad</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Consultores</w:t>
      </w:r>
      <w:r w:rsidRPr="00E1691C">
        <w:rPr>
          <w:rFonts w:ascii="Verdana" w:hAnsi="Verdana"/>
          <w:spacing w:val="-4"/>
          <w:sz w:val="18"/>
          <w:szCs w:val="18"/>
          <w:lang w:val="es-BO"/>
        </w:rPr>
        <w:t xml:space="preserve"> </w:t>
      </w:r>
      <w:r w:rsidRPr="00E1691C">
        <w:rPr>
          <w:rFonts w:ascii="Verdana" w:hAnsi="Verdana"/>
          <w:sz w:val="18"/>
          <w:szCs w:val="18"/>
          <w:lang w:val="es-BO"/>
        </w:rPr>
        <w:t>individuales</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Línea</w:t>
      </w:r>
      <w:r w:rsidRPr="00E1691C">
        <w:rPr>
          <w:rFonts w:ascii="Verdana" w:hAnsi="Verdana"/>
          <w:spacing w:val="-6"/>
          <w:sz w:val="18"/>
          <w:szCs w:val="18"/>
          <w:lang w:val="es-BO"/>
        </w:rPr>
        <w:t xml:space="preserve"> </w:t>
      </w:r>
      <w:r w:rsidRPr="00E1691C">
        <w:rPr>
          <w:rFonts w:ascii="Verdana" w:hAnsi="Verdana"/>
          <w:sz w:val="18"/>
          <w:szCs w:val="18"/>
          <w:lang w:val="es-BO"/>
        </w:rPr>
        <w:t>presten</w:t>
      </w:r>
      <w:r w:rsidRPr="00E1691C">
        <w:rPr>
          <w:rFonts w:ascii="Verdana" w:hAnsi="Verdana"/>
          <w:spacing w:val="-6"/>
          <w:sz w:val="18"/>
          <w:szCs w:val="18"/>
          <w:lang w:val="es-BO"/>
        </w:rPr>
        <w:t xml:space="preserve"> </w:t>
      </w:r>
      <w:r w:rsidRPr="00E1691C">
        <w:rPr>
          <w:rFonts w:ascii="Verdana" w:hAnsi="Verdana"/>
          <w:sz w:val="18"/>
          <w:szCs w:val="18"/>
          <w:lang w:val="es-BO"/>
        </w:rPr>
        <w:t>sus</w:t>
      </w:r>
      <w:r w:rsidRPr="00E1691C">
        <w:rPr>
          <w:rFonts w:ascii="Verdana" w:hAnsi="Verdana"/>
          <w:spacing w:val="-4"/>
          <w:sz w:val="18"/>
          <w:szCs w:val="18"/>
          <w:lang w:val="es-BO"/>
        </w:rPr>
        <w:t xml:space="preserve"> </w:t>
      </w:r>
      <w:r w:rsidRPr="00E1691C">
        <w:rPr>
          <w:rFonts w:ascii="Verdana" w:hAnsi="Verdana"/>
          <w:sz w:val="18"/>
          <w:szCs w:val="18"/>
          <w:lang w:val="es-BO"/>
        </w:rPr>
        <w:t>servicios</w:t>
      </w:r>
      <w:r w:rsidRPr="00E1691C">
        <w:rPr>
          <w:rFonts w:ascii="Verdana" w:hAnsi="Verdana"/>
          <w:spacing w:val="-4"/>
          <w:sz w:val="18"/>
          <w:szCs w:val="18"/>
          <w:lang w:val="es-BO"/>
        </w:rPr>
        <w:t xml:space="preserve"> </w:t>
      </w:r>
      <w:r w:rsidRPr="00E1691C">
        <w:rPr>
          <w:rFonts w:ascii="Verdana" w:hAnsi="Verdana"/>
          <w:sz w:val="18"/>
          <w:szCs w:val="18"/>
          <w:lang w:val="es-BO"/>
        </w:rPr>
        <w:t>como</w:t>
      </w:r>
      <w:r w:rsidRPr="00E1691C">
        <w:rPr>
          <w:rFonts w:ascii="Verdana" w:hAnsi="Verdana"/>
          <w:spacing w:val="-6"/>
          <w:sz w:val="18"/>
          <w:szCs w:val="18"/>
          <w:lang w:val="es-BO"/>
        </w:rPr>
        <w:t xml:space="preserve"> </w:t>
      </w:r>
      <w:r w:rsidRPr="00E1691C">
        <w:rPr>
          <w:rFonts w:ascii="Verdana" w:hAnsi="Verdana"/>
          <w:sz w:val="18"/>
          <w:szCs w:val="18"/>
          <w:lang w:val="es-BO"/>
        </w:rPr>
        <w:t>Defensoras</w:t>
      </w:r>
      <w:r w:rsidRPr="00E1691C">
        <w:rPr>
          <w:rFonts w:ascii="Verdana" w:hAnsi="Verdana"/>
          <w:spacing w:val="-4"/>
          <w:sz w:val="18"/>
          <w:szCs w:val="18"/>
          <w:lang w:val="es-BO"/>
        </w:rPr>
        <w:t xml:space="preserve"> </w:t>
      </w:r>
      <w:r w:rsidRPr="00E1691C">
        <w:rPr>
          <w:rFonts w:ascii="Verdana" w:hAnsi="Verdana"/>
          <w:sz w:val="18"/>
          <w:szCs w:val="18"/>
          <w:lang w:val="es-BO"/>
        </w:rPr>
        <w:t>Publicas</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Defensores Públicos en asientos judiciales del Área Urbana y Provincia.</w:t>
      </w:r>
    </w:p>
    <w:p w:rsidR="00E1691C" w:rsidRPr="00E1691C" w:rsidRDefault="00E1691C" w:rsidP="00166DFF">
      <w:pPr>
        <w:pStyle w:val="Textoindependiente"/>
        <w:spacing w:before="2"/>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80"/>
        </w:tabs>
        <w:autoSpaceDE w:val="0"/>
        <w:autoSpaceDN w:val="0"/>
        <w:ind w:left="980" w:right="-22" w:hanging="360"/>
        <w:jc w:val="left"/>
        <w:rPr>
          <w:rFonts w:ascii="Verdana" w:hAnsi="Verdana"/>
          <w:sz w:val="18"/>
          <w:szCs w:val="18"/>
          <w:lang w:val="es-BO"/>
        </w:rPr>
      </w:pPr>
      <w:r w:rsidRPr="00E1691C">
        <w:rPr>
          <w:rFonts w:ascii="Verdana" w:hAnsi="Verdana"/>
          <w:sz w:val="18"/>
          <w:szCs w:val="18"/>
          <w:lang w:val="es-BO"/>
        </w:rPr>
        <w:t xml:space="preserve">OBJETIVOS </w:t>
      </w:r>
      <w:r w:rsidRPr="00E1691C">
        <w:rPr>
          <w:rFonts w:ascii="Verdana" w:hAnsi="Verdana"/>
          <w:spacing w:val="-2"/>
          <w:sz w:val="18"/>
          <w:szCs w:val="18"/>
          <w:lang w:val="es-BO"/>
        </w:rPr>
        <w:t>ESPECIFICOS</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348B6">
      <w:pPr>
        <w:pStyle w:val="Prrafodelista"/>
        <w:widowControl w:val="0"/>
        <w:numPr>
          <w:ilvl w:val="0"/>
          <w:numId w:val="41"/>
        </w:numPr>
        <w:tabs>
          <w:tab w:val="left" w:pos="969"/>
        </w:tabs>
        <w:autoSpaceDE w:val="0"/>
        <w:autoSpaceDN w:val="0"/>
        <w:ind w:right="-22"/>
        <w:rPr>
          <w:rFonts w:ascii="Verdana" w:hAnsi="Verdana"/>
          <w:sz w:val="18"/>
          <w:szCs w:val="18"/>
          <w:lang w:val="es-BO"/>
        </w:rPr>
      </w:pPr>
      <w:r w:rsidRPr="00E1691C">
        <w:rPr>
          <w:rFonts w:ascii="Verdana" w:hAnsi="Verdana"/>
          <w:sz w:val="18"/>
          <w:szCs w:val="18"/>
          <w:lang w:val="es-BO"/>
        </w:rPr>
        <w:t>Garantizar</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1"/>
          <w:sz w:val="18"/>
          <w:szCs w:val="18"/>
          <w:lang w:val="es-BO"/>
        </w:rPr>
        <w:t xml:space="preserve"> </w:t>
      </w:r>
      <w:r w:rsidRPr="00E1691C">
        <w:rPr>
          <w:rFonts w:ascii="Verdana" w:hAnsi="Verdana"/>
          <w:sz w:val="18"/>
          <w:szCs w:val="18"/>
          <w:lang w:val="es-BO"/>
        </w:rPr>
        <w:t>inviolabilidad</w:t>
      </w:r>
      <w:r w:rsidRPr="00E1691C">
        <w:rPr>
          <w:rFonts w:ascii="Verdana" w:hAnsi="Verdana"/>
          <w:spacing w:val="-1"/>
          <w:sz w:val="18"/>
          <w:szCs w:val="18"/>
          <w:lang w:val="es-BO"/>
        </w:rPr>
        <w:t xml:space="preserve"> </w:t>
      </w:r>
      <w:r w:rsidRPr="00E1691C">
        <w:rPr>
          <w:rFonts w:ascii="Verdana" w:hAnsi="Verdana"/>
          <w:sz w:val="18"/>
          <w:szCs w:val="18"/>
          <w:lang w:val="es-BO"/>
        </w:rPr>
        <w:t>del</w:t>
      </w:r>
      <w:r w:rsidRPr="00E1691C">
        <w:rPr>
          <w:rFonts w:ascii="Verdana" w:hAnsi="Verdana"/>
          <w:spacing w:val="-5"/>
          <w:sz w:val="18"/>
          <w:szCs w:val="18"/>
          <w:lang w:val="es-BO"/>
        </w:rPr>
        <w:t xml:space="preserve"> </w:t>
      </w:r>
      <w:r w:rsidRPr="00E1691C">
        <w:rPr>
          <w:rFonts w:ascii="Verdana" w:hAnsi="Verdana"/>
          <w:sz w:val="18"/>
          <w:szCs w:val="18"/>
          <w:lang w:val="es-BO"/>
        </w:rPr>
        <w:t>derecho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defensa</w:t>
      </w:r>
      <w:r w:rsidRPr="00E1691C">
        <w:rPr>
          <w:rFonts w:ascii="Verdana" w:hAnsi="Verdana"/>
          <w:spacing w:val="-9"/>
          <w:sz w:val="18"/>
          <w:szCs w:val="18"/>
          <w:lang w:val="es-BO"/>
        </w:rPr>
        <w:t xml:space="preserve"> </w:t>
      </w:r>
      <w:r w:rsidRPr="00E1691C">
        <w:rPr>
          <w:rFonts w:ascii="Verdana" w:hAnsi="Verdana"/>
          <w:sz w:val="18"/>
          <w:szCs w:val="18"/>
          <w:lang w:val="es-BO"/>
        </w:rPr>
        <w:t>y el</w:t>
      </w:r>
      <w:r w:rsidRPr="00E1691C">
        <w:rPr>
          <w:rFonts w:ascii="Verdana" w:hAnsi="Verdana"/>
          <w:spacing w:val="-5"/>
          <w:sz w:val="18"/>
          <w:szCs w:val="18"/>
          <w:lang w:val="es-BO"/>
        </w:rPr>
        <w:t xml:space="preserve"> </w:t>
      </w:r>
      <w:r w:rsidRPr="00E1691C">
        <w:rPr>
          <w:rFonts w:ascii="Verdana" w:hAnsi="Verdana"/>
          <w:sz w:val="18"/>
          <w:szCs w:val="18"/>
          <w:lang w:val="es-BO"/>
        </w:rPr>
        <w:t>acceso</w:t>
      </w:r>
      <w:r w:rsidRPr="00E1691C">
        <w:rPr>
          <w:rFonts w:ascii="Verdana" w:hAnsi="Verdana"/>
          <w:spacing w:val="-5"/>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una</w:t>
      </w:r>
      <w:r w:rsidRPr="00E1691C">
        <w:rPr>
          <w:rFonts w:ascii="Verdana" w:hAnsi="Verdana"/>
          <w:spacing w:val="-5"/>
          <w:sz w:val="18"/>
          <w:szCs w:val="18"/>
          <w:lang w:val="es-BO"/>
        </w:rPr>
        <w:t xml:space="preserve"> </w:t>
      </w:r>
      <w:r w:rsidRPr="00E1691C">
        <w:rPr>
          <w:rFonts w:ascii="Verdana" w:hAnsi="Verdana"/>
          <w:sz w:val="18"/>
          <w:szCs w:val="18"/>
          <w:lang w:val="es-BO"/>
        </w:rPr>
        <w:t>justicia</w:t>
      </w:r>
      <w:r w:rsidRPr="00E1691C">
        <w:rPr>
          <w:rFonts w:ascii="Verdana" w:hAnsi="Verdana"/>
          <w:spacing w:val="-5"/>
          <w:sz w:val="18"/>
          <w:szCs w:val="18"/>
          <w:lang w:val="es-BO"/>
        </w:rPr>
        <w:t xml:space="preserve"> </w:t>
      </w:r>
      <w:r w:rsidRPr="00E1691C">
        <w:rPr>
          <w:rFonts w:ascii="Verdana" w:hAnsi="Verdana"/>
          <w:sz w:val="18"/>
          <w:szCs w:val="18"/>
          <w:lang w:val="es-BO"/>
        </w:rPr>
        <w:t>plural,</w:t>
      </w:r>
      <w:r w:rsidRPr="00E1691C">
        <w:rPr>
          <w:rFonts w:ascii="Verdana" w:hAnsi="Verdana"/>
          <w:spacing w:val="-3"/>
          <w:sz w:val="18"/>
          <w:szCs w:val="18"/>
          <w:lang w:val="es-BO"/>
        </w:rPr>
        <w:t xml:space="preserve"> </w:t>
      </w:r>
      <w:r w:rsidRPr="00E1691C">
        <w:rPr>
          <w:rFonts w:ascii="Verdana" w:hAnsi="Verdana"/>
          <w:sz w:val="18"/>
          <w:szCs w:val="18"/>
          <w:lang w:val="es-BO"/>
        </w:rPr>
        <w:t>pronta,</w:t>
      </w:r>
      <w:r w:rsidRPr="00E1691C">
        <w:rPr>
          <w:rFonts w:ascii="Verdana" w:hAnsi="Verdana"/>
          <w:spacing w:val="-3"/>
          <w:sz w:val="18"/>
          <w:szCs w:val="18"/>
          <w:lang w:val="es-BO"/>
        </w:rPr>
        <w:t xml:space="preserve"> </w:t>
      </w:r>
      <w:r w:rsidRPr="00E1691C">
        <w:rPr>
          <w:rFonts w:ascii="Verdana" w:hAnsi="Verdana"/>
          <w:sz w:val="18"/>
          <w:szCs w:val="18"/>
          <w:lang w:val="es-BO"/>
        </w:rPr>
        <w:t>oportuna</w:t>
      </w:r>
      <w:r w:rsidRPr="00E1691C">
        <w:rPr>
          <w:rFonts w:ascii="Verdana" w:hAnsi="Verdana"/>
          <w:spacing w:val="-5"/>
          <w:sz w:val="18"/>
          <w:szCs w:val="18"/>
          <w:lang w:val="es-BO"/>
        </w:rPr>
        <w:t xml:space="preserve"> </w:t>
      </w:r>
      <w:r w:rsidRPr="00E1691C">
        <w:rPr>
          <w:rFonts w:ascii="Verdana" w:hAnsi="Verdana"/>
          <w:sz w:val="18"/>
          <w:szCs w:val="18"/>
          <w:lang w:val="es-BO"/>
        </w:rPr>
        <w:t>y gratuita, proporcionando la asistencia jurídica y defensa penal técnica estatal a toda persona denunciada,</w:t>
      </w:r>
      <w:r w:rsidRPr="00E1691C">
        <w:rPr>
          <w:rFonts w:ascii="Verdana" w:hAnsi="Verdana"/>
          <w:spacing w:val="-8"/>
          <w:sz w:val="18"/>
          <w:szCs w:val="18"/>
          <w:lang w:val="es-BO"/>
        </w:rPr>
        <w:t xml:space="preserve"> </w:t>
      </w:r>
      <w:r w:rsidRPr="00E1691C">
        <w:rPr>
          <w:rFonts w:ascii="Verdana" w:hAnsi="Verdana"/>
          <w:sz w:val="18"/>
          <w:szCs w:val="18"/>
          <w:lang w:val="es-BO"/>
        </w:rPr>
        <w:t>imputada</w:t>
      </w:r>
      <w:r w:rsidRPr="00E1691C">
        <w:rPr>
          <w:rFonts w:ascii="Verdana" w:hAnsi="Verdana"/>
          <w:spacing w:val="-10"/>
          <w:sz w:val="18"/>
          <w:szCs w:val="18"/>
          <w:lang w:val="es-BO"/>
        </w:rPr>
        <w:t xml:space="preserve"> </w:t>
      </w:r>
      <w:r w:rsidRPr="00E1691C">
        <w:rPr>
          <w:rFonts w:ascii="Verdana" w:hAnsi="Verdana"/>
          <w:sz w:val="18"/>
          <w:szCs w:val="18"/>
          <w:lang w:val="es-BO"/>
        </w:rPr>
        <w:t>o</w:t>
      </w:r>
      <w:r w:rsidRPr="00E1691C">
        <w:rPr>
          <w:rFonts w:ascii="Verdana" w:hAnsi="Verdana"/>
          <w:spacing w:val="-10"/>
          <w:sz w:val="18"/>
          <w:szCs w:val="18"/>
          <w:lang w:val="es-BO"/>
        </w:rPr>
        <w:t xml:space="preserve"> </w:t>
      </w:r>
      <w:r w:rsidRPr="00E1691C">
        <w:rPr>
          <w:rFonts w:ascii="Verdana" w:hAnsi="Verdana"/>
          <w:sz w:val="18"/>
          <w:szCs w:val="18"/>
          <w:lang w:val="es-BO"/>
        </w:rPr>
        <w:t>procesada</w:t>
      </w:r>
      <w:r w:rsidRPr="00E1691C">
        <w:rPr>
          <w:rFonts w:ascii="Verdana" w:hAnsi="Verdana"/>
          <w:spacing w:val="-13"/>
          <w:sz w:val="18"/>
          <w:szCs w:val="18"/>
          <w:lang w:val="es-BO"/>
        </w:rPr>
        <w:t xml:space="preserve"> </w:t>
      </w:r>
      <w:r w:rsidRPr="00E1691C">
        <w:rPr>
          <w:rFonts w:ascii="Verdana" w:hAnsi="Verdana"/>
          <w:sz w:val="18"/>
          <w:szCs w:val="18"/>
          <w:lang w:val="es-BO"/>
        </w:rPr>
        <w:t>carente</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10"/>
          <w:sz w:val="18"/>
          <w:szCs w:val="18"/>
          <w:lang w:val="es-BO"/>
        </w:rPr>
        <w:t xml:space="preserve"> </w:t>
      </w:r>
      <w:r w:rsidRPr="00E1691C">
        <w:rPr>
          <w:rFonts w:ascii="Verdana" w:hAnsi="Verdana"/>
          <w:sz w:val="18"/>
          <w:szCs w:val="18"/>
          <w:lang w:val="es-BO"/>
        </w:rPr>
        <w:t>recursos</w:t>
      </w:r>
      <w:r w:rsidRPr="00E1691C">
        <w:rPr>
          <w:rFonts w:ascii="Verdana" w:hAnsi="Verdana"/>
          <w:spacing w:val="-5"/>
          <w:sz w:val="18"/>
          <w:szCs w:val="18"/>
          <w:lang w:val="es-BO"/>
        </w:rPr>
        <w:t xml:space="preserve"> </w:t>
      </w:r>
      <w:r w:rsidRPr="00E1691C">
        <w:rPr>
          <w:rFonts w:ascii="Verdana" w:hAnsi="Verdana"/>
          <w:sz w:val="18"/>
          <w:szCs w:val="18"/>
          <w:lang w:val="es-BO"/>
        </w:rPr>
        <w:t>económicos</w:t>
      </w:r>
      <w:r w:rsidRPr="00E1691C">
        <w:rPr>
          <w:rFonts w:ascii="Verdana" w:hAnsi="Verdana"/>
          <w:spacing w:val="-12"/>
          <w:sz w:val="18"/>
          <w:szCs w:val="18"/>
          <w:lang w:val="es-BO"/>
        </w:rPr>
        <w:t xml:space="preserve"> </w:t>
      </w:r>
      <w:r w:rsidRPr="00E1691C">
        <w:rPr>
          <w:rFonts w:ascii="Verdana" w:hAnsi="Verdana"/>
          <w:sz w:val="18"/>
          <w:szCs w:val="18"/>
          <w:lang w:val="es-BO"/>
        </w:rPr>
        <w:t>y</w:t>
      </w:r>
      <w:r w:rsidRPr="00E1691C">
        <w:rPr>
          <w:rFonts w:ascii="Verdana" w:hAnsi="Verdana"/>
          <w:spacing w:val="-8"/>
          <w:sz w:val="18"/>
          <w:szCs w:val="18"/>
          <w:lang w:val="es-BO"/>
        </w:rPr>
        <w:t xml:space="preserve"> </w:t>
      </w:r>
      <w:r w:rsidRPr="00E1691C">
        <w:rPr>
          <w:rFonts w:ascii="Verdana" w:hAnsi="Verdana"/>
          <w:sz w:val="18"/>
          <w:szCs w:val="18"/>
          <w:lang w:val="es-BO"/>
        </w:rPr>
        <w:t>a</w:t>
      </w:r>
      <w:r w:rsidRPr="00E1691C">
        <w:rPr>
          <w:rFonts w:ascii="Verdana" w:hAnsi="Verdana"/>
          <w:spacing w:val="-10"/>
          <w:sz w:val="18"/>
          <w:szCs w:val="18"/>
          <w:lang w:val="es-BO"/>
        </w:rPr>
        <w:t xml:space="preserve"> </w:t>
      </w:r>
      <w:r w:rsidRPr="00E1691C">
        <w:rPr>
          <w:rFonts w:ascii="Verdana" w:hAnsi="Verdana"/>
          <w:sz w:val="18"/>
          <w:szCs w:val="18"/>
          <w:lang w:val="es-BO"/>
        </w:rPr>
        <w:t>quienes</w:t>
      </w:r>
      <w:r w:rsidRPr="00E1691C">
        <w:rPr>
          <w:rFonts w:ascii="Verdana" w:hAnsi="Verdana"/>
          <w:spacing w:val="-12"/>
          <w:sz w:val="18"/>
          <w:szCs w:val="18"/>
          <w:lang w:val="es-BO"/>
        </w:rPr>
        <w:t xml:space="preserve"> </w:t>
      </w:r>
      <w:r w:rsidRPr="00E1691C">
        <w:rPr>
          <w:rFonts w:ascii="Verdana" w:hAnsi="Verdana"/>
          <w:sz w:val="18"/>
          <w:szCs w:val="18"/>
          <w:lang w:val="es-BO"/>
        </w:rPr>
        <w:t>no</w:t>
      </w:r>
      <w:r w:rsidRPr="00E1691C">
        <w:rPr>
          <w:rFonts w:ascii="Verdana" w:hAnsi="Verdana"/>
          <w:spacing w:val="-10"/>
          <w:sz w:val="18"/>
          <w:szCs w:val="18"/>
          <w:lang w:val="es-BO"/>
        </w:rPr>
        <w:t xml:space="preserve"> </w:t>
      </w:r>
      <w:r w:rsidRPr="00E1691C">
        <w:rPr>
          <w:rFonts w:ascii="Verdana" w:hAnsi="Verdana"/>
          <w:sz w:val="18"/>
          <w:szCs w:val="18"/>
          <w:lang w:val="es-BO"/>
        </w:rPr>
        <w:t>designen</w:t>
      </w:r>
      <w:r w:rsidRPr="00E1691C">
        <w:rPr>
          <w:rFonts w:ascii="Verdana" w:hAnsi="Verdana"/>
          <w:spacing w:val="-10"/>
          <w:sz w:val="18"/>
          <w:szCs w:val="18"/>
          <w:lang w:val="es-BO"/>
        </w:rPr>
        <w:t xml:space="preserve"> </w:t>
      </w:r>
      <w:r w:rsidRPr="00E1691C">
        <w:rPr>
          <w:rFonts w:ascii="Verdana" w:hAnsi="Verdana"/>
          <w:sz w:val="18"/>
          <w:szCs w:val="18"/>
          <w:lang w:val="es-BO"/>
        </w:rPr>
        <w:t>abogada o abogado para su defensa.</w:t>
      </w:r>
    </w:p>
    <w:p w:rsidR="00E1691C" w:rsidRPr="00E1691C" w:rsidRDefault="00E1691C" w:rsidP="001348B6">
      <w:pPr>
        <w:pStyle w:val="Prrafodelista"/>
        <w:widowControl w:val="0"/>
        <w:numPr>
          <w:ilvl w:val="0"/>
          <w:numId w:val="41"/>
        </w:numPr>
        <w:tabs>
          <w:tab w:val="left" w:pos="969"/>
        </w:tabs>
        <w:autoSpaceDE w:val="0"/>
        <w:autoSpaceDN w:val="0"/>
        <w:spacing w:before="2" w:line="237" w:lineRule="auto"/>
        <w:ind w:right="-22"/>
        <w:rPr>
          <w:rFonts w:ascii="Verdana" w:hAnsi="Verdana"/>
          <w:sz w:val="18"/>
          <w:szCs w:val="18"/>
          <w:lang w:val="es-BO"/>
        </w:rPr>
      </w:pPr>
      <w:r w:rsidRPr="00E1691C">
        <w:rPr>
          <w:rFonts w:ascii="Verdana" w:hAnsi="Verdana"/>
          <w:sz w:val="18"/>
          <w:szCs w:val="18"/>
          <w:lang w:val="es-BO"/>
        </w:rPr>
        <w:t>Ejercer sus funciones con el propósito de lograr una alternativa favorable a la solución del conflicto, evitando por todos los medios la retardación de justicia.</w:t>
      </w:r>
    </w:p>
    <w:p w:rsidR="00E1691C" w:rsidRPr="00E1691C" w:rsidRDefault="00E1691C" w:rsidP="001348B6">
      <w:pPr>
        <w:pStyle w:val="Prrafodelista"/>
        <w:widowControl w:val="0"/>
        <w:numPr>
          <w:ilvl w:val="0"/>
          <w:numId w:val="41"/>
        </w:numPr>
        <w:tabs>
          <w:tab w:val="left" w:pos="969"/>
        </w:tabs>
        <w:autoSpaceDE w:val="0"/>
        <w:autoSpaceDN w:val="0"/>
        <w:spacing w:before="1"/>
        <w:ind w:right="-22"/>
        <w:rPr>
          <w:rFonts w:ascii="Verdana" w:hAnsi="Verdana"/>
          <w:sz w:val="18"/>
          <w:szCs w:val="18"/>
          <w:lang w:val="es-BO"/>
        </w:rPr>
      </w:pPr>
      <w:r w:rsidRPr="00E1691C">
        <w:rPr>
          <w:rFonts w:ascii="Verdana" w:hAnsi="Verdana"/>
          <w:sz w:val="18"/>
          <w:szCs w:val="18"/>
          <w:lang w:val="es-BO"/>
        </w:rPr>
        <w:t>Desempeñar sus funciones en el Territorio nacional para asumir la defensa técnica desde el primer acto del proceso penal hasta la ejecución de la sentencia de acuerdo a la Ley N° 463 del 19 de diciembre de 2013 y reglamentos específicos.</w:t>
      </w:r>
    </w:p>
    <w:p w:rsidR="00E1691C" w:rsidRPr="00E1691C" w:rsidRDefault="00E1691C" w:rsidP="001348B6">
      <w:pPr>
        <w:pStyle w:val="Prrafodelista"/>
        <w:widowControl w:val="0"/>
        <w:numPr>
          <w:ilvl w:val="0"/>
          <w:numId w:val="41"/>
        </w:numPr>
        <w:tabs>
          <w:tab w:val="left" w:pos="969"/>
        </w:tabs>
        <w:autoSpaceDE w:val="0"/>
        <w:autoSpaceDN w:val="0"/>
        <w:ind w:right="-22"/>
        <w:rPr>
          <w:rFonts w:ascii="Verdana" w:hAnsi="Verdana"/>
          <w:sz w:val="18"/>
          <w:szCs w:val="18"/>
          <w:lang w:val="es-BO"/>
        </w:rPr>
      </w:pPr>
      <w:r w:rsidRPr="00E1691C">
        <w:rPr>
          <w:rFonts w:ascii="Verdana" w:hAnsi="Verdana"/>
          <w:sz w:val="18"/>
          <w:szCs w:val="18"/>
          <w:lang w:val="es-BO"/>
        </w:rPr>
        <w:t>Otorgar</w:t>
      </w:r>
      <w:r w:rsidRPr="00E1691C">
        <w:rPr>
          <w:rFonts w:ascii="Verdana" w:hAnsi="Verdana"/>
          <w:spacing w:val="-1"/>
          <w:sz w:val="18"/>
          <w:szCs w:val="18"/>
          <w:lang w:val="es-BO"/>
        </w:rPr>
        <w:t xml:space="preserve"> </w:t>
      </w:r>
      <w:r w:rsidRPr="00E1691C">
        <w:rPr>
          <w:rFonts w:ascii="Verdana" w:hAnsi="Verdana"/>
          <w:sz w:val="18"/>
          <w:szCs w:val="18"/>
          <w:lang w:val="es-BO"/>
        </w:rPr>
        <w:t>a</w:t>
      </w:r>
      <w:r w:rsidRPr="00E1691C">
        <w:rPr>
          <w:rFonts w:ascii="Verdana" w:hAnsi="Verdana"/>
          <w:spacing w:val="-9"/>
          <w:sz w:val="18"/>
          <w:szCs w:val="18"/>
          <w:lang w:val="es-BO"/>
        </w:rPr>
        <w:t xml:space="preserve"> </w:t>
      </w:r>
      <w:r w:rsidRPr="00E1691C">
        <w:rPr>
          <w:rFonts w:ascii="Verdana" w:hAnsi="Verdana"/>
          <w:sz w:val="18"/>
          <w:szCs w:val="18"/>
          <w:lang w:val="es-BO"/>
        </w:rPr>
        <w:t>favor</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las</w:t>
      </w:r>
      <w:r w:rsidRPr="00E1691C">
        <w:rPr>
          <w:rFonts w:ascii="Verdana" w:hAnsi="Verdana"/>
          <w:spacing w:val="-3"/>
          <w:sz w:val="18"/>
          <w:szCs w:val="18"/>
          <w:lang w:val="es-BO"/>
        </w:rPr>
        <w:t xml:space="preserve"> </w:t>
      </w:r>
      <w:r w:rsidRPr="00E1691C">
        <w:rPr>
          <w:rFonts w:ascii="Verdana" w:hAnsi="Verdana"/>
          <w:sz w:val="18"/>
          <w:szCs w:val="18"/>
          <w:lang w:val="es-BO"/>
        </w:rPr>
        <w:t>personas</w:t>
      </w:r>
      <w:r w:rsidRPr="00E1691C">
        <w:rPr>
          <w:rFonts w:ascii="Verdana" w:hAnsi="Verdana"/>
          <w:spacing w:val="-3"/>
          <w:sz w:val="18"/>
          <w:szCs w:val="18"/>
          <w:lang w:val="es-BO"/>
        </w:rPr>
        <w:t xml:space="preserve"> </w:t>
      </w:r>
      <w:r w:rsidRPr="00E1691C">
        <w:rPr>
          <w:rFonts w:ascii="Verdana" w:hAnsi="Verdana"/>
          <w:sz w:val="18"/>
          <w:szCs w:val="18"/>
          <w:lang w:val="es-BO"/>
        </w:rPr>
        <w:t>imputadas</w:t>
      </w:r>
      <w:r w:rsidRPr="00E1691C">
        <w:rPr>
          <w:rFonts w:ascii="Verdana" w:hAnsi="Verdana"/>
          <w:spacing w:val="-3"/>
          <w:sz w:val="18"/>
          <w:szCs w:val="18"/>
          <w:lang w:val="es-BO"/>
        </w:rPr>
        <w:t xml:space="preserve"> </w:t>
      </w:r>
      <w:r w:rsidRPr="00E1691C">
        <w:rPr>
          <w:rFonts w:ascii="Verdana" w:hAnsi="Verdana"/>
          <w:sz w:val="18"/>
          <w:szCs w:val="18"/>
          <w:lang w:val="es-BO"/>
        </w:rPr>
        <w:t>que</w:t>
      </w:r>
      <w:r w:rsidRPr="00E1691C">
        <w:rPr>
          <w:rFonts w:ascii="Verdana" w:hAnsi="Verdana"/>
          <w:spacing w:val="-5"/>
          <w:sz w:val="18"/>
          <w:szCs w:val="18"/>
          <w:lang w:val="es-BO"/>
        </w:rPr>
        <w:t xml:space="preserve"> </w:t>
      </w:r>
      <w:r w:rsidRPr="00E1691C">
        <w:rPr>
          <w:rFonts w:ascii="Verdana" w:hAnsi="Verdana"/>
          <w:sz w:val="18"/>
          <w:szCs w:val="18"/>
          <w:lang w:val="es-BO"/>
        </w:rPr>
        <w:t>hayan</w:t>
      </w:r>
      <w:r w:rsidRPr="00E1691C">
        <w:rPr>
          <w:rFonts w:ascii="Verdana" w:hAnsi="Verdana"/>
          <w:spacing w:val="-1"/>
          <w:sz w:val="18"/>
          <w:szCs w:val="18"/>
          <w:lang w:val="es-BO"/>
        </w:rPr>
        <w:t xml:space="preserve"> </w:t>
      </w:r>
      <w:r w:rsidRPr="00E1691C">
        <w:rPr>
          <w:rFonts w:ascii="Verdana" w:hAnsi="Verdana"/>
          <w:sz w:val="18"/>
          <w:szCs w:val="18"/>
          <w:lang w:val="es-BO"/>
        </w:rPr>
        <w:t>sido</w:t>
      </w:r>
      <w:r w:rsidRPr="00E1691C">
        <w:rPr>
          <w:rFonts w:ascii="Verdana" w:hAnsi="Verdana"/>
          <w:spacing w:val="-5"/>
          <w:sz w:val="18"/>
          <w:szCs w:val="18"/>
          <w:lang w:val="es-BO"/>
        </w:rPr>
        <w:t xml:space="preserve"> </w:t>
      </w:r>
      <w:r w:rsidRPr="00E1691C">
        <w:rPr>
          <w:rFonts w:ascii="Verdana" w:hAnsi="Verdana"/>
          <w:sz w:val="18"/>
          <w:szCs w:val="18"/>
          <w:lang w:val="es-BO"/>
        </w:rPr>
        <w:t>declaradas</w:t>
      </w:r>
      <w:r w:rsidRPr="00E1691C">
        <w:rPr>
          <w:rFonts w:ascii="Verdana" w:hAnsi="Verdana"/>
          <w:spacing w:val="-3"/>
          <w:sz w:val="18"/>
          <w:szCs w:val="18"/>
          <w:lang w:val="es-BO"/>
        </w:rPr>
        <w:t xml:space="preserve"> </w:t>
      </w:r>
      <w:r w:rsidRPr="00E1691C">
        <w:rPr>
          <w:rFonts w:ascii="Verdana" w:hAnsi="Verdana"/>
          <w:sz w:val="18"/>
          <w:szCs w:val="18"/>
          <w:lang w:val="es-BO"/>
        </w:rPr>
        <w:t>rebeldes</w:t>
      </w:r>
      <w:r w:rsidRPr="00E1691C">
        <w:rPr>
          <w:rFonts w:ascii="Verdana" w:hAnsi="Verdana"/>
          <w:spacing w:val="-3"/>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Ley,</w:t>
      </w:r>
      <w:r w:rsidRPr="00E1691C">
        <w:rPr>
          <w:rFonts w:ascii="Verdana" w:hAnsi="Verdana"/>
          <w:spacing w:val="-3"/>
          <w:sz w:val="18"/>
          <w:szCs w:val="18"/>
          <w:lang w:val="es-BO"/>
        </w:rPr>
        <w:t xml:space="preserve"> </w:t>
      </w:r>
      <w:r w:rsidRPr="00E1691C">
        <w:rPr>
          <w:rFonts w:ascii="Verdana" w:hAnsi="Verdana"/>
          <w:sz w:val="18"/>
          <w:szCs w:val="18"/>
          <w:lang w:val="es-BO"/>
        </w:rPr>
        <w:t>ejerciendo</w:t>
      </w:r>
      <w:r w:rsidRPr="00E1691C">
        <w:rPr>
          <w:rFonts w:ascii="Verdana" w:hAnsi="Verdana"/>
          <w:spacing w:val="-5"/>
          <w:sz w:val="18"/>
          <w:szCs w:val="18"/>
          <w:lang w:val="es-BO"/>
        </w:rPr>
        <w:t xml:space="preserve"> </w:t>
      </w:r>
      <w:r w:rsidRPr="00E1691C">
        <w:rPr>
          <w:rFonts w:ascii="Verdana" w:hAnsi="Verdana"/>
          <w:sz w:val="18"/>
          <w:szCs w:val="18"/>
          <w:lang w:val="es-BO"/>
        </w:rPr>
        <w:t>la defensa técnica en plena observancia del principio de probidad; las personas adultas mayores y menores</w:t>
      </w:r>
      <w:r w:rsidRPr="00E1691C">
        <w:rPr>
          <w:rFonts w:ascii="Verdana" w:hAnsi="Verdana"/>
          <w:spacing w:val="-13"/>
          <w:sz w:val="18"/>
          <w:szCs w:val="18"/>
          <w:lang w:val="es-BO"/>
        </w:rPr>
        <w:t xml:space="preserve"> </w:t>
      </w:r>
      <w:r w:rsidRPr="00E1691C">
        <w:rPr>
          <w:rFonts w:ascii="Verdana" w:hAnsi="Verdana"/>
          <w:sz w:val="18"/>
          <w:szCs w:val="18"/>
          <w:lang w:val="es-BO"/>
        </w:rPr>
        <w:t>de</w:t>
      </w:r>
      <w:r w:rsidRPr="00E1691C">
        <w:rPr>
          <w:rFonts w:ascii="Verdana" w:hAnsi="Verdana"/>
          <w:spacing w:val="-12"/>
          <w:sz w:val="18"/>
          <w:szCs w:val="18"/>
          <w:lang w:val="es-BO"/>
        </w:rPr>
        <w:t xml:space="preserve"> </w:t>
      </w:r>
      <w:r w:rsidRPr="00E1691C">
        <w:rPr>
          <w:rFonts w:ascii="Verdana" w:hAnsi="Verdana"/>
          <w:sz w:val="18"/>
          <w:szCs w:val="18"/>
          <w:lang w:val="es-BO"/>
        </w:rPr>
        <w:t>18</w:t>
      </w:r>
      <w:r w:rsidRPr="00E1691C">
        <w:rPr>
          <w:rFonts w:ascii="Verdana" w:hAnsi="Verdana"/>
          <w:spacing w:val="-13"/>
          <w:sz w:val="18"/>
          <w:szCs w:val="18"/>
          <w:lang w:val="es-BO"/>
        </w:rPr>
        <w:t xml:space="preserve"> </w:t>
      </w:r>
      <w:r w:rsidRPr="00E1691C">
        <w:rPr>
          <w:rFonts w:ascii="Verdana" w:hAnsi="Verdana"/>
          <w:sz w:val="18"/>
          <w:szCs w:val="18"/>
          <w:lang w:val="es-BO"/>
        </w:rPr>
        <w:t>años</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edad,</w:t>
      </w:r>
      <w:r w:rsidRPr="00E1691C">
        <w:rPr>
          <w:rFonts w:ascii="Verdana" w:hAnsi="Verdana"/>
          <w:spacing w:val="-13"/>
          <w:sz w:val="18"/>
          <w:szCs w:val="18"/>
          <w:lang w:val="es-BO"/>
        </w:rPr>
        <w:t xml:space="preserve"> </w:t>
      </w:r>
      <w:r w:rsidRPr="00E1691C">
        <w:rPr>
          <w:rFonts w:ascii="Verdana" w:hAnsi="Verdana"/>
          <w:sz w:val="18"/>
          <w:szCs w:val="18"/>
          <w:lang w:val="es-BO"/>
        </w:rPr>
        <w:t>tendrán</w:t>
      </w:r>
      <w:r w:rsidRPr="00E1691C">
        <w:rPr>
          <w:rFonts w:ascii="Verdana" w:hAnsi="Verdana"/>
          <w:spacing w:val="-10"/>
          <w:sz w:val="18"/>
          <w:szCs w:val="18"/>
          <w:lang w:val="es-BO"/>
        </w:rPr>
        <w:t xml:space="preserve"> </w:t>
      </w:r>
      <w:r w:rsidRPr="00E1691C">
        <w:rPr>
          <w:rFonts w:ascii="Verdana" w:hAnsi="Verdana"/>
          <w:sz w:val="18"/>
          <w:szCs w:val="18"/>
          <w:lang w:val="es-BO"/>
        </w:rPr>
        <w:t>acceso</w:t>
      </w:r>
      <w:r w:rsidRPr="00E1691C">
        <w:rPr>
          <w:rFonts w:ascii="Verdana" w:hAnsi="Verdana"/>
          <w:spacing w:val="-13"/>
          <w:sz w:val="18"/>
          <w:szCs w:val="18"/>
          <w:lang w:val="es-BO"/>
        </w:rPr>
        <w:t xml:space="preserve"> </w:t>
      </w:r>
      <w:r w:rsidRPr="00E1691C">
        <w:rPr>
          <w:rFonts w:ascii="Verdana" w:hAnsi="Verdana"/>
          <w:sz w:val="18"/>
          <w:szCs w:val="18"/>
          <w:lang w:val="es-BO"/>
        </w:rPr>
        <w:t>directo</w:t>
      </w:r>
      <w:r w:rsidRPr="00E1691C">
        <w:rPr>
          <w:rFonts w:ascii="Verdana" w:hAnsi="Verdana"/>
          <w:spacing w:val="-9"/>
          <w:sz w:val="18"/>
          <w:szCs w:val="18"/>
          <w:lang w:val="es-BO"/>
        </w:rPr>
        <w:t xml:space="preserve"> </w:t>
      </w:r>
      <w:r w:rsidRPr="00E1691C">
        <w:rPr>
          <w:rFonts w:ascii="Verdana" w:hAnsi="Verdana"/>
          <w:sz w:val="18"/>
          <w:szCs w:val="18"/>
          <w:lang w:val="es-BO"/>
        </w:rPr>
        <w:t>al</w:t>
      </w:r>
      <w:r w:rsidRPr="00E1691C">
        <w:rPr>
          <w:rFonts w:ascii="Verdana" w:hAnsi="Verdana"/>
          <w:spacing w:val="-13"/>
          <w:sz w:val="18"/>
          <w:szCs w:val="18"/>
          <w:lang w:val="es-BO"/>
        </w:rPr>
        <w:t xml:space="preserve"> </w:t>
      </w:r>
      <w:r w:rsidRPr="00E1691C">
        <w:rPr>
          <w:rFonts w:ascii="Verdana" w:hAnsi="Verdana"/>
          <w:sz w:val="18"/>
          <w:szCs w:val="18"/>
          <w:lang w:val="es-BO"/>
        </w:rPr>
        <w:t>Servicio.</w:t>
      </w:r>
      <w:r w:rsidRPr="00E1691C">
        <w:rPr>
          <w:rFonts w:ascii="Verdana" w:hAnsi="Verdana"/>
          <w:spacing w:val="-11"/>
          <w:sz w:val="18"/>
          <w:szCs w:val="18"/>
          <w:lang w:val="es-BO"/>
        </w:rPr>
        <w:t xml:space="preserve"> </w:t>
      </w:r>
      <w:r w:rsidRPr="00E1691C">
        <w:rPr>
          <w:rFonts w:ascii="Verdana" w:hAnsi="Verdana"/>
          <w:sz w:val="18"/>
          <w:szCs w:val="18"/>
          <w:lang w:val="es-BO"/>
        </w:rPr>
        <w:t>Ejercer</w:t>
      </w:r>
      <w:r w:rsidRPr="00E1691C">
        <w:rPr>
          <w:rFonts w:ascii="Verdana" w:hAnsi="Verdana"/>
          <w:spacing w:val="-13"/>
          <w:sz w:val="18"/>
          <w:szCs w:val="18"/>
          <w:lang w:val="es-BO"/>
        </w:rPr>
        <w:t xml:space="preserve"> </w:t>
      </w:r>
      <w:r w:rsidRPr="00E1691C">
        <w:rPr>
          <w:rFonts w:ascii="Verdana" w:hAnsi="Verdana"/>
          <w:sz w:val="18"/>
          <w:szCs w:val="18"/>
          <w:lang w:val="es-BO"/>
        </w:rPr>
        <w:t>sus</w:t>
      </w:r>
      <w:r w:rsidRPr="00E1691C">
        <w:rPr>
          <w:rFonts w:ascii="Verdana" w:hAnsi="Verdana"/>
          <w:spacing w:val="-11"/>
          <w:sz w:val="18"/>
          <w:szCs w:val="18"/>
          <w:lang w:val="es-BO"/>
        </w:rPr>
        <w:t xml:space="preserve"> </w:t>
      </w:r>
      <w:r w:rsidRPr="00E1691C">
        <w:rPr>
          <w:rFonts w:ascii="Verdana" w:hAnsi="Verdana"/>
          <w:sz w:val="18"/>
          <w:szCs w:val="18"/>
          <w:lang w:val="es-BO"/>
        </w:rPr>
        <w:t>funciones</w:t>
      </w:r>
      <w:r w:rsidRPr="00E1691C">
        <w:rPr>
          <w:rFonts w:ascii="Verdana" w:hAnsi="Verdana"/>
          <w:spacing w:val="-11"/>
          <w:sz w:val="18"/>
          <w:szCs w:val="18"/>
          <w:lang w:val="es-BO"/>
        </w:rPr>
        <w:t xml:space="preserve"> </w:t>
      </w:r>
      <w:r w:rsidRPr="00E1691C">
        <w:rPr>
          <w:rFonts w:ascii="Verdana" w:hAnsi="Verdana"/>
          <w:sz w:val="18"/>
          <w:szCs w:val="18"/>
          <w:lang w:val="es-BO"/>
        </w:rPr>
        <w:t>con</w:t>
      </w:r>
      <w:r w:rsidRPr="00E1691C">
        <w:rPr>
          <w:rFonts w:ascii="Verdana" w:hAnsi="Verdana"/>
          <w:spacing w:val="-13"/>
          <w:sz w:val="18"/>
          <w:szCs w:val="18"/>
          <w:lang w:val="es-BO"/>
        </w:rPr>
        <w:t xml:space="preserve"> </w:t>
      </w:r>
      <w:r w:rsidRPr="00E1691C">
        <w:rPr>
          <w:rFonts w:ascii="Verdana" w:hAnsi="Verdana"/>
          <w:sz w:val="18"/>
          <w:szCs w:val="18"/>
          <w:lang w:val="es-BO"/>
        </w:rPr>
        <w:t>el</w:t>
      </w:r>
      <w:r w:rsidRPr="00E1691C">
        <w:rPr>
          <w:rFonts w:ascii="Verdana" w:hAnsi="Verdana"/>
          <w:spacing w:val="-12"/>
          <w:sz w:val="18"/>
          <w:szCs w:val="18"/>
          <w:lang w:val="es-BO"/>
        </w:rPr>
        <w:t xml:space="preserve"> </w:t>
      </w:r>
      <w:r w:rsidRPr="00E1691C">
        <w:rPr>
          <w:rFonts w:ascii="Verdana" w:hAnsi="Verdana"/>
          <w:sz w:val="18"/>
          <w:szCs w:val="18"/>
          <w:lang w:val="es-BO"/>
        </w:rPr>
        <w:t>propósito de lograr una alternativa favorable a la solución del conflicto, evitando por todos los medios la retardación de justicia.</w:t>
      </w:r>
    </w:p>
    <w:p w:rsidR="00E1691C" w:rsidRPr="00E1691C" w:rsidRDefault="00E1691C" w:rsidP="00166DFF">
      <w:pPr>
        <w:pStyle w:val="Textoindependiente"/>
        <w:spacing w:before="1"/>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68"/>
        </w:tabs>
        <w:autoSpaceDE w:val="0"/>
        <w:autoSpaceDN w:val="0"/>
        <w:spacing w:before="1"/>
        <w:ind w:left="968" w:right="-22" w:hanging="424"/>
        <w:jc w:val="left"/>
        <w:rPr>
          <w:rFonts w:ascii="Verdana" w:hAnsi="Verdana"/>
          <w:sz w:val="18"/>
          <w:szCs w:val="18"/>
          <w:lang w:val="es-BO"/>
        </w:rPr>
      </w:pPr>
      <w:r w:rsidRPr="00E1691C">
        <w:rPr>
          <w:rFonts w:ascii="Verdana" w:hAnsi="Verdana"/>
          <w:sz w:val="18"/>
          <w:szCs w:val="18"/>
          <w:lang w:val="es-BO"/>
        </w:rPr>
        <w:t>TAREAS</w:t>
      </w:r>
      <w:r w:rsidRPr="00E1691C">
        <w:rPr>
          <w:rFonts w:ascii="Verdana" w:hAnsi="Verdana"/>
          <w:spacing w:val="-4"/>
          <w:sz w:val="18"/>
          <w:szCs w:val="18"/>
          <w:lang w:val="es-BO"/>
        </w:rPr>
        <w:t xml:space="preserve"> </w:t>
      </w:r>
      <w:r w:rsidRPr="00E1691C">
        <w:rPr>
          <w:rFonts w:ascii="Verdana" w:hAnsi="Verdana"/>
          <w:sz w:val="18"/>
          <w:szCs w:val="18"/>
          <w:lang w:val="es-BO"/>
        </w:rPr>
        <w:t>MÍNIMAS</w:t>
      </w:r>
      <w:r w:rsidRPr="00E1691C">
        <w:rPr>
          <w:rFonts w:ascii="Verdana" w:hAnsi="Verdana"/>
          <w:spacing w:val="-5"/>
          <w:sz w:val="18"/>
          <w:szCs w:val="18"/>
          <w:lang w:val="es-BO"/>
        </w:rPr>
        <w:t xml:space="preserve"> </w:t>
      </w:r>
      <w:r w:rsidRPr="00E1691C">
        <w:rPr>
          <w:rFonts w:ascii="Verdana" w:hAnsi="Verdana"/>
          <w:sz w:val="18"/>
          <w:szCs w:val="18"/>
          <w:lang w:val="es-BO"/>
        </w:rPr>
        <w:t>ESPERADAS</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3"/>
          <w:sz w:val="18"/>
          <w:szCs w:val="18"/>
          <w:lang w:val="es-BO"/>
        </w:rPr>
        <w:t xml:space="preserve"> </w:t>
      </w:r>
      <w:r w:rsidRPr="00E1691C">
        <w:rPr>
          <w:rFonts w:ascii="Verdana" w:hAnsi="Verdana"/>
          <w:sz w:val="18"/>
          <w:szCs w:val="18"/>
          <w:lang w:val="es-BO"/>
        </w:rPr>
        <w:t>EL</w:t>
      </w:r>
      <w:r w:rsidRPr="00E1691C">
        <w:rPr>
          <w:rFonts w:ascii="Verdana" w:hAnsi="Verdana"/>
          <w:spacing w:val="-6"/>
          <w:sz w:val="18"/>
          <w:szCs w:val="18"/>
          <w:lang w:val="es-BO"/>
        </w:rPr>
        <w:t xml:space="preserve"> </w:t>
      </w:r>
      <w:r w:rsidRPr="00E1691C">
        <w:rPr>
          <w:rFonts w:ascii="Verdana" w:hAnsi="Verdana"/>
          <w:sz w:val="18"/>
          <w:szCs w:val="18"/>
          <w:lang w:val="es-BO"/>
        </w:rPr>
        <w:t>DESARROLLO</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8"/>
          <w:sz w:val="18"/>
          <w:szCs w:val="18"/>
          <w:lang w:val="es-BO"/>
        </w:rPr>
        <w:t xml:space="preserve"> </w:t>
      </w:r>
      <w:r w:rsidRPr="00E1691C">
        <w:rPr>
          <w:rFonts w:ascii="Verdana" w:hAnsi="Verdana"/>
          <w:sz w:val="18"/>
          <w:szCs w:val="18"/>
          <w:lang w:val="es-BO"/>
        </w:rPr>
        <w:t>LA</w:t>
      </w:r>
      <w:r w:rsidRPr="00E1691C">
        <w:rPr>
          <w:rFonts w:ascii="Verdana" w:hAnsi="Verdana"/>
          <w:spacing w:val="-6"/>
          <w:sz w:val="18"/>
          <w:szCs w:val="18"/>
          <w:lang w:val="es-BO"/>
        </w:rPr>
        <w:t xml:space="preserve"> </w:t>
      </w:r>
      <w:r w:rsidRPr="00E1691C">
        <w:rPr>
          <w:rFonts w:ascii="Verdana" w:hAnsi="Verdana"/>
          <w:spacing w:val="-2"/>
          <w:sz w:val="18"/>
          <w:szCs w:val="18"/>
          <w:lang w:val="es-BO"/>
        </w:rPr>
        <w:t>CONSULTORÍA:</w:t>
      </w:r>
    </w:p>
    <w:p w:rsidR="00E1691C" w:rsidRPr="00E1691C" w:rsidRDefault="00E1691C" w:rsidP="00166DFF">
      <w:pPr>
        <w:pStyle w:val="Textoindependiente"/>
        <w:spacing w:before="29"/>
        <w:ind w:right="-22"/>
        <w:rPr>
          <w:rFonts w:ascii="Verdana" w:hAnsi="Verdana"/>
          <w:b/>
          <w:sz w:val="18"/>
          <w:szCs w:val="18"/>
          <w:lang w:val="es-BO"/>
        </w:rPr>
      </w:pPr>
    </w:p>
    <w:p w:rsidR="00E1691C" w:rsidRPr="00E1691C" w:rsidRDefault="00E1691C" w:rsidP="001348B6">
      <w:pPr>
        <w:pStyle w:val="Prrafodelista"/>
        <w:widowControl w:val="0"/>
        <w:numPr>
          <w:ilvl w:val="0"/>
          <w:numId w:val="42"/>
        </w:numPr>
        <w:tabs>
          <w:tab w:val="left" w:pos="967"/>
          <w:tab w:val="left" w:pos="969"/>
        </w:tabs>
        <w:autoSpaceDE w:val="0"/>
        <w:autoSpaceDN w:val="0"/>
        <w:spacing w:line="276" w:lineRule="auto"/>
        <w:ind w:right="-22"/>
        <w:rPr>
          <w:rFonts w:ascii="Verdana" w:hAnsi="Verdana"/>
          <w:sz w:val="18"/>
          <w:szCs w:val="18"/>
          <w:lang w:val="es-BO"/>
        </w:rPr>
      </w:pPr>
      <w:r w:rsidRPr="00E1691C">
        <w:rPr>
          <w:rFonts w:ascii="Verdana" w:hAnsi="Verdana"/>
          <w:sz w:val="18"/>
          <w:szCs w:val="18"/>
          <w:lang w:val="es-BO"/>
        </w:rPr>
        <w:t>Asumir la Defensa Técnica penal de toda persona procesada, sindicada, denunciada, querellada, imputada, acusada, sentenciada o condenada carente de recursos económicos, personas adultas mayores</w:t>
      </w:r>
      <w:r w:rsidRPr="00E1691C">
        <w:rPr>
          <w:rFonts w:ascii="Verdana" w:hAnsi="Verdana"/>
          <w:spacing w:val="-12"/>
          <w:sz w:val="18"/>
          <w:szCs w:val="18"/>
          <w:lang w:val="es-BO"/>
        </w:rPr>
        <w:t xml:space="preserve"> </w:t>
      </w:r>
      <w:r w:rsidRPr="00E1691C">
        <w:rPr>
          <w:rFonts w:ascii="Verdana" w:hAnsi="Verdana"/>
          <w:sz w:val="18"/>
          <w:szCs w:val="18"/>
          <w:lang w:val="es-BO"/>
        </w:rPr>
        <w:t>o</w:t>
      </w:r>
      <w:r w:rsidRPr="00E1691C">
        <w:rPr>
          <w:rFonts w:ascii="Verdana" w:hAnsi="Verdana"/>
          <w:spacing w:val="-9"/>
          <w:sz w:val="18"/>
          <w:szCs w:val="18"/>
          <w:lang w:val="es-BO"/>
        </w:rPr>
        <w:t xml:space="preserve"> </w:t>
      </w:r>
      <w:r w:rsidRPr="00E1691C">
        <w:rPr>
          <w:rFonts w:ascii="Verdana" w:hAnsi="Verdana"/>
          <w:sz w:val="18"/>
          <w:szCs w:val="18"/>
          <w:lang w:val="es-BO"/>
        </w:rPr>
        <w:t>menores</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(18)</w:t>
      </w:r>
      <w:r w:rsidRPr="00E1691C">
        <w:rPr>
          <w:rFonts w:ascii="Verdana" w:hAnsi="Verdana"/>
          <w:spacing w:val="-13"/>
          <w:sz w:val="18"/>
          <w:szCs w:val="18"/>
          <w:lang w:val="es-BO"/>
        </w:rPr>
        <w:t xml:space="preserve"> </w:t>
      </w:r>
      <w:r w:rsidRPr="00E1691C">
        <w:rPr>
          <w:rFonts w:ascii="Verdana" w:hAnsi="Verdana"/>
          <w:sz w:val="18"/>
          <w:szCs w:val="18"/>
          <w:lang w:val="es-BO"/>
        </w:rPr>
        <w:t>años</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edad,</w:t>
      </w:r>
      <w:r w:rsidRPr="00E1691C">
        <w:rPr>
          <w:rFonts w:ascii="Verdana" w:hAnsi="Verdana"/>
          <w:spacing w:val="-11"/>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quien</w:t>
      </w:r>
      <w:r w:rsidRPr="00E1691C">
        <w:rPr>
          <w:rFonts w:ascii="Verdana" w:hAnsi="Verdana"/>
          <w:spacing w:val="-9"/>
          <w:sz w:val="18"/>
          <w:szCs w:val="18"/>
          <w:lang w:val="es-BO"/>
        </w:rPr>
        <w:t xml:space="preserve"> </w:t>
      </w:r>
      <w:r w:rsidRPr="00E1691C">
        <w:rPr>
          <w:rFonts w:ascii="Verdana" w:hAnsi="Verdana"/>
          <w:sz w:val="18"/>
          <w:szCs w:val="18"/>
          <w:lang w:val="es-BO"/>
        </w:rPr>
        <w:t>no</w:t>
      </w:r>
      <w:r w:rsidRPr="00E1691C">
        <w:rPr>
          <w:rFonts w:ascii="Verdana" w:hAnsi="Verdana"/>
          <w:spacing w:val="-9"/>
          <w:sz w:val="18"/>
          <w:szCs w:val="18"/>
          <w:lang w:val="es-BO"/>
        </w:rPr>
        <w:t xml:space="preserve"> </w:t>
      </w:r>
      <w:r w:rsidRPr="00E1691C">
        <w:rPr>
          <w:rFonts w:ascii="Verdana" w:hAnsi="Verdana"/>
          <w:sz w:val="18"/>
          <w:szCs w:val="18"/>
          <w:lang w:val="es-BO"/>
        </w:rPr>
        <w:t>designe</w:t>
      </w:r>
      <w:r w:rsidRPr="00E1691C">
        <w:rPr>
          <w:rFonts w:ascii="Verdana" w:hAnsi="Verdana"/>
          <w:spacing w:val="-9"/>
          <w:sz w:val="18"/>
          <w:szCs w:val="18"/>
          <w:lang w:val="es-BO"/>
        </w:rPr>
        <w:t xml:space="preserve"> </w:t>
      </w:r>
      <w:r w:rsidRPr="00E1691C">
        <w:rPr>
          <w:rFonts w:ascii="Verdana" w:hAnsi="Verdana"/>
          <w:sz w:val="18"/>
          <w:szCs w:val="18"/>
          <w:lang w:val="es-BO"/>
        </w:rPr>
        <w:t>abogado</w:t>
      </w:r>
      <w:r w:rsidRPr="00E1691C">
        <w:rPr>
          <w:rFonts w:ascii="Verdana" w:hAnsi="Verdana"/>
          <w:spacing w:val="-7"/>
          <w:sz w:val="18"/>
          <w:szCs w:val="18"/>
          <w:lang w:val="es-BO"/>
        </w:rPr>
        <w:t xml:space="preserve"> </w:t>
      </w:r>
      <w:r w:rsidRPr="00E1691C">
        <w:rPr>
          <w:rFonts w:ascii="Verdana" w:hAnsi="Verdana"/>
          <w:sz w:val="18"/>
          <w:szCs w:val="18"/>
          <w:lang w:val="es-BO"/>
        </w:rPr>
        <w:t>o</w:t>
      </w:r>
      <w:r w:rsidRPr="00E1691C">
        <w:rPr>
          <w:rFonts w:ascii="Verdana" w:hAnsi="Verdana"/>
          <w:spacing w:val="-9"/>
          <w:sz w:val="18"/>
          <w:szCs w:val="18"/>
          <w:lang w:val="es-BO"/>
        </w:rPr>
        <w:t xml:space="preserve"> </w:t>
      </w:r>
      <w:r w:rsidRPr="00E1691C">
        <w:rPr>
          <w:rFonts w:ascii="Verdana" w:hAnsi="Verdana"/>
          <w:sz w:val="18"/>
          <w:szCs w:val="18"/>
          <w:lang w:val="es-BO"/>
        </w:rPr>
        <w:t>abogada</w:t>
      </w:r>
      <w:r w:rsidRPr="00E1691C">
        <w:rPr>
          <w:rFonts w:ascii="Verdana" w:hAnsi="Verdana"/>
          <w:spacing w:val="-9"/>
          <w:sz w:val="18"/>
          <w:szCs w:val="18"/>
          <w:lang w:val="es-BO"/>
        </w:rPr>
        <w:t xml:space="preserve"> </w:t>
      </w:r>
      <w:r w:rsidRPr="00E1691C">
        <w:rPr>
          <w:rFonts w:ascii="Verdana" w:hAnsi="Verdana"/>
          <w:sz w:val="18"/>
          <w:szCs w:val="18"/>
          <w:lang w:val="es-BO"/>
        </w:rPr>
        <w:t>para</w:t>
      </w:r>
      <w:r w:rsidRPr="00E1691C">
        <w:rPr>
          <w:rFonts w:ascii="Verdana" w:hAnsi="Verdana"/>
          <w:spacing w:val="-13"/>
          <w:sz w:val="18"/>
          <w:szCs w:val="18"/>
          <w:lang w:val="es-BO"/>
        </w:rPr>
        <w:t xml:space="preserve"> </w:t>
      </w:r>
      <w:r w:rsidRPr="00E1691C">
        <w:rPr>
          <w:rFonts w:ascii="Verdana" w:hAnsi="Verdana"/>
          <w:sz w:val="18"/>
          <w:szCs w:val="18"/>
          <w:lang w:val="es-BO"/>
        </w:rPr>
        <w:t>su</w:t>
      </w:r>
      <w:r w:rsidRPr="00E1691C">
        <w:rPr>
          <w:rFonts w:ascii="Verdana" w:hAnsi="Verdana"/>
          <w:spacing w:val="-9"/>
          <w:sz w:val="18"/>
          <w:szCs w:val="18"/>
          <w:lang w:val="es-BO"/>
        </w:rPr>
        <w:t xml:space="preserve"> </w:t>
      </w:r>
      <w:r w:rsidRPr="00E1691C">
        <w:rPr>
          <w:rFonts w:ascii="Verdana" w:hAnsi="Verdana"/>
          <w:sz w:val="18"/>
          <w:szCs w:val="18"/>
          <w:lang w:val="es-BO"/>
        </w:rPr>
        <w:t>defensa, desde el primer acto del proceso penal, hasta el fin de la ejecución de la sentencia, manteniéndose inalterable para la interposición y correspondiente tramites de los recursos establecidos por ley.</w:t>
      </w:r>
    </w:p>
    <w:p w:rsidR="00E1691C" w:rsidRPr="00E1691C" w:rsidRDefault="00E1691C" w:rsidP="001348B6">
      <w:pPr>
        <w:pStyle w:val="Prrafodelista"/>
        <w:widowControl w:val="0"/>
        <w:numPr>
          <w:ilvl w:val="0"/>
          <w:numId w:val="42"/>
        </w:numPr>
        <w:tabs>
          <w:tab w:val="left" w:pos="967"/>
        </w:tabs>
        <w:autoSpaceDE w:val="0"/>
        <w:autoSpaceDN w:val="0"/>
        <w:spacing w:line="219" w:lineRule="exact"/>
        <w:ind w:left="967" w:right="-22" w:hanging="279"/>
        <w:rPr>
          <w:rFonts w:ascii="Verdana" w:hAnsi="Verdana"/>
          <w:sz w:val="18"/>
          <w:szCs w:val="18"/>
          <w:lang w:val="es-BO"/>
        </w:rPr>
      </w:pPr>
      <w:r w:rsidRPr="00E1691C">
        <w:rPr>
          <w:rFonts w:ascii="Verdana" w:hAnsi="Verdana"/>
          <w:sz w:val="18"/>
          <w:szCs w:val="18"/>
          <w:lang w:val="es-BO"/>
        </w:rPr>
        <w:lastRenderedPageBreak/>
        <w:t>Asumir</w:t>
      </w:r>
      <w:r w:rsidRPr="00E1691C">
        <w:rPr>
          <w:rFonts w:ascii="Verdana" w:hAnsi="Verdana"/>
          <w:spacing w:val="-2"/>
          <w:sz w:val="18"/>
          <w:szCs w:val="18"/>
          <w:lang w:val="es-BO"/>
        </w:rPr>
        <w:t xml:space="preserve"> </w:t>
      </w:r>
      <w:r w:rsidRPr="00E1691C">
        <w:rPr>
          <w:rFonts w:ascii="Verdana" w:hAnsi="Verdana"/>
          <w:sz w:val="18"/>
          <w:szCs w:val="18"/>
          <w:lang w:val="es-BO"/>
        </w:rPr>
        <w:t>el</w:t>
      </w:r>
      <w:r w:rsidRPr="00E1691C">
        <w:rPr>
          <w:rFonts w:ascii="Verdana" w:hAnsi="Verdana"/>
          <w:spacing w:val="-5"/>
          <w:sz w:val="18"/>
          <w:szCs w:val="18"/>
          <w:lang w:val="es-BO"/>
        </w:rPr>
        <w:t xml:space="preserve"> </w:t>
      </w:r>
      <w:r w:rsidRPr="00E1691C">
        <w:rPr>
          <w:rFonts w:ascii="Verdana" w:hAnsi="Verdana"/>
          <w:sz w:val="18"/>
          <w:szCs w:val="18"/>
          <w:lang w:val="es-BO"/>
        </w:rPr>
        <w:t>asesoramiento</w:t>
      </w:r>
      <w:r w:rsidRPr="00E1691C">
        <w:rPr>
          <w:rFonts w:ascii="Verdana" w:hAnsi="Verdana"/>
          <w:spacing w:val="-1"/>
          <w:sz w:val="18"/>
          <w:szCs w:val="18"/>
          <w:lang w:val="es-BO"/>
        </w:rPr>
        <w:t xml:space="preserve"> </w:t>
      </w:r>
      <w:r w:rsidRPr="00E1691C">
        <w:rPr>
          <w:rFonts w:ascii="Verdana" w:hAnsi="Verdana"/>
          <w:sz w:val="18"/>
          <w:szCs w:val="18"/>
          <w:lang w:val="es-BO"/>
        </w:rPr>
        <w:t>pleno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los</w:t>
      </w:r>
      <w:r w:rsidRPr="00E1691C">
        <w:rPr>
          <w:rFonts w:ascii="Verdana" w:hAnsi="Verdana"/>
          <w:spacing w:val="-3"/>
          <w:sz w:val="18"/>
          <w:szCs w:val="18"/>
          <w:lang w:val="es-BO"/>
        </w:rPr>
        <w:t xml:space="preserve"> </w:t>
      </w:r>
      <w:r w:rsidRPr="00E1691C">
        <w:rPr>
          <w:rFonts w:ascii="Verdana" w:hAnsi="Verdana"/>
          <w:sz w:val="18"/>
          <w:szCs w:val="18"/>
          <w:lang w:val="es-BO"/>
        </w:rPr>
        <w:t>casos que</w:t>
      </w:r>
      <w:r w:rsidRPr="00E1691C">
        <w:rPr>
          <w:rFonts w:ascii="Verdana" w:hAnsi="Verdana"/>
          <w:spacing w:val="-1"/>
          <w:sz w:val="18"/>
          <w:szCs w:val="18"/>
          <w:lang w:val="es-BO"/>
        </w:rPr>
        <w:t xml:space="preserve"> </w:t>
      </w:r>
      <w:r w:rsidRPr="00E1691C">
        <w:rPr>
          <w:rFonts w:ascii="Verdana" w:hAnsi="Verdana"/>
          <w:sz w:val="18"/>
          <w:szCs w:val="18"/>
          <w:lang w:val="es-BO"/>
        </w:rPr>
        <w:t>le</w:t>
      </w:r>
      <w:r w:rsidRPr="00E1691C">
        <w:rPr>
          <w:rFonts w:ascii="Verdana" w:hAnsi="Verdana"/>
          <w:spacing w:val="-5"/>
          <w:sz w:val="18"/>
          <w:szCs w:val="18"/>
          <w:lang w:val="es-BO"/>
        </w:rPr>
        <w:t xml:space="preserve"> </w:t>
      </w:r>
      <w:r w:rsidRPr="00E1691C">
        <w:rPr>
          <w:rFonts w:ascii="Verdana" w:hAnsi="Verdana"/>
          <w:sz w:val="18"/>
          <w:szCs w:val="18"/>
          <w:lang w:val="es-BO"/>
        </w:rPr>
        <w:t>sean</w:t>
      </w:r>
      <w:r w:rsidRPr="00E1691C">
        <w:rPr>
          <w:rFonts w:ascii="Verdana" w:hAnsi="Verdana"/>
          <w:spacing w:val="-5"/>
          <w:sz w:val="18"/>
          <w:szCs w:val="18"/>
          <w:lang w:val="es-BO"/>
        </w:rPr>
        <w:t xml:space="preserve"> </w:t>
      </w:r>
      <w:r w:rsidRPr="00E1691C">
        <w:rPr>
          <w:rFonts w:ascii="Verdana" w:hAnsi="Verdana"/>
          <w:sz w:val="18"/>
          <w:szCs w:val="18"/>
          <w:lang w:val="es-BO"/>
        </w:rPr>
        <w:t>formalmente</w:t>
      </w:r>
      <w:r w:rsidRPr="00E1691C">
        <w:rPr>
          <w:rFonts w:ascii="Verdana" w:hAnsi="Verdana"/>
          <w:spacing w:val="-5"/>
          <w:sz w:val="18"/>
          <w:szCs w:val="18"/>
          <w:lang w:val="es-BO"/>
        </w:rPr>
        <w:t xml:space="preserve"> </w:t>
      </w:r>
      <w:r w:rsidRPr="00E1691C">
        <w:rPr>
          <w:rFonts w:ascii="Verdana" w:hAnsi="Verdana"/>
          <w:spacing w:val="-2"/>
          <w:sz w:val="18"/>
          <w:szCs w:val="18"/>
          <w:lang w:val="es-BO"/>
        </w:rPr>
        <w:t>asignados.</w:t>
      </w:r>
    </w:p>
    <w:p w:rsidR="00E1691C" w:rsidRPr="00E1691C" w:rsidRDefault="00E1691C" w:rsidP="001348B6">
      <w:pPr>
        <w:pStyle w:val="Prrafodelista"/>
        <w:widowControl w:val="0"/>
        <w:numPr>
          <w:ilvl w:val="0"/>
          <w:numId w:val="42"/>
        </w:numPr>
        <w:tabs>
          <w:tab w:val="left" w:pos="967"/>
        </w:tabs>
        <w:autoSpaceDE w:val="0"/>
        <w:autoSpaceDN w:val="0"/>
        <w:spacing w:before="71"/>
        <w:ind w:left="967" w:right="-22" w:hanging="279"/>
        <w:rPr>
          <w:rFonts w:ascii="Verdana" w:hAnsi="Verdana"/>
          <w:sz w:val="18"/>
          <w:szCs w:val="18"/>
          <w:lang w:val="es-BO"/>
        </w:rPr>
      </w:pPr>
      <w:r w:rsidRPr="00E1691C">
        <w:rPr>
          <w:rFonts w:ascii="Verdana" w:hAnsi="Verdana"/>
          <w:sz w:val="18"/>
          <w:szCs w:val="18"/>
          <w:lang w:val="es-BO"/>
        </w:rPr>
        <w:t>Prestar</w:t>
      </w:r>
      <w:r w:rsidRPr="00E1691C">
        <w:rPr>
          <w:rFonts w:ascii="Verdana" w:hAnsi="Verdana"/>
          <w:spacing w:val="-4"/>
          <w:sz w:val="18"/>
          <w:szCs w:val="18"/>
          <w:lang w:val="es-BO"/>
        </w:rPr>
        <w:t xml:space="preserve"> </w:t>
      </w:r>
      <w:r w:rsidRPr="00E1691C">
        <w:rPr>
          <w:rFonts w:ascii="Verdana" w:hAnsi="Verdana"/>
          <w:sz w:val="18"/>
          <w:szCs w:val="18"/>
          <w:lang w:val="es-BO"/>
        </w:rPr>
        <w:t>una</w:t>
      </w:r>
      <w:r w:rsidRPr="00E1691C">
        <w:rPr>
          <w:rFonts w:ascii="Verdana" w:hAnsi="Verdana"/>
          <w:spacing w:val="-5"/>
          <w:sz w:val="18"/>
          <w:szCs w:val="18"/>
          <w:lang w:val="es-BO"/>
        </w:rPr>
        <w:t xml:space="preserve"> </w:t>
      </w:r>
      <w:r w:rsidRPr="00E1691C">
        <w:rPr>
          <w:rFonts w:ascii="Verdana" w:hAnsi="Verdana"/>
          <w:sz w:val="18"/>
          <w:szCs w:val="18"/>
          <w:lang w:val="es-BO"/>
        </w:rPr>
        <w:t>defensa</w:t>
      </w:r>
      <w:r w:rsidRPr="00E1691C">
        <w:rPr>
          <w:rFonts w:ascii="Verdana" w:hAnsi="Verdana"/>
          <w:spacing w:val="-6"/>
          <w:sz w:val="18"/>
          <w:szCs w:val="18"/>
          <w:lang w:val="es-BO"/>
        </w:rPr>
        <w:t xml:space="preserve"> </w:t>
      </w:r>
      <w:r w:rsidRPr="00E1691C">
        <w:rPr>
          <w:rFonts w:ascii="Verdana" w:hAnsi="Verdana"/>
          <w:sz w:val="18"/>
          <w:szCs w:val="18"/>
          <w:lang w:val="es-BO"/>
        </w:rPr>
        <w:t>técnica</w:t>
      </w:r>
      <w:r w:rsidRPr="00E1691C">
        <w:rPr>
          <w:rFonts w:ascii="Verdana" w:hAnsi="Verdana"/>
          <w:spacing w:val="-1"/>
          <w:sz w:val="18"/>
          <w:szCs w:val="18"/>
          <w:lang w:val="es-BO"/>
        </w:rPr>
        <w:t xml:space="preserve"> </w:t>
      </w:r>
      <w:r w:rsidRPr="00E1691C">
        <w:rPr>
          <w:rFonts w:ascii="Verdana" w:hAnsi="Verdana"/>
          <w:sz w:val="18"/>
          <w:szCs w:val="18"/>
          <w:lang w:val="es-BO"/>
        </w:rPr>
        <w:t>asignada</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5"/>
          <w:sz w:val="18"/>
          <w:szCs w:val="18"/>
          <w:lang w:val="es-BO"/>
        </w:rPr>
        <w:t xml:space="preserve"> </w:t>
      </w:r>
      <w:r w:rsidRPr="00E1691C">
        <w:rPr>
          <w:rFonts w:ascii="Verdana" w:hAnsi="Verdana"/>
          <w:sz w:val="18"/>
          <w:szCs w:val="18"/>
          <w:lang w:val="es-BO"/>
        </w:rPr>
        <w:t>tiempo,</w:t>
      </w:r>
      <w:r w:rsidRPr="00E1691C">
        <w:rPr>
          <w:rFonts w:ascii="Verdana" w:hAnsi="Verdana"/>
          <w:spacing w:val="-4"/>
          <w:sz w:val="18"/>
          <w:szCs w:val="18"/>
          <w:lang w:val="es-BO"/>
        </w:rPr>
        <w:t xml:space="preserve"> </w:t>
      </w:r>
      <w:r w:rsidRPr="00E1691C">
        <w:rPr>
          <w:rFonts w:ascii="Verdana" w:hAnsi="Verdana"/>
          <w:sz w:val="18"/>
          <w:szCs w:val="18"/>
          <w:lang w:val="es-BO"/>
        </w:rPr>
        <w:t>forma,</w:t>
      </w:r>
      <w:r w:rsidRPr="00E1691C">
        <w:rPr>
          <w:rFonts w:ascii="Verdana" w:hAnsi="Verdana"/>
          <w:spacing w:val="1"/>
          <w:sz w:val="18"/>
          <w:szCs w:val="18"/>
          <w:lang w:val="es-BO"/>
        </w:rPr>
        <w:t xml:space="preserve"> </w:t>
      </w:r>
      <w:r w:rsidRPr="00E1691C">
        <w:rPr>
          <w:rFonts w:ascii="Verdana" w:hAnsi="Verdana"/>
          <w:sz w:val="18"/>
          <w:szCs w:val="18"/>
          <w:lang w:val="es-BO"/>
        </w:rPr>
        <w:t>lugar</w:t>
      </w:r>
      <w:r w:rsidRPr="00E1691C">
        <w:rPr>
          <w:rFonts w:ascii="Verdana" w:hAnsi="Verdana"/>
          <w:spacing w:val="-6"/>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modalidad</w:t>
      </w:r>
      <w:r w:rsidRPr="00E1691C">
        <w:rPr>
          <w:rFonts w:ascii="Verdana" w:hAnsi="Verdana"/>
          <w:spacing w:val="-5"/>
          <w:sz w:val="18"/>
          <w:szCs w:val="18"/>
          <w:lang w:val="es-BO"/>
        </w:rPr>
        <w:t xml:space="preserve"> </w:t>
      </w:r>
      <w:r w:rsidRPr="00E1691C">
        <w:rPr>
          <w:rFonts w:ascii="Verdana" w:hAnsi="Verdana"/>
          <w:spacing w:val="-2"/>
          <w:sz w:val="18"/>
          <w:szCs w:val="18"/>
          <w:lang w:val="es-BO"/>
        </w:rPr>
        <w:t>debidos.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32" w:line="273" w:lineRule="auto"/>
        <w:ind w:right="-22"/>
        <w:rPr>
          <w:rFonts w:ascii="Verdana" w:hAnsi="Verdana"/>
          <w:sz w:val="18"/>
          <w:szCs w:val="18"/>
          <w:lang w:val="es-BO"/>
        </w:rPr>
      </w:pPr>
      <w:r w:rsidRPr="00E1691C">
        <w:rPr>
          <w:rFonts w:ascii="Verdana" w:hAnsi="Verdana"/>
          <w:sz w:val="18"/>
          <w:szCs w:val="18"/>
          <w:lang w:val="es-BO"/>
        </w:rPr>
        <w:t>Informar al inmediato superior, periódicamente y cada vez que les sea instruido, sobre los asuntos a su cargo.</w:t>
      </w:r>
    </w:p>
    <w:p w:rsidR="00E1691C" w:rsidRPr="00E1691C" w:rsidRDefault="00E1691C" w:rsidP="001348B6">
      <w:pPr>
        <w:pStyle w:val="Prrafodelista"/>
        <w:widowControl w:val="0"/>
        <w:numPr>
          <w:ilvl w:val="0"/>
          <w:numId w:val="42"/>
        </w:numPr>
        <w:tabs>
          <w:tab w:val="left" w:pos="967"/>
          <w:tab w:val="left" w:pos="969"/>
        </w:tabs>
        <w:autoSpaceDE w:val="0"/>
        <w:autoSpaceDN w:val="0"/>
        <w:spacing w:line="273" w:lineRule="auto"/>
        <w:ind w:right="-22"/>
        <w:rPr>
          <w:rFonts w:ascii="Verdana" w:hAnsi="Verdana"/>
          <w:sz w:val="18"/>
          <w:szCs w:val="18"/>
          <w:lang w:val="es-BO"/>
        </w:rPr>
      </w:pPr>
      <w:r w:rsidRPr="00E1691C">
        <w:rPr>
          <w:rFonts w:ascii="Verdana" w:hAnsi="Verdana"/>
          <w:sz w:val="18"/>
          <w:szCs w:val="18"/>
          <w:lang w:val="es-BO"/>
        </w:rPr>
        <w:t>Visitar y contactarse semanalmente con las usuarias y los usuarios privados de libertad en los establecimientos penitenciarios, policiales y celdas judiciales, de acuerdo a reglamentación.</w:t>
      </w:r>
    </w:p>
    <w:p w:rsidR="00E1691C" w:rsidRPr="00E1691C" w:rsidRDefault="00E1691C" w:rsidP="001348B6">
      <w:pPr>
        <w:pStyle w:val="Prrafodelista"/>
        <w:widowControl w:val="0"/>
        <w:numPr>
          <w:ilvl w:val="0"/>
          <w:numId w:val="42"/>
        </w:numPr>
        <w:tabs>
          <w:tab w:val="left" w:pos="967"/>
        </w:tabs>
        <w:autoSpaceDE w:val="0"/>
        <w:autoSpaceDN w:val="0"/>
        <w:spacing w:before="1"/>
        <w:ind w:left="967" w:right="-22" w:hanging="279"/>
        <w:rPr>
          <w:rFonts w:ascii="Verdana" w:hAnsi="Verdana"/>
          <w:sz w:val="18"/>
          <w:szCs w:val="18"/>
          <w:lang w:val="es-BO"/>
        </w:rPr>
      </w:pPr>
      <w:r w:rsidRPr="00E1691C">
        <w:rPr>
          <w:rFonts w:ascii="Verdana" w:hAnsi="Verdana"/>
          <w:sz w:val="18"/>
          <w:szCs w:val="18"/>
          <w:lang w:val="es-BO"/>
        </w:rPr>
        <w:t>Cumplir</w:t>
      </w:r>
      <w:r w:rsidRPr="00E1691C">
        <w:rPr>
          <w:rFonts w:ascii="Verdana" w:hAnsi="Verdana"/>
          <w:spacing w:val="-6"/>
          <w:sz w:val="18"/>
          <w:szCs w:val="18"/>
          <w:lang w:val="es-BO"/>
        </w:rPr>
        <w:t xml:space="preserve"> </w:t>
      </w:r>
      <w:r w:rsidRPr="00E1691C">
        <w:rPr>
          <w:rFonts w:ascii="Verdana" w:hAnsi="Verdana"/>
          <w:sz w:val="18"/>
          <w:szCs w:val="18"/>
          <w:lang w:val="es-BO"/>
        </w:rPr>
        <w:t>las</w:t>
      </w:r>
      <w:r w:rsidRPr="00E1691C">
        <w:rPr>
          <w:rFonts w:ascii="Verdana" w:hAnsi="Verdana"/>
          <w:spacing w:val="-3"/>
          <w:sz w:val="18"/>
          <w:szCs w:val="18"/>
          <w:lang w:val="es-BO"/>
        </w:rPr>
        <w:t xml:space="preserve"> </w:t>
      </w:r>
      <w:r w:rsidRPr="00E1691C">
        <w:rPr>
          <w:rFonts w:ascii="Verdana" w:hAnsi="Verdana"/>
          <w:sz w:val="18"/>
          <w:szCs w:val="18"/>
          <w:lang w:val="es-BO"/>
        </w:rPr>
        <w:t>instrucciones</w:t>
      </w:r>
      <w:r w:rsidRPr="00E1691C">
        <w:rPr>
          <w:rFonts w:ascii="Verdana" w:hAnsi="Verdana"/>
          <w:spacing w:val="-7"/>
          <w:sz w:val="18"/>
          <w:szCs w:val="18"/>
          <w:lang w:val="es-BO"/>
        </w:rPr>
        <w:t xml:space="preserve"> </w:t>
      </w:r>
      <w:r w:rsidRPr="00E1691C">
        <w:rPr>
          <w:rFonts w:ascii="Verdana" w:hAnsi="Verdana"/>
          <w:spacing w:val="-2"/>
          <w:sz w:val="18"/>
          <w:szCs w:val="18"/>
          <w:lang w:val="es-BO"/>
        </w:rPr>
        <w:t>superiores.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31" w:line="271" w:lineRule="auto"/>
        <w:ind w:right="-22"/>
        <w:rPr>
          <w:rFonts w:ascii="Verdana" w:hAnsi="Verdana"/>
          <w:sz w:val="18"/>
          <w:szCs w:val="18"/>
          <w:lang w:val="es-BO"/>
        </w:rPr>
      </w:pPr>
      <w:r w:rsidRPr="00E1691C">
        <w:rPr>
          <w:rFonts w:ascii="Verdana" w:hAnsi="Verdana"/>
          <w:sz w:val="18"/>
          <w:szCs w:val="18"/>
          <w:lang w:val="es-BO"/>
        </w:rPr>
        <w:t>Tramitar</w:t>
      </w:r>
      <w:r w:rsidRPr="00E1691C">
        <w:rPr>
          <w:rFonts w:ascii="Verdana" w:hAnsi="Verdana"/>
          <w:spacing w:val="-1"/>
          <w:sz w:val="18"/>
          <w:szCs w:val="18"/>
          <w:lang w:val="es-BO"/>
        </w:rPr>
        <w:t xml:space="preserve"> </w:t>
      </w:r>
      <w:r w:rsidRPr="00E1691C">
        <w:rPr>
          <w:rFonts w:ascii="Verdana" w:hAnsi="Verdana"/>
          <w:sz w:val="18"/>
          <w:szCs w:val="18"/>
          <w:lang w:val="es-BO"/>
        </w:rPr>
        <w:t>por</w:t>
      </w:r>
      <w:r w:rsidRPr="00E1691C">
        <w:rPr>
          <w:rFonts w:ascii="Verdana" w:hAnsi="Verdana"/>
          <w:spacing w:val="-1"/>
          <w:sz w:val="18"/>
          <w:szCs w:val="18"/>
          <w:lang w:val="es-BO"/>
        </w:rPr>
        <w:t xml:space="preserve"> </w:t>
      </w:r>
      <w:r w:rsidRPr="00E1691C">
        <w:rPr>
          <w:rFonts w:ascii="Verdana" w:hAnsi="Verdana"/>
          <w:sz w:val="18"/>
          <w:szCs w:val="18"/>
          <w:lang w:val="es-BO"/>
        </w:rPr>
        <w:t>sí</w:t>
      </w:r>
      <w:r w:rsidRPr="00E1691C">
        <w:rPr>
          <w:rFonts w:ascii="Verdana" w:hAnsi="Verdana"/>
          <w:spacing w:val="-3"/>
          <w:sz w:val="18"/>
          <w:szCs w:val="18"/>
          <w:lang w:val="es-BO"/>
        </w:rPr>
        <w:t xml:space="preserve"> </w:t>
      </w:r>
      <w:r w:rsidRPr="00E1691C">
        <w:rPr>
          <w:rFonts w:ascii="Verdana" w:hAnsi="Verdana"/>
          <w:sz w:val="18"/>
          <w:szCs w:val="18"/>
          <w:lang w:val="es-BO"/>
        </w:rPr>
        <w:t>o</w:t>
      </w:r>
      <w:r w:rsidRPr="00E1691C">
        <w:rPr>
          <w:rFonts w:ascii="Verdana" w:hAnsi="Verdana"/>
          <w:spacing w:val="-1"/>
          <w:sz w:val="18"/>
          <w:szCs w:val="18"/>
          <w:lang w:val="es-BO"/>
        </w:rPr>
        <w:t xml:space="preserve"> </w:t>
      </w:r>
      <w:r w:rsidRPr="00E1691C">
        <w:rPr>
          <w:rFonts w:ascii="Verdana" w:hAnsi="Verdana"/>
          <w:sz w:val="18"/>
          <w:szCs w:val="18"/>
          <w:lang w:val="es-BO"/>
        </w:rPr>
        <w:t>por</w:t>
      </w:r>
      <w:r w:rsidRPr="00E1691C">
        <w:rPr>
          <w:rFonts w:ascii="Verdana" w:hAnsi="Verdana"/>
          <w:spacing w:val="-5"/>
          <w:sz w:val="18"/>
          <w:szCs w:val="18"/>
          <w:lang w:val="es-BO"/>
        </w:rPr>
        <w:t xml:space="preserve"> </w:t>
      </w:r>
      <w:r w:rsidRPr="00E1691C">
        <w:rPr>
          <w:rFonts w:ascii="Verdana" w:hAnsi="Verdana"/>
          <w:sz w:val="18"/>
          <w:szCs w:val="18"/>
          <w:lang w:val="es-BO"/>
        </w:rPr>
        <w:t>intermedio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Directora</w:t>
      </w:r>
      <w:r w:rsidRPr="00E1691C">
        <w:rPr>
          <w:rFonts w:ascii="Verdana" w:hAnsi="Verdana"/>
          <w:spacing w:val="-1"/>
          <w:sz w:val="18"/>
          <w:szCs w:val="18"/>
          <w:lang w:val="es-BO"/>
        </w:rPr>
        <w:t xml:space="preserve"> </w:t>
      </w:r>
      <w:r w:rsidRPr="00E1691C">
        <w:rPr>
          <w:rFonts w:ascii="Verdana" w:hAnsi="Verdana"/>
          <w:sz w:val="18"/>
          <w:szCs w:val="18"/>
          <w:lang w:val="es-BO"/>
        </w:rPr>
        <w:t>o</w:t>
      </w:r>
      <w:r w:rsidRPr="00E1691C">
        <w:rPr>
          <w:rFonts w:ascii="Verdana" w:hAnsi="Verdana"/>
          <w:spacing w:val="-1"/>
          <w:sz w:val="18"/>
          <w:szCs w:val="18"/>
          <w:lang w:val="es-BO"/>
        </w:rPr>
        <w:t xml:space="preserve"> </w:t>
      </w:r>
      <w:r w:rsidRPr="00E1691C">
        <w:rPr>
          <w:rFonts w:ascii="Verdana" w:hAnsi="Verdana"/>
          <w:sz w:val="18"/>
          <w:szCs w:val="18"/>
          <w:lang w:val="es-BO"/>
        </w:rPr>
        <w:t>el</w:t>
      </w:r>
      <w:r w:rsidRPr="00E1691C">
        <w:rPr>
          <w:rFonts w:ascii="Verdana" w:hAnsi="Verdana"/>
          <w:spacing w:val="-5"/>
          <w:sz w:val="18"/>
          <w:szCs w:val="18"/>
          <w:lang w:val="es-BO"/>
        </w:rPr>
        <w:t xml:space="preserve"> </w:t>
      </w:r>
      <w:r w:rsidRPr="00E1691C">
        <w:rPr>
          <w:rFonts w:ascii="Verdana" w:hAnsi="Verdana"/>
          <w:sz w:val="18"/>
          <w:szCs w:val="18"/>
          <w:lang w:val="es-BO"/>
        </w:rPr>
        <w:t>Director</w:t>
      </w:r>
      <w:r w:rsidRPr="00E1691C">
        <w:rPr>
          <w:rFonts w:ascii="Verdana" w:hAnsi="Verdana"/>
          <w:spacing w:val="-1"/>
          <w:sz w:val="18"/>
          <w:szCs w:val="18"/>
          <w:lang w:val="es-BO"/>
        </w:rPr>
        <w:t xml:space="preserve"> </w:t>
      </w:r>
      <w:r w:rsidRPr="00E1691C">
        <w:rPr>
          <w:rFonts w:ascii="Verdana" w:hAnsi="Verdana"/>
          <w:sz w:val="18"/>
          <w:szCs w:val="18"/>
          <w:lang w:val="es-BO"/>
        </w:rPr>
        <w:t>Nacional</w:t>
      </w:r>
      <w:r w:rsidRPr="00E1691C">
        <w:rPr>
          <w:rFonts w:ascii="Verdana" w:hAnsi="Verdana"/>
          <w:spacing w:val="-1"/>
          <w:sz w:val="18"/>
          <w:szCs w:val="18"/>
          <w:lang w:val="es-BO"/>
        </w:rPr>
        <w:t xml:space="preserve"> </w:t>
      </w:r>
      <w:r w:rsidRPr="00E1691C">
        <w:rPr>
          <w:rFonts w:ascii="Verdana" w:hAnsi="Verdana"/>
          <w:sz w:val="18"/>
          <w:szCs w:val="18"/>
          <w:lang w:val="es-BO"/>
        </w:rPr>
        <w:t>o Departamental, la</w:t>
      </w:r>
      <w:r w:rsidRPr="00E1691C">
        <w:rPr>
          <w:rFonts w:ascii="Verdana" w:hAnsi="Verdana"/>
          <w:spacing w:val="-1"/>
          <w:sz w:val="18"/>
          <w:szCs w:val="18"/>
          <w:lang w:val="es-BO"/>
        </w:rPr>
        <w:t xml:space="preserve"> </w:t>
      </w:r>
      <w:r w:rsidRPr="00E1691C">
        <w:rPr>
          <w:rFonts w:ascii="Verdana" w:hAnsi="Verdana"/>
          <w:sz w:val="18"/>
          <w:szCs w:val="18"/>
          <w:lang w:val="es-BO"/>
        </w:rPr>
        <w:t>información solicitada a las entidades públicas o privadas.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6" w:line="273" w:lineRule="auto"/>
        <w:ind w:right="-22"/>
        <w:rPr>
          <w:rFonts w:ascii="Verdana" w:hAnsi="Verdana"/>
          <w:sz w:val="18"/>
          <w:szCs w:val="18"/>
          <w:lang w:val="es-BO"/>
        </w:rPr>
      </w:pPr>
      <w:r w:rsidRPr="00E1691C">
        <w:rPr>
          <w:rFonts w:ascii="Verdana" w:hAnsi="Verdana"/>
          <w:sz w:val="18"/>
          <w:szCs w:val="18"/>
          <w:lang w:val="es-BO"/>
        </w:rPr>
        <w:t xml:space="preserve">Registrar continuamente sus actuaciones para el seguimiento de causas, así como brindar la información estadística que le sea solicitada, en términos de veracidad y oportunidad, conforme al </w:t>
      </w:r>
      <w:r w:rsidRPr="00E1691C">
        <w:rPr>
          <w:rFonts w:ascii="Verdana" w:hAnsi="Verdana"/>
          <w:spacing w:val="-2"/>
          <w:sz w:val="18"/>
          <w:szCs w:val="18"/>
          <w:lang w:val="es-BO"/>
        </w:rPr>
        <w:t>reglamento.</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1" w:line="273" w:lineRule="auto"/>
        <w:ind w:right="-22"/>
        <w:rPr>
          <w:rFonts w:ascii="Verdana" w:hAnsi="Verdana"/>
          <w:sz w:val="18"/>
          <w:szCs w:val="18"/>
          <w:lang w:val="es-BO"/>
        </w:rPr>
      </w:pPr>
      <w:r w:rsidRPr="00E1691C">
        <w:rPr>
          <w:rFonts w:ascii="Verdana" w:hAnsi="Verdana"/>
          <w:sz w:val="18"/>
          <w:szCs w:val="18"/>
          <w:lang w:val="es-BO"/>
        </w:rPr>
        <w:t>Comunicar</w:t>
      </w:r>
      <w:r w:rsidRPr="00E1691C">
        <w:rPr>
          <w:rFonts w:ascii="Verdana" w:hAnsi="Verdana"/>
          <w:spacing w:val="-5"/>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Defensoría</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Niñez</w:t>
      </w:r>
      <w:r w:rsidRPr="00E1691C">
        <w:rPr>
          <w:rFonts w:ascii="Verdana" w:hAnsi="Verdana"/>
          <w:spacing w:val="-3"/>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Adolescencia</w:t>
      </w:r>
      <w:r w:rsidRPr="00E1691C">
        <w:rPr>
          <w:rFonts w:ascii="Verdana" w:hAnsi="Verdana"/>
          <w:spacing w:val="-5"/>
          <w:sz w:val="18"/>
          <w:szCs w:val="18"/>
          <w:lang w:val="es-BO"/>
        </w:rPr>
        <w:t xml:space="preserve"> </w:t>
      </w:r>
      <w:r w:rsidRPr="00E1691C">
        <w:rPr>
          <w:rFonts w:ascii="Verdana" w:hAnsi="Verdana"/>
          <w:sz w:val="18"/>
          <w:szCs w:val="18"/>
          <w:lang w:val="es-BO"/>
        </w:rPr>
        <w:t>cuando</w:t>
      </w:r>
      <w:r w:rsidRPr="00E1691C">
        <w:rPr>
          <w:rFonts w:ascii="Verdana" w:hAnsi="Verdana"/>
          <w:spacing w:val="-5"/>
          <w:sz w:val="18"/>
          <w:szCs w:val="18"/>
          <w:lang w:val="es-BO"/>
        </w:rPr>
        <w:t xml:space="preserve"> </w:t>
      </w:r>
      <w:r w:rsidRPr="00E1691C">
        <w:rPr>
          <w:rFonts w:ascii="Verdana" w:hAnsi="Verdana"/>
          <w:sz w:val="18"/>
          <w:szCs w:val="18"/>
          <w:lang w:val="es-BO"/>
        </w:rPr>
        <w:t>tuviera</w:t>
      </w:r>
      <w:r w:rsidRPr="00E1691C">
        <w:rPr>
          <w:rFonts w:ascii="Verdana" w:hAnsi="Verdana"/>
          <w:spacing w:val="-9"/>
          <w:sz w:val="18"/>
          <w:szCs w:val="18"/>
          <w:lang w:val="es-BO"/>
        </w:rPr>
        <w:t xml:space="preserve"> </w:t>
      </w:r>
      <w:r w:rsidRPr="00E1691C">
        <w:rPr>
          <w:rFonts w:ascii="Verdana" w:hAnsi="Verdana"/>
          <w:sz w:val="18"/>
          <w:szCs w:val="18"/>
          <w:lang w:val="es-BO"/>
        </w:rPr>
        <w:t>conocimiento</w:t>
      </w:r>
      <w:r w:rsidRPr="00E1691C">
        <w:rPr>
          <w:rFonts w:ascii="Verdana" w:hAnsi="Verdana"/>
          <w:spacing w:val="-5"/>
          <w:sz w:val="18"/>
          <w:szCs w:val="18"/>
          <w:lang w:val="es-BO"/>
        </w:rPr>
        <w:t xml:space="preserve"> </w:t>
      </w:r>
      <w:r w:rsidRPr="00E1691C">
        <w:rPr>
          <w:rFonts w:ascii="Verdana" w:hAnsi="Verdana"/>
          <w:sz w:val="18"/>
          <w:szCs w:val="18"/>
          <w:lang w:val="es-BO"/>
        </w:rPr>
        <w:t>sobre</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situación jurídica de una niña, niño o adolescente involucrado en un hecho tipificado como delito.</w:t>
      </w:r>
    </w:p>
    <w:p w:rsidR="00E1691C" w:rsidRPr="00E1691C" w:rsidRDefault="00E1691C" w:rsidP="001348B6">
      <w:pPr>
        <w:pStyle w:val="Prrafodelista"/>
        <w:widowControl w:val="0"/>
        <w:numPr>
          <w:ilvl w:val="0"/>
          <w:numId w:val="42"/>
        </w:numPr>
        <w:tabs>
          <w:tab w:val="left" w:pos="967"/>
          <w:tab w:val="left" w:pos="969"/>
        </w:tabs>
        <w:autoSpaceDE w:val="0"/>
        <w:autoSpaceDN w:val="0"/>
        <w:spacing w:line="273" w:lineRule="auto"/>
        <w:ind w:right="-22"/>
        <w:rPr>
          <w:rFonts w:ascii="Verdana" w:hAnsi="Verdana"/>
          <w:sz w:val="18"/>
          <w:szCs w:val="18"/>
          <w:lang w:val="es-BO"/>
        </w:rPr>
      </w:pPr>
      <w:r w:rsidRPr="00E1691C">
        <w:rPr>
          <w:rFonts w:ascii="Verdana" w:hAnsi="Verdana"/>
          <w:sz w:val="18"/>
          <w:szCs w:val="18"/>
          <w:lang w:val="es-BO"/>
        </w:rPr>
        <w:t>Elaborar un registro de los casos de tortura u otros tratos inhumanos denunciados o conocidos confidencialmente bajo secreto profesional.</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2" w:line="273" w:lineRule="auto"/>
        <w:ind w:right="-22"/>
        <w:rPr>
          <w:rFonts w:ascii="Verdana" w:hAnsi="Verdana"/>
          <w:sz w:val="18"/>
          <w:szCs w:val="18"/>
          <w:lang w:val="es-BO"/>
        </w:rPr>
      </w:pPr>
      <w:r w:rsidRPr="00E1691C">
        <w:rPr>
          <w:rFonts w:ascii="Verdana" w:hAnsi="Verdana"/>
          <w:sz w:val="18"/>
          <w:szCs w:val="18"/>
          <w:lang w:val="es-BO"/>
        </w:rPr>
        <w:t xml:space="preserve">Capacitarse y actualizarse permanentemente para el desempeño de sus funciones, de acuerdo a </w:t>
      </w:r>
      <w:r w:rsidRPr="00E1691C">
        <w:rPr>
          <w:rFonts w:ascii="Verdana" w:hAnsi="Verdana"/>
          <w:spacing w:val="-2"/>
          <w:sz w:val="18"/>
          <w:szCs w:val="18"/>
          <w:lang w:val="es-BO"/>
        </w:rPr>
        <w:t>reglamento.</w:t>
      </w:r>
    </w:p>
    <w:p w:rsidR="00E1691C" w:rsidRPr="00E1691C" w:rsidRDefault="00E1691C" w:rsidP="001348B6">
      <w:pPr>
        <w:pStyle w:val="Prrafodelista"/>
        <w:widowControl w:val="0"/>
        <w:numPr>
          <w:ilvl w:val="0"/>
          <w:numId w:val="42"/>
        </w:numPr>
        <w:tabs>
          <w:tab w:val="left" w:pos="967"/>
        </w:tabs>
        <w:autoSpaceDE w:val="0"/>
        <w:autoSpaceDN w:val="0"/>
        <w:ind w:left="967" w:right="-22" w:hanging="279"/>
        <w:rPr>
          <w:rFonts w:ascii="Verdana" w:hAnsi="Verdana"/>
          <w:sz w:val="18"/>
          <w:szCs w:val="18"/>
          <w:lang w:val="es-BO"/>
        </w:rPr>
      </w:pPr>
      <w:r w:rsidRPr="00E1691C">
        <w:rPr>
          <w:rFonts w:ascii="Verdana" w:hAnsi="Verdana"/>
          <w:sz w:val="18"/>
          <w:szCs w:val="18"/>
          <w:lang w:val="es-BO"/>
        </w:rPr>
        <w:t>El</w:t>
      </w:r>
      <w:r w:rsidRPr="00E1691C">
        <w:rPr>
          <w:rFonts w:ascii="Verdana" w:hAnsi="Verdana"/>
          <w:spacing w:val="-4"/>
          <w:sz w:val="18"/>
          <w:szCs w:val="18"/>
          <w:lang w:val="es-BO"/>
        </w:rPr>
        <w:t xml:space="preserve"> </w:t>
      </w:r>
      <w:r w:rsidRPr="00E1691C">
        <w:rPr>
          <w:rFonts w:ascii="Verdana" w:hAnsi="Verdana"/>
          <w:sz w:val="18"/>
          <w:szCs w:val="18"/>
          <w:lang w:val="es-BO"/>
        </w:rPr>
        <w:t>cumplimiento</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control</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los</w:t>
      </w:r>
      <w:r w:rsidRPr="00E1691C">
        <w:rPr>
          <w:rFonts w:ascii="Verdana" w:hAnsi="Verdana"/>
          <w:spacing w:val="-4"/>
          <w:sz w:val="18"/>
          <w:szCs w:val="18"/>
          <w:lang w:val="es-BO"/>
        </w:rPr>
        <w:t xml:space="preserve"> </w:t>
      </w:r>
      <w:r w:rsidRPr="00E1691C">
        <w:rPr>
          <w:rFonts w:ascii="Verdana" w:hAnsi="Verdana"/>
          <w:sz w:val="18"/>
          <w:szCs w:val="18"/>
          <w:lang w:val="es-BO"/>
        </w:rPr>
        <w:t>plazos</w:t>
      </w:r>
      <w:r w:rsidRPr="00E1691C">
        <w:rPr>
          <w:rFonts w:ascii="Verdana" w:hAnsi="Verdana"/>
          <w:spacing w:val="1"/>
          <w:sz w:val="18"/>
          <w:szCs w:val="18"/>
          <w:lang w:val="es-BO"/>
        </w:rPr>
        <w:t xml:space="preserve"> </w:t>
      </w:r>
      <w:r w:rsidRPr="00E1691C">
        <w:rPr>
          <w:rFonts w:ascii="Verdana" w:hAnsi="Verdana"/>
          <w:sz w:val="18"/>
          <w:szCs w:val="18"/>
          <w:lang w:val="es-BO"/>
        </w:rPr>
        <w:t>establecidos en</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normativa</w:t>
      </w:r>
      <w:r w:rsidRPr="00E1691C">
        <w:rPr>
          <w:rFonts w:ascii="Verdana" w:hAnsi="Verdana"/>
          <w:spacing w:val="-6"/>
          <w:sz w:val="18"/>
          <w:szCs w:val="18"/>
          <w:lang w:val="es-BO"/>
        </w:rPr>
        <w:t xml:space="preserve"> </w:t>
      </w:r>
      <w:r w:rsidRPr="00E1691C">
        <w:rPr>
          <w:rFonts w:ascii="Verdana" w:hAnsi="Verdana"/>
          <w:sz w:val="18"/>
          <w:szCs w:val="18"/>
          <w:lang w:val="es-BO"/>
        </w:rPr>
        <w:t>penal,</w:t>
      </w:r>
      <w:r w:rsidRPr="00E1691C">
        <w:rPr>
          <w:rFonts w:ascii="Verdana" w:hAnsi="Verdana"/>
          <w:spacing w:val="-3"/>
          <w:sz w:val="18"/>
          <w:szCs w:val="18"/>
          <w:lang w:val="es-BO"/>
        </w:rPr>
        <w:t xml:space="preserve"> </w:t>
      </w:r>
      <w:r w:rsidRPr="00E1691C">
        <w:rPr>
          <w:rFonts w:ascii="Verdana" w:hAnsi="Verdana"/>
          <w:sz w:val="18"/>
          <w:szCs w:val="18"/>
          <w:lang w:val="es-BO"/>
        </w:rPr>
        <w:t>bajo</w:t>
      </w:r>
      <w:r w:rsidRPr="00E1691C">
        <w:rPr>
          <w:rFonts w:ascii="Verdana" w:hAnsi="Verdana"/>
          <w:spacing w:val="-1"/>
          <w:sz w:val="18"/>
          <w:szCs w:val="18"/>
          <w:lang w:val="es-BO"/>
        </w:rPr>
        <w:t xml:space="preserve"> </w:t>
      </w:r>
      <w:r w:rsidRPr="00E1691C">
        <w:rPr>
          <w:rFonts w:ascii="Verdana" w:hAnsi="Verdana"/>
          <w:spacing w:val="-2"/>
          <w:sz w:val="18"/>
          <w:szCs w:val="18"/>
          <w:lang w:val="es-BO"/>
        </w:rPr>
        <w:t>responsabilidad.</w:t>
      </w:r>
    </w:p>
    <w:p w:rsidR="00E1691C" w:rsidRPr="00E1691C" w:rsidRDefault="00E1691C" w:rsidP="001348B6">
      <w:pPr>
        <w:pStyle w:val="Prrafodelista"/>
        <w:widowControl w:val="0"/>
        <w:numPr>
          <w:ilvl w:val="0"/>
          <w:numId w:val="42"/>
        </w:numPr>
        <w:tabs>
          <w:tab w:val="left" w:pos="967"/>
        </w:tabs>
        <w:autoSpaceDE w:val="0"/>
        <w:autoSpaceDN w:val="0"/>
        <w:spacing w:before="32"/>
        <w:ind w:left="967" w:right="-22" w:hanging="279"/>
        <w:rPr>
          <w:rFonts w:ascii="Verdana" w:hAnsi="Verdana"/>
          <w:sz w:val="18"/>
          <w:szCs w:val="18"/>
          <w:lang w:val="es-BO"/>
        </w:rPr>
      </w:pPr>
      <w:r w:rsidRPr="00E1691C">
        <w:rPr>
          <w:rFonts w:ascii="Verdana" w:hAnsi="Verdana"/>
          <w:sz w:val="18"/>
          <w:szCs w:val="18"/>
          <w:lang w:val="es-BO"/>
        </w:rPr>
        <w:t>Denunciar</w:t>
      </w:r>
      <w:r w:rsidRPr="00E1691C">
        <w:rPr>
          <w:rFonts w:ascii="Verdana" w:hAnsi="Verdana"/>
          <w:spacing w:val="-1"/>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las</w:t>
      </w:r>
      <w:r w:rsidRPr="00E1691C">
        <w:rPr>
          <w:rFonts w:ascii="Verdana" w:hAnsi="Verdana"/>
          <w:spacing w:val="-2"/>
          <w:sz w:val="18"/>
          <w:szCs w:val="18"/>
          <w:lang w:val="es-BO"/>
        </w:rPr>
        <w:t xml:space="preserve"> </w:t>
      </w:r>
      <w:r w:rsidRPr="00E1691C">
        <w:rPr>
          <w:rFonts w:ascii="Verdana" w:hAnsi="Verdana"/>
          <w:sz w:val="18"/>
          <w:szCs w:val="18"/>
          <w:lang w:val="es-BO"/>
        </w:rPr>
        <w:t>operadoras</w:t>
      </w:r>
      <w:r w:rsidRPr="00E1691C">
        <w:rPr>
          <w:rFonts w:ascii="Verdana" w:hAnsi="Verdana"/>
          <w:spacing w:val="-3"/>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los</w:t>
      </w:r>
      <w:r w:rsidRPr="00E1691C">
        <w:rPr>
          <w:rFonts w:ascii="Verdana" w:hAnsi="Verdana"/>
          <w:spacing w:val="-3"/>
          <w:sz w:val="18"/>
          <w:szCs w:val="18"/>
          <w:lang w:val="es-BO"/>
        </w:rPr>
        <w:t xml:space="preserve"> </w:t>
      </w:r>
      <w:r w:rsidRPr="00E1691C">
        <w:rPr>
          <w:rFonts w:ascii="Verdana" w:hAnsi="Verdana"/>
          <w:sz w:val="18"/>
          <w:szCs w:val="18"/>
          <w:lang w:val="es-BO"/>
        </w:rPr>
        <w:t>operadores</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justicia</w:t>
      </w:r>
      <w:r w:rsidRPr="00E1691C">
        <w:rPr>
          <w:rFonts w:ascii="Verdana" w:hAnsi="Verdana"/>
          <w:spacing w:val="-1"/>
          <w:sz w:val="18"/>
          <w:szCs w:val="18"/>
          <w:lang w:val="es-BO"/>
        </w:rPr>
        <w:t xml:space="preserve"> </w:t>
      </w:r>
      <w:r w:rsidRPr="00E1691C">
        <w:rPr>
          <w:rFonts w:ascii="Verdana" w:hAnsi="Verdana"/>
          <w:sz w:val="18"/>
          <w:szCs w:val="18"/>
          <w:lang w:val="es-BO"/>
        </w:rPr>
        <w:t>que obstaculicen</w:t>
      </w:r>
      <w:r w:rsidRPr="00E1691C">
        <w:rPr>
          <w:rFonts w:ascii="Verdana" w:hAnsi="Verdana"/>
          <w:spacing w:val="-5"/>
          <w:sz w:val="18"/>
          <w:szCs w:val="18"/>
          <w:lang w:val="es-BO"/>
        </w:rPr>
        <w:t xml:space="preserve"> </w:t>
      </w:r>
      <w:r w:rsidRPr="00E1691C">
        <w:rPr>
          <w:rFonts w:ascii="Verdana" w:hAnsi="Verdana"/>
          <w:sz w:val="18"/>
          <w:szCs w:val="18"/>
          <w:lang w:val="es-BO"/>
        </w:rPr>
        <w:t>sus</w:t>
      </w:r>
      <w:r w:rsidRPr="00E1691C">
        <w:rPr>
          <w:rFonts w:ascii="Verdana" w:hAnsi="Verdana"/>
          <w:spacing w:val="1"/>
          <w:sz w:val="18"/>
          <w:szCs w:val="18"/>
          <w:lang w:val="es-BO"/>
        </w:rPr>
        <w:t xml:space="preserve"> </w:t>
      </w:r>
      <w:r w:rsidRPr="00E1691C">
        <w:rPr>
          <w:rFonts w:ascii="Verdana" w:hAnsi="Verdana"/>
          <w:spacing w:val="-2"/>
          <w:sz w:val="18"/>
          <w:szCs w:val="18"/>
          <w:lang w:val="es-BO"/>
        </w:rPr>
        <w:t>actividades.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31" w:line="271" w:lineRule="auto"/>
        <w:ind w:right="-22"/>
        <w:jc w:val="left"/>
        <w:rPr>
          <w:rFonts w:ascii="Verdana" w:hAnsi="Verdana"/>
          <w:sz w:val="18"/>
          <w:szCs w:val="18"/>
          <w:lang w:val="es-BO"/>
        </w:rPr>
      </w:pPr>
      <w:r w:rsidRPr="00E1691C">
        <w:rPr>
          <w:rFonts w:ascii="Verdana" w:hAnsi="Verdana"/>
          <w:sz w:val="18"/>
          <w:szCs w:val="18"/>
          <w:lang w:val="es-BO"/>
        </w:rPr>
        <w:t>Brindar</w:t>
      </w:r>
      <w:r w:rsidRPr="00E1691C">
        <w:rPr>
          <w:rFonts w:ascii="Verdana" w:hAnsi="Verdana"/>
          <w:spacing w:val="-5"/>
          <w:sz w:val="18"/>
          <w:szCs w:val="18"/>
          <w:lang w:val="es-BO"/>
        </w:rPr>
        <w:t xml:space="preserve"> </w:t>
      </w:r>
      <w:r w:rsidRPr="00E1691C">
        <w:rPr>
          <w:rFonts w:ascii="Verdana" w:hAnsi="Verdana"/>
          <w:sz w:val="18"/>
          <w:szCs w:val="18"/>
          <w:lang w:val="es-BO"/>
        </w:rPr>
        <w:t>el</w:t>
      </w:r>
      <w:r w:rsidRPr="00E1691C">
        <w:rPr>
          <w:rFonts w:ascii="Verdana" w:hAnsi="Verdana"/>
          <w:spacing w:val="-6"/>
          <w:sz w:val="18"/>
          <w:szCs w:val="18"/>
          <w:lang w:val="es-BO"/>
        </w:rPr>
        <w:t xml:space="preserve"> </w:t>
      </w:r>
      <w:r w:rsidRPr="00E1691C">
        <w:rPr>
          <w:rFonts w:ascii="Verdana" w:hAnsi="Verdana"/>
          <w:sz w:val="18"/>
          <w:szCs w:val="18"/>
          <w:lang w:val="es-BO"/>
        </w:rPr>
        <w:t>servicio</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defensa</w:t>
      </w:r>
      <w:r w:rsidRPr="00E1691C">
        <w:rPr>
          <w:rFonts w:ascii="Verdana" w:hAnsi="Verdana"/>
          <w:spacing w:val="-6"/>
          <w:sz w:val="18"/>
          <w:szCs w:val="18"/>
          <w:lang w:val="es-BO"/>
        </w:rPr>
        <w:t xml:space="preserve"> </w:t>
      </w:r>
      <w:r w:rsidRPr="00E1691C">
        <w:rPr>
          <w:rFonts w:ascii="Verdana" w:hAnsi="Verdana"/>
          <w:sz w:val="18"/>
          <w:szCs w:val="18"/>
          <w:lang w:val="es-BO"/>
        </w:rPr>
        <w:t>pública</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manera</w:t>
      </w:r>
      <w:r w:rsidRPr="00E1691C">
        <w:rPr>
          <w:rFonts w:ascii="Verdana" w:hAnsi="Verdana"/>
          <w:spacing w:val="-6"/>
          <w:sz w:val="18"/>
          <w:szCs w:val="18"/>
          <w:lang w:val="es-BO"/>
        </w:rPr>
        <w:t xml:space="preserve"> </w:t>
      </w:r>
      <w:r w:rsidRPr="00E1691C">
        <w:rPr>
          <w:rFonts w:ascii="Verdana" w:hAnsi="Verdana"/>
          <w:sz w:val="18"/>
          <w:szCs w:val="18"/>
          <w:lang w:val="es-BO"/>
        </w:rPr>
        <w:t>ininterrumpida</w:t>
      </w:r>
      <w:r w:rsidRPr="00E1691C">
        <w:rPr>
          <w:rFonts w:ascii="Verdana" w:hAnsi="Verdana"/>
          <w:spacing w:val="-9"/>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permanente,</w:t>
      </w:r>
      <w:r w:rsidRPr="00E1691C">
        <w:rPr>
          <w:rFonts w:ascii="Verdana" w:hAnsi="Verdana"/>
          <w:spacing w:val="-7"/>
          <w:sz w:val="18"/>
          <w:szCs w:val="18"/>
          <w:lang w:val="es-BO"/>
        </w:rPr>
        <w:t xml:space="preserve"> </w:t>
      </w:r>
      <w:r w:rsidRPr="00E1691C">
        <w:rPr>
          <w:rFonts w:ascii="Verdana" w:hAnsi="Verdana"/>
          <w:sz w:val="18"/>
          <w:szCs w:val="18"/>
          <w:lang w:val="es-BO"/>
        </w:rPr>
        <w:t>incluyendo</w:t>
      </w:r>
      <w:r w:rsidRPr="00E1691C">
        <w:rPr>
          <w:rFonts w:ascii="Verdana" w:hAnsi="Verdana"/>
          <w:spacing w:val="-6"/>
          <w:sz w:val="18"/>
          <w:szCs w:val="18"/>
          <w:lang w:val="es-BO"/>
        </w:rPr>
        <w:t xml:space="preserve"> </w:t>
      </w:r>
      <w:r w:rsidRPr="00E1691C">
        <w:rPr>
          <w:rFonts w:ascii="Verdana" w:hAnsi="Verdana"/>
          <w:sz w:val="18"/>
          <w:szCs w:val="18"/>
          <w:lang w:val="es-BO"/>
        </w:rPr>
        <w:t>domingos</w:t>
      </w:r>
      <w:r w:rsidRPr="00E1691C">
        <w:rPr>
          <w:rFonts w:ascii="Verdana" w:hAnsi="Verdana"/>
          <w:spacing w:val="-7"/>
          <w:sz w:val="18"/>
          <w:szCs w:val="18"/>
          <w:lang w:val="es-BO"/>
        </w:rPr>
        <w:t xml:space="preserve"> </w:t>
      </w:r>
      <w:r w:rsidRPr="00E1691C">
        <w:rPr>
          <w:rFonts w:ascii="Verdana" w:hAnsi="Verdana"/>
          <w:sz w:val="18"/>
          <w:szCs w:val="18"/>
          <w:lang w:val="es-BO"/>
        </w:rPr>
        <w:t xml:space="preserve">y </w:t>
      </w:r>
      <w:r w:rsidRPr="00E1691C">
        <w:rPr>
          <w:rFonts w:ascii="Verdana" w:hAnsi="Verdana"/>
          <w:spacing w:val="-2"/>
          <w:sz w:val="18"/>
          <w:szCs w:val="18"/>
          <w:lang w:val="es-BO"/>
        </w:rPr>
        <w:t>feriados.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5" w:line="271" w:lineRule="auto"/>
        <w:ind w:right="-22"/>
        <w:jc w:val="left"/>
        <w:rPr>
          <w:rFonts w:ascii="Verdana" w:hAnsi="Verdana"/>
          <w:sz w:val="18"/>
          <w:szCs w:val="18"/>
          <w:lang w:val="es-BO"/>
        </w:rPr>
      </w:pPr>
      <w:r w:rsidRPr="00E1691C">
        <w:rPr>
          <w:rFonts w:ascii="Verdana" w:hAnsi="Verdana"/>
          <w:sz w:val="18"/>
          <w:szCs w:val="18"/>
          <w:lang w:val="es-BO"/>
        </w:rPr>
        <w:t>Atender</w:t>
      </w:r>
      <w:r w:rsidRPr="00E1691C">
        <w:rPr>
          <w:rFonts w:ascii="Verdana" w:hAnsi="Verdana"/>
          <w:spacing w:val="-6"/>
          <w:sz w:val="18"/>
          <w:szCs w:val="18"/>
          <w:lang w:val="es-BO"/>
        </w:rPr>
        <w:t xml:space="preserve"> </w:t>
      </w:r>
      <w:r w:rsidRPr="00E1691C">
        <w:rPr>
          <w:rFonts w:ascii="Verdana" w:hAnsi="Verdana"/>
          <w:sz w:val="18"/>
          <w:szCs w:val="18"/>
          <w:lang w:val="es-BO"/>
        </w:rPr>
        <w:t>los</w:t>
      </w:r>
      <w:r w:rsidRPr="00E1691C">
        <w:rPr>
          <w:rFonts w:ascii="Verdana" w:hAnsi="Verdana"/>
          <w:spacing w:val="-7"/>
          <w:sz w:val="18"/>
          <w:szCs w:val="18"/>
          <w:lang w:val="es-BO"/>
        </w:rPr>
        <w:t xml:space="preserve"> </w:t>
      </w:r>
      <w:r w:rsidRPr="00E1691C">
        <w:rPr>
          <w:rFonts w:ascii="Verdana" w:hAnsi="Verdana"/>
          <w:sz w:val="18"/>
          <w:szCs w:val="18"/>
          <w:lang w:val="es-BO"/>
        </w:rPr>
        <w:t>asuntos</w:t>
      </w:r>
      <w:r w:rsidRPr="00E1691C">
        <w:rPr>
          <w:rFonts w:ascii="Verdana" w:hAnsi="Verdana"/>
          <w:spacing w:val="-4"/>
          <w:sz w:val="18"/>
          <w:szCs w:val="18"/>
          <w:lang w:val="es-BO"/>
        </w:rPr>
        <w:t xml:space="preserve"> </w:t>
      </w:r>
      <w:r w:rsidRPr="00E1691C">
        <w:rPr>
          <w:rFonts w:ascii="Verdana" w:hAnsi="Verdana"/>
          <w:sz w:val="18"/>
          <w:szCs w:val="18"/>
          <w:lang w:val="es-BO"/>
        </w:rPr>
        <w:t>que</w:t>
      </w:r>
      <w:r w:rsidRPr="00E1691C">
        <w:rPr>
          <w:rFonts w:ascii="Verdana" w:hAnsi="Verdana"/>
          <w:spacing w:val="-9"/>
          <w:sz w:val="18"/>
          <w:szCs w:val="18"/>
          <w:lang w:val="es-BO"/>
        </w:rPr>
        <w:t xml:space="preserve"> </w:t>
      </w:r>
      <w:r w:rsidRPr="00E1691C">
        <w:rPr>
          <w:rFonts w:ascii="Verdana" w:hAnsi="Verdana"/>
          <w:sz w:val="18"/>
          <w:szCs w:val="18"/>
          <w:lang w:val="es-BO"/>
        </w:rPr>
        <w:t>le</w:t>
      </w:r>
      <w:r w:rsidRPr="00E1691C">
        <w:rPr>
          <w:rFonts w:ascii="Verdana" w:hAnsi="Verdana"/>
          <w:spacing w:val="-9"/>
          <w:sz w:val="18"/>
          <w:szCs w:val="18"/>
          <w:lang w:val="es-BO"/>
        </w:rPr>
        <w:t xml:space="preserve"> </w:t>
      </w:r>
      <w:r w:rsidRPr="00E1691C">
        <w:rPr>
          <w:rFonts w:ascii="Verdana" w:hAnsi="Verdana"/>
          <w:sz w:val="18"/>
          <w:szCs w:val="18"/>
          <w:lang w:val="es-BO"/>
        </w:rPr>
        <w:t>sean</w:t>
      </w:r>
      <w:r w:rsidRPr="00E1691C">
        <w:rPr>
          <w:rFonts w:ascii="Verdana" w:hAnsi="Verdana"/>
          <w:spacing w:val="-6"/>
          <w:sz w:val="18"/>
          <w:szCs w:val="18"/>
          <w:lang w:val="es-BO"/>
        </w:rPr>
        <w:t xml:space="preserve"> </w:t>
      </w:r>
      <w:r w:rsidRPr="00E1691C">
        <w:rPr>
          <w:rFonts w:ascii="Verdana" w:hAnsi="Verdana"/>
          <w:sz w:val="18"/>
          <w:szCs w:val="18"/>
          <w:lang w:val="es-BO"/>
        </w:rPr>
        <w:t>encomendados</w:t>
      </w:r>
      <w:r w:rsidRPr="00E1691C">
        <w:rPr>
          <w:rFonts w:ascii="Verdana" w:hAnsi="Verdana"/>
          <w:spacing w:val="-7"/>
          <w:sz w:val="18"/>
          <w:szCs w:val="18"/>
          <w:lang w:val="es-BO"/>
        </w:rPr>
        <w:t xml:space="preserve"> </w:t>
      </w:r>
      <w:r w:rsidRPr="00E1691C">
        <w:rPr>
          <w:rFonts w:ascii="Verdana" w:hAnsi="Verdana"/>
          <w:sz w:val="18"/>
          <w:szCs w:val="18"/>
          <w:lang w:val="es-BO"/>
        </w:rPr>
        <w:t>con</w:t>
      </w:r>
      <w:r w:rsidRPr="00E1691C">
        <w:rPr>
          <w:rFonts w:ascii="Verdana" w:hAnsi="Verdana"/>
          <w:spacing w:val="-6"/>
          <w:sz w:val="18"/>
          <w:szCs w:val="18"/>
          <w:lang w:val="es-BO"/>
        </w:rPr>
        <w:t xml:space="preserve"> </w:t>
      </w:r>
      <w:r w:rsidRPr="00E1691C">
        <w:rPr>
          <w:rFonts w:ascii="Verdana" w:hAnsi="Verdana"/>
          <w:sz w:val="18"/>
          <w:szCs w:val="18"/>
          <w:lang w:val="es-BO"/>
        </w:rPr>
        <w:t>diligencia</w:t>
      </w:r>
      <w:r w:rsidRPr="00E1691C">
        <w:rPr>
          <w:rFonts w:ascii="Verdana" w:hAnsi="Verdana"/>
          <w:spacing w:val="-9"/>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competencia,</w:t>
      </w:r>
      <w:r w:rsidRPr="00E1691C">
        <w:rPr>
          <w:rFonts w:ascii="Verdana" w:hAnsi="Verdana"/>
          <w:spacing w:val="-8"/>
          <w:sz w:val="18"/>
          <w:szCs w:val="18"/>
          <w:lang w:val="es-BO"/>
        </w:rPr>
        <w:t xml:space="preserve"> </w:t>
      </w:r>
      <w:r w:rsidRPr="00E1691C">
        <w:rPr>
          <w:rFonts w:ascii="Verdana" w:hAnsi="Verdana"/>
          <w:sz w:val="18"/>
          <w:szCs w:val="18"/>
          <w:lang w:val="es-BO"/>
        </w:rPr>
        <w:t>pudiendo</w:t>
      </w:r>
      <w:r w:rsidRPr="00E1691C">
        <w:rPr>
          <w:rFonts w:ascii="Verdana" w:hAnsi="Verdana"/>
          <w:spacing w:val="-6"/>
          <w:sz w:val="18"/>
          <w:szCs w:val="18"/>
          <w:lang w:val="es-BO"/>
        </w:rPr>
        <w:t xml:space="preserve"> </w:t>
      </w:r>
      <w:r w:rsidRPr="00E1691C">
        <w:rPr>
          <w:rFonts w:ascii="Verdana" w:hAnsi="Verdana"/>
          <w:sz w:val="18"/>
          <w:szCs w:val="18"/>
          <w:lang w:val="es-BO"/>
        </w:rPr>
        <w:t>utilizar</w:t>
      </w:r>
      <w:r w:rsidRPr="00E1691C">
        <w:rPr>
          <w:rFonts w:ascii="Verdana" w:hAnsi="Verdana"/>
          <w:spacing w:val="-5"/>
          <w:sz w:val="18"/>
          <w:szCs w:val="18"/>
          <w:lang w:val="es-BO"/>
        </w:rPr>
        <w:t xml:space="preserve"> </w:t>
      </w:r>
      <w:r w:rsidRPr="00E1691C">
        <w:rPr>
          <w:rFonts w:ascii="Verdana" w:hAnsi="Verdana"/>
          <w:sz w:val="18"/>
          <w:szCs w:val="18"/>
          <w:lang w:val="es-BO"/>
        </w:rPr>
        <w:t>dentro del marco normativo, las acciones de defensa previstas en la Constitución Política del Estado.</w:t>
      </w:r>
    </w:p>
    <w:p w:rsidR="00E1691C" w:rsidRPr="00E1691C" w:rsidRDefault="00E1691C" w:rsidP="001348B6">
      <w:pPr>
        <w:pStyle w:val="Prrafodelista"/>
        <w:widowControl w:val="0"/>
        <w:numPr>
          <w:ilvl w:val="0"/>
          <w:numId w:val="42"/>
        </w:numPr>
        <w:tabs>
          <w:tab w:val="left" w:pos="967"/>
        </w:tabs>
        <w:autoSpaceDE w:val="0"/>
        <w:autoSpaceDN w:val="0"/>
        <w:spacing w:before="5"/>
        <w:ind w:left="967" w:right="-22" w:hanging="279"/>
        <w:jc w:val="left"/>
        <w:rPr>
          <w:rFonts w:ascii="Verdana" w:hAnsi="Verdana"/>
          <w:sz w:val="18"/>
          <w:szCs w:val="18"/>
          <w:lang w:val="es-BO"/>
        </w:rPr>
      </w:pPr>
      <w:r w:rsidRPr="00E1691C">
        <w:rPr>
          <w:rFonts w:ascii="Verdana" w:hAnsi="Verdana"/>
          <w:sz w:val="18"/>
          <w:szCs w:val="18"/>
          <w:lang w:val="es-BO"/>
        </w:rPr>
        <w:t>Informar</w:t>
      </w:r>
      <w:r w:rsidRPr="00E1691C">
        <w:rPr>
          <w:rFonts w:ascii="Verdana" w:hAnsi="Verdana"/>
          <w:spacing w:val="-5"/>
          <w:sz w:val="18"/>
          <w:szCs w:val="18"/>
          <w:lang w:val="es-BO"/>
        </w:rPr>
        <w:t xml:space="preserve"> </w:t>
      </w:r>
      <w:r w:rsidRPr="00E1691C">
        <w:rPr>
          <w:rFonts w:ascii="Verdana" w:hAnsi="Verdana"/>
          <w:sz w:val="18"/>
          <w:szCs w:val="18"/>
          <w:lang w:val="es-BO"/>
        </w:rPr>
        <w:t>a</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usuaria</w:t>
      </w:r>
      <w:r w:rsidRPr="00E1691C">
        <w:rPr>
          <w:rFonts w:ascii="Verdana" w:hAnsi="Verdana"/>
          <w:spacing w:val="-5"/>
          <w:sz w:val="18"/>
          <w:szCs w:val="18"/>
          <w:lang w:val="es-BO"/>
        </w:rPr>
        <w:t xml:space="preserve"> </w:t>
      </w:r>
      <w:r w:rsidRPr="00E1691C">
        <w:rPr>
          <w:rFonts w:ascii="Verdana" w:hAnsi="Verdana"/>
          <w:sz w:val="18"/>
          <w:szCs w:val="18"/>
          <w:lang w:val="es-BO"/>
        </w:rPr>
        <w:t>o</w:t>
      </w:r>
      <w:r w:rsidRPr="00E1691C">
        <w:rPr>
          <w:rFonts w:ascii="Verdana" w:hAnsi="Verdana"/>
          <w:spacing w:val="-1"/>
          <w:sz w:val="18"/>
          <w:szCs w:val="18"/>
          <w:lang w:val="es-BO"/>
        </w:rPr>
        <w:t xml:space="preserve"> </w:t>
      </w:r>
      <w:r w:rsidRPr="00E1691C">
        <w:rPr>
          <w:rFonts w:ascii="Verdana" w:hAnsi="Verdana"/>
          <w:sz w:val="18"/>
          <w:szCs w:val="18"/>
          <w:lang w:val="es-BO"/>
        </w:rPr>
        <w:t>al</w:t>
      </w:r>
      <w:r w:rsidRPr="00E1691C">
        <w:rPr>
          <w:rFonts w:ascii="Verdana" w:hAnsi="Verdana"/>
          <w:spacing w:val="-5"/>
          <w:sz w:val="18"/>
          <w:szCs w:val="18"/>
          <w:lang w:val="es-BO"/>
        </w:rPr>
        <w:t xml:space="preserve"> </w:t>
      </w:r>
      <w:r w:rsidRPr="00E1691C">
        <w:rPr>
          <w:rFonts w:ascii="Verdana" w:hAnsi="Verdana"/>
          <w:sz w:val="18"/>
          <w:szCs w:val="18"/>
          <w:lang w:val="es-BO"/>
        </w:rPr>
        <w:t>usuario,</w:t>
      </w:r>
      <w:r w:rsidRPr="00E1691C">
        <w:rPr>
          <w:rFonts w:ascii="Verdana" w:hAnsi="Verdana"/>
          <w:spacing w:val="1"/>
          <w:sz w:val="18"/>
          <w:szCs w:val="18"/>
          <w:lang w:val="es-BO"/>
        </w:rPr>
        <w:t xml:space="preserve"> </w:t>
      </w:r>
      <w:r w:rsidRPr="00E1691C">
        <w:rPr>
          <w:rFonts w:ascii="Verdana" w:hAnsi="Verdana"/>
          <w:sz w:val="18"/>
          <w:szCs w:val="18"/>
          <w:lang w:val="es-BO"/>
        </w:rPr>
        <w:t>respecto</w:t>
      </w:r>
      <w:r w:rsidRPr="00E1691C">
        <w:rPr>
          <w:rFonts w:ascii="Verdana" w:hAnsi="Verdana"/>
          <w:spacing w:val="-1"/>
          <w:sz w:val="18"/>
          <w:szCs w:val="18"/>
          <w:lang w:val="es-BO"/>
        </w:rPr>
        <w:t xml:space="preserve"> </w:t>
      </w:r>
      <w:r w:rsidRPr="00E1691C">
        <w:rPr>
          <w:rFonts w:ascii="Verdana" w:hAnsi="Verdana"/>
          <w:sz w:val="18"/>
          <w:szCs w:val="18"/>
          <w:lang w:val="es-BO"/>
        </w:rPr>
        <w:t>al</w:t>
      </w:r>
      <w:r w:rsidRPr="00E1691C">
        <w:rPr>
          <w:rFonts w:ascii="Verdana" w:hAnsi="Verdana"/>
          <w:spacing w:val="-4"/>
          <w:sz w:val="18"/>
          <w:szCs w:val="18"/>
          <w:lang w:val="es-BO"/>
        </w:rPr>
        <w:t xml:space="preserve"> </w:t>
      </w:r>
      <w:r w:rsidRPr="00E1691C">
        <w:rPr>
          <w:rFonts w:ascii="Verdana" w:hAnsi="Verdana"/>
          <w:spacing w:val="-2"/>
          <w:sz w:val="18"/>
          <w:szCs w:val="18"/>
          <w:lang w:val="es-BO"/>
        </w:rPr>
        <w:t>proceso.</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28" w:line="276" w:lineRule="auto"/>
        <w:ind w:right="-22"/>
        <w:rPr>
          <w:rFonts w:ascii="Verdana" w:hAnsi="Verdana"/>
          <w:sz w:val="18"/>
          <w:szCs w:val="18"/>
          <w:lang w:val="es-BO"/>
        </w:rPr>
      </w:pPr>
      <w:r w:rsidRPr="00E1691C">
        <w:rPr>
          <w:rFonts w:ascii="Verdana" w:hAnsi="Verdana"/>
          <w:sz w:val="18"/>
          <w:szCs w:val="18"/>
          <w:lang w:val="es-BO"/>
        </w:rPr>
        <w:t>Proteger la confidencialidad y trato reservado de su representado, guardando discreción respecto a todos los hechos e informaciones vinculadas a los casos que representa, cualquiera sea la forma en que las haya conocido. Fundamentar técnicamente sus presentaciones en favor de la usuaria o el usuario, otorgando especial atención a las indicaciones que se le hiciere.</w:t>
      </w:r>
    </w:p>
    <w:p w:rsidR="00E1691C" w:rsidRPr="00E1691C" w:rsidRDefault="00E1691C" w:rsidP="001348B6">
      <w:pPr>
        <w:pStyle w:val="Prrafodelista"/>
        <w:widowControl w:val="0"/>
        <w:numPr>
          <w:ilvl w:val="0"/>
          <w:numId w:val="42"/>
        </w:numPr>
        <w:tabs>
          <w:tab w:val="left" w:pos="967"/>
        </w:tabs>
        <w:autoSpaceDE w:val="0"/>
        <w:autoSpaceDN w:val="0"/>
        <w:spacing w:line="217" w:lineRule="exact"/>
        <w:ind w:left="967" w:right="-22" w:hanging="279"/>
        <w:rPr>
          <w:rFonts w:ascii="Verdana" w:hAnsi="Verdana"/>
          <w:sz w:val="18"/>
          <w:szCs w:val="18"/>
          <w:lang w:val="es-BO"/>
        </w:rPr>
      </w:pPr>
      <w:r w:rsidRPr="00E1691C">
        <w:rPr>
          <w:rFonts w:ascii="Verdana" w:hAnsi="Verdana"/>
          <w:sz w:val="18"/>
          <w:szCs w:val="18"/>
          <w:lang w:val="es-BO"/>
        </w:rPr>
        <w:t>Orientar</w:t>
      </w:r>
      <w:r w:rsidRPr="00E1691C">
        <w:rPr>
          <w:rFonts w:ascii="Verdana" w:hAnsi="Verdana"/>
          <w:spacing w:val="-1"/>
          <w:sz w:val="18"/>
          <w:szCs w:val="18"/>
          <w:lang w:val="es-BO"/>
        </w:rPr>
        <w:t xml:space="preserve"> </w:t>
      </w:r>
      <w:r w:rsidRPr="00E1691C">
        <w:rPr>
          <w:rFonts w:ascii="Verdana" w:hAnsi="Verdana"/>
          <w:sz w:val="18"/>
          <w:szCs w:val="18"/>
          <w:lang w:val="es-BO"/>
        </w:rPr>
        <w:t>a la</w:t>
      </w:r>
      <w:r w:rsidRPr="00E1691C">
        <w:rPr>
          <w:rFonts w:ascii="Verdana" w:hAnsi="Verdana"/>
          <w:spacing w:val="-4"/>
          <w:sz w:val="18"/>
          <w:szCs w:val="18"/>
          <w:lang w:val="es-BO"/>
        </w:rPr>
        <w:t xml:space="preserve"> </w:t>
      </w:r>
      <w:r w:rsidRPr="00E1691C">
        <w:rPr>
          <w:rFonts w:ascii="Verdana" w:hAnsi="Verdana"/>
          <w:sz w:val="18"/>
          <w:szCs w:val="18"/>
          <w:lang w:val="es-BO"/>
        </w:rPr>
        <w:t>persona</w:t>
      </w:r>
      <w:r w:rsidRPr="00E1691C">
        <w:rPr>
          <w:rFonts w:ascii="Verdana" w:hAnsi="Verdana"/>
          <w:spacing w:val="-5"/>
          <w:sz w:val="18"/>
          <w:szCs w:val="18"/>
          <w:lang w:val="es-BO"/>
        </w:rPr>
        <w:t xml:space="preserve"> </w:t>
      </w:r>
      <w:r w:rsidRPr="00E1691C">
        <w:rPr>
          <w:rFonts w:ascii="Verdana" w:hAnsi="Verdana"/>
          <w:sz w:val="18"/>
          <w:szCs w:val="18"/>
          <w:lang w:val="es-BO"/>
        </w:rPr>
        <w:t>imputada en</w:t>
      </w:r>
      <w:r w:rsidRPr="00E1691C">
        <w:rPr>
          <w:rFonts w:ascii="Verdana" w:hAnsi="Verdana"/>
          <w:spacing w:val="-4"/>
          <w:sz w:val="18"/>
          <w:szCs w:val="18"/>
          <w:lang w:val="es-BO"/>
        </w:rPr>
        <w:t xml:space="preserve"> </w:t>
      </w:r>
      <w:r w:rsidRPr="00E1691C">
        <w:rPr>
          <w:rFonts w:ascii="Verdana" w:hAnsi="Verdana"/>
          <w:sz w:val="18"/>
          <w:szCs w:val="18"/>
          <w:lang w:val="es-BO"/>
        </w:rPr>
        <w:t>el ejercicio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z w:val="18"/>
          <w:szCs w:val="18"/>
          <w:lang w:val="es-BO"/>
        </w:rPr>
        <w:t>su defensa</w:t>
      </w:r>
      <w:r w:rsidRPr="00E1691C">
        <w:rPr>
          <w:rFonts w:ascii="Verdana" w:hAnsi="Verdana"/>
          <w:spacing w:val="-4"/>
          <w:sz w:val="18"/>
          <w:szCs w:val="18"/>
          <w:lang w:val="es-BO"/>
        </w:rPr>
        <w:t xml:space="preserve"> </w:t>
      </w:r>
      <w:r w:rsidRPr="00E1691C">
        <w:rPr>
          <w:rFonts w:ascii="Verdana" w:hAnsi="Verdana"/>
          <w:spacing w:val="-2"/>
          <w:sz w:val="18"/>
          <w:szCs w:val="18"/>
          <w:lang w:val="es-BO"/>
        </w:rPr>
        <w:t>material.</w:t>
      </w:r>
    </w:p>
    <w:p w:rsidR="00E1691C" w:rsidRPr="00E1691C" w:rsidRDefault="00E1691C" w:rsidP="001348B6">
      <w:pPr>
        <w:pStyle w:val="Prrafodelista"/>
        <w:widowControl w:val="0"/>
        <w:numPr>
          <w:ilvl w:val="0"/>
          <w:numId w:val="42"/>
        </w:numPr>
        <w:tabs>
          <w:tab w:val="left" w:pos="967"/>
        </w:tabs>
        <w:autoSpaceDE w:val="0"/>
        <w:autoSpaceDN w:val="0"/>
        <w:spacing w:before="31"/>
        <w:ind w:left="967" w:right="-22" w:hanging="279"/>
        <w:jc w:val="left"/>
        <w:rPr>
          <w:rFonts w:ascii="Verdana" w:hAnsi="Verdana"/>
          <w:sz w:val="18"/>
          <w:szCs w:val="18"/>
          <w:lang w:val="es-BO"/>
        </w:rPr>
      </w:pPr>
      <w:r w:rsidRPr="00E1691C">
        <w:rPr>
          <w:rFonts w:ascii="Verdana" w:hAnsi="Verdana"/>
          <w:sz w:val="18"/>
          <w:szCs w:val="18"/>
          <w:lang w:val="es-BO"/>
        </w:rPr>
        <w:t>Observar</w:t>
      </w:r>
      <w:r w:rsidRPr="00E1691C">
        <w:rPr>
          <w:rFonts w:ascii="Verdana" w:hAnsi="Verdana"/>
          <w:spacing w:val="-1"/>
          <w:sz w:val="18"/>
          <w:szCs w:val="18"/>
          <w:lang w:val="es-BO"/>
        </w:rPr>
        <w:t xml:space="preserve"> </w:t>
      </w:r>
      <w:r w:rsidRPr="00E1691C">
        <w:rPr>
          <w:rFonts w:ascii="Verdana" w:hAnsi="Verdana"/>
          <w:sz w:val="18"/>
          <w:szCs w:val="18"/>
          <w:lang w:val="es-BO"/>
        </w:rPr>
        <w:t>en</w:t>
      </w:r>
      <w:r w:rsidRPr="00E1691C">
        <w:rPr>
          <w:rFonts w:ascii="Verdana" w:hAnsi="Verdana"/>
          <w:spacing w:val="-5"/>
          <w:sz w:val="18"/>
          <w:szCs w:val="18"/>
          <w:lang w:val="es-BO"/>
        </w:rPr>
        <w:t xml:space="preserve"> </w:t>
      </w:r>
      <w:r w:rsidRPr="00E1691C">
        <w:rPr>
          <w:rFonts w:ascii="Verdana" w:hAnsi="Verdana"/>
          <w:sz w:val="18"/>
          <w:szCs w:val="18"/>
          <w:lang w:val="es-BO"/>
        </w:rPr>
        <w:t>todo</w:t>
      </w:r>
      <w:r w:rsidRPr="00E1691C">
        <w:rPr>
          <w:rFonts w:ascii="Verdana" w:hAnsi="Verdana"/>
          <w:spacing w:val="-5"/>
          <w:sz w:val="18"/>
          <w:szCs w:val="18"/>
          <w:lang w:val="es-BO"/>
        </w:rPr>
        <w:t xml:space="preserve"> </w:t>
      </w:r>
      <w:r w:rsidRPr="00E1691C">
        <w:rPr>
          <w:rFonts w:ascii="Verdana" w:hAnsi="Verdana"/>
          <w:sz w:val="18"/>
          <w:szCs w:val="18"/>
          <w:lang w:val="es-BO"/>
        </w:rPr>
        <w:t>momento</w:t>
      </w:r>
      <w:r w:rsidRPr="00E1691C">
        <w:rPr>
          <w:rFonts w:ascii="Verdana" w:hAnsi="Verdana"/>
          <w:spacing w:val="-5"/>
          <w:sz w:val="18"/>
          <w:szCs w:val="18"/>
          <w:lang w:val="es-BO"/>
        </w:rPr>
        <w:t xml:space="preserve"> </w:t>
      </w:r>
      <w:r w:rsidRPr="00E1691C">
        <w:rPr>
          <w:rFonts w:ascii="Verdana" w:hAnsi="Verdana"/>
          <w:sz w:val="18"/>
          <w:szCs w:val="18"/>
          <w:lang w:val="es-BO"/>
        </w:rPr>
        <w:t>una</w:t>
      </w:r>
      <w:r w:rsidRPr="00E1691C">
        <w:rPr>
          <w:rFonts w:ascii="Verdana" w:hAnsi="Verdana"/>
          <w:spacing w:val="-4"/>
          <w:sz w:val="18"/>
          <w:szCs w:val="18"/>
          <w:lang w:val="es-BO"/>
        </w:rPr>
        <w:t xml:space="preserve"> </w:t>
      </w:r>
      <w:r w:rsidRPr="00E1691C">
        <w:rPr>
          <w:rFonts w:ascii="Verdana" w:hAnsi="Verdana"/>
          <w:sz w:val="18"/>
          <w:szCs w:val="18"/>
          <w:lang w:val="es-BO"/>
        </w:rPr>
        <w:t>conducta</w:t>
      </w:r>
      <w:r w:rsidRPr="00E1691C">
        <w:rPr>
          <w:rFonts w:ascii="Verdana" w:hAnsi="Verdana"/>
          <w:spacing w:val="-1"/>
          <w:sz w:val="18"/>
          <w:szCs w:val="18"/>
          <w:lang w:val="es-BO"/>
        </w:rPr>
        <w:t xml:space="preserve"> </w:t>
      </w:r>
      <w:r w:rsidRPr="00E1691C">
        <w:rPr>
          <w:rFonts w:ascii="Verdana" w:hAnsi="Verdana"/>
          <w:sz w:val="18"/>
          <w:szCs w:val="18"/>
          <w:lang w:val="es-BO"/>
        </w:rPr>
        <w:t>idónea,</w:t>
      </w:r>
      <w:r w:rsidRPr="00E1691C">
        <w:rPr>
          <w:rFonts w:ascii="Verdana" w:hAnsi="Verdana"/>
          <w:spacing w:val="-7"/>
          <w:sz w:val="18"/>
          <w:szCs w:val="18"/>
          <w:lang w:val="es-BO"/>
        </w:rPr>
        <w:t xml:space="preserve"> </w:t>
      </w:r>
      <w:r w:rsidRPr="00E1691C">
        <w:rPr>
          <w:rFonts w:ascii="Verdana" w:hAnsi="Verdana"/>
          <w:sz w:val="18"/>
          <w:szCs w:val="18"/>
          <w:lang w:val="es-BO"/>
        </w:rPr>
        <w:t>guiada</w:t>
      </w:r>
      <w:r w:rsidRPr="00E1691C">
        <w:rPr>
          <w:rFonts w:ascii="Verdana" w:hAnsi="Verdana"/>
          <w:spacing w:val="-1"/>
          <w:sz w:val="18"/>
          <w:szCs w:val="18"/>
          <w:lang w:val="es-BO"/>
        </w:rPr>
        <w:t xml:space="preserve"> </w:t>
      </w:r>
      <w:r w:rsidRPr="00E1691C">
        <w:rPr>
          <w:rFonts w:ascii="Verdana" w:hAnsi="Verdana"/>
          <w:sz w:val="18"/>
          <w:szCs w:val="18"/>
          <w:lang w:val="es-BO"/>
        </w:rPr>
        <w:t>por</w:t>
      </w:r>
      <w:r w:rsidRPr="00E1691C">
        <w:rPr>
          <w:rFonts w:ascii="Verdana" w:hAnsi="Verdana"/>
          <w:spacing w:val="-1"/>
          <w:sz w:val="18"/>
          <w:szCs w:val="18"/>
          <w:lang w:val="es-BO"/>
        </w:rPr>
        <w:t xml:space="preserve"> </w:t>
      </w:r>
      <w:r w:rsidRPr="00E1691C">
        <w:rPr>
          <w:rFonts w:ascii="Verdana" w:hAnsi="Verdana"/>
          <w:sz w:val="18"/>
          <w:szCs w:val="18"/>
          <w:lang w:val="es-BO"/>
        </w:rPr>
        <w:t>el</w:t>
      </w:r>
      <w:r w:rsidRPr="00E1691C">
        <w:rPr>
          <w:rFonts w:ascii="Verdana" w:hAnsi="Verdana"/>
          <w:spacing w:val="-1"/>
          <w:sz w:val="18"/>
          <w:szCs w:val="18"/>
          <w:lang w:val="es-BO"/>
        </w:rPr>
        <w:t xml:space="preserve"> </w:t>
      </w:r>
      <w:r w:rsidRPr="00E1691C">
        <w:rPr>
          <w:rFonts w:ascii="Verdana" w:hAnsi="Verdana"/>
          <w:sz w:val="18"/>
          <w:szCs w:val="18"/>
          <w:lang w:val="es-BO"/>
        </w:rPr>
        <w:t>principio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pacing w:val="-2"/>
          <w:sz w:val="18"/>
          <w:szCs w:val="18"/>
          <w:lang w:val="es-BO"/>
        </w:rPr>
        <w:t>probidad.</w:t>
      </w:r>
    </w:p>
    <w:p w:rsidR="00E1691C" w:rsidRPr="00E1691C" w:rsidRDefault="00E1691C" w:rsidP="001348B6">
      <w:pPr>
        <w:pStyle w:val="Prrafodelista"/>
        <w:widowControl w:val="0"/>
        <w:numPr>
          <w:ilvl w:val="0"/>
          <w:numId w:val="42"/>
        </w:numPr>
        <w:tabs>
          <w:tab w:val="left" w:pos="967"/>
        </w:tabs>
        <w:autoSpaceDE w:val="0"/>
        <w:autoSpaceDN w:val="0"/>
        <w:spacing w:before="28"/>
        <w:ind w:left="967" w:right="-22" w:hanging="279"/>
        <w:jc w:val="left"/>
        <w:rPr>
          <w:rFonts w:ascii="Verdana" w:hAnsi="Verdana"/>
          <w:sz w:val="18"/>
          <w:szCs w:val="18"/>
          <w:lang w:val="es-BO"/>
        </w:rPr>
      </w:pPr>
      <w:r w:rsidRPr="00E1691C">
        <w:rPr>
          <w:rFonts w:ascii="Verdana" w:hAnsi="Verdana"/>
          <w:sz w:val="18"/>
          <w:szCs w:val="18"/>
          <w:lang w:val="es-BO"/>
        </w:rPr>
        <w:t>Otorgar</w:t>
      </w:r>
      <w:r w:rsidRPr="00E1691C">
        <w:rPr>
          <w:rFonts w:ascii="Verdana" w:hAnsi="Verdana"/>
          <w:spacing w:val="-4"/>
          <w:sz w:val="18"/>
          <w:szCs w:val="18"/>
          <w:lang w:val="es-BO"/>
        </w:rPr>
        <w:t xml:space="preserve"> </w:t>
      </w:r>
      <w:r w:rsidRPr="00E1691C">
        <w:rPr>
          <w:rFonts w:ascii="Verdana" w:hAnsi="Verdana"/>
          <w:sz w:val="18"/>
          <w:szCs w:val="18"/>
          <w:lang w:val="es-BO"/>
        </w:rPr>
        <w:t>una</w:t>
      </w:r>
      <w:r w:rsidRPr="00E1691C">
        <w:rPr>
          <w:rFonts w:ascii="Verdana" w:hAnsi="Verdana"/>
          <w:spacing w:val="-2"/>
          <w:sz w:val="18"/>
          <w:szCs w:val="18"/>
          <w:lang w:val="es-BO"/>
        </w:rPr>
        <w:t xml:space="preserve"> </w:t>
      </w:r>
      <w:r w:rsidRPr="00E1691C">
        <w:rPr>
          <w:rFonts w:ascii="Verdana" w:hAnsi="Verdana"/>
          <w:sz w:val="18"/>
          <w:szCs w:val="18"/>
          <w:lang w:val="es-BO"/>
        </w:rPr>
        <w:t>defensa</w:t>
      </w:r>
      <w:r w:rsidRPr="00E1691C">
        <w:rPr>
          <w:rFonts w:ascii="Verdana" w:hAnsi="Verdana"/>
          <w:spacing w:val="-6"/>
          <w:sz w:val="18"/>
          <w:szCs w:val="18"/>
          <w:lang w:val="es-BO"/>
        </w:rPr>
        <w:t xml:space="preserve"> </w:t>
      </w:r>
      <w:r w:rsidRPr="00E1691C">
        <w:rPr>
          <w:rFonts w:ascii="Verdana" w:hAnsi="Verdana"/>
          <w:sz w:val="18"/>
          <w:szCs w:val="18"/>
          <w:lang w:val="es-BO"/>
        </w:rPr>
        <w:t>satisfactoria</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acuerdo</w:t>
      </w:r>
      <w:r w:rsidRPr="00E1691C">
        <w:rPr>
          <w:rFonts w:ascii="Verdana" w:hAnsi="Verdana"/>
          <w:spacing w:val="-2"/>
          <w:sz w:val="18"/>
          <w:szCs w:val="18"/>
          <w:lang w:val="es-BO"/>
        </w:rPr>
        <w:t xml:space="preserve"> </w:t>
      </w:r>
      <w:r w:rsidRPr="00E1691C">
        <w:rPr>
          <w:rFonts w:ascii="Verdana" w:hAnsi="Verdana"/>
          <w:sz w:val="18"/>
          <w:szCs w:val="18"/>
          <w:lang w:val="es-BO"/>
        </w:rPr>
        <w:t>a</w:t>
      </w:r>
      <w:r w:rsidRPr="00E1691C">
        <w:rPr>
          <w:rFonts w:ascii="Verdana" w:hAnsi="Verdana"/>
          <w:spacing w:val="-6"/>
          <w:sz w:val="18"/>
          <w:szCs w:val="18"/>
          <w:lang w:val="es-BO"/>
        </w:rPr>
        <w:t xml:space="preserve"> </w:t>
      </w:r>
      <w:r w:rsidRPr="00E1691C">
        <w:rPr>
          <w:rFonts w:ascii="Verdana" w:hAnsi="Verdana"/>
          <w:sz w:val="18"/>
          <w:szCs w:val="18"/>
          <w:lang w:val="es-BO"/>
        </w:rPr>
        <w:t>protocolos</w:t>
      </w:r>
      <w:r w:rsidRPr="00E1691C">
        <w:rPr>
          <w:rFonts w:ascii="Verdana" w:hAnsi="Verdana"/>
          <w:spacing w:val="-3"/>
          <w:sz w:val="18"/>
          <w:szCs w:val="18"/>
          <w:lang w:val="es-BO"/>
        </w:rPr>
        <w:t xml:space="preserve"> </w:t>
      </w:r>
      <w:r w:rsidRPr="00E1691C">
        <w:rPr>
          <w:rFonts w:ascii="Verdana" w:hAnsi="Verdana"/>
          <w:spacing w:val="-2"/>
          <w:sz w:val="18"/>
          <w:szCs w:val="18"/>
          <w:lang w:val="es-BO"/>
        </w:rPr>
        <w:t>establecidos.</w:t>
      </w:r>
    </w:p>
    <w:p w:rsidR="00E1691C" w:rsidRPr="00E1691C" w:rsidRDefault="00E1691C" w:rsidP="001348B6">
      <w:pPr>
        <w:pStyle w:val="Prrafodelista"/>
        <w:widowControl w:val="0"/>
        <w:numPr>
          <w:ilvl w:val="0"/>
          <w:numId w:val="42"/>
        </w:numPr>
        <w:tabs>
          <w:tab w:val="left" w:pos="967"/>
        </w:tabs>
        <w:autoSpaceDE w:val="0"/>
        <w:autoSpaceDN w:val="0"/>
        <w:spacing w:before="32"/>
        <w:ind w:left="967" w:right="-22" w:hanging="279"/>
        <w:jc w:val="left"/>
        <w:rPr>
          <w:rFonts w:ascii="Verdana" w:hAnsi="Verdana"/>
          <w:sz w:val="18"/>
          <w:szCs w:val="18"/>
          <w:lang w:val="es-BO"/>
        </w:rPr>
      </w:pPr>
      <w:r w:rsidRPr="00E1691C">
        <w:rPr>
          <w:rFonts w:ascii="Verdana" w:hAnsi="Verdana"/>
          <w:sz w:val="18"/>
          <w:szCs w:val="18"/>
          <w:lang w:val="es-BO"/>
        </w:rPr>
        <w:t>Uso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manera</w:t>
      </w:r>
      <w:r w:rsidRPr="00E1691C">
        <w:rPr>
          <w:rFonts w:ascii="Verdana" w:hAnsi="Verdana"/>
          <w:spacing w:val="-4"/>
          <w:sz w:val="18"/>
          <w:szCs w:val="18"/>
          <w:lang w:val="es-BO"/>
        </w:rPr>
        <w:t xml:space="preserve"> </w:t>
      </w:r>
      <w:r w:rsidRPr="00E1691C">
        <w:rPr>
          <w:rFonts w:ascii="Verdana" w:hAnsi="Verdana"/>
          <w:sz w:val="18"/>
          <w:szCs w:val="18"/>
          <w:lang w:val="es-BO"/>
        </w:rPr>
        <w:t>obligatoria</w:t>
      </w:r>
      <w:r w:rsidRPr="00E1691C">
        <w:rPr>
          <w:rFonts w:ascii="Verdana" w:hAnsi="Verdana"/>
          <w:spacing w:val="-5"/>
          <w:sz w:val="18"/>
          <w:szCs w:val="18"/>
          <w:lang w:val="es-BO"/>
        </w:rPr>
        <w:t xml:space="preserve"> </w:t>
      </w:r>
      <w:r w:rsidRPr="00E1691C">
        <w:rPr>
          <w:rFonts w:ascii="Verdana" w:hAnsi="Verdana"/>
          <w:sz w:val="18"/>
          <w:szCs w:val="18"/>
          <w:lang w:val="es-BO"/>
        </w:rPr>
        <w:t>del Sistema</w:t>
      </w:r>
      <w:r w:rsidRPr="00E1691C">
        <w:rPr>
          <w:rFonts w:ascii="Verdana" w:hAnsi="Verdana"/>
          <w:spacing w:val="-5"/>
          <w:sz w:val="18"/>
          <w:szCs w:val="18"/>
          <w:lang w:val="es-BO"/>
        </w:rPr>
        <w:t xml:space="preserve"> </w:t>
      </w:r>
      <w:r w:rsidRPr="00E1691C">
        <w:rPr>
          <w:rFonts w:ascii="Verdana" w:hAnsi="Verdana"/>
          <w:sz w:val="18"/>
          <w:szCs w:val="18"/>
          <w:lang w:val="es-BO"/>
        </w:rPr>
        <w:t>Interno de</w:t>
      </w:r>
      <w:r w:rsidRPr="00E1691C">
        <w:rPr>
          <w:rFonts w:ascii="Verdana" w:hAnsi="Verdana"/>
          <w:spacing w:val="-9"/>
          <w:sz w:val="18"/>
          <w:szCs w:val="18"/>
          <w:lang w:val="es-BO"/>
        </w:rPr>
        <w:t xml:space="preserve"> </w:t>
      </w:r>
      <w:r w:rsidRPr="00E1691C">
        <w:rPr>
          <w:rFonts w:ascii="Verdana" w:hAnsi="Verdana"/>
          <w:sz w:val="18"/>
          <w:szCs w:val="18"/>
          <w:lang w:val="es-BO"/>
        </w:rPr>
        <w:t>Seguimiento de</w:t>
      </w:r>
      <w:r w:rsidRPr="00E1691C">
        <w:rPr>
          <w:rFonts w:ascii="Verdana" w:hAnsi="Verdana"/>
          <w:spacing w:val="-5"/>
          <w:sz w:val="18"/>
          <w:szCs w:val="18"/>
          <w:lang w:val="es-BO"/>
        </w:rPr>
        <w:t xml:space="preserve"> </w:t>
      </w:r>
      <w:r w:rsidRPr="00E1691C">
        <w:rPr>
          <w:rFonts w:ascii="Verdana" w:hAnsi="Verdana"/>
          <w:spacing w:val="-2"/>
          <w:sz w:val="18"/>
          <w:szCs w:val="18"/>
          <w:lang w:val="es-BO"/>
        </w:rPr>
        <w:t>Causas.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27" w:line="273" w:lineRule="auto"/>
        <w:ind w:right="-22"/>
        <w:rPr>
          <w:rFonts w:ascii="Verdana" w:hAnsi="Verdana"/>
          <w:sz w:val="18"/>
          <w:szCs w:val="18"/>
          <w:lang w:val="es-BO"/>
        </w:rPr>
      </w:pPr>
      <w:r w:rsidRPr="00E1691C">
        <w:rPr>
          <w:rFonts w:ascii="Verdana" w:hAnsi="Verdana"/>
          <w:sz w:val="18"/>
          <w:szCs w:val="18"/>
          <w:lang w:val="es-BO"/>
        </w:rPr>
        <w:t xml:space="preserve">Generar reportes estadísticos, de acuerdo a los lineamientos del Sistema Interno de Seguimiento de </w:t>
      </w:r>
      <w:r w:rsidRPr="00E1691C">
        <w:rPr>
          <w:rFonts w:ascii="Verdana" w:hAnsi="Verdana"/>
          <w:spacing w:val="-2"/>
          <w:sz w:val="18"/>
          <w:szCs w:val="18"/>
          <w:lang w:val="es-BO"/>
        </w:rPr>
        <w:t>Causas.</w:t>
      </w:r>
    </w:p>
    <w:p w:rsidR="00E1691C" w:rsidRPr="00E1691C" w:rsidRDefault="00E1691C" w:rsidP="001348B6">
      <w:pPr>
        <w:pStyle w:val="Prrafodelista"/>
        <w:widowControl w:val="0"/>
        <w:numPr>
          <w:ilvl w:val="0"/>
          <w:numId w:val="42"/>
        </w:numPr>
        <w:tabs>
          <w:tab w:val="left" w:pos="967"/>
          <w:tab w:val="left" w:pos="969"/>
        </w:tabs>
        <w:autoSpaceDE w:val="0"/>
        <w:autoSpaceDN w:val="0"/>
        <w:spacing w:before="1" w:line="276" w:lineRule="auto"/>
        <w:ind w:right="-22"/>
        <w:rPr>
          <w:rFonts w:ascii="Verdana" w:hAnsi="Verdana"/>
          <w:sz w:val="18"/>
          <w:szCs w:val="18"/>
          <w:lang w:val="es-BO"/>
        </w:rPr>
      </w:pPr>
      <w:r w:rsidRPr="00E1691C">
        <w:rPr>
          <w:rFonts w:ascii="Verdana" w:hAnsi="Verdana"/>
          <w:sz w:val="18"/>
          <w:szCs w:val="18"/>
          <w:lang w:val="es-BO"/>
        </w:rPr>
        <w:t>Elaborar informes Mensuales e Informes Final de las actividades jurídicas procesales y de gestión a su cargo, elaborar los informes en base a los Reportes Sistema Interno de Seguimiento de Causas; así como los informes que le sean requeridos por la Directora o el Director Nacional del Servicio, Directora o Director de Supervisión y Control o el Director Departamental correspondiente.</w:t>
      </w:r>
    </w:p>
    <w:p w:rsidR="00E1691C" w:rsidRPr="00E1691C" w:rsidRDefault="00E1691C" w:rsidP="001348B6">
      <w:pPr>
        <w:pStyle w:val="Prrafodelista"/>
        <w:widowControl w:val="0"/>
        <w:numPr>
          <w:ilvl w:val="0"/>
          <w:numId w:val="42"/>
        </w:numPr>
        <w:tabs>
          <w:tab w:val="left" w:pos="967"/>
          <w:tab w:val="left" w:pos="969"/>
        </w:tabs>
        <w:autoSpaceDE w:val="0"/>
        <w:autoSpaceDN w:val="0"/>
        <w:spacing w:line="276" w:lineRule="auto"/>
        <w:ind w:right="-22"/>
        <w:rPr>
          <w:rFonts w:ascii="Verdana" w:hAnsi="Verdana"/>
          <w:sz w:val="18"/>
          <w:szCs w:val="18"/>
          <w:lang w:val="es-BO"/>
        </w:rPr>
      </w:pPr>
      <w:r w:rsidRPr="00E1691C">
        <w:rPr>
          <w:rFonts w:ascii="Verdana" w:hAnsi="Verdana"/>
          <w:sz w:val="18"/>
          <w:szCs w:val="18"/>
          <w:lang w:val="es-BO"/>
        </w:rPr>
        <w:t>Los Informes en base a los Reportes del Sistema Interno de Seguimiento de Causas; así como los informes</w:t>
      </w:r>
      <w:r w:rsidRPr="00E1691C">
        <w:rPr>
          <w:rFonts w:ascii="Verdana" w:hAnsi="Verdana"/>
          <w:spacing w:val="-11"/>
          <w:sz w:val="18"/>
          <w:szCs w:val="18"/>
          <w:lang w:val="es-BO"/>
        </w:rPr>
        <w:t xml:space="preserve"> </w:t>
      </w:r>
      <w:r w:rsidRPr="00E1691C">
        <w:rPr>
          <w:rFonts w:ascii="Verdana" w:hAnsi="Verdana"/>
          <w:sz w:val="18"/>
          <w:szCs w:val="18"/>
          <w:lang w:val="es-BO"/>
        </w:rPr>
        <w:t>que</w:t>
      </w:r>
      <w:r w:rsidRPr="00E1691C">
        <w:rPr>
          <w:rFonts w:ascii="Verdana" w:hAnsi="Verdana"/>
          <w:spacing w:val="-13"/>
          <w:sz w:val="18"/>
          <w:szCs w:val="18"/>
          <w:lang w:val="es-BO"/>
        </w:rPr>
        <w:t xml:space="preserve"> </w:t>
      </w:r>
      <w:r w:rsidRPr="00E1691C">
        <w:rPr>
          <w:rFonts w:ascii="Verdana" w:hAnsi="Verdana"/>
          <w:sz w:val="18"/>
          <w:szCs w:val="18"/>
          <w:lang w:val="es-BO"/>
        </w:rPr>
        <w:t>le</w:t>
      </w:r>
      <w:r w:rsidRPr="00E1691C">
        <w:rPr>
          <w:rFonts w:ascii="Verdana" w:hAnsi="Verdana"/>
          <w:spacing w:val="-12"/>
          <w:sz w:val="18"/>
          <w:szCs w:val="18"/>
          <w:lang w:val="es-BO"/>
        </w:rPr>
        <w:t xml:space="preserve"> </w:t>
      </w:r>
      <w:r w:rsidRPr="00E1691C">
        <w:rPr>
          <w:rFonts w:ascii="Verdana" w:hAnsi="Verdana"/>
          <w:sz w:val="18"/>
          <w:szCs w:val="18"/>
          <w:lang w:val="es-BO"/>
        </w:rPr>
        <w:t>sean</w:t>
      </w:r>
      <w:r w:rsidRPr="00E1691C">
        <w:rPr>
          <w:rFonts w:ascii="Verdana" w:hAnsi="Verdana"/>
          <w:spacing w:val="-9"/>
          <w:sz w:val="18"/>
          <w:szCs w:val="18"/>
          <w:lang w:val="es-BO"/>
        </w:rPr>
        <w:t xml:space="preserve"> </w:t>
      </w:r>
      <w:r w:rsidRPr="00E1691C">
        <w:rPr>
          <w:rFonts w:ascii="Verdana" w:hAnsi="Verdana"/>
          <w:sz w:val="18"/>
          <w:szCs w:val="18"/>
          <w:lang w:val="es-BO"/>
        </w:rPr>
        <w:t>requeridos</w:t>
      </w:r>
      <w:r w:rsidRPr="00E1691C">
        <w:rPr>
          <w:rFonts w:ascii="Verdana" w:hAnsi="Verdana"/>
          <w:spacing w:val="-7"/>
          <w:sz w:val="18"/>
          <w:szCs w:val="18"/>
          <w:lang w:val="es-BO"/>
        </w:rPr>
        <w:t xml:space="preserve"> </w:t>
      </w:r>
      <w:r w:rsidRPr="00E1691C">
        <w:rPr>
          <w:rFonts w:ascii="Verdana" w:hAnsi="Verdana"/>
          <w:sz w:val="18"/>
          <w:szCs w:val="18"/>
          <w:lang w:val="es-BO"/>
        </w:rPr>
        <w:t>por</w:t>
      </w:r>
      <w:r w:rsidRPr="00E1691C">
        <w:rPr>
          <w:rFonts w:ascii="Verdana" w:hAnsi="Verdana"/>
          <w:spacing w:val="-13"/>
          <w:sz w:val="18"/>
          <w:szCs w:val="18"/>
          <w:lang w:val="es-BO"/>
        </w:rPr>
        <w:t xml:space="preserve"> </w:t>
      </w:r>
      <w:r w:rsidRPr="00E1691C">
        <w:rPr>
          <w:rFonts w:ascii="Verdana" w:hAnsi="Verdana"/>
          <w:sz w:val="18"/>
          <w:szCs w:val="18"/>
          <w:lang w:val="es-BO"/>
        </w:rPr>
        <w:t>la</w:t>
      </w:r>
      <w:r w:rsidRPr="00E1691C">
        <w:rPr>
          <w:rFonts w:ascii="Verdana" w:hAnsi="Verdana"/>
          <w:spacing w:val="-12"/>
          <w:sz w:val="18"/>
          <w:szCs w:val="18"/>
          <w:lang w:val="es-BO"/>
        </w:rPr>
        <w:t xml:space="preserve"> </w:t>
      </w:r>
      <w:r w:rsidRPr="00E1691C">
        <w:rPr>
          <w:rFonts w:ascii="Verdana" w:hAnsi="Verdana"/>
          <w:sz w:val="18"/>
          <w:szCs w:val="18"/>
          <w:lang w:val="es-BO"/>
        </w:rPr>
        <w:t>Directora</w:t>
      </w:r>
      <w:r w:rsidRPr="00E1691C">
        <w:rPr>
          <w:rFonts w:ascii="Verdana" w:hAnsi="Verdana"/>
          <w:spacing w:val="-9"/>
          <w:sz w:val="18"/>
          <w:szCs w:val="18"/>
          <w:lang w:val="es-BO"/>
        </w:rPr>
        <w:t xml:space="preserve"> </w:t>
      </w:r>
      <w:r w:rsidRPr="00E1691C">
        <w:rPr>
          <w:rFonts w:ascii="Verdana" w:hAnsi="Verdana"/>
          <w:sz w:val="18"/>
          <w:szCs w:val="18"/>
          <w:lang w:val="es-BO"/>
        </w:rPr>
        <w:t>o</w:t>
      </w:r>
      <w:r w:rsidRPr="00E1691C">
        <w:rPr>
          <w:rFonts w:ascii="Verdana" w:hAnsi="Verdana"/>
          <w:spacing w:val="-13"/>
          <w:sz w:val="18"/>
          <w:szCs w:val="18"/>
          <w:lang w:val="es-BO"/>
        </w:rPr>
        <w:t xml:space="preserve"> </w:t>
      </w:r>
      <w:r w:rsidRPr="00E1691C">
        <w:rPr>
          <w:rFonts w:ascii="Verdana" w:hAnsi="Verdana"/>
          <w:sz w:val="18"/>
          <w:szCs w:val="18"/>
          <w:lang w:val="es-BO"/>
        </w:rPr>
        <w:t>el</w:t>
      </w:r>
      <w:r w:rsidRPr="00E1691C">
        <w:rPr>
          <w:rFonts w:ascii="Verdana" w:hAnsi="Verdana"/>
          <w:spacing w:val="-8"/>
          <w:sz w:val="18"/>
          <w:szCs w:val="18"/>
          <w:lang w:val="es-BO"/>
        </w:rPr>
        <w:t xml:space="preserve"> </w:t>
      </w:r>
      <w:r w:rsidRPr="00E1691C">
        <w:rPr>
          <w:rFonts w:ascii="Verdana" w:hAnsi="Verdana"/>
          <w:sz w:val="18"/>
          <w:szCs w:val="18"/>
          <w:lang w:val="es-BO"/>
        </w:rPr>
        <w:t>Director</w:t>
      </w:r>
      <w:r w:rsidRPr="00E1691C">
        <w:rPr>
          <w:rFonts w:ascii="Verdana" w:hAnsi="Verdana"/>
          <w:spacing w:val="-13"/>
          <w:sz w:val="18"/>
          <w:szCs w:val="18"/>
          <w:lang w:val="es-BO"/>
        </w:rPr>
        <w:t xml:space="preserve"> </w:t>
      </w:r>
      <w:r w:rsidRPr="00E1691C">
        <w:rPr>
          <w:rFonts w:ascii="Verdana" w:hAnsi="Verdana"/>
          <w:sz w:val="18"/>
          <w:szCs w:val="18"/>
          <w:lang w:val="es-BO"/>
        </w:rPr>
        <w:t>Nacional</w:t>
      </w:r>
      <w:r w:rsidRPr="00E1691C">
        <w:rPr>
          <w:rFonts w:ascii="Verdana" w:hAnsi="Verdana"/>
          <w:spacing w:val="-9"/>
          <w:sz w:val="18"/>
          <w:szCs w:val="18"/>
          <w:lang w:val="es-BO"/>
        </w:rPr>
        <w:t xml:space="preserve"> </w:t>
      </w:r>
      <w:r w:rsidRPr="00E1691C">
        <w:rPr>
          <w:rFonts w:ascii="Verdana" w:hAnsi="Verdana"/>
          <w:sz w:val="18"/>
          <w:szCs w:val="18"/>
          <w:lang w:val="es-BO"/>
        </w:rPr>
        <w:t>del</w:t>
      </w:r>
      <w:r w:rsidRPr="00E1691C">
        <w:rPr>
          <w:rFonts w:ascii="Verdana" w:hAnsi="Verdana"/>
          <w:spacing w:val="-13"/>
          <w:sz w:val="18"/>
          <w:szCs w:val="18"/>
          <w:lang w:val="es-BO"/>
        </w:rPr>
        <w:t xml:space="preserve"> </w:t>
      </w:r>
      <w:r w:rsidRPr="00E1691C">
        <w:rPr>
          <w:rFonts w:ascii="Verdana" w:hAnsi="Verdana"/>
          <w:sz w:val="18"/>
          <w:szCs w:val="18"/>
          <w:lang w:val="es-BO"/>
        </w:rPr>
        <w:t>Servicio,</w:t>
      </w:r>
      <w:r w:rsidRPr="00E1691C">
        <w:rPr>
          <w:rFonts w:ascii="Verdana" w:hAnsi="Verdana"/>
          <w:spacing w:val="-11"/>
          <w:sz w:val="18"/>
          <w:szCs w:val="18"/>
          <w:lang w:val="es-BO"/>
        </w:rPr>
        <w:t xml:space="preserve"> </w:t>
      </w:r>
      <w:r w:rsidRPr="00E1691C">
        <w:rPr>
          <w:rFonts w:ascii="Verdana" w:hAnsi="Verdana"/>
          <w:sz w:val="18"/>
          <w:szCs w:val="18"/>
          <w:lang w:val="es-BO"/>
        </w:rPr>
        <w:t>Directora</w:t>
      </w:r>
      <w:r w:rsidRPr="00E1691C">
        <w:rPr>
          <w:rFonts w:ascii="Verdana" w:hAnsi="Verdana"/>
          <w:spacing w:val="-13"/>
          <w:sz w:val="18"/>
          <w:szCs w:val="18"/>
          <w:lang w:val="es-BO"/>
        </w:rPr>
        <w:t xml:space="preserve"> </w:t>
      </w:r>
      <w:r w:rsidRPr="00E1691C">
        <w:rPr>
          <w:rFonts w:ascii="Verdana" w:hAnsi="Verdana"/>
          <w:sz w:val="18"/>
          <w:szCs w:val="18"/>
          <w:lang w:val="es-BO"/>
        </w:rPr>
        <w:t>o</w:t>
      </w:r>
      <w:r w:rsidRPr="00E1691C">
        <w:rPr>
          <w:rFonts w:ascii="Verdana" w:hAnsi="Verdana"/>
          <w:spacing w:val="-12"/>
          <w:sz w:val="18"/>
          <w:szCs w:val="18"/>
          <w:lang w:val="es-BO"/>
        </w:rPr>
        <w:t xml:space="preserve"> </w:t>
      </w:r>
      <w:r w:rsidRPr="00E1691C">
        <w:rPr>
          <w:rFonts w:ascii="Verdana" w:hAnsi="Verdana"/>
          <w:sz w:val="18"/>
          <w:szCs w:val="18"/>
          <w:lang w:val="es-BO"/>
        </w:rPr>
        <w:t>Director de Supervisión y Control o el Director Departamental correspondiente.</w:t>
      </w:r>
    </w:p>
    <w:p w:rsidR="00E1691C" w:rsidRPr="00E1691C" w:rsidRDefault="00E1691C" w:rsidP="00166DFF">
      <w:pPr>
        <w:pStyle w:val="Textoindependiente"/>
        <w:spacing w:before="28"/>
        <w:ind w:right="-22"/>
        <w:rPr>
          <w:rFonts w:ascii="Verdana" w:hAnsi="Verdana"/>
          <w:sz w:val="18"/>
          <w:szCs w:val="18"/>
          <w:lang w:val="es-BO"/>
        </w:rPr>
      </w:pPr>
    </w:p>
    <w:p w:rsidR="00E1691C" w:rsidRPr="00E1691C" w:rsidRDefault="00E1691C" w:rsidP="001348B6">
      <w:pPr>
        <w:pStyle w:val="Ttulo1"/>
        <w:keepNext w:val="0"/>
        <w:widowControl w:val="0"/>
        <w:numPr>
          <w:ilvl w:val="1"/>
          <w:numId w:val="39"/>
        </w:numPr>
        <w:tabs>
          <w:tab w:val="clear" w:pos="360"/>
          <w:tab w:val="clear" w:pos="794"/>
          <w:tab w:val="left" w:pos="1039"/>
        </w:tabs>
        <w:autoSpaceDE w:val="0"/>
        <w:autoSpaceDN w:val="0"/>
        <w:ind w:left="1039" w:right="-22" w:hanging="419"/>
        <w:rPr>
          <w:rFonts w:ascii="Verdana" w:hAnsi="Verdana"/>
          <w:sz w:val="18"/>
          <w:szCs w:val="18"/>
          <w:lang w:val="es-BO"/>
        </w:rPr>
      </w:pPr>
      <w:r w:rsidRPr="00E1691C">
        <w:rPr>
          <w:rFonts w:ascii="Verdana" w:hAnsi="Verdana"/>
          <w:sz w:val="18"/>
          <w:szCs w:val="18"/>
          <w:lang w:val="es-BO"/>
        </w:rPr>
        <w:lastRenderedPageBreak/>
        <w:t>OTRAS</w:t>
      </w:r>
      <w:r w:rsidRPr="00E1691C">
        <w:rPr>
          <w:rFonts w:ascii="Verdana" w:hAnsi="Verdana"/>
          <w:spacing w:val="2"/>
          <w:sz w:val="18"/>
          <w:szCs w:val="18"/>
          <w:lang w:val="es-BO"/>
        </w:rPr>
        <w:t xml:space="preserve"> </w:t>
      </w:r>
      <w:r w:rsidRPr="00E1691C">
        <w:rPr>
          <w:rFonts w:ascii="Verdana" w:hAnsi="Verdana"/>
          <w:spacing w:val="-2"/>
          <w:sz w:val="18"/>
          <w:szCs w:val="18"/>
          <w:lang w:val="es-BO"/>
        </w:rPr>
        <w:t>ACTIVIDADES</w:t>
      </w:r>
    </w:p>
    <w:p w:rsidR="00E1691C" w:rsidRPr="00E1691C" w:rsidRDefault="00E1691C" w:rsidP="001348B6">
      <w:pPr>
        <w:pStyle w:val="Prrafodelista"/>
        <w:widowControl w:val="0"/>
        <w:numPr>
          <w:ilvl w:val="2"/>
          <w:numId w:val="39"/>
        </w:numPr>
        <w:tabs>
          <w:tab w:val="left" w:pos="981"/>
        </w:tabs>
        <w:autoSpaceDE w:val="0"/>
        <w:autoSpaceDN w:val="0"/>
        <w:spacing w:before="205"/>
        <w:ind w:right="-22"/>
        <w:jc w:val="left"/>
        <w:rPr>
          <w:rFonts w:ascii="Verdana" w:hAnsi="Verdana"/>
          <w:sz w:val="18"/>
          <w:szCs w:val="18"/>
          <w:lang w:val="es-BO"/>
        </w:rPr>
      </w:pPr>
      <w:r w:rsidRPr="00E1691C">
        <w:rPr>
          <w:rFonts w:ascii="Verdana" w:hAnsi="Verdana"/>
          <w:sz w:val="18"/>
          <w:szCs w:val="18"/>
          <w:lang w:val="es-BO"/>
        </w:rPr>
        <w:t>Comunicación y buen relacionamiento</w:t>
      </w:r>
      <w:r w:rsidRPr="00E1691C">
        <w:rPr>
          <w:rFonts w:ascii="Verdana" w:hAnsi="Verdana"/>
          <w:spacing w:val="-1"/>
          <w:sz w:val="18"/>
          <w:szCs w:val="18"/>
          <w:lang w:val="es-BO"/>
        </w:rPr>
        <w:t xml:space="preserve"> </w:t>
      </w:r>
      <w:r w:rsidRPr="00E1691C">
        <w:rPr>
          <w:rFonts w:ascii="Verdana" w:hAnsi="Verdana"/>
          <w:sz w:val="18"/>
          <w:szCs w:val="18"/>
          <w:lang w:val="es-BO"/>
        </w:rPr>
        <w:t>con servidoras públicas, servidores públicos, las usuarias, los usuarios y público en general.</w:t>
      </w:r>
    </w:p>
    <w:p w:rsidR="00E1691C" w:rsidRPr="00E1691C" w:rsidRDefault="00E1691C" w:rsidP="001348B6">
      <w:pPr>
        <w:pStyle w:val="Prrafodelista"/>
        <w:widowControl w:val="0"/>
        <w:numPr>
          <w:ilvl w:val="2"/>
          <w:numId w:val="39"/>
        </w:numPr>
        <w:tabs>
          <w:tab w:val="left" w:pos="980"/>
        </w:tabs>
        <w:autoSpaceDE w:val="0"/>
        <w:autoSpaceDN w:val="0"/>
        <w:spacing w:before="1" w:line="218" w:lineRule="exact"/>
        <w:ind w:left="980" w:right="-22" w:hanging="360"/>
        <w:jc w:val="left"/>
        <w:rPr>
          <w:rFonts w:ascii="Verdana" w:hAnsi="Verdana"/>
          <w:sz w:val="18"/>
          <w:szCs w:val="18"/>
          <w:lang w:val="es-BO"/>
        </w:rPr>
      </w:pPr>
      <w:r w:rsidRPr="00E1691C">
        <w:rPr>
          <w:rFonts w:ascii="Verdana" w:hAnsi="Verdana"/>
          <w:sz w:val="18"/>
          <w:szCs w:val="18"/>
          <w:lang w:val="es-BO"/>
        </w:rPr>
        <w:t>Recepción</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documentación,</w:t>
      </w:r>
      <w:r w:rsidRPr="00E1691C">
        <w:rPr>
          <w:rFonts w:ascii="Verdana" w:hAnsi="Verdana"/>
          <w:spacing w:val="-5"/>
          <w:sz w:val="18"/>
          <w:szCs w:val="18"/>
          <w:lang w:val="es-BO"/>
        </w:rPr>
        <w:t xml:space="preserve"> </w:t>
      </w:r>
      <w:r w:rsidRPr="00E1691C">
        <w:rPr>
          <w:rFonts w:ascii="Verdana" w:hAnsi="Verdana"/>
          <w:sz w:val="18"/>
          <w:szCs w:val="18"/>
          <w:lang w:val="es-BO"/>
        </w:rPr>
        <w:t>según</w:t>
      </w:r>
      <w:r w:rsidRPr="00E1691C">
        <w:rPr>
          <w:rFonts w:ascii="Verdana" w:hAnsi="Verdana"/>
          <w:spacing w:val="2"/>
          <w:sz w:val="18"/>
          <w:szCs w:val="18"/>
          <w:lang w:val="es-BO"/>
        </w:rPr>
        <w:t xml:space="preserve"> </w:t>
      </w:r>
      <w:r w:rsidRPr="00E1691C">
        <w:rPr>
          <w:rFonts w:ascii="Verdana" w:hAnsi="Verdana"/>
          <w:sz w:val="18"/>
          <w:szCs w:val="18"/>
          <w:lang w:val="es-BO"/>
        </w:rPr>
        <w:t>y cómo</w:t>
      </w:r>
      <w:r w:rsidRPr="00E1691C">
        <w:rPr>
          <w:rFonts w:ascii="Verdana" w:hAnsi="Verdana"/>
          <w:spacing w:val="-7"/>
          <w:sz w:val="18"/>
          <w:szCs w:val="18"/>
          <w:lang w:val="es-BO"/>
        </w:rPr>
        <w:t xml:space="preserve"> </w:t>
      </w:r>
      <w:r w:rsidRPr="00E1691C">
        <w:rPr>
          <w:rFonts w:ascii="Verdana" w:hAnsi="Verdana"/>
          <w:spacing w:val="-2"/>
          <w:sz w:val="18"/>
          <w:szCs w:val="18"/>
          <w:lang w:val="es-BO"/>
        </w:rPr>
        <w:t>corresponda.</w:t>
      </w:r>
    </w:p>
    <w:p w:rsidR="00E1691C" w:rsidRPr="00E1691C" w:rsidRDefault="00E1691C" w:rsidP="001348B6">
      <w:pPr>
        <w:pStyle w:val="Prrafodelista"/>
        <w:widowControl w:val="0"/>
        <w:numPr>
          <w:ilvl w:val="2"/>
          <w:numId w:val="39"/>
        </w:numPr>
        <w:tabs>
          <w:tab w:val="left" w:pos="980"/>
        </w:tabs>
        <w:autoSpaceDE w:val="0"/>
        <w:autoSpaceDN w:val="0"/>
        <w:spacing w:line="218" w:lineRule="exact"/>
        <w:ind w:left="980" w:right="-22" w:hanging="360"/>
        <w:jc w:val="left"/>
        <w:rPr>
          <w:rFonts w:ascii="Verdana" w:hAnsi="Verdana"/>
          <w:sz w:val="18"/>
          <w:szCs w:val="18"/>
          <w:lang w:val="es-BO"/>
        </w:rPr>
      </w:pPr>
      <w:r w:rsidRPr="00E1691C">
        <w:rPr>
          <w:rFonts w:ascii="Verdana" w:hAnsi="Verdana"/>
          <w:sz w:val="18"/>
          <w:szCs w:val="18"/>
          <w:lang w:val="es-BO"/>
        </w:rPr>
        <w:t>Elaboración de</w:t>
      </w:r>
      <w:r w:rsidRPr="00E1691C">
        <w:rPr>
          <w:rFonts w:ascii="Verdana" w:hAnsi="Verdana"/>
          <w:spacing w:val="-8"/>
          <w:sz w:val="18"/>
          <w:szCs w:val="18"/>
          <w:lang w:val="es-BO"/>
        </w:rPr>
        <w:t xml:space="preserve"> </w:t>
      </w:r>
      <w:r w:rsidRPr="00E1691C">
        <w:rPr>
          <w:rFonts w:ascii="Verdana" w:hAnsi="Verdana"/>
          <w:sz w:val="18"/>
          <w:szCs w:val="18"/>
          <w:lang w:val="es-BO"/>
        </w:rPr>
        <w:t>correspondencia</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despacho de</w:t>
      </w:r>
      <w:r w:rsidRPr="00E1691C">
        <w:rPr>
          <w:rFonts w:ascii="Verdana" w:hAnsi="Verdana"/>
          <w:spacing w:val="-4"/>
          <w:sz w:val="18"/>
          <w:szCs w:val="18"/>
          <w:lang w:val="es-BO"/>
        </w:rPr>
        <w:t xml:space="preserve"> </w:t>
      </w:r>
      <w:r w:rsidRPr="00E1691C">
        <w:rPr>
          <w:rFonts w:ascii="Verdana" w:hAnsi="Verdana"/>
          <w:sz w:val="18"/>
          <w:szCs w:val="18"/>
          <w:lang w:val="es-BO"/>
        </w:rPr>
        <w:t>la</w:t>
      </w:r>
      <w:r w:rsidRPr="00E1691C">
        <w:rPr>
          <w:rFonts w:ascii="Verdana" w:hAnsi="Verdana"/>
          <w:spacing w:val="-7"/>
          <w:sz w:val="18"/>
          <w:szCs w:val="18"/>
          <w:lang w:val="es-BO"/>
        </w:rPr>
        <w:t xml:space="preserve"> </w:t>
      </w:r>
      <w:r w:rsidRPr="00E1691C">
        <w:rPr>
          <w:rFonts w:ascii="Verdana" w:hAnsi="Verdana"/>
          <w:spacing w:val="-2"/>
          <w:sz w:val="18"/>
          <w:szCs w:val="18"/>
          <w:lang w:val="es-BO"/>
        </w:rPr>
        <w:t>misma.</w:t>
      </w:r>
    </w:p>
    <w:p w:rsidR="00E1691C" w:rsidRPr="00E1691C" w:rsidRDefault="00E1691C" w:rsidP="001348B6">
      <w:pPr>
        <w:pStyle w:val="Prrafodelista"/>
        <w:widowControl w:val="0"/>
        <w:numPr>
          <w:ilvl w:val="2"/>
          <w:numId w:val="39"/>
        </w:numPr>
        <w:tabs>
          <w:tab w:val="left" w:pos="980"/>
        </w:tabs>
        <w:autoSpaceDE w:val="0"/>
        <w:autoSpaceDN w:val="0"/>
        <w:spacing w:line="220" w:lineRule="exact"/>
        <w:ind w:left="980" w:right="-22" w:hanging="360"/>
        <w:jc w:val="left"/>
        <w:rPr>
          <w:rFonts w:ascii="Verdana" w:hAnsi="Verdana"/>
          <w:sz w:val="18"/>
          <w:szCs w:val="18"/>
          <w:lang w:val="es-BO"/>
        </w:rPr>
      </w:pPr>
      <w:r w:rsidRPr="00E1691C">
        <w:rPr>
          <w:rFonts w:ascii="Verdana" w:hAnsi="Verdana"/>
          <w:sz w:val="18"/>
          <w:szCs w:val="18"/>
          <w:lang w:val="es-BO"/>
        </w:rPr>
        <w:t>Clasificación</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archivo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z w:val="18"/>
          <w:szCs w:val="18"/>
          <w:lang w:val="es-BO"/>
        </w:rPr>
        <w:t>informes</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w:t>
      </w:r>
      <w:r w:rsidRPr="00E1691C">
        <w:rPr>
          <w:rFonts w:ascii="Verdana" w:hAnsi="Verdana"/>
          <w:sz w:val="18"/>
          <w:szCs w:val="18"/>
          <w:lang w:val="es-BO"/>
        </w:rPr>
        <w:t>documentación</w:t>
      </w:r>
      <w:r w:rsidRPr="00E1691C">
        <w:rPr>
          <w:rFonts w:ascii="Verdana" w:hAnsi="Verdana"/>
          <w:spacing w:val="4"/>
          <w:sz w:val="18"/>
          <w:szCs w:val="18"/>
          <w:lang w:val="es-BO"/>
        </w:rPr>
        <w:t xml:space="preserve"> </w:t>
      </w:r>
      <w:r w:rsidRPr="00E1691C">
        <w:rPr>
          <w:rFonts w:ascii="Verdana" w:hAnsi="Verdana"/>
          <w:sz w:val="18"/>
          <w:szCs w:val="18"/>
          <w:lang w:val="es-BO"/>
        </w:rPr>
        <w:t>que</w:t>
      </w:r>
      <w:r w:rsidRPr="00E1691C">
        <w:rPr>
          <w:rFonts w:ascii="Verdana" w:hAnsi="Verdana"/>
          <w:spacing w:val="-3"/>
          <w:sz w:val="18"/>
          <w:szCs w:val="18"/>
          <w:lang w:val="es-BO"/>
        </w:rPr>
        <w:t xml:space="preserve"> </w:t>
      </w:r>
      <w:r w:rsidRPr="00E1691C">
        <w:rPr>
          <w:rFonts w:ascii="Verdana" w:hAnsi="Verdana"/>
          <w:sz w:val="18"/>
          <w:szCs w:val="18"/>
          <w:lang w:val="es-BO"/>
        </w:rPr>
        <w:t>se</w:t>
      </w:r>
      <w:r w:rsidRPr="00E1691C">
        <w:rPr>
          <w:rFonts w:ascii="Verdana" w:hAnsi="Verdana"/>
          <w:spacing w:val="-4"/>
          <w:sz w:val="18"/>
          <w:szCs w:val="18"/>
          <w:lang w:val="es-BO"/>
        </w:rPr>
        <w:t xml:space="preserve"> </w:t>
      </w:r>
      <w:r w:rsidRPr="00E1691C">
        <w:rPr>
          <w:rFonts w:ascii="Verdana" w:hAnsi="Verdana"/>
          <w:spacing w:val="-2"/>
          <w:sz w:val="18"/>
          <w:szCs w:val="18"/>
          <w:lang w:val="es-BO"/>
        </w:rPr>
        <w:t>genere.</w:t>
      </w:r>
    </w:p>
    <w:p w:rsidR="00E1691C" w:rsidRPr="00E1691C" w:rsidRDefault="00E1691C" w:rsidP="001348B6">
      <w:pPr>
        <w:pStyle w:val="Prrafodelista"/>
        <w:widowControl w:val="0"/>
        <w:numPr>
          <w:ilvl w:val="2"/>
          <w:numId w:val="39"/>
        </w:numPr>
        <w:tabs>
          <w:tab w:val="left" w:pos="980"/>
        </w:tabs>
        <w:autoSpaceDE w:val="0"/>
        <w:autoSpaceDN w:val="0"/>
        <w:spacing w:line="220" w:lineRule="exact"/>
        <w:ind w:left="980" w:right="-22" w:hanging="360"/>
        <w:jc w:val="left"/>
        <w:rPr>
          <w:rFonts w:ascii="Verdana" w:hAnsi="Verdana"/>
          <w:sz w:val="18"/>
          <w:szCs w:val="18"/>
          <w:lang w:val="es-BO"/>
        </w:rPr>
      </w:pPr>
      <w:r w:rsidRPr="00E1691C">
        <w:rPr>
          <w:rFonts w:ascii="Verdana" w:hAnsi="Verdana"/>
          <w:sz w:val="18"/>
          <w:szCs w:val="18"/>
          <w:lang w:val="es-BO"/>
        </w:rPr>
        <w:t>Utilizar</w:t>
      </w:r>
      <w:r w:rsidRPr="00E1691C">
        <w:rPr>
          <w:rFonts w:ascii="Verdana" w:hAnsi="Verdana"/>
          <w:spacing w:val="-2"/>
          <w:sz w:val="18"/>
          <w:szCs w:val="18"/>
          <w:lang w:val="es-BO"/>
        </w:rPr>
        <w:t xml:space="preserve"> </w:t>
      </w:r>
      <w:r w:rsidRPr="00E1691C">
        <w:rPr>
          <w:rFonts w:ascii="Verdana" w:hAnsi="Verdana"/>
          <w:sz w:val="18"/>
          <w:szCs w:val="18"/>
          <w:lang w:val="es-BO"/>
        </w:rPr>
        <w:t>los</w:t>
      </w:r>
      <w:r w:rsidRPr="00E1691C">
        <w:rPr>
          <w:rFonts w:ascii="Verdana" w:hAnsi="Verdana"/>
          <w:spacing w:val="-4"/>
          <w:sz w:val="18"/>
          <w:szCs w:val="18"/>
          <w:lang w:val="es-BO"/>
        </w:rPr>
        <w:t xml:space="preserve"> </w:t>
      </w:r>
      <w:r w:rsidRPr="00E1691C">
        <w:rPr>
          <w:rFonts w:ascii="Verdana" w:hAnsi="Verdana"/>
          <w:sz w:val="18"/>
          <w:szCs w:val="18"/>
          <w:lang w:val="es-BO"/>
        </w:rPr>
        <w:t>instrumentos</w:t>
      </w:r>
      <w:r w:rsidRPr="00E1691C">
        <w:rPr>
          <w:rFonts w:ascii="Verdana" w:hAnsi="Verdana"/>
          <w:spacing w:val="-5"/>
          <w:sz w:val="18"/>
          <w:szCs w:val="18"/>
          <w:lang w:val="es-BO"/>
        </w:rPr>
        <w:t xml:space="preserve"> </w:t>
      </w:r>
      <w:r w:rsidRPr="00E1691C">
        <w:rPr>
          <w:rFonts w:ascii="Verdana" w:hAnsi="Verdana"/>
          <w:sz w:val="18"/>
          <w:szCs w:val="18"/>
          <w:lang w:val="es-BO"/>
        </w:rPr>
        <w:t>administrativos necesarios,</w:t>
      </w:r>
      <w:r w:rsidRPr="00E1691C">
        <w:rPr>
          <w:rFonts w:ascii="Verdana" w:hAnsi="Verdana"/>
          <w:spacing w:val="4"/>
          <w:sz w:val="18"/>
          <w:szCs w:val="18"/>
          <w:lang w:val="es-BO"/>
        </w:rPr>
        <w:t xml:space="preserve"> </w:t>
      </w:r>
      <w:r w:rsidRPr="00E1691C">
        <w:rPr>
          <w:rFonts w:ascii="Verdana" w:hAnsi="Verdana"/>
          <w:sz w:val="18"/>
          <w:szCs w:val="18"/>
          <w:lang w:val="es-BO"/>
        </w:rPr>
        <w:t>para</w:t>
      </w:r>
      <w:r w:rsidRPr="00E1691C">
        <w:rPr>
          <w:rFonts w:ascii="Verdana" w:hAnsi="Verdana"/>
          <w:spacing w:val="-2"/>
          <w:sz w:val="18"/>
          <w:szCs w:val="18"/>
          <w:lang w:val="es-BO"/>
        </w:rPr>
        <w:t xml:space="preserve"> </w:t>
      </w:r>
      <w:r w:rsidRPr="00E1691C">
        <w:rPr>
          <w:rFonts w:ascii="Verdana" w:hAnsi="Verdana"/>
          <w:sz w:val="18"/>
          <w:szCs w:val="18"/>
          <w:lang w:val="es-BO"/>
        </w:rPr>
        <w:t>una</w:t>
      </w:r>
      <w:r w:rsidRPr="00E1691C">
        <w:rPr>
          <w:rFonts w:ascii="Verdana" w:hAnsi="Verdana"/>
          <w:spacing w:val="-10"/>
          <w:sz w:val="18"/>
          <w:szCs w:val="18"/>
          <w:lang w:val="es-BO"/>
        </w:rPr>
        <w:t xml:space="preserve"> </w:t>
      </w:r>
      <w:r w:rsidRPr="00E1691C">
        <w:rPr>
          <w:rFonts w:ascii="Verdana" w:hAnsi="Verdana"/>
          <w:sz w:val="18"/>
          <w:szCs w:val="18"/>
          <w:lang w:val="es-BO"/>
        </w:rPr>
        <w:t>correcta</w:t>
      </w:r>
      <w:r w:rsidRPr="00E1691C">
        <w:rPr>
          <w:rFonts w:ascii="Verdana" w:hAnsi="Verdana"/>
          <w:spacing w:val="-6"/>
          <w:sz w:val="18"/>
          <w:szCs w:val="18"/>
          <w:lang w:val="es-BO"/>
        </w:rPr>
        <w:t xml:space="preserve"> </w:t>
      </w:r>
      <w:r w:rsidRPr="00E1691C">
        <w:rPr>
          <w:rFonts w:ascii="Verdana" w:hAnsi="Verdana"/>
          <w:spacing w:val="-2"/>
          <w:sz w:val="18"/>
          <w:szCs w:val="18"/>
          <w:lang w:val="es-BO"/>
        </w:rPr>
        <w:t>administración.</w:t>
      </w:r>
    </w:p>
    <w:p w:rsidR="00E1691C" w:rsidRPr="00E1691C" w:rsidRDefault="00E1691C" w:rsidP="001348B6">
      <w:pPr>
        <w:pStyle w:val="Prrafodelista"/>
        <w:widowControl w:val="0"/>
        <w:numPr>
          <w:ilvl w:val="2"/>
          <w:numId w:val="39"/>
        </w:numPr>
        <w:tabs>
          <w:tab w:val="left" w:pos="980"/>
        </w:tabs>
        <w:autoSpaceDE w:val="0"/>
        <w:autoSpaceDN w:val="0"/>
        <w:spacing w:line="218" w:lineRule="exact"/>
        <w:ind w:left="980" w:right="-22" w:hanging="360"/>
        <w:jc w:val="left"/>
        <w:rPr>
          <w:rFonts w:ascii="Verdana" w:hAnsi="Verdana"/>
          <w:sz w:val="18"/>
          <w:szCs w:val="18"/>
          <w:lang w:val="es-BO"/>
        </w:rPr>
      </w:pPr>
      <w:r w:rsidRPr="00E1691C">
        <w:rPr>
          <w:rFonts w:ascii="Verdana" w:hAnsi="Verdana"/>
          <w:sz w:val="18"/>
          <w:szCs w:val="18"/>
          <w:lang w:val="es-BO"/>
        </w:rPr>
        <w:t>Elaboración de</w:t>
      </w:r>
      <w:r w:rsidRPr="00E1691C">
        <w:rPr>
          <w:rFonts w:ascii="Verdana" w:hAnsi="Verdana"/>
          <w:spacing w:val="-7"/>
          <w:sz w:val="18"/>
          <w:szCs w:val="18"/>
          <w:lang w:val="es-BO"/>
        </w:rPr>
        <w:t xml:space="preserve"> </w:t>
      </w:r>
      <w:r w:rsidRPr="00E1691C">
        <w:rPr>
          <w:rFonts w:ascii="Verdana" w:hAnsi="Verdana"/>
          <w:spacing w:val="-2"/>
          <w:sz w:val="18"/>
          <w:szCs w:val="18"/>
          <w:lang w:val="es-BO"/>
        </w:rPr>
        <w:t>Informes.</w:t>
      </w:r>
    </w:p>
    <w:p w:rsidR="00E1691C" w:rsidRPr="00E1691C" w:rsidRDefault="00E1691C" w:rsidP="001348B6">
      <w:pPr>
        <w:pStyle w:val="Prrafodelista"/>
        <w:widowControl w:val="0"/>
        <w:numPr>
          <w:ilvl w:val="2"/>
          <w:numId w:val="39"/>
        </w:numPr>
        <w:tabs>
          <w:tab w:val="left" w:pos="981"/>
        </w:tabs>
        <w:autoSpaceDE w:val="0"/>
        <w:autoSpaceDN w:val="0"/>
        <w:ind w:right="-22"/>
        <w:jc w:val="left"/>
        <w:rPr>
          <w:rFonts w:ascii="Verdana" w:hAnsi="Verdana"/>
          <w:sz w:val="18"/>
          <w:szCs w:val="18"/>
          <w:lang w:val="es-BO"/>
        </w:rPr>
      </w:pPr>
      <w:r w:rsidRPr="00E1691C">
        <w:rPr>
          <w:rFonts w:ascii="Verdana" w:hAnsi="Verdana"/>
          <w:sz w:val="18"/>
          <w:szCs w:val="18"/>
          <w:lang w:val="es-BO"/>
        </w:rPr>
        <w:t>Realizar</w:t>
      </w:r>
      <w:r w:rsidRPr="00E1691C">
        <w:rPr>
          <w:rFonts w:ascii="Verdana" w:hAnsi="Verdana"/>
          <w:spacing w:val="36"/>
          <w:sz w:val="18"/>
          <w:szCs w:val="18"/>
          <w:lang w:val="es-BO"/>
        </w:rPr>
        <w:t xml:space="preserve"> </w:t>
      </w:r>
      <w:r w:rsidRPr="00E1691C">
        <w:rPr>
          <w:rFonts w:ascii="Verdana" w:hAnsi="Verdana"/>
          <w:sz w:val="18"/>
          <w:szCs w:val="18"/>
          <w:lang w:val="es-BO"/>
        </w:rPr>
        <w:t>otras</w:t>
      </w:r>
      <w:r w:rsidRPr="00E1691C">
        <w:rPr>
          <w:rFonts w:ascii="Verdana" w:hAnsi="Verdana"/>
          <w:spacing w:val="37"/>
          <w:sz w:val="18"/>
          <w:szCs w:val="18"/>
          <w:lang w:val="es-BO"/>
        </w:rPr>
        <w:t xml:space="preserve"> </w:t>
      </w:r>
      <w:r w:rsidRPr="00E1691C">
        <w:rPr>
          <w:rFonts w:ascii="Verdana" w:hAnsi="Verdana"/>
          <w:sz w:val="18"/>
          <w:szCs w:val="18"/>
          <w:lang w:val="es-BO"/>
        </w:rPr>
        <w:t>actividades</w:t>
      </w:r>
      <w:r w:rsidRPr="00E1691C">
        <w:rPr>
          <w:rFonts w:ascii="Verdana" w:hAnsi="Verdana"/>
          <w:spacing w:val="40"/>
          <w:sz w:val="18"/>
          <w:szCs w:val="18"/>
          <w:lang w:val="es-BO"/>
        </w:rPr>
        <w:t xml:space="preserve"> </w:t>
      </w:r>
      <w:r w:rsidRPr="00E1691C">
        <w:rPr>
          <w:rFonts w:ascii="Verdana" w:hAnsi="Verdana"/>
          <w:sz w:val="18"/>
          <w:szCs w:val="18"/>
          <w:lang w:val="es-BO"/>
        </w:rPr>
        <w:t>relacionadas</w:t>
      </w:r>
      <w:r w:rsidRPr="00E1691C">
        <w:rPr>
          <w:rFonts w:ascii="Verdana" w:hAnsi="Verdana"/>
          <w:spacing w:val="38"/>
          <w:sz w:val="18"/>
          <w:szCs w:val="18"/>
          <w:lang w:val="es-BO"/>
        </w:rPr>
        <w:t xml:space="preserve"> </w:t>
      </w:r>
      <w:r w:rsidRPr="00E1691C">
        <w:rPr>
          <w:rFonts w:ascii="Verdana" w:hAnsi="Verdana"/>
          <w:sz w:val="18"/>
          <w:szCs w:val="18"/>
          <w:lang w:val="es-BO"/>
        </w:rPr>
        <w:t>que</w:t>
      </w:r>
      <w:r w:rsidRPr="00E1691C">
        <w:rPr>
          <w:rFonts w:ascii="Verdana" w:hAnsi="Verdana"/>
          <w:spacing w:val="39"/>
          <w:sz w:val="18"/>
          <w:szCs w:val="18"/>
          <w:lang w:val="es-BO"/>
        </w:rPr>
        <w:t xml:space="preserve"> </w:t>
      </w:r>
      <w:r w:rsidRPr="00E1691C">
        <w:rPr>
          <w:rFonts w:ascii="Verdana" w:hAnsi="Verdana"/>
          <w:sz w:val="18"/>
          <w:szCs w:val="18"/>
          <w:lang w:val="es-BO"/>
        </w:rPr>
        <w:t>le</w:t>
      </w:r>
      <w:r w:rsidRPr="00E1691C">
        <w:rPr>
          <w:rFonts w:ascii="Verdana" w:hAnsi="Verdana"/>
          <w:spacing w:val="31"/>
          <w:sz w:val="18"/>
          <w:szCs w:val="18"/>
          <w:lang w:val="es-BO"/>
        </w:rPr>
        <w:t xml:space="preserve"> </w:t>
      </w:r>
      <w:r w:rsidRPr="00E1691C">
        <w:rPr>
          <w:rFonts w:ascii="Verdana" w:hAnsi="Verdana"/>
          <w:sz w:val="18"/>
          <w:szCs w:val="18"/>
          <w:lang w:val="es-BO"/>
        </w:rPr>
        <w:t>sean</w:t>
      </w:r>
      <w:r w:rsidRPr="00E1691C">
        <w:rPr>
          <w:rFonts w:ascii="Verdana" w:hAnsi="Verdana"/>
          <w:spacing w:val="40"/>
          <w:sz w:val="18"/>
          <w:szCs w:val="18"/>
          <w:lang w:val="es-BO"/>
        </w:rPr>
        <w:t xml:space="preserve"> </w:t>
      </w:r>
      <w:r w:rsidRPr="00E1691C">
        <w:rPr>
          <w:rFonts w:ascii="Verdana" w:hAnsi="Verdana"/>
          <w:sz w:val="18"/>
          <w:szCs w:val="18"/>
          <w:lang w:val="es-BO"/>
        </w:rPr>
        <w:t>solicitadas</w:t>
      </w:r>
      <w:r w:rsidRPr="00E1691C">
        <w:rPr>
          <w:rFonts w:ascii="Verdana" w:hAnsi="Verdana"/>
          <w:spacing w:val="40"/>
          <w:sz w:val="18"/>
          <w:szCs w:val="18"/>
          <w:lang w:val="es-BO"/>
        </w:rPr>
        <w:t xml:space="preserve"> </w:t>
      </w:r>
      <w:r w:rsidRPr="00E1691C">
        <w:rPr>
          <w:rFonts w:ascii="Verdana" w:hAnsi="Verdana"/>
          <w:sz w:val="18"/>
          <w:szCs w:val="18"/>
          <w:lang w:val="es-BO"/>
        </w:rPr>
        <w:t>en</w:t>
      </w:r>
      <w:r w:rsidRPr="00E1691C">
        <w:rPr>
          <w:rFonts w:ascii="Verdana" w:hAnsi="Verdana"/>
          <w:spacing w:val="31"/>
          <w:sz w:val="18"/>
          <w:szCs w:val="18"/>
          <w:lang w:val="es-BO"/>
        </w:rPr>
        <w:t xml:space="preserve"> </w:t>
      </w:r>
      <w:r w:rsidRPr="00E1691C">
        <w:rPr>
          <w:rFonts w:ascii="Verdana" w:hAnsi="Verdana"/>
          <w:sz w:val="18"/>
          <w:szCs w:val="18"/>
          <w:lang w:val="es-BO"/>
        </w:rPr>
        <w:t>coordinación</w:t>
      </w:r>
      <w:r w:rsidRPr="00E1691C">
        <w:rPr>
          <w:rFonts w:ascii="Verdana" w:hAnsi="Verdana"/>
          <w:spacing w:val="31"/>
          <w:sz w:val="18"/>
          <w:szCs w:val="18"/>
          <w:lang w:val="es-BO"/>
        </w:rPr>
        <w:t xml:space="preserve"> </w:t>
      </w:r>
      <w:r w:rsidRPr="00E1691C">
        <w:rPr>
          <w:rFonts w:ascii="Verdana" w:hAnsi="Verdana"/>
          <w:sz w:val="18"/>
          <w:szCs w:val="18"/>
          <w:lang w:val="es-BO"/>
        </w:rPr>
        <w:t>con</w:t>
      </w:r>
      <w:r w:rsidRPr="00E1691C">
        <w:rPr>
          <w:rFonts w:ascii="Verdana" w:hAnsi="Verdana"/>
          <w:spacing w:val="31"/>
          <w:sz w:val="18"/>
          <w:szCs w:val="18"/>
          <w:lang w:val="es-BO"/>
        </w:rPr>
        <w:t xml:space="preserve"> </w:t>
      </w:r>
      <w:r w:rsidRPr="00E1691C">
        <w:rPr>
          <w:rFonts w:ascii="Verdana" w:hAnsi="Verdana"/>
          <w:sz w:val="18"/>
          <w:szCs w:val="18"/>
          <w:lang w:val="es-BO"/>
        </w:rPr>
        <w:t>la</w:t>
      </w:r>
      <w:r w:rsidRPr="00E1691C">
        <w:rPr>
          <w:rFonts w:ascii="Verdana" w:hAnsi="Verdana"/>
          <w:spacing w:val="31"/>
          <w:sz w:val="18"/>
          <w:szCs w:val="18"/>
          <w:lang w:val="es-BO"/>
        </w:rPr>
        <w:t xml:space="preserve"> </w:t>
      </w:r>
      <w:r w:rsidRPr="00E1691C">
        <w:rPr>
          <w:rFonts w:ascii="Verdana" w:hAnsi="Verdana"/>
          <w:sz w:val="18"/>
          <w:szCs w:val="18"/>
          <w:lang w:val="es-BO"/>
        </w:rPr>
        <w:t>Dirección Nacional, Dirección Departamental y los Servicios Integrados de justicia.</w:t>
      </w:r>
    </w:p>
    <w:p w:rsidR="00E1691C" w:rsidRPr="00E1691C" w:rsidRDefault="00E1691C" w:rsidP="00166DFF">
      <w:pPr>
        <w:pStyle w:val="Textoindependiente"/>
        <w:spacing w:before="59"/>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80"/>
        </w:tabs>
        <w:autoSpaceDE w:val="0"/>
        <w:autoSpaceDN w:val="0"/>
        <w:ind w:left="980" w:right="-22" w:hanging="360"/>
        <w:jc w:val="left"/>
        <w:rPr>
          <w:rFonts w:ascii="Verdana" w:hAnsi="Verdana"/>
          <w:sz w:val="18"/>
          <w:szCs w:val="18"/>
          <w:lang w:val="es-BO"/>
        </w:rPr>
      </w:pPr>
      <w:r w:rsidRPr="00E1691C">
        <w:rPr>
          <w:rFonts w:ascii="Verdana" w:hAnsi="Verdana"/>
          <w:sz w:val="18"/>
          <w:szCs w:val="18"/>
          <w:lang w:val="es-BO"/>
        </w:rPr>
        <w:t>RESULTADOS</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5"/>
          <w:sz w:val="18"/>
          <w:szCs w:val="18"/>
          <w:lang w:val="es-BO"/>
        </w:rPr>
        <w:t xml:space="preserve"> </w:t>
      </w:r>
      <w:r w:rsidRPr="00E1691C">
        <w:rPr>
          <w:rFonts w:ascii="Verdana" w:hAnsi="Verdana"/>
          <w:sz w:val="18"/>
          <w:szCs w:val="18"/>
          <w:lang w:val="es-BO"/>
        </w:rPr>
        <w:t>PRODUCTOS</w:t>
      </w:r>
      <w:r w:rsidRPr="00E1691C">
        <w:rPr>
          <w:rFonts w:ascii="Verdana" w:hAnsi="Verdana"/>
          <w:spacing w:val="-5"/>
          <w:sz w:val="18"/>
          <w:szCs w:val="18"/>
          <w:lang w:val="es-BO"/>
        </w:rPr>
        <w:t xml:space="preserve"> </w:t>
      </w:r>
      <w:r w:rsidRPr="00E1691C">
        <w:rPr>
          <w:rFonts w:ascii="Verdana" w:hAnsi="Verdana"/>
          <w:spacing w:val="-2"/>
          <w:sz w:val="18"/>
          <w:szCs w:val="18"/>
          <w:lang w:val="es-BO"/>
        </w:rPr>
        <w:t>ESPERADOS</w:t>
      </w:r>
    </w:p>
    <w:p w:rsidR="00E1691C" w:rsidRPr="00E1691C" w:rsidRDefault="00E1691C" w:rsidP="00166DFF">
      <w:pPr>
        <w:pStyle w:val="Textoindependiente"/>
        <w:spacing w:before="74"/>
        <w:ind w:right="-22"/>
        <w:rPr>
          <w:rFonts w:ascii="Verdana" w:hAnsi="Verdana"/>
          <w:b/>
          <w:sz w:val="18"/>
          <w:szCs w:val="18"/>
          <w:lang w:val="es-BO"/>
        </w:rPr>
      </w:pPr>
    </w:p>
    <w:p w:rsidR="00E1691C" w:rsidRPr="00B77635" w:rsidRDefault="00E1691C" w:rsidP="001348B6">
      <w:pPr>
        <w:pStyle w:val="Prrafodelista"/>
        <w:widowControl w:val="0"/>
        <w:numPr>
          <w:ilvl w:val="0"/>
          <w:numId w:val="43"/>
        </w:numPr>
        <w:tabs>
          <w:tab w:val="left" w:pos="981"/>
        </w:tabs>
        <w:autoSpaceDE w:val="0"/>
        <w:autoSpaceDN w:val="0"/>
        <w:spacing w:before="71" w:line="278" w:lineRule="auto"/>
        <w:ind w:right="-22"/>
        <w:rPr>
          <w:rFonts w:ascii="Verdana" w:hAnsi="Verdana"/>
          <w:sz w:val="18"/>
          <w:szCs w:val="18"/>
          <w:lang w:val="es-BO"/>
        </w:rPr>
      </w:pPr>
      <w:r w:rsidRPr="00B77635">
        <w:rPr>
          <w:rFonts w:ascii="Verdana" w:hAnsi="Verdana"/>
          <w:sz w:val="18"/>
          <w:szCs w:val="18"/>
          <w:lang w:val="es-BO"/>
        </w:rPr>
        <w:t>Patrocinio</w:t>
      </w:r>
      <w:r w:rsidRPr="00B77635">
        <w:rPr>
          <w:rFonts w:ascii="Verdana" w:hAnsi="Verdana"/>
          <w:spacing w:val="80"/>
          <w:w w:val="150"/>
          <w:sz w:val="18"/>
          <w:szCs w:val="18"/>
          <w:lang w:val="es-BO"/>
        </w:rPr>
        <w:t xml:space="preserve"> </w:t>
      </w:r>
      <w:r w:rsidRPr="00B77635">
        <w:rPr>
          <w:rFonts w:ascii="Verdana" w:hAnsi="Verdana"/>
          <w:sz w:val="18"/>
          <w:szCs w:val="18"/>
          <w:lang w:val="es-BO"/>
        </w:rPr>
        <w:t>técnico</w:t>
      </w:r>
      <w:r w:rsidRPr="00B77635">
        <w:rPr>
          <w:rFonts w:ascii="Verdana" w:hAnsi="Verdana"/>
          <w:spacing w:val="80"/>
          <w:sz w:val="18"/>
          <w:szCs w:val="18"/>
          <w:lang w:val="es-BO"/>
        </w:rPr>
        <w:t xml:space="preserve"> </w:t>
      </w:r>
      <w:r w:rsidRPr="00B77635">
        <w:rPr>
          <w:rFonts w:ascii="Verdana" w:hAnsi="Verdana"/>
          <w:sz w:val="18"/>
          <w:szCs w:val="18"/>
          <w:lang w:val="es-BO"/>
        </w:rPr>
        <w:t>jurídico</w:t>
      </w:r>
      <w:r w:rsidRPr="00B77635">
        <w:rPr>
          <w:rFonts w:ascii="Verdana" w:hAnsi="Verdana"/>
          <w:spacing w:val="80"/>
          <w:sz w:val="18"/>
          <w:szCs w:val="18"/>
          <w:lang w:val="es-BO"/>
        </w:rPr>
        <w:t xml:space="preserve"> </w:t>
      </w:r>
      <w:r w:rsidRPr="00B77635">
        <w:rPr>
          <w:rFonts w:ascii="Verdana" w:hAnsi="Verdana"/>
          <w:sz w:val="18"/>
          <w:szCs w:val="18"/>
          <w:lang w:val="es-BO"/>
        </w:rPr>
        <w:t>a</w:t>
      </w:r>
      <w:r w:rsidRPr="00B77635">
        <w:rPr>
          <w:rFonts w:ascii="Verdana" w:hAnsi="Verdana"/>
          <w:spacing w:val="80"/>
          <w:sz w:val="18"/>
          <w:szCs w:val="18"/>
          <w:lang w:val="es-BO"/>
        </w:rPr>
        <w:t xml:space="preserve"> </w:t>
      </w:r>
      <w:r w:rsidRPr="00B77635">
        <w:rPr>
          <w:rFonts w:ascii="Verdana" w:hAnsi="Verdana"/>
          <w:sz w:val="18"/>
          <w:szCs w:val="18"/>
          <w:lang w:val="es-BO"/>
        </w:rPr>
        <w:t>personas</w:t>
      </w:r>
      <w:r w:rsidRPr="00B77635">
        <w:rPr>
          <w:rFonts w:ascii="Verdana" w:hAnsi="Verdana"/>
          <w:spacing w:val="80"/>
          <w:sz w:val="18"/>
          <w:szCs w:val="18"/>
          <w:lang w:val="es-BO"/>
        </w:rPr>
        <w:t xml:space="preserve"> </w:t>
      </w:r>
      <w:r w:rsidRPr="00B77635">
        <w:rPr>
          <w:rFonts w:ascii="Verdana" w:hAnsi="Verdana"/>
          <w:sz w:val="18"/>
          <w:szCs w:val="18"/>
          <w:lang w:val="es-BO"/>
        </w:rPr>
        <w:t>denunciadas,</w:t>
      </w:r>
      <w:r w:rsidRPr="00B77635">
        <w:rPr>
          <w:rFonts w:ascii="Verdana" w:hAnsi="Verdana"/>
          <w:spacing w:val="80"/>
          <w:sz w:val="18"/>
          <w:szCs w:val="18"/>
          <w:lang w:val="es-BO"/>
        </w:rPr>
        <w:t xml:space="preserve"> </w:t>
      </w:r>
      <w:r w:rsidRPr="00B77635">
        <w:rPr>
          <w:rFonts w:ascii="Verdana" w:hAnsi="Verdana"/>
          <w:sz w:val="18"/>
          <w:szCs w:val="18"/>
          <w:lang w:val="es-BO"/>
        </w:rPr>
        <w:t>imputadas,</w:t>
      </w:r>
      <w:r w:rsidRPr="00B77635">
        <w:rPr>
          <w:rFonts w:ascii="Verdana" w:hAnsi="Verdana"/>
          <w:spacing w:val="80"/>
          <w:sz w:val="18"/>
          <w:szCs w:val="18"/>
          <w:lang w:val="es-BO"/>
        </w:rPr>
        <w:t xml:space="preserve"> </w:t>
      </w:r>
      <w:r w:rsidRPr="00B77635">
        <w:rPr>
          <w:rFonts w:ascii="Verdana" w:hAnsi="Verdana"/>
          <w:sz w:val="18"/>
          <w:szCs w:val="18"/>
          <w:lang w:val="es-BO"/>
        </w:rPr>
        <w:t>acusadas,</w:t>
      </w:r>
      <w:r w:rsidRPr="00B77635">
        <w:rPr>
          <w:rFonts w:ascii="Verdana" w:hAnsi="Verdana"/>
          <w:spacing w:val="80"/>
          <w:sz w:val="18"/>
          <w:szCs w:val="18"/>
          <w:lang w:val="es-BO"/>
        </w:rPr>
        <w:t xml:space="preserve"> </w:t>
      </w:r>
      <w:r w:rsidRPr="00B77635">
        <w:rPr>
          <w:rFonts w:ascii="Verdana" w:hAnsi="Verdana"/>
          <w:sz w:val="18"/>
          <w:szCs w:val="18"/>
          <w:lang w:val="es-BO"/>
        </w:rPr>
        <w:t>sentenciadas</w:t>
      </w:r>
      <w:r w:rsidRPr="00B77635">
        <w:rPr>
          <w:rFonts w:ascii="Verdana" w:hAnsi="Verdana"/>
          <w:spacing w:val="80"/>
          <w:sz w:val="18"/>
          <w:szCs w:val="18"/>
          <w:lang w:val="es-BO"/>
        </w:rPr>
        <w:t xml:space="preserve"> </w:t>
      </w:r>
      <w:r w:rsidRPr="00B77635">
        <w:rPr>
          <w:rFonts w:ascii="Verdana" w:hAnsi="Verdana"/>
          <w:sz w:val="18"/>
          <w:szCs w:val="18"/>
          <w:lang w:val="es-BO"/>
        </w:rPr>
        <w:t>o condenadas de escasos recursos y a quienes no se asigne abogado para su defensa de acuerdo a</w:t>
      </w:r>
      <w:r w:rsidR="00B77635">
        <w:rPr>
          <w:rFonts w:ascii="Verdana" w:hAnsi="Verdana"/>
          <w:sz w:val="18"/>
          <w:szCs w:val="18"/>
          <w:lang w:val="es-BO"/>
        </w:rPr>
        <w:t xml:space="preserve"> </w:t>
      </w:r>
      <w:r w:rsidRPr="00B77635">
        <w:rPr>
          <w:rFonts w:ascii="Verdana" w:hAnsi="Verdana"/>
          <w:sz w:val="18"/>
          <w:szCs w:val="18"/>
          <w:lang w:val="es-BO"/>
        </w:rPr>
        <w:t>los parámetros y lineamientos de la Ley N° 463, con alto grado de seguridad y responsabilidad durante las 24 horas.</w:t>
      </w:r>
    </w:p>
    <w:p w:rsidR="00E1691C" w:rsidRPr="00E1691C" w:rsidRDefault="00E1691C" w:rsidP="001348B6">
      <w:pPr>
        <w:pStyle w:val="Prrafodelista"/>
        <w:widowControl w:val="0"/>
        <w:numPr>
          <w:ilvl w:val="0"/>
          <w:numId w:val="43"/>
        </w:numPr>
        <w:tabs>
          <w:tab w:val="left" w:pos="979"/>
          <w:tab w:val="left" w:pos="981"/>
        </w:tabs>
        <w:autoSpaceDE w:val="0"/>
        <w:autoSpaceDN w:val="0"/>
        <w:spacing w:line="276" w:lineRule="auto"/>
        <w:ind w:right="-22"/>
        <w:rPr>
          <w:rFonts w:ascii="Verdana" w:hAnsi="Verdana"/>
          <w:sz w:val="18"/>
          <w:szCs w:val="18"/>
          <w:lang w:val="es-BO"/>
        </w:rPr>
      </w:pPr>
      <w:r w:rsidRPr="00E1691C">
        <w:rPr>
          <w:rFonts w:ascii="Verdana" w:hAnsi="Verdana"/>
          <w:sz w:val="18"/>
          <w:szCs w:val="18"/>
          <w:lang w:val="es-BO"/>
        </w:rPr>
        <w:t>Generar</w:t>
      </w:r>
      <w:r w:rsidRPr="00E1691C">
        <w:rPr>
          <w:rFonts w:ascii="Verdana" w:hAnsi="Verdana"/>
          <w:spacing w:val="-9"/>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presentar</w:t>
      </w:r>
      <w:r w:rsidRPr="00E1691C">
        <w:rPr>
          <w:rFonts w:ascii="Verdana" w:hAnsi="Verdana"/>
          <w:spacing w:val="-9"/>
          <w:sz w:val="18"/>
          <w:szCs w:val="18"/>
          <w:lang w:val="es-BO"/>
        </w:rPr>
        <w:t xml:space="preserve"> </w:t>
      </w:r>
      <w:r w:rsidRPr="00E1691C">
        <w:rPr>
          <w:rFonts w:ascii="Verdana" w:hAnsi="Verdana"/>
          <w:sz w:val="18"/>
          <w:szCs w:val="18"/>
          <w:lang w:val="es-BO"/>
        </w:rPr>
        <w:t>informes</w:t>
      </w:r>
      <w:r w:rsidRPr="00E1691C">
        <w:rPr>
          <w:rFonts w:ascii="Verdana" w:hAnsi="Verdana"/>
          <w:spacing w:val="-8"/>
          <w:sz w:val="18"/>
          <w:szCs w:val="18"/>
          <w:lang w:val="es-BO"/>
        </w:rPr>
        <w:t xml:space="preserve"> </w:t>
      </w:r>
      <w:r w:rsidRPr="00E1691C">
        <w:rPr>
          <w:rFonts w:ascii="Verdana" w:hAnsi="Verdana"/>
          <w:sz w:val="18"/>
          <w:szCs w:val="18"/>
          <w:lang w:val="es-BO"/>
        </w:rPr>
        <w:t>mensuales</w:t>
      </w:r>
      <w:r w:rsidRPr="00E1691C">
        <w:rPr>
          <w:rFonts w:ascii="Verdana" w:hAnsi="Verdana"/>
          <w:spacing w:val="-3"/>
          <w:sz w:val="18"/>
          <w:szCs w:val="18"/>
          <w:lang w:val="es-BO"/>
        </w:rPr>
        <w:t xml:space="preserve"> </w:t>
      </w:r>
      <w:r w:rsidRPr="00E1691C">
        <w:rPr>
          <w:rFonts w:ascii="Verdana" w:hAnsi="Verdana"/>
          <w:sz w:val="18"/>
          <w:szCs w:val="18"/>
          <w:lang w:val="es-BO"/>
        </w:rPr>
        <w:t>hasta</w:t>
      </w:r>
      <w:r w:rsidRPr="00E1691C">
        <w:rPr>
          <w:rFonts w:ascii="Verdana" w:hAnsi="Verdana"/>
          <w:spacing w:val="-10"/>
          <w:sz w:val="18"/>
          <w:szCs w:val="18"/>
          <w:lang w:val="es-BO"/>
        </w:rPr>
        <w:t xml:space="preserve"> </w:t>
      </w:r>
      <w:r w:rsidRPr="00E1691C">
        <w:rPr>
          <w:rFonts w:ascii="Verdana" w:hAnsi="Verdana"/>
          <w:sz w:val="18"/>
          <w:szCs w:val="18"/>
          <w:lang w:val="es-BO"/>
        </w:rPr>
        <w:t>el</w:t>
      </w:r>
      <w:r w:rsidRPr="00E1691C">
        <w:rPr>
          <w:rFonts w:ascii="Verdana" w:hAnsi="Verdana"/>
          <w:spacing w:val="-5"/>
          <w:sz w:val="18"/>
          <w:szCs w:val="18"/>
          <w:lang w:val="es-BO"/>
        </w:rPr>
        <w:t xml:space="preserve"> </w:t>
      </w:r>
      <w:r w:rsidRPr="00E1691C">
        <w:rPr>
          <w:rFonts w:ascii="Verdana" w:hAnsi="Verdana"/>
          <w:sz w:val="18"/>
          <w:szCs w:val="18"/>
          <w:lang w:val="es-BO"/>
        </w:rPr>
        <w:t>primer</w:t>
      </w:r>
      <w:r w:rsidRPr="00E1691C">
        <w:rPr>
          <w:rFonts w:ascii="Verdana" w:hAnsi="Verdana"/>
          <w:spacing w:val="-5"/>
          <w:sz w:val="18"/>
          <w:szCs w:val="18"/>
          <w:lang w:val="es-BO"/>
        </w:rPr>
        <w:t xml:space="preserve"> </w:t>
      </w:r>
      <w:r w:rsidRPr="00E1691C">
        <w:rPr>
          <w:rFonts w:ascii="Verdana" w:hAnsi="Verdana"/>
          <w:sz w:val="18"/>
          <w:szCs w:val="18"/>
          <w:lang w:val="es-BO"/>
        </w:rPr>
        <w:t>día</w:t>
      </w:r>
      <w:r w:rsidRPr="00E1691C">
        <w:rPr>
          <w:rFonts w:ascii="Verdana" w:hAnsi="Verdana"/>
          <w:spacing w:val="-5"/>
          <w:sz w:val="18"/>
          <w:szCs w:val="18"/>
          <w:lang w:val="es-BO"/>
        </w:rPr>
        <w:t xml:space="preserve"> </w:t>
      </w:r>
      <w:r w:rsidRPr="00E1691C">
        <w:rPr>
          <w:rFonts w:ascii="Verdana" w:hAnsi="Verdana"/>
          <w:sz w:val="18"/>
          <w:szCs w:val="18"/>
          <w:lang w:val="es-BO"/>
        </w:rPr>
        <w:t>hábil</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cada</w:t>
      </w:r>
      <w:r w:rsidRPr="00E1691C">
        <w:rPr>
          <w:rFonts w:ascii="Verdana" w:hAnsi="Verdana"/>
          <w:spacing w:val="-12"/>
          <w:sz w:val="18"/>
          <w:szCs w:val="18"/>
          <w:lang w:val="es-BO"/>
        </w:rPr>
        <w:t xml:space="preserve"> </w:t>
      </w:r>
      <w:r w:rsidRPr="00E1691C">
        <w:rPr>
          <w:rFonts w:ascii="Verdana" w:hAnsi="Verdana"/>
          <w:sz w:val="18"/>
          <w:szCs w:val="18"/>
          <w:lang w:val="es-BO"/>
        </w:rPr>
        <w:t>mes,</w:t>
      </w:r>
      <w:r w:rsidRPr="00E1691C">
        <w:rPr>
          <w:rFonts w:ascii="Verdana" w:hAnsi="Verdana"/>
          <w:spacing w:val="-11"/>
          <w:sz w:val="18"/>
          <w:szCs w:val="18"/>
          <w:lang w:val="es-BO"/>
        </w:rPr>
        <w:t xml:space="preserve"> </w:t>
      </w:r>
      <w:r w:rsidRPr="00E1691C">
        <w:rPr>
          <w:rFonts w:ascii="Verdana" w:hAnsi="Verdana"/>
          <w:sz w:val="18"/>
          <w:szCs w:val="18"/>
          <w:lang w:val="es-BO"/>
        </w:rPr>
        <w:t>sobre</w:t>
      </w:r>
      <w:r w:rsidRPr="00E1691C">
        <w:rPr>
          <w:rFonts w:ascii="Verdana" w:hAnsi="Verdana"/>
          <w:spacing w:val="-5"/>
          <w:sz w:val="18"/>
          <w:szCs w:val="18"/>
          <w:lang w:val="es-BO"/>
        </w:rPr>
        <w:t xml:space="preserve"> </w:t>
      </w:r>
      <w:r w:rsidRPr="00E1691C">
        <w:rPr>
          <w:rFonts w:ascii="Verdana" w:hAnsi="Verdana"/>
          <w:sz w:val="18"/>
          <w:szCs w:val="18"/>
          <w:lang w:val="es-BO"/>
        </w:rPr>
        <w:t>las</w:t>
      </w:r>
      <w:r w:rsidRPr="00E1691C">
        <w:rPr>
          <w:rFonts w:ascii="Verdana" w:hAnsi="Verdana"/>
          <w:spacing w:val="-3"/>
          <w:sz w:val="18"/>
          <w:szCs w:val="18"/>
          <w:lang w:val="es-BO"/>
        </w:rPr>
        <w:t xml:space="preserve"> </w:t>
      </w:r>
      <w:r w:rsidRPr="00E1691C">
        <w:rPr>
          <w:rFonts w:ascii="Verdana" w:hAnsi="Verdana"/>
          <w:sz w:val="18"/>
          <w:szCs w:val="18"/>
          <w:lang w:val="es-BO"/>
        </w:rPr>
        <w:t>actividades procesales</w:t>
      </w:r>
      <w:r w:rsidRPr="00E1691C">
        <w:rPr>
          <w:rFonts w:ascii="Verdana" w:hAnsi="Verdana"/>
          <w:spacing w:val="-4"/>
          <w:sz w:val="18"/>
          <w:szCs w:val="18"/>
          <w:lang w:val="es-BO"/>
        </w:rPr>
        <w:t xml:space="preserve"> </w:t>
      </w:r>
      <w:r w:rsidRPr="00E1691C">
        <w:rPr>
          <w:rFonts w:ascii="Verdana" w:hAnsi="Verdana"/>
          <w:sz w:val="18"/>
          <w:szCs w:val="18"/>
          <w:lang w:val="es-BO"/>
        </w:rPr>
        <w:t>cumplidas a</w:t>
      </w:r>
      <w:r w:rsidRPr="00E1691C">
        <w:rPr>
          <w:rFonts w:ascii="Verdana" w:hAnsi="Verdana"/>
          <w:spacing w:val="-2"/>
          <w:sz w:val="18"/>
          <w:szCs w:val="18"/>
          <w:lang w:val="es-BO"/>
        </w:rPr>
        <w:t xml:space="preserve"> </w:t>
      </w:r>
      <w:r w:rsidRPr="00E1691C">
        <w:rPr>
          <w:rFonts w:ascii="Verdana" w:hAnsi="Verdana"/>
          <w:sz w:val="18"/>
          <w:szCs w:val="18"/>
          <w:lang w:val="es-BO"/>
        </w:rPr>
        <w:t>favor de las usuarias y los usuarios de acuerdo a</w:t>
      </w:r>
      <w:r w:rsidRPr="00E1691C">
        <w:rPr>
          <w:rFonts w:ascii="Verdana" w:hAnsi="Verdana"/>
          <w:spacing w:val="-1"/>
          <w:sz w:val="18"/>
          <w:szCs w:val="18"/>
          <w:lang w:val="es-BO"/>
        </w:rPr>
        <w:t xml:space="preserve"> </w:t>
      </w:r>
      <w:r w:rsidRPr="00E1691C">
        <w:rPr>
          <w:rFonts w:ascii="Verdana" w:hAnsi="Verdana"/>
          <w:sz w:val="18"/>
          <w:szCs w:val="18"/>
          <w:lang w:val="es-BO"/>
        </w:rPr>
        <w:t>los lineamientos definidos por el Servicio, generando reportes estadísticos sobre los casos judiciales con sin personas detenidas,</w:t>
      </w:r>
      <w:r w:rsidRPr="00E1691C">
        <w:rPr>
          <w:rFonts w:ascii="Verdana" w:hAnsi="Verdana"/>
          <w:spacing w:val="-13"/>
          <w:sz w:val="18"/>
          <w:szCs w:val="18"/>
          <w:lang w:val="es-BO"/>
        </w:rPr>
        <w:t xml:space="preserve"> </w:t>
      </w:r>
      <w:r w:rsidRPr="00E1691C">
        <w:rPr>
          <w:rFonts w:ascii="Verdana" w:hAnsi="Verdana"/>
          <w:sz w:val="18"/>
          <w:szCs w:val="18"/>
          <w:lang w:val="es-BO"/>
        </w:rPr>
        <w:t>con</w:t>
      </w:r>
      <w:r w:rsidRPr="00E1691C">
        <w:rPr>
          <w:rFonts w:ascii="Verdana" w:hAnsi="Verdana"/>
          <w:spacing w:val="-12"/>
          <w:sz w:val="18"/>
          <w:szCs w:val="18"/>
          <w:lang w:val="es-BO"/>
        </w:rPr>
        <w:t xml:space="preserve"> </w:t>
      </w:r>
      <w:r w:rsidRPr="00E1691C">
        <w:rPr>
          <w:rFonts w:ascii="Verdana" w:hAnsi="Verdana"/>
          <w:sz w:val="18"/>
          <w:szCs w:val="18"/>
          <w:lang w:val="es-BO"/>
        </w:rPr>
        <w:t>o</w:t>
      </w:r>
      <w:r w:rsidRPr="00E1691C">
        <w:rPr>
          <w:rFonts w:ascii="Verdana" w:hAnsi="Verdana"/>
          <w:spacing w:val="-13"/>
          <w:sz w:val="18"/>
          <w:szCs w:val="18"/>
          <w:lang w:val="es-BO"/>
        </w:rPr>
        <w:t xml:space="preserve"> </w:t>
      </w:r>
      <w:r w:rsidRPr="00E1691C">
        <w:rPr>
          <w:rFonts w:ascii="Verdana" w:hAnsi="Verdana"/>
          <w:sz w:val="18"/>
          <w:szCs w:val="18"/>
          <w:lang w:val="es-BO"/>
        </w:rPr>
        <w:t>sin</w:t>
      </w:r>
      <w:r w:rsidRPr="00E1691C">
        <w:rPr>
          <w:rFonts w:ascii="Verdana" w:hAnsi="Verdana"/>
          <w:spacing w:val="-12"/>
          <w:sz w:val="18"/>
          <w:szCs w:val="18"/>
          <w:lang w:val="es-BO"/>
        </w:rPr>
        <w:t xml:space="preserve"> </w:t>
      </w:r>
      <w:r w:rsidRPr="00E1691C">
        <w:rPr>
          <w:rFonts w:ascii="Verdana" w:hAnsi="Verdana"/>
          <w:sz w:val="18"/>
          <w:szCs w:val="18"/>
          <w:lang w:val="es-BO"/>
        </w:rPr>
        <w:t>sentencia</w:t>
      </w:r>
      <w:r w:rsidRPr="00E1691C">
        <w:rPr>
          <w:rFonts w:ascii="Verdana" w:hAnsi="Verdana"/>
          <w:spacing w:val="-13"/>
          <w:sz w:val="18"/>
          <w:szCs w:val="18"/>
          <w:lang w:val="es-BO"/>
        </w:rPr>
        <w:t xml:space="preserve"> </w:t>
      </w:r>
      <w:r w:rsidRPr="00E1691C">
        <w:rPr>
          <w:rFonts w:ascii="Verdana" w:hAnsi="Verdana"/>
          <w:sz w:val="18"/>
          <w:szCs w:val="18"/>
          <w:lang w:val="es-BO"/>
        </w:rPr>
        <w:t>y</w:t>
      </w:r>
      <w:r w:rsidRPr="00E1691C">
        <w:rPr>
          <w:rFonts w:ascii="Verdana" w:hAnsi="Verdana"/>
          <w:spacing w:val="-13"/>
          <w:sz w:val="18"/>
          <w:szCs w:val="18"/>
          <w:lang w:val="es-BO"/>
        </w:rPr>
        <w:t xml:space="preserve"> </w:t>
      </w:r>
      <w:r w:rsidRPr="00E1691C">
        <w:rPr>
          <w:rFonts w:ascii="Verdana" w:hAnsi="Verdana"/>
          <w:sz w:val="18"/>
          <w:szCs w:val="18"/>
          <w:lang w:val="es-BO"/>
        </w:rPr>
        <w:t>casos</w:t>
      </w:r>
      <w:r w:rsidRPr="00E1691C">
        <w:rPr>
          <w:rFonts w:ascii="Verdana" w:hAnsi="Verdana"/>
          <w:spacing w:val="-7"/>
          <w:sz w:val="18"/>
          <w:szCs w:val="18"/>
          <w:lang w:val="es-BO"/>
        </w:rPr>
        <w:t xml:space="preserve"> </w:t>
      </w:r>
      <w:r w:rsidRPr="00E1691C">
        <w:rPr>
          <w:rFonts w:ascii="Verdana" w:hAnsi="Verdana"/>
          <w:sz w:val="18"/>
          <w:szCs w:val="18"/>
          <w:lang w:val="es-BO"/>
        </w:rPr>
        <w:t>policiales</w:t>
      </w:r>
      <w:r w:rsidRPr="00E1691C">
        <w:rPr>
          <w:rFonts w:ascii="Verdana" w:hAnsi="Verdana"/>
          <w:spacing w:val="-1"/>
          <w:sz w:val="18"/>
          <w:szCs w:val="18"/>
          <w:lang w:val="es-BO"/>
        </w:rPr>
        <w:t xml:space="preserve"> </w:t>
      </w:r>
      <w:r w:rsidRPr="00E1691C">
        <w:rPr>
          <w:rFonts w:ascii="Verdana" w:hAnsi="Verdana"/>
          <w:sz w:val="18"/>
          <w:szCs w:val="18"/>
          <w:lang w:val="es-BO"/>
        </w:rPr>
        <w:t>atendidos durante</w:t>
      </w:r>
      <w:r w:rsidRPr="00E1691C">
        <w:rPr>
          <w:rFonts w:ascii="Verdana" w:hAnsi="Verdana"/>
          <w:spacing w:val="-8"/>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mes,</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manera</w:t>
      </w:r>
      <w:r w:rsidRPr="00E1691C">
        <w:rPr>
          <w:rFonts w:ascii="Verdana" w:hAnsi="Verdana"/>
          <w:spacing w:val="-6"/>
          <w:sz w:val="18"/>
          <w:szCs w:val="18"/>
          <w:lang w:val="es-BO"/>
        </w:rPr>
        <w:t xml:space="preserve"> </w:t>
      </w:r>
      <w:r w:rsidRPr="00E1691C">
        <w:rPr>
          <w:rFonts w:ascii="Verdana" w:hAnsi="Verdana"/>
          <w:sz w:val="18"/>
          <w:szCs w:val="18"/>
          <w:lang w:val="es-BO"/>
        </w:rPr>
        <w:t>que</w:t>
      </w:r>
      <w:r w:rsidRPr="00E1691C">
        <w:rPr>
          <w:rFonts w:ascii="Verdana" w:hAnsi="Verdana"/>
          <w:spacing w:val="-13"/>
          <w:sz w:val="18"/>
          <w:szCs w:val="18"/>
          <w:lang w:val="es-BO"/>
        </w:rPr>
        <w:t xml:space="preserve"> </w:t>
      </w:r>
      <w:r w:rsidRPr="00E1691C">
        <w:rPr>
          <w:rFonts w:ascii="Verdana" w:hAnsi="Verdana"/>
          <w:sz w:val="18"/>
          <w:szCs w:val="18"/>
          <w:lang w:val="es-BO"/>
        </w:rPr>
        <w:t>se</w:t>
      </w:r>
      <w:r w:rsidRPr="00E1691C">
        <w:rPr>
          <w:rFonts w:ascii="Verdana" w:hAnsi="Verdana"/>
          <w:spacing w:val="-7"/>
          <w:sz w:val="18"/>
          <w:szCs w:val="18"/>
          <w:lang w:val="es-BO"/>
        </w:rPr>
        <w:t xml:space="preserve"> </w:t>
      </w:r>
      <w:r w:rsidRPr="00E1691C">
        <w:rPr>
          <w:rFonts w:ascii="Verdana" w:hAnsi="Verdana"/>
          <w:sz w:val="18"/>
          <w:szCs w:val="18"/>
          <w:lang w:val="es-BO"/>
        </w:rPr>
        <w:t>permita realizar un seguimiento del servicio de consultoría en cada región u oficina regional.</w:t>
      </w:r>
    </w:p>
    <w:p w:rsidR="00E1691C" w:rsidRPr="00E1691C" w:rsidRDefault="00E1691C" w:rsidP="001348B6">
      <w:pPr>
        <w:pStyle w:val="Prrafodelista"/>
        <w:widowControl w:val="0"/>
        <w:numPr>
          <w:ilvl w:val="0"/>
          <w:numId w:val="43"/>
        </w:numPr>
        <w:tabs>
          <w:tab w:val="left" w:pos="979"/>
        </w:tabs>
        <w:autoSpaceDE w:val="0"/>
        <w:autoSpaceDN w:val="0"/>
        <w:spacing w:line="215" w:lineRule="exact"/>
        <w:ind w:left="979" w:right="-22" w:hanging="359"/>
        <w:rPr>
          <w:rFonts w:ascii="Verdana" w:hAnsi="Verdana"/>
          <w:sz w:val="18"/>
          <w:szCs w:val="18"/>
          <w:lang w:val="es-BO"/>
        </w:rPr>
      </w:pPr>
      <w:r w:rsidRPr="00E1691C">
        <w:rPr>
          <w:rFonts w:ascii="Verdana" w:hAnsi="Verdana"/>
          <w:sz w:val="18"/>
          <w:szCs w:val="18"/>
          <w:lang w:val="es-BO"/>
        </w:rPr>
        <w:t>Apoyo en</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3"/>
          <w:sz w:val="18"/>
          <w:szCs w:val="18"/>
          <w:lang w:val="es-BO"/>
        </w:rPr>
        <w:t xml:space="preserve"> </w:t>
      </w:r>
      <w:r w:rsidRPr="00E1691C">
        <w:rPr>
          <w:rFonts w:ascii="Verdana" w:hAnsi="Verdana"/>
          <w:sz w:val="18"/>
          <w:szCs w:val="18"/>
          <w:lang w:val="es-BO"/>
        </w:rPr>
        <w:t>elaboración</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la</w:t>
      </w:r>
      <w:r w:rsidRPr="00E1691C">
        <w:rPr>
          <w:rFonts w:ascii="Verdana" w:hAnsi="Verdana"/>
          <w:spacing w:val="-7"/>
          <w:sz w:val="18"/>
          <w:szCs w:val="18"/>
          <w:lang w:val="es-BO"/>
        </w:rPr>
        <w:t xml:space="preserve"> </w:t>
      </w:r>
      <w:r w:rsidRPr="00E1691C">
        <w:rPr>
          <w:rFonts w:ascii="Verdana" w:hAnsi="Verdana"/>
          <w:sz w:val="18"/>
          <w:szCs w:val="18"/>
          <w:lang w:val="es-BO"/>
        </w:rPr>
        <w:t>Memoria</w:t>
      </w:r>
      <w:r w:rsidRPr="00E1691C">
        <w:rPr>
          <w:rFonts w:ascii="Verdana" w:hAnsi="Verdana"/>
          <w:spacing w:val="1"/>
          <w:sz w:val="18"/>
          <w:szCs w:val="18"/>
          <w:lang w:val="es-BO"/>
        </w:rPr>
        <w:t xml:space="preserve"> </w:t>
      </w:r>
      <w:r w:rsidRPr="00E1691C">
        <w:rPr>
          <w:rFonts w:ascii="Verdana" w:hAnsi="Verdana"/>
          <w:sz w:val="18"/>
          <w:szCs w:val="18"/>
          <w:lang w:val="es-BO"/>
        </w:rPr>
        <w:t>Anual</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la</w:t>
      </w:r>
      <w:r w:rsidRPr="00E1691C">
        <w:rPr>
          <w:rFonts w:ascii="Verdana" w:hAnsi="Verdana"/>
          <w:spacing w:val="-8"/>
          <w:sz w:val="18"/>
          <w:szCs w:val="18"/>
          <w:lang w:val="es-BO"/>
        </w:rPr>
        <w:t xml:space="preserve"> </w:t>
      </w:r>
      <w:r w:rsidRPr="00E1691C">
        <w:rPr>
          <w:rFonts w:ascii="Verdana" w:hAnsi="Verdana"/>
          <w:sz w:val="18"/>
          <w:szCs w:val="18"/>
          <w:lang w:val="es-BO"/>
        </w:rPr>
        <w:t>Dirección</w:t>
      </w:r>
      <w:r w:rsidRPr="00E1691C">
        <w:rPr>
          <w:rFonts w:ascii="Verdana" w:hAnsi="Verdana"/>
          <w:spacing w:val="-7"/>
          <w:sz w:val="18"/>
          <w:szCs w:val="18"/>
          <w:lang w:val="es-BO"/>
        </w:rPr>
        <w:t xml:space="preserve"> </w:t>
      </w:r>
      <w:r w:rsidRPr="00E1691C">
        <w:rPr>
          <w:rFonts w:ascii="Verdana" w:hAnsi="Verdana"/>
          <w:spacing w:val="-2"/>
          <w:sz w:val="18"/>
          <w:szCs w:val="18"/>
          <w:lang w:val="es-BO"/>
        </w:rPr>
        <w:t>Departamental.</w:t>
      </w:r>
    </w:p>
    <w:p w:rsidR="00E1691C" w:rsidRPr="00E1691C" w:rsidRDefault="00E1691C" w:rsidP="001348B6">
      <w:pPr>
        <w:pStyle w:val="Prrafodelista"/>
        <w:widowControl w:val="0"/>
        <w:numPr>
          <w:ilvl w:val="0"/>
          <w:numId w:val="43"/>
        </w:numPr>
        <w:tabs>
          <w:tab w:val="left" w:pos="979"/>
          <w:tab w:val="left" w:pos="981"/>
        </w:tabs>
        <w:autoSpaceDE w:val="0"/>
        <w:autoSpaceDN w:val="0"/>
        <w:spacing w:before="31" w:line="271" w:lineRule="auto"/>
        <w:ind w:right="-22"/>
        <w:rPr>
          <w:rFonts w:ascii="Verdana" w:hAnsi="Verdana"/>
          <w:sz w:val="18"/>
          <w:szCs w:val="18"/>
          <w:lang w:val="es-BO"/>
        </w:rPr>
      </w:pPr>
      <w:r w:rsidRPr="00E1691C">
        <w:rPr>
          <w:rFonts w:ascii="Verdana" w:hAnsi="Verdana"/>
          <w:sz w:val="18"/>
          <w:szCs w:val="18"/>
          <w:lang w:val="es-BO"/>
        </w:rPr>
        <w:t>El desplazamiento a otros asientos judiciales en su jurisdicción de acuerdo a las necesidades e instrucciones de la Dirección Departamental de su dependencia.</w:t>
      </w:r>
    </w:p>
    <w:p w:rsidR="00E1691C" w:rsidRPr="00E1691C" w:rsidRDefault="00E1691C" w:rsidP="001348B6">
      <w:pPr>
        <w:pStyle w:val="Prrafodelista"/>
        <w:widowControl w:val="0"/>
        <w:numPr>
          <w:ilvl w:val="0"/>
          <w:numId w:val="43"/>
        </w:numPr>
        <w:tabs>
          <w:tab w:val="left" w:pos="979"/>
          <w:tab w:val="left" w:pos="981"/>
        </w:tabs>
        <w:autoSpaceDE w:val="0"/>
        <w:autoSpaceDN w:val="0"/>
        <w:spacing w:before="5" w:line="273" w:lineRule="auto"/>
        <w:ind w:right="-22"/>
        <w:rPr>
          <w:rFonts w:ascii="Verdana" w:hAnsi="Verdana"/>
          <w:sz w:val="18"/>
          <w:szCs w:val="18"/>
          <w:lang w:val="es-BO"/>
        </w:rPr>
      </w:pPr>
      <w:r w:rsidRPr="00E1691C">
        <w:rPr>
          <w:rFonts w:ascii="Verdana" w:hAnsi="Verdana"/>
          <w:sz w:val="18"/>
          <w:szCs w:val="18"/>
          <w:lang w:val="es-BO"/>
        </w:rPr>
        <w:t>Patrocinio</w:t>
      </w:r>
      <w:r w:rsidRPr="00E1691C">
        <w:rPr>
          <w:rFonts w:ascii="Verdana" w:hAnsi="Verdana"/>
          <w:spacing w:val="-1"/>
          <w:sz w:val="18"/>
          <w:szCs w:val="18"/>
          <w:lang w:val="es-BO"/>
        </w:rPr>
        <w:t xml:space="preserve"> </w:t>
      </w:r>
      <w:r w:rsidRPr="00E1691C">
        <w:rPr>
          <w:rFonts w:ascii="Verdana" w:hAnsi="Verdana"/>
          <w:sz w:val="18"/>
          <w:szCs w:val="18"/>
          <w:lang w:val="es-BO"/>
        </w:rPr>
        <w:t>legal</w:t>
      </w:r>
      <w:r w:rsidRPr="00E1691C">
        <w:rPr>
          <w:rFonts w:ascii="Verdana" w:hAnsi="Verdana"/>
          <w:spacing w:val="-5"/>
          <w:sz w:val="18"/>
          <w:szCs w:val="18"/>
          <w:lang w:val="es-BO"/>
        </w:rPr>
        <w:t xml:space="preserve"> </w:t>
      </w:r>
      <w:r w:rsidRPr="00E1691C">
        <w:rPr>
          <w:rFonts w:ascii="Verdana" w:hAnsi="Verdana"/>
          <w:sz w:val="18"/>
          <w:szCs w:val="18"/>
          <w:lang w:val="es-BO"/>
        </w:rPr>
        <w:t>y asistencia</w:t>
      </w:r>
      <w:r w:rsidRPr="00E1691C">
        <w:rPr>
          <w:rFonts w:ascii="Verdana" w:hAnsi="Verdana"/>
          <w:spacing w:val="-9"/>
          <w:sz w:val="18"/>
          <w:szCs w:val="18"/>
          <w:lang w:val="es-BO"/>
        </w:rPr>
        <w:t xml:space="preserve"> </w:t>
      </w:r>
      <w:r w:rsidRPr="00E1691C">
        <w:rPr>
          <w:rFonts w:ascii="Verdana" w:hAnsi="Verdana"/>
          <w:sz w:val="18"/>
          <w:szCs w:val="18"/>
          <w:lang w:val="es-BO"/>
        </w:rPr>
        <w:t>técnica penal gratuita</w:t>
      </w:r>
      <w:r w:rsidRPr="00E1691C">
        <w:rPr>
          <w:rFonts w:ascii="Verdana" w:hAnsi="Verdana"/>
          <w:spacing w:val="-9"/>
          <w:sz w:val="18"/>
          <w:szCs w:val="18"/>
          <w:lang w:val="es-BO"/>
        </w:rPr>
        <w:t xml:space="preserve"> </w:t>
      </w:r>
      <w:r w:rsidRPr="00E1691C">
        <w:rPr>
          <w:rFonts w:ascii="Verdana" w:hAnsi="Verdana"/>
          <w:sz w:val="18"/>
          <w:szCs w:val="18"/>
          <w:lang w:val="es-BO"/>
        </w:rPr>
        <w:t>a las personas usuarias del Servicio</w:t>
      </w:r>
      <w:r w:rsidRPr="00E1691C">
        <w:rPr>
          <w:rFonts w:ascii="Verdana" w:hAnsi="Verdana"/>
          <w:spacing w:val="-1"/>
          <w:sz w:val="18"/>
          <w:szCs w:val="18"/>
          <w:lang w:val="es-BO"/>
        </w:rPr>
        <w:t xml:space="preserve"> </w:t>
      </w:r>
      <w:r w:rsidRPr="00E1691C">
        <w:rPr>
          <w:rFonts w:ascii="Verdana" w:hAnsi="Verdana"/>
          <w:sz w:val="18"/>
          <w:szCs w:val="18"/>
          <w:lang w:val="es-BO"/>
        </w:rPr>
        <w:t>Plurinacional de</w:t>
      </w:r>
      <w:r w:rsidRPr="00E1691C">
        <w:rPr>
          <w:rFonts w:ascii="Verdana" w:hAnsi="Verdana"/>
          <w:spacing w:val="-2"/>
          <w:sz w:val="18"/>
          <w:szCs w:val="18"/>
          <w:lang w:val="es-BO"/>
        </w:rPr>
        <w:t xml:space="preserve"> </w:t>
      </w:r>
      <w:r w:rsidRPr="00E1691C">
        <w:rPr>
          <w:rFonts w:ascii="Verdana" w:hAnsi="Verdana"/>
          <w:sz w:val="18"/>
          <w:szCs w:val="18"/>
          <w:lang w:val="es-BO"/>
        </w:rPr>
        <w:t>Defensa</w:t>
      </w:r>
      <w:r w:rsidRPr="00E1691C">
        <w:rPr>
          <w:rFonts w:ascii="Verdana" w:hAnsi="Verdana"/>
          <w:spacing w:val="-9"/>
          <w:sz w:val="18"/>
          <w:szCs w:val="18"/>
          <w:lang w:val="es-BO"/>
        </w:rPr>
        <w:t xml:space="preserve"> </w:t>
      </w:r>
      <w:r w:rsidRPr="00E1691C">
        <w:rPr>
          <w:rFonts w:ascii="Verdana" w:hAnsi="Verdana"/>
          <w:sz w:val="18"/>
          <w:szCs w:val="18"/>
          <w:lang w:val="es-BO"/>
        </w:rPr>
        <w:t>Publica</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acuerdo</w:t>
      </w:r>
      <w:r w:rsidRPr="00E1691C">
        <w:rPr>
          <w:rFonts w:ascii="Verdana" w:hAnsi="Verdana"/>
          <w:spacing w:val="-4"/>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los estándares definidos</w:t>
      </w:r>
      <w:r w:rsidRPr="00E1691C">
        <w:rPr>
          <w:rFonts w:ascii="Verdana" w:hAnsi="Verdana"/>
          <w:spacing w:val="-3"/>
          <w:sz w:val="18"/>
          <w:szCs w:val="18"/>
          <w:lang w:val="es-BO"/>
        </w:rPr>
        <w:t xml:space="preserve"> </w:t>
      </w:r>
      <w:r w:rsidRPr="00E1691C">
        <w:rPr>
          <w:rFonts w:ascii="Verdana" w:hAnsi="Verdana"/>
          <w:sz w:val="18"/>
          <w:szCs w:val="18"/>
          <w:lang w:val="es-BO"/>
        </w:rPr>
        <w:t>por</w:t>
      </w:r>
      <w:r w:rsidRPr="00E1691C">
        <w:rPr>
          <w:rFonts w:ascii="Verdana" w:hAnsi="Verdana"/>
          <w:spacing w:val="-4"/>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Ley</w:t>
      </w:r>
      <w:r w:rsidRPr="00E1691C">
        <w:rPr>
          <w:rFonts w:ascii="Verdana" w:hAnsi="Verdana"/>
          <w:spacing w:val="-6"/>
          <w:sz w:val="18"/>
          <w:szCs w:val="18"/>
          <w:lang w:val="es-BO"/>
        </w:rPr>
        <w:t xml:space="preserve"> </w:t>
      </w:r>
      <w:r w:rsidRPr="00E1691C">
        <w:rPr>
          <w:rFonts w:ascii="Verdana" w:hAnsi="Verdana"/>
          <w:sz w:val="18"/>
          <w:szCs w:val="18"/>
          <w:lang w:val="es-BO"/>
        </w:rPr>
        <w:t>N°</w:t>
      </w:r>
      <w:r w:rsidRPr="00E1691C">
        <w:rPr>
          <w:rFonts w:ascii="Verdana" w:hAnsi="Verdana"/>
          <w:spacing w:val="-4"/>
          <w:sz w:val="18"/>
          <w:szCs w:val="18"/>
          <w:lang w:val="es-BO"/>
        </w:rPr>
        <w:t xml:space="preserve"> </w:t>
      </w:r>
      <w:r w:rsidRPr="00E1691C">
        <w:rPr>
          <w:rFonts w:ascii="Verdana" w:hAnsi="Verdana"/>
          <w:sz w:val="18"/>
          <w:szCs w:val="18"/>
          <w:lang w:val="es-BO"/>
        </w:rPr>
        <w:t>463, en</w:t>
      </w:r>
      <w:r w:rsidRPr="00E1691C">
        <w:rPr>
          <w:rFonts w:ascii="Verdana" w:hAnsi="Verdana"/>
          <w:spacing w:val="-13"/>
          <w:sz w:val="18"/>
          <w:szCs w:val="18"/>
          <w:lang w:val="es-BO"/>
        </w:rPr>
        <w:t xml:space="preserve"> </w:t>
      </w:r>
      <w:r w:rsidRPr="00E1691C">
        <w:rPr>
          <w:rFonts w:ascii="Verdana" w:hAnsi="Verdana"/>
          <w:sz w:val="18"/>
          <w:szCs w:val="18"/>
          <w:lang w:val="es-BO"/>
        </w:rPr>
        <w:t>todas</w:t>
      </w:r>
      <w:r w:rsidRPr="00E1691C">
        <w:rPr>
          <w:rFonts w:ascii="Verdana" w:hAnsi="Verdana"/>
          <w:spacing w:val="-6"/>
          <w:sz w:val="18"/>
          <w:szCs w:val="18"/>
          <w:lang w:val="es-BO"/>
        </w:rPr>
        <w:t xml:space="preserve"> </w:t>
      </w:r>
      <w:r w:rsidRPr="00E1691C">
        <w:rPr>
          <w:rFonts w:ascii="Verdana" w:hAnsi="Verdana"/>
          <w:sz w:val="18"/>
          <w:szCs w:val="18"/>
          <w:lang w:val="es-BO"/>
        </w:rPr>
        <w:t>sus</w:t>
      </w:r>
      <w:r w:rsidRPr="00E1691C">
        <w:rPr>
          <w:rFonts w:ascii="Verdana" w:hAnsi="Verdana"/>
          <w:spacing w:val="-3"/>
          <w:sz w:val="18"/>
          <w:szCs w:val="18"/>
          <w:lang w:val="es-BO"/>
        </w:rPr>
        <w:t xml:space="preserve"> </w:t>
      </w:r>
      <w:r w:rsidRPr="00E1691C">
        <w:rPr>
          <w:rFonts w:ascii="Verdana" w:hAnsi="Verdana"/>
          <w:sz w:val="18"/>
          <w:szCs w:val="18"/>
          <w:lang w:val="es-BO"/>
        </w:rPr>
        <w:t>instancias desde</w:t>
      </w:r>
      <w:r w:rsidRPr="00E1691C">
        <w:rPr>
          <w:rFonts w:ascii="Verdana" w:hAnsi="Verdana"/>
          <w:spacing w:val="-10"/>
          <w:sz w:val="18"/>
          <w:szCs w:val="18"/>
          <w:lang w:val="es-BO"/>
        </w:rPr>
        <w:t xml:space="preserve"> </w:t>
      </w:r>
      <w:r w:rsidRPr="00E1691C">
        <w:rPr>
          <w:rFonts w:ascii="Verdana" w:hAnsi="Verdana"/>
          <w:sz w:val="18"/>
          <w:szCs w:val="18"/>
          <w:lang w:val="es-BO"/>
        </w:rPr>
        <w:t>la</w:t>
      </w:r>
      <w:r w:rsidRPr="00E1691C">
        <w:rPr>
          <w:rFonts w:ascii="Verdana" w:hAnsi="Verdana"/>
          <w:spacing w:val="-6"/>
          <w:sz w:val="18"/>
          <w:szCs w:val="18"/>
          <w:lang w:val="es-BO"/>
        </w:rPr>
        <w:t xml:space="preserve"> </w:t>
      </w:r>
      <w:r w:rsidRPr="00E1691C">
        <w:rPr>
          <w:rFonts w:ascii="Verdana" w:hAnsi="Verdana"/>
          <w:sz w:val="18"/>
          <w:szCs w:val="18"/>
          <w:lang w:val="es-BO"/>
        </w:rPr>
        <w:t>denuncia,</w:t>
      </w:r>
      <w:r w:rsidRPr="00E1691C">
        <w:rPr>
          <w:rFonts w:ascii="Verdana" w:hAnsi="Verdana"/>
          <w:spacing w:val="-5"/>
          <w:sz w:val="18"/>
          <w:szCs w:val="18"/>
          <w:lang w:val="es-BO"/>
        </w:rPr>
        <w:t xml:space="preserve"> </w:t>
      </w:r>
      <w:r w:rsidRPr="00E1691C">
        <w:rPr>
          <w:rFonts w:ascii="Verdana" w:hAnsi="Verdana"/>
          <w:sz w:val="18"/>
          <w:szCs w:val="18"/>
          <w:lang w:val="es-BO"/>
        </w:rPr>
        <w:t>imputación,</w:t>
      </w:r>
      <w:r w:rsidRPr="00E1691C">
        <w:rPr>
          <w:rFonts w:ascii="Verdana" w:hAnsi="Verdana"/>
          <w:spacing w:val="-8"/>
          <w:sz w:val="18"/>
          <w:szCs w:val="18"/>
          <w:lang w:val="es-BO"/>
        </w:rPr>
        <w:t xml:space="preserve"> </w:t>
      </w:r>
      <w:r w:rsidRPr="00E1691C">
        <w:rPr>
          <w:rFonts w:ascii="Verdana" w:hAnsi="Verdana"/>
          <w:sz w:val="18"/>
          <w:szCs w:val="18"/>
          <w:lang w:val="es-BO"/>
        </w:rPr>
        <w:t>acusación,</w:t>
      </w:r>
      <w:r w:rsidRPr="00E1691C">
        <w:rPr>
          <w:rFonts w:ascii="Verdana" w:hAnsi="Verdana"/>
          <w:spacing w:val="-8"/>
          <w:sz w:val="18"/>
          <w:szCs w:val="18"/>
          <w:lang w:val="es-BO"/>
        </w:rPr>
        <w:t xml:space="preserve"> </w:t>
      </w:r>
      <w:r w:rsidRPr="00E1691C">
        <w:rPr>
          <w:rFonts w:ascii="Verdana" w:hAnsi="Verdana"/>
          <w:sz w:val="18"/>
          <w:szCs w:val="18"/>
          <w:lang w:val="es-BO"/>
        </w:rPr>
        <w:t>juicio</w:t>
      </w:r>
      <w:r w:rsidRPr="00E1691C">
        <w:rPr>
          <w:rFonts w:ascii="Verdana" w:hAnsi="Verdana"/>
          <w:spacing w:val="-10"/>
          <w:sz w:val="18"/>
          <w:szCs w:val="18"/>
          <w:lang w:val="es-BO"/>
        </w:rPr>
        <w:t xml:space="preserve"> </w:t>
      </w:r>
      <w:r w:rsidRPr="00E1691C">
        <w:rPr>
          <w:rFonts w:ascii="Verdana" w:hAnsi="Verdana"/>
          <w:sz w:val="18"/>
          <w:szCs w:val="18"/>
          <w:lang w:val="es-BO"/>
        </w:rPr>
        <w:t>oral, recursos,</w:t>
      </w:r>
      <w:r w:rsidRPr="00E1691C">
        <w:rPr>
          <w:rFonts w:ascii="Verdana" w:hAnsi="Verdana"/>
          <w:spacing w:val="-1"/>
          <w:sz w:val="18"/>
          <w:szCs w:val="18"/>
          <w:lang w:val="es-BO"/>
        </w:rPr>
        <w:t xml:space="preserve"> </w:t>
      </w:r>
      <w:r w:rsidRPr="00E1691C">
        <w:rPr>
          <w:rFonts w:ascii="Verdana" w:hAnsi="Verdana"/>
          <w:sz w:val="18"/>
          <w:szCs w:val="18"/>
          <w:lang w:val="es-BO"/>
        </w:rPr>
        <w:t>hasta</w:t>
      </w:r>
      <w:r w:rsidRPr="00E1691C">
        <w:rPr>
          <w:rFonts w:ascii="Verdana" w:hAnsi="Verdana"/>
          <w:spacing w:val="-2"/>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cumplimiento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la</w:t>
      </w:r>
      <w:r w:rsidRPr="00E1691C">
        <w:rPr>
          <w:rFonts w:ascii="Verdana" w:hAnsi="Verdana"/>
          <w:spacing w:val="-10"/>
          <w:sz w:val="18"/>
          <w:szCs w:val="18"/>
          <w:lang w:val="es-BO"/>
        </w:rPr>
        <w:t xml:space="preserve"> </w:t>
      </w:r>
      <w:r w:rsidRPr="00E1691C">
        <w:rPr>
          <w:rFonts w:ascii="Verdana" w:hAnsi="Verdana"/>
          <w:sz w:val="18"/>
          <w:szCs w:val="18"/>
          <w:lang w:val="es-BO"/>
        </w:rPr>
        <w:t>ejecución de sentencia.</w:t>
      </w:r>
    </w:p>
    <w:p w:rsidR="00E1691C" w:rsidRPr="00E1691C" w:rsidRDefault="00E1691C" w:rsidP="00166DFF">
      <w:pPr>
        <w:pStyle w:val="Textoindependiente"/>
        <w:spacing w:before="39"/>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pacing w:val="-2"/>
          <w:sz w:val="18"/>
          <w:szCs w:val="18"/>
          <w:lang w:val="es-BO"/>
        </w:rPr>
        <w:t>PLAZO</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pStyle w:val="Textoindependiente"/>
        <w:spacing w:line="273" w:lineRule="auto"/>
        <w:ind w:left="360" w:right="-22"/>
        <w:rPr>
          <w:rFonts w:ascii="Verdana" w:hAnsi="Verdana"/>
          <w:sz w:val="18"/>
          <w:szCs w:val="18"/>
          <w:lang w:val="es-BO"/>
        </w:rPr>
      </w:pPr>
      <w:r w:rsidRPr="00E1691C">
        <w:rPr>
          <w:rFonts w:ascii="Verdana" w:hAnsi="Verdana"/>
          <w:sz w:val="18"/>
          <w:szCs w:val="18"/>
          <w:lang w:val="es-BO"/>
        </w:rPr>
        <w:t>El plazo</w:t>
      </w:r>
      <w:r w:rsidRPr="00E1691C">
        <w:rPr>
          <w:rFonts w:ascii="Verdana" w:hAnsi="Verdana"/>
          <w:spacing w:val="-1"/>
          <w:sz w:val="18"/>
          <w:szCs w:val="18"/>
          <w:lang w:val="es-BO"/>
        </w:rPr>
        <w:t xml:space="preserve"> </w:t>
      </w:r>
      <w:r w:rsidRPr="00E1691C">
        <w:rPr>
          <w:rFonts w:ascii="Verdana" w:hAnsi="Verdana"/>
          <w:sz w:val="18"/>
          <w:szCs w:val="18"/>
          <w:lang w:val="es-BO"/>
        </w:rPr>
        <w:t>del Servicio de</w:t>
      </w:r>
      <w:r w:rsidRPr="00E1691C">
        <w:rPr>
          <w:rFonts w:ascii="Verdana" w:hAnsi="Verdana"/>
          <w:spacing w:val="-1"/>
          <w:sz w:val="18"/>
          <w:szCs w:val="18"/>
          <w:lang w:val="es-BO"/>
        </w:rPr>
        <w:t xml:space="preserve"> </w:t>
      </w:r>
      <w:r w:rsidRPr="00E1691C">
        <w:rPr>
          <w:rFonts w:ascii="Verdana" w:hAnsi="Verdana"/>
          <w:sz w:val="18"/>
          <w:szCs w:val="18"/>
          <w:lang w:val="es-BO"/>
        </w:rPr>
        <w:t>Consultoría Individual de Línea se</w:t>
      </w:r>
      <w:r w:rsidRPr="00E1691C">
        <w:rPr>
          <w:rFonts w:ascii="Verdana" w:hAnsi="Verdana"/>
          <w:spacing w:val="-1"/>
          <w:sz w:val="18"/>
          <w:szCs w:val="18"/>
          <w:lang w:val="es-BO"/>
        </w:rPr>
        <w:t xml:space="preserve"> </w:t>
      </w:r>
      <w:r w:rsidRPr="00E1691C">
        <w:rPr>
          <w:rFonts w:ascii="Verdana" w:hAnsi="Verdana"/>
          <w:sz w:val="18"/>
          <w:szCs w:val="18"/>
          <w:lang w:val="es-BO"/>
        </w:rPr>
        <w:t>iniciará a partir del día siguiente hábil de la firma de suscr</w:t>
      </w:r>
      <w:r w:rsidR="004D2553">
        <w:rPr>
          <w:rFonts w:ascii="Verdana" w:hAnsi="Verdana"/>
          <w:sz w:val="18"/>
          <w:szCs w:val="18"/>
          <w:lang w:val="es-BO"/>
        </w:rPr>
        <w:t>ipción del contrato, hasta el 27</w:t>
      </w:r>
      <w:r w:rsidRPr="00E1691C">
        <w:rPr>
          <w:rFonts w:ascii="Verdana" w:hAnsi="Verdana"/>
          <w:sz w:val="18"/>
          <w:szCs w:val="18"/>
          <w:lang w:val="es-BO"/>
        </w:rPr>
        <w:t xml:space="preserve"> de nov</w:t>
      </w:r>
      <w:r w:rsidR="004D2553">
        <w:rPr>
          <w:rFonts w:ascii="Verdana" w:hAnsi="Verdana"/>
          <w:sz w:val="18"/>
          <w:szCs w:val="18"/>
          <w:lang w:val="es-BO"/>
        </w:rPr>
        <w:t>iembre de 2026</w:t>
      </w:r>
      <w:r w:rsidRPr="00E1691C">
        <w:rPr>
          <w:rFonts w:ascii="Verdana" w:hAnsi="Verdana"/>
          <w:sz w:val="18"/>
          <w:szCs w:val="18"/>
          <w:lang w:val="es-BO"/>
        </w:rPr>
        <w:t>.</w:t>
      </w:r>
    </w:p>
    <w:p w:rsidR="00E1691C" w:rsidRPr="00E1691C" w:rsidRDefault="00E1691C" w:rsidP="001348B6">
      <w:pPr>
        <w:pStyle w:val="Ttulo1"/>
        <w:keepNext w:val="0"/>
        <w:widowControl w:val="0"/>
        <w:numPr>
          <w:ilvl w:val="0"/>
          <w:numId w:val="39"/>
        </w:numPr>
        <w:tabs>
          <w:tab w:val="clear" w:pos="360"/>
          <w:tab w:val="left" w:pos="978"/>
        </w:tabs>
        <w:autoSpaceDE w:val="0"/>
        <w:autoSpaceDN w:val="0"/>
        <w:spacing w:before="200"/>
        <w:ind w:left="978" w:right="-22" w:hanging="358"/>
        <w:jc w:val="left"/>
        <w:rPr>
          <w:rFonts w:ascii="Verdana" w:hAnsi="Verdana"/>
          <w:sz w:val="18"/>
          <w:szCs w:val="18"/>
          <w:lang w:val="es-BO"/>
        </w:rPr>
      </w:pPr>
      <w:r w:rsidRPr="00E1691C">
        <w:rPr>
          <w:rFonts w:ascii="Verdana" w:hAnsi="Verdana"/>
          <w:sz w:val="18"/>
          <w:szCs w:val="18"/>
          <w:lang w:val="es-BO"/>
        </w:rPr>
        <w:t>LUGAR DE</w:t>
      </w:r>
      <w:r w:rsidRPr="00E1691C">
        <w:rPr>
          <w:rFonts w:ascii="Verdana" w:hAnsi="Verdana"/>
          <w:spacing w:val="2"/>
          <w:sz w:val="18"/>
          <w:szCs w:val="18"/>
          <w:lang w:val="es-BO"/>
        </w:rPr>
        <w:t xml:space="preserve"> </w:t>
      </w:r>
      <w:r w:rsidRPr="00E1691C">
        <w:rPr>
          <w:rFonts w:ascii="Verdana" w:hAnsi="Verdana"/>
          <w:sz w:val="18"/>
          <w:szCs w:val="18"/>
          <w:lang w:val="es-BO"/>
        </w:rPr>
        <w:t>PRESTACION</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LA</w:t>
      </w:r>
      <w:r w:rsidRPr="00E1691C">
        <w:rPr>
          <w:rFonts w:ascii="Verdana" w:hAnsi="Verdana"/>
          <w:spacing w:val="-8"/>
          <w:sz w:val="18"/>
          <w:szCs w:val="18"/>
          <w:lang w:val="es-BO"/>
        </w:rPr>
        <w:t xml:space="preserve"> </w:t>
      </w:r>
      <w:r w:rsidRPr="00E1691C">
        <w:rPr>
          <w:rFonts w:ascii="Verdana" w:hAnsi="Verdana"/>
          <w:spacing w:val="-2"/>
          <w:sz w:val="18"/>
          <w:szCs w:val="18"/>
          <w:lang w:val="es-BO"/>
        </w:rPr>
        <w:t>CONSULTORIA</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pStyle w:val="Textoindependiente"/>
        <w:spacing w:line="276" w:lineRule="auto"/>
        <w:ind w:left="360" w:right="-22"/>
        <w:rPr>
          <w:rFonts w:ascii="Verdana" w:hAnsi="Verdana"/>
          <w:sz w:val="18"/>
          <w:szCs w:val="18"/>
          <w:lang w:val="es-BO"/>
        </w:rPr>
      </w:pPr>
      <w:r w:rsidRPr="00E1691C">
        <w:rPr>
          <w:rFonts w:ascii="Verdana" w:hAnsi="Verdana"/>
          <w:sz w:val="18"/>
          <w:szCs w:val="18"/>
          <w:lang w:val="es-BO"/>
        </w:rPr>
        <w:t>El lugar de la prestación de servicio de la Consultoría o el Consultor como</w:t>
      </w:r>
      <w:r w:rsidRPr="00E1691C">
        <w:rPr>
          <w:rFonts w:ascii="Verdana" w:hAnsi="Verdana"/>
          <w:spacing w:val="-4"/>
          <w:sz w:val="18"/>
          <w:szCs w:val="18"/>
          <w:lang w:val="es-BO"/>
        </w:rPr>
        <w:t xml:space="preserve"> </w:t>
      </w:r>
      <w:r w:rsidRPr="00E1691C">
        <w:rPr>
          <w:rFonts w:ascii="Verdana" w:hAnsi="Verdana"/>
          <w:sz w:val="18"/>
          <w:szCs w:val="18"/>
          <w:lang w:val="es-BO"/>
        </w:rPr>
        <w:t xml:space="preserve">Defensor </w:t>
      </w:r>
      <w:r w:rsidR="00B77635" w:rsidRPr="00E1691C">
        <w:rPr>
          <w:rFonts w:ascii="Verdana" w:hAnsi="Verdana"/>
          <w:sz w:val="18"/>
          <w:szCs w:val="18"/>
          <w:lang w:val="es-BO"/>
        </w:rPr>
        <w:t>Público</w:t>
      </w:r>
      <w:r w:rsidRPr="00E1691C">
        <w:rPr>
          <w:rFonts w:ascii="Verdana" w:hAnsi="Verdana"/>
          <w:sz w:val="18"/>
          <w:szCs w:val="18"/>
          <w:lang w:val="es-BO"/>
        </w:rPr>
        <w:t>, es la Base de Operaciones, la sede central del departamento de Cochabamba, con desplazamiento a otros asientos judiciales</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acuerdo</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3"/>
          <w:sz w:val="18"/>
          <w:szCs w:val="18"/>
          <w:lang w:val="es-BO"/>
        </w:rPr>
        <w:t xml:space="preserve"> </w:t>
      </w:r>
      <w:r w:rsidRPr="00E1691C">
        <w:rPr>
          <w:rFonts w:ascii="Verdana" w:hAnsi="Verdana"/>
          <w:sz w:val="18"/>
          <w:szCs w:val="18"/>
          <w:lang w:val="es-BO"/>
        </w:rPr>
        <w:t>los</w:t>
      </w:r>
      <w:r w:rsidRPr="00E1691C">
        <w:rPr>
          <w:rFonts w:ascii="Verdana" w:hAnsi="Verdana"/>
          <w:spacing w:val="-2"/>
          <w:sz w:val="18"/>
          <w:szCs w:val="18"/>
          <w:lang w:val="es-BO"/>
        </w:rPr>
        <w:t xml:space="preserve"> </w:t>
      </w:r>
      <w:r w:rsidRPr="00E1691C">
        <w:rPr>
          <w:rFonts w:ascii="Verdana" w:hAnsi="Verdana"/>
          <w:sz w:val="18"/>
          <w:szCs w:val="18"/>
          <w:lang w:val="es-BO"/>
        </w:rPr>
        <w:t>requerimientos, necesidades</w:t>
      </w:r>
      <w:r w:rsidRPr="00E1691C">
        <w:rPr>
          <w:rFonts w:ascii="Verdana" w:hAnsi="Verdana"/>
          <w:spacing w:val="75"/>
          <w:sz w:val="18"/>
          <w:szCs w:val="18"/>
          <w:lang w:val="es-BO"/>
        </w:rPr>
        <w:t xml:space="preserve"> </w:t>
      </w:r>
      <w:r w:rsidRPr="00E1691C">
        <w:rPr>
          <w:rFonts w:ascii="Verdana" w:hAnsi="Verdana"/>
          <w:sz w:val="18"/>
          <w:szCs w:val="18"/>
          <w:lang w:val="es-BO"/>
        </w:rPr>
        <w:t>e</w:t>
      </w:r>
      <w:r w:rsidRPr="00E1691C">
        <w:rPr>
          <w:rFonts w:ascii="Verdana" w:hAnsi="Verdana"/>
          <w:spacing w:val="-5"/>
          <w:sz w:val="18"/>
          <w:szCs w:val="18"/>
          <w:lang w:val="es-BO"/>
        </w:rPr>
        <w:t xml:space="preserve"> </w:t>
      </w:r>
      <w:r w:rsidRPr="00E1691C">
        <w:rPr>
          <w:rFonts w:ascii="Verdana" w:hAnsi="Verdana"/>
          <w:sz w:val="18"/>
          <w:szCs w:val="18"/>
          <w:lang w:val="es-BO"/>
        </w:rPr>
        <w:t>instrucciones,</w:t>
      </w:r>
      <w:r w:rsidRPr="00E1691C">
        <w:rPr>
          <w:rFonts w:ascii="Verdana" w:hAnsi="Verdana"/>
          <w:spacing w:val="-3"/>
          <w:sz w:val="18"/>
          <w:szCs w:val="18"/>
          <w:lang w:val="es-BO"/>
        </w:rPr>
        <w:t xml:space="preserve"> </w:t>
      </w:r>
      <w:r w:rsidRPr="00E1691C">
        <w:rPr>
          <w:rFonts w:ascii="Verdana" w:hAnsi="Verdana"/>
          <w:sz w:val="18"/>
          <w:szCs w:val="18"/>
          <w:lang w:val="es-BO"/>
        </w:rPr>
        <w:t>con</w:t>
      </w:r>
      <w:r w:rsidRPr="00E1691C">
        <w:rPr>
          <w:rFonts w:ascii="Verdana" w:hAnsi="Verdana"/>
          <w:spacing w:val="-5"/>
          <w:sz w:val="18"/>
          <w:szCs w:val="18"/>
          <w:lang w:val="es-BO"/>
        </w:rPr>
        <w:t xml:space="preserve"> </w:t>
      </w:r>
      <w:r w:rsidRPr="00E1691C">
        <w:rPr>
          <w:rFonts w:ascii="Verdana" w:hAnsi="Verdana"/>
          <w:sz w:val="18"/>
          <w:szCs w:val="18"/>
          <w:lang w:val="es-BO"/>
        </w:rPr>
        <w:t>presencia</w:t>
      </w:r>
      <w:r w:rsidRPr="00E1691C">
        <w:rPr>
          <w:rFonts w:ascii="Verdana" w:hAnsi="Verdana"/>
          <w:spacing w:val="-5"/>
          <w:sz w:val="18"/>
          <w:szCs w:val="18"/>
          <w:lang w:val="es-BO"/>
        </w:rPr>
        <w:t xml:space="preserve"> </w:t>
      </w:r>
      <w:r w:rsidRPr="00E1691C">
        <w:rPr>
          <w:rFonts w:ascii="Verdana" w:hAnsi="Verdana"/>
          <w:sz w:val="18"/>
          <w:szCs w:val="18"/>
          <w:lang w:val="es-BO"/>
        </w:rPr>
        <w:t>en: Órgano</w:t>
      </w:r>
      <w:r w:rsidRPr="00E1691C">
        <w:rPr>
          <w:rFonts w:ascii="Verdana" w:hAnsi="Verdana"/>
          <w:spacing w:val="-5"/>
          <w:sz w:val="18"/>
          <w:szCs w:val="18"/>
          <w:lang w:val="es-BO"/>
        </w:rPr>
        <w:t xml:space="preserve"> </w:t>
      </w:r>
      <w:r w:rsidRPr="00E1691C">
        <w:rPr>
          <w:rFonts w:ascii="Verdana" w:hAnsi="Verdana"/>
          <w:sz w:val="18"/>
          <w:szCs w:val="18"/>
          <w:lang w:val="es-BO"/>
        </w:rPr>
        <w:t>Judicial, Ministerio</w:t>
      </w:r>
      <w:r w:rsidRPr="00E1691C">
        <w:rPr>
          <w:rFonts w:ascii="Verdana" w:hAnsi="Verdana"/>
          <w:spacing w:val="-3"/>
          <w:sz w:val="18"/>
          <w:szCs w:val="18"/>
          <w:lang w:val="es-BO"/>
        </w:rPr>
        <w:t xml:space="preserve"> </w:t>
      </w:r>
      <w:r w:rsidRPr="00E1691C">
        <w:rPr>
          <w:rFonts w:ascii="Verdana" w:hAnsi="Verdana"/>
          <w:sz w:val="18"/>
          <w:szCs w:val="18"/>
          <w:lang w:val="es-BO"/>
        </w:rPr>
        <w:t>Público,</w:t>
      </w:r>
      <w:r w:rsidRPr="00E1691C">
        <w:rPr>
          <w:rFonts w:ascii="Verdana" w:hAnsi="Verdana"/>
          <w:spacing w:val="-6"/>
          <w:sz w:val="18"/>
          <w:szCs w:val="18"/>
          <w:lang w:val="es-BO"/>
        </w:rPr>
        <w:t xml:space="preserve"> </w:t>
      </w:r>
      <w:r w:rsidRPr="00E1691C">
        <w:rPr>
          <w:rFonts w:ascii="Verdana" w:hAnsi="Verdana"/>
          <w:sz w:val="18"/>
          <w:szCs w:val="18"/>
          <w:lang w:val="es-BO"/>
        </w:rPr>
        <w:t>Fuerza</w:t>
      </w:r>
      <w:r w:rsidRPr="00E1691C">
        <w:rPr>
          <w:rFonts w:ascii="Verdana" w:hAnsi="Verdana"/>
          <w:spacing w:val="-12"/>
          <w:sz w:val="18"/>
          <w:szCs w:val="18"/>
          <w:lang w:val="es-BO"/>
        </w:rPr>
        <w:t xml:space="preserve"> </w:t>
      </w:r>
      <w:r w:rsidRPr="00E1691C">
        <w:rPr>
          <w:rFonts w:ascii="Verdana" w:hAnsi="Verdana"/>
          <w:sz w:val="18"/>
          <w:szCs w:val="18"/>
          <w:lang w:val="es-BO"/>
        </w:rPr>
        <w:t>Especial</w:t>
      </w:r>
      <w:r w:rsidRPr="00E1691C">
        <w:rPr>
          <w:rFonts w:ascii="Verdana" w:hAnsi="Verdana"/>
          <w:spacing w:val="-3"/>
          <w:sz w:val="18"/>
          <w:szCs w:val="18"/>
          <w:lang w:val="es-BO"/>
        </w:rPr>
        <w:t xml:space="preserve"> </w:t>
      </w:r>
      <w:r w:rsidRPr="00E1691C">
        <w:rPr>
          <w:rFonts w:ascii="Verdana" w:hAnsi="Verdana"/>
          <w:sz w:val="18"/>
          <w:szCs w:val="18"/>
          <w:lang w:val="es-BO"/>
        </w:rPr>
        <w:t>de Lucha</w:t>
      </w:r>
      <w:r w:rsidRPr="00E1691C">
        <w:rPr>
          <w:rFonts w:ascii="Verdana" w:hAnsi="Verdana"/>
          <w:spacing w:val="-7"/>
          <w:sz w:val="18"/>
          <w:szCs w:val="18"/>
          <w:lang w:val="es-BO"/>
        </w:rPr>
        <w:t xml:space="preserve"> </w:t>
      </w:r>
      <w:r w:rsidRPr="00E1691C">
        <w:rPr>
          <w:rFonts w:ascii="Verdana" w:hAnsi="Verdana"/>
          <w:sz w:val="18"/>
          <w:szCs w:val="18"/>
          <w:lang w:val="es-BO"/>
        </w:rPr>
        <w:t>Contra el</w:t>
      </w:r>
      <w:r w:rsidRPr="00E1691C">
        <w:rPr>
          <w:rFonts w:ascii="Verdana" w:hAnsi="Verdana"/>
          <w:spacing w:val="-7"/>
          <w:sz w:val="18"/>
          <w:szCs w:val="18"/>
          <w:lang w:val="es-BO"/>
        </w:rPr>
        <w:t xml:space="preserve"> </w:t>
      </w:r>
      <w:r w:rsidRPr="00E1691C">
        <w:rPr>
          <w:rFonts w:ascii="Verdana" w:hAnsi="Verdana"/>
          <w:sz w:val="18"/>
          <w:szCs w:val="18"/>
          <w:lang w:val="es-BO"/>
        </w:rPr>
        <w:t>Crimen,</w:t>
      </w:r>
      <w:r w:rsidRPr="00E1691C">
        <w:rPr>
          <w:rFonts w:ascii="Verdana" w:hAnsi="Verdana"/>
          <w:spacing w:val="-5"/>
          <w:sz w:val="18"/>
          <w:szCs w:val="18"/>
          <w:lang w:val="es-BO"/>
        </w:rPr>
        <w:t xml:space="preserve"> </w:t>
      </w:r>
      <w:r w:rsidRPr="00E1691C">
        <w:rPr>
          <w:rFonts w:ascii="Verdana" w:hAnsi="Verdana"/>
          <w:sz w:val="18"/>
          <w:szCs w:val="18"/>
          <w:lang w:val="es-BO"/>
        </w:rPr>
        <w:t>Fuerza</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z w:val="18"/>
          <w:szCs w:val="18"/>
          <w:lang w:val="es-BO"/>
        </w:rPr>
        <w:t>Lucha</w:t>
      </w:r>
      <w:r w:rsidRPr="00E1691C">
        <w:rPr>
          <w:rFonts w:ascii="Verdana" w:hAnsi="Verdana"/>
          <w:spacing w:val="-8"/>
          <w:sz w:val="18"/>
          <w:szCs w:val="18"/>
          <w:lang w:val="es-BO"/>
        </w:rPr>
        <w:t xml:space="preserve"> </w:t>
      </w:r>
      <w:r w:rsidRPr="00E1691C">
        <w:rPr>
          <w:rFonts w:ascii="Verdana" w:hAnsi="Verdana"/>
          <w:sz w:val="18"/>
          <w:szCs w:val="18"/>
          <w:lang w:val="es-BO"/>
        </w:rPr>
        <w:t>contra</w:t>
      </w:r>
      <w:r w:rsidRPr="00E1691C">
        <w:rPr>
          <w:rFonts w:ascii="Verdana" w:hAnsi="Verdana"/>
          <w:spacing w:val="-8"/>
          <w:sz w:val="18"/>
          <w:szCs w:val="18"/>
          <w:lang w:val="es-BO"/>
        </w:rPr>
        <w:t xml:space="preserve"> </w:t>
      </w:r>
      <w:r w:rsidRPr="00E1691C">
        <w:rPr>
          <w:rFonts w:ascii="Verdana" w:hAnsi="Verdana"/>
          <w:sz w:val="18"/>
          <w:szCs w:val="18"/>
          <w:lang w:val="es-BO"/>
        </w:rPr>
        <w:t>Narcotráfico,</w:t>
      </w:r>
      <w:r w:rsidRPr="00E1691C">
        <w:rPr>
          <w:rFonts w:ascii="Verdana" w:hAnsi="Verdana"/>
          <w:spacing w:val="-5"/>
          <w:sz w:val="18"/>
          <w:szCs w:val="18"/>
          <w:lang w:val="es-BO"/>
        </w:rPr>
        <w:t xml:space="preserve"> </w:t>
      </w:r>
      <w:r w:rsidRPr="00E1691C">
        <w:rPr>
          <w:rFonts w:ascii="Verdana" w:hAnsi="Verdana"/>
          <w:sz w:val="18"/>
          <w:szCs w:val="18"/>
          <w:lang w:val="es-BO"/>
        </w:rPr>
        <w:t>Fuerza Especial</w:t>
      </w:r>
      <w:r w:rsidRPr="00E1691C">
        <w:rPr>
          <w:rFonts w:ascii="Verdana" w:hAnsi="Verdana"/>
          <w:spacing w:val="40"/>
          <w:sz w:val="18"/>
          <w:szCs w:val="18"/>
          <w:lang w:val="es-BO"/>
        </w:rPr>
        <w:t xml:space="preserve"> </w:t>
      </w:r>
      <w:r w:rsidRPr="00E1691C">
        <w:rPr>
          <w:rFonts w:ascii="Verdana" w:hAnsi="Verdana"/>
          <w:sz w:val="18"/>
          <w:szCs w:val="18"/>
          <w:lang w:val="es-BO"/>
        </w:rPr>
        <w:t>de Lucha Contra la Violencia , Aduana Nacional, DIPROVE, Transito , EPIS, Policía</w:t>
      </w:r>
      <w:r w:rsidRPr="00E1691C">
        <w:rPr>
          <w:rFonts w:ascii="Verdana" w:hAnsi="Verdana"/>
          <w:spacing w:val="40"/>
          <w:sz w:val="18"/>
          <w:szCs w:val="18"/>
          <w:lang w:val="es-BO"/>
        </w:rPr>
        <w:t xml:space="preserve"> </w:t>
      </w:r>
      <w:r w:rsidRPr="00E1691C">
        <w:rPr>
          <w:rFonts w:ascii="Verdana" w:hAnsi="Verdana"/>
          <w:sz w:val="18"/>
          <w:szCs w:val="18"/>
          <w:lang w:val="es-BO"/>
        </w:rPr>
        <w:t>Boliviana, centros</w:t>
      </w:r>
      <w:r w:rsidRPr="00E1691C">
        <w:rPr>
          <w:rFonts w:ascii="Verdana" w:hAnsi="Verdana"/>
          <w:spacing w:val="40"/>
          <w:sz w:val="18"/>
          <w:szCs w:val="18"/>
          <w:lang w:val="es-BO"/>
        </w:rPr>
        <w:t xml:space="preserve"> </w:t>
      </w:r>
      <w:r w:rsidRPr="00E1691C">
        <w:rPr>
          <w:rFonts w:ascii="Verdana" w:hAnsi="Verdana"/>
          <w:sz w:val="18"/>
          <w:szCs w:val="18"/>
          <w:lang w:val="es-BO"/>
        </w:rPr>
        <w:t>penitenciarios, en</w:t>
      </w:r>
      <w:r w:rsidRPr="00E1691C">
        <w:rPr>
          <w:rFonts w:ascii="Verdana" w:hAnsi="Verdana"/>
          <w:spacing w:val="-1"/>
          <w:sz w:val="18"/>
          <w:szCs w:val="18"/>
          <w:lang w:val="es-BO"/>
        </w:rPr>
        <w:t xml:space="preserve"> </w:t>
      </w:r>
      <w:r w:rsidRPr="00E1691C">
        <w:rPr>
          <w:rFonts w:ascii="Verdana" w:hAnsi="Verdana"/>
          <w:sz w:val="18"/>
          <w:szCs w:val="18"/>
          <w:lang w:val="es-BO"/>
        </w:rPr>
        <w:t>uso</w:t>
      </w:r>
      <w:r w:rsidRPr="00E1691C">
        <w:rPr>
          <w:rFonts w:ascii="Verdana" w:hAnsi="Verdana"/>
          <w:spacing w:val="-5"/>
          <w:sz w:val="18"/>
          <w:szCs w:val="18"/>
          <w:lang w:val="es-BO"/>
        </w:rPr>
        <w:t xml:space="preserve"> </w:t>
      </w:r>
      <w:r w:rsidRPr="00E1691C">
        <w:rPr>
          <w:rFonts w:ascii="Verdana" w:hAnsi="Verdana"/>
          <w:sz w:val="18"/>
          <w:szCs w:val="18"/>
          <w:lang w:val="es-BO"/>
        </w:rPr>
        <w:t>de sus</w:t>
      </w:r>
      <w:r w:rsidRPr="00E1691C">
        <w:rPr>
          <w:rFonts w:ascii="Verdana" w:hAnsi="Verdana"/>
          <w:spacing w:val="40"/>
          <w:sz w:val="18"/>
          <w:szCs w:val="18"/>
          <w:lang w:val="es-BO"/>
        </w:rPr>
        <w:t xml:space="preserve"> </w:t>
      </w:r>
      <w:r w:rsidRPr="00E1691C">
        <w:rPr>
          <w:rFonts w:ascii="Verdana" w:hAnsi="Verdana"/>
          <w:sz w:val="18"/>
          <w:szCs w:val="18"/>
          <w:lang w:val="es-BO"/>
        </w:rPr>
        <w:t>funciones de</w:t>
      </w:r>
      <w:r w:rsidRPr="00E1691C">
        <w:rPr>
          <w:rFonts w:ascii="Verdana" w:hAnsi="Verdana"/>
          <w:spacing w:val="-4"/>
          <w:sz w:val="18"/>
          <w:szCs w:val="18"/>
          <w:lang w:val="es-BO"/>
        </w:rPr>
        <w:t xml:space="preserve"> </w:t>
      </w:r>
      <w:r w:rsidRPr="00E1691C">
        <w:rPr>
          <w:rFonts w:ascii="Verdana" w:hAnsi="Verdana"/>
          <w:sz w:val="18"/>
          <w:szCs w:val="18"/>
          <w:lang w:val="es-BO"/>
        </w:rPr>
        <w:t>patrocinio</w:t>
      </w:r>
      <w:r w:rsidRPr="00E1691C">
        <w:rPr>
          <w:rFonts w:ascii="Verdana" w:hAnsi="Verdana"/>
          <w:spacing w:val="-4"/>
          <w:sz w:val="18"/>
          <w:szCs w:val="18"/>
          <w:lang w:val="es-BO"/>
        </w:rPr>
        <w:t xml:space="preserve"> </w:t>
      </w:r>
      <w:r w:rsidRPr="00E1691C">
        <w:rPr>
          <w:rFonts w:ascii="Verdana" w:hAnsi="Verdana"/>
          <w:sz w:val="18"/>
          <w:szCs w:val="18"/>
          <w:lang w:val="es-BO"/>
        </w:rPr>
        <w:t>legal</w:t>
      </w:r>
      <w:r w:rsidRPr="00E1691C">
        <w:rPr>
          <w:rFonts w:ascii="Verdana" w:hAnsi="Verdana"/>
          <w:spacing w:val="-5"/>
          <w:sz w:val="18"/>
          <w:szCs w:val="18"/>
          <w:lang w:val="es-BO"/>
        </w:rPr>
        <w:t xml:space="preserve"> </w:t>
      </w:r>
      <w:r w:rsidRPr="00E1691C">
        <w:rPr>
          <w:rFonts w:ascii="Verdana" w:hAnsi="Verdana"/>
          <w:sz w:val="18"/>
          <w:szCs w:val="18"/>
          <w:lang w:val="es-BO"/>
        </w:rPr>
        <w:t>y representación</w:t>
      </w:r>
      <w:r w:rsidRPr="00E1691C">
        <w:rPr>
          <w:rFonts w:ascii="Verdana" w:hAnsi="Verdana"/>
          <w:spacing w:val="-5"/>
          <w:sz w:val="18"/>
          <w:szCs w:val="18"/>
          <w:lang w:val="es-BO"/>
        </w:rPr>
        <w:t xml:space="preserve"> </w:t>
      </w:r>
      <w:r w:rsidRPr="00E1691C">
        <w:rPr>
          <w:rFonts w:ascii="Verdana" w:hAnsi="Verdana"/>
          <w:sz w:val="18"/>
          <w:szCs w:val="18"/>
          <w:lang w:val="es-BO"/>
        </w:rPr>
        <w:t>legal de</w:t>
      </w:r>
      <w:r w:rsidRPr="00E1691C">
        <w:rPr>
          <w:rFonts w:ascii="Verdana" w:hAnsi="Verdana"/>
          <w:spacing w:val="-1"/>
          <w:sz w:val="18"/>
          <w:szCs w:val="18"/>
          <w:lang w:val="es-BO"/>
        </w:rPr>
        <w:t xml:space="preserve"> </w:t>
      </w:r>
      <w:r w:rsidRPr="00E1691C">
        <w:rPr>
          <w:rFonts w:ascii="Verdana" w:hAnsi="Verdana"/>
          <w:sz w:val="18"/>
          <w:szCs w:val="18"/>
          <w:lang w:val="es-BO"/>
        </w:rPr>
        <w:t>las usuarias o lo usuarios del Servicio, pudiendo ser declarado en comisión</w:t>
      </w:r>
      <w:r w:rsidRPr="00E1691C">
        <w:rPr>
          <w:rFonts w:ascii="Verdana" w:hAnsi="Verdana"/>
          <w:spacing w:val="40"/>
          <w:sz w:val="18"/>
          <w:szCs w:val="18"/>
          <w:lang w:val="es-BO"/>
        </w:rPr>
        <w:t xml:space="preserve"> </w:t>
      </w:r>
      <w:r w:rsidRPr="00E1691C">
        <w:rPr>
          <w:rFonts w:ascii="Verdana" w:hAnsi="Verdana"/>
          <w:sz w:val="18"/>
          <w:szCs w:val="18"/>
          <w:lang w:val="es-BO"/>
        </w:rPr>
        <w:t>por la instancia correspondiente.</w:t>
      </w:r>
    </w:p>
    <w:p w:rsidR="00E1691C" w:rsidRPr="00E1691C" w:rsidRDefault="00E1691C" w:rsidP="00166DFF">
      <w:pPr>
        <w:pStyle w:val="Textoindependiente"/>
        <w:spacing w:before="35"/>
        <w:ind w:right="-22"/>
        <w:rPr>
          <w:rFonts w:ascii="Verdana" w:hAnsi="Verdana"/>
          <w:sz w:val="18"/>
          <w:szCs w:val="18"/>
          <w:lang w:val="es-BO"/>
        </w:rPr>
      </w:pPr>
    </w:p>
    <w:p w:rsidR="00E1691C" w:rsidRPr="00E1691C" w:rsidRDefault="00E1691C" w:rsidP="00166DFF">
      <w:pPr>
        <w:pStyle w:val="Textoindependiente"/>
        <w:spacing w:line="276" w:lineRule="auto"/>
        <w:ind w:left="360" w:right="-22"/>
        <w:rPr>
          <w:rFonts w:ascii="Verdana" w:hAnsi="Verdana"/>
          <w:sz w:val="18"/>
          <w:szCs w:val="18"/>
          <w:lang w:val="es-BO"/>
        </w:rPr>
      </w:pPr>
      <w:r w:rsidRPr="00E1691C">
        <w:rPr>
          <w:rFonts w:ascii="Verdana" w:hAnsi="Verdana"/>
          <w:sz w:val="18"/>
          <w:szCs w:val="18"/>
          <w:lang w:val="es-BO"/>
        </w:rPr>
        <w:lastRenderedPageBreak/>
        <w:t>Coordinará sus tareas con las autoridades del sistema justicia penal y administrativas ante las cuales le corresponda intervenir en uso de</w:t>
      </w:r>
      <w:r w:rsidRPr="00E1691C">
        <w:rPr>
          <w:rFonts w:ascii="Verdana" w:hAnsi="Verdana"/>
          <w:spacing w:val="-1"/>
          <w:sz w:val="18"/>
          <w:szCs w:val="18"/>
          <w:lang w:val="es-BO"/>
        </w:rPr>
        <w:t xml:space="preserve"> </w:t>
      </w:r>
      <w:r w:rsidRPr="00E1691C">
        <w:rPr>
          <w:rFonts w:ascii="Verdana" w:hAnsi="Verdana"/>
          <w:sz w:val="18"/>
          <w:szCs w:val="18"/>
          <w:lang w:val="es-BO"/>
        </w:rPr>
        <w:t>sus funciones de</w:t>
      </w:r>
      <w:r w:rsidRPr="00E1691C">
        <w:rPr>
          <w:rFonts w:ascii="Verdana" w:hAnsi="Verdana"/>
          <w:spacing w:val="-1"/>
          <w:sz w:val="18"/>
          <w:szCs w:val="18"/>
          <w:lang w:val="es-BO"/>
        </w:rPr>
        <w:t xml:space="preserve"> </w:t>
      </w:r>
      <w:r w:rsidRPr="00E1691C">
        <w:rPr>
          <w:rFonts w:ascii="Verdana" w:hAnsi="Verdana"/>
          <w:sz w:val="18"/>
          <w:szCs w:val="18"/>
          <w:lang w:val="es-BO"/>
        </w:rPr>
        <w:t>patrocinio legal</w:t>
      </w:r>
      <w:r w:rsidRPr="00E1691C">
        <w:rPr>
          <w:rFonts w:ascii="Verdana" w:hAnsi="Verdana"/>
          <w:spacing w:val="-1"/>
          <w:sz w:val="18"/>
          <w:szCs w:val="18"/>
          <w:lang w:val="es-BO"/>
        </w:rPr>
        <w:t xml:space="preserve"> </w:t>
      </w:r>
      <w:r w:rsidRPr="00E1691C">
        <w:rPr>
          <w:rFonts w:ascii="Verdana" w:hAnsi="Verdana"/>
          <w:sz w:val="18"/>
          <w:szCs w:val="18"/>
          <w:lang w:val="es-BO"/>
        </w:rPr>
        <w:t>y representación legal de las</w:t>
      </w:r>
      <w:r w:rsidRPr="00E1691C">
        <w:rPr>
          <w:rFonts w:ascii="Verdana" w:hAnsi="Verdana"/>
          <w:spacing w:val="14"/>
          <w:sz w:val="18"/>
          <w:szCs w:val="18"/>
          <w:lang w:val="es-BO"/>
        </w:rPr>
        <w:t xml:space="preserve"> </w:t>
      </w:r>
      <w:r w:rsidRPr="00E1691C">
        <w:rPr>
          <w:rFonts w:ascii="Verdana" w:hAnsi="Verdana"/>
          <w:sz w:val="18"/>
          <w:szCs w:val="18"/>
          <w:lang w:val="es-BO"/>
        </w:rPr>
        <w:t>usuarias</w:t>
      </w:r>
      <w:r w:rsidRPr="00E1691C">
        <w:rPr>
          <w:rFonts w:ascii="Verdana" w:hAnsi="Verdana"/>
          <w:spacing w:val="14"/>
          <w:sz w:val="18"/>
          <w:szCs w:val="18"/>
          <w:lang w:val="es-BO"/>
        </w:rPr>
        <w:t xml:space="preserve"> </w:t>
      </w:r>
      <w:r w:rsidRPr="00E1691C">
        <w:rPr>
          <w:rFonts w:ascii="Verdana" w:hAnsi="Verdana"/>
          <w:sz w:val="18"/>
          <w:szCs w:val="18"/>
          <w:lang w:val="es-BO"/>
        </w:rPr>
        <w:t>o lo usuarios del Servicio.</w:t>
      </w:r>
    </w:p>
    <w:p w:rsidR="00E1691C" w:rsidRPr="00E1691C" w:rsidRDefault="00E1691C" w:rsidP="00166DFF">
      <w:pPr>
        <w:pStyle w:val="Textoindependiente"/>
        <w:spacing w:before="31"/>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spacing w:before="1"/>
        <w:ind w:left="978" w:right="-22" w:hanging="358"/>
        <w:jc w:val="left"/>
        <w:rPr>
          <w:rFonts w:ascii="Verdana" w:hAnsi="Verdana"/>
          <w:sz w:val="18"/>
          <w:szCs w:val="18"/>
          <w:lang w:val="es-BO"/>
        </w:rPr>
      </w:pPr>
      <w:r w:rsidRPr="00E1691C">
        <w:rPr>
          <w:rFonts w:ascii="Verdana" w:hAnsi="Verdana"/>
          <w:sz w:val="18"/>
          <w:szCs w:val="18"/>
          <w:lang w:val="es-BO"/>
        </w:rPr>
        <w:t>COSTO</w:t>
      </w:r>
      <w:r w:rsidRPr="00E1691C">
        <w:rPr>
          <w:rFonts w:ascii="Verdana" w:hAnsi="Verdana"/>
          <w:spacing w:val="-1"/>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MODALIDAD</w:t>
      </w:r>
      <w:r w:rsidRPr="00E1691C">
        <w:rPr>
          <w:rFonts w:ascii="Verdana" w:hAnsi="Verdana"/>
          <w:spacing w:val="-1"/>
          <w:sz w:val="18"/>
          <w:szCs w:val="18"/>
          <w:lang w:val="es-BO"/>
        </w:rPr>
        <w:t xml:space="preserve"> </w:t>
      </w:r>
      <w:r w:rsidRPr="00E1691C">
        <w:rPr>
          <w:rFonts w:ascii="Verdana" w:hAnsi="Verdana"/>
          <w:sz w:val="18"/>
          <w:szCs w:val="18"/>
          <w:lang w:val="es-BO"/>
        </w:rPr>
        <w:t>DE PAGO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8"/>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pacing w:val="-2"/>
          <w:sz w:val="18"/>
          <w:szCs w:val="18"/>
          <w:lang w:val="es-BO"/>
        </w:rPr>
        <w:t>CONSULTORIA</w:t>
      </w:r>
    </w:p>
    <w:p w:rsidR="00E1691C" w:rsidRPr="00E1691C" w:rsidRDefault="00E1691C" w:rsidP="00166DFF">
      <w:pPr>
        <w:pStyle w:val="Textoindependiente"/>
        <w:spacing w:before="61"/>
        <w:ind w:right="-22"/>
        <w:rPr>
          <w:rFonts w:ascii="Verdana" w:hAnsi="Verdana"/>
          <w:b/>
          <w:sz w:val="18"/>
          <w:szCs w:val="18"/>
          <w:lang w:val="es-BO"/>
        </w:rPr>
      </w:pPr>
    </w:p>
    <w:p w:rsidR="00E1691C" w:rsidRPr="00E1691C" w:rsidRDefault="00E1691C" w:rsidP="00166DFF">
      <w:pPr>
        <w:pStyle w:val="Textoindependiente"/>
        <w:spacing w:before="1" w:line="276" w:lineRule="auto"/>
        <w:ind w:left="404" w:right="-22"/>
        <w:rPr>
          <w:rFonts w:ascii="Verdana" w:hAnsi="Verdana"/>
          <w:sz w:val="18"/>
          <w:szCs w:val="18"/>
          <w:lang w:val="es-BO"/>
        </w:rPr>
      </w:pPr>
      <w:r w:rsidRPr="00E1691C">
        <w:rPr>
          <w:rFonts w:ascii="Verdana" w:hAnsi="Verdana"/>
          <w:sz w:val="18"/>
          <w:szCs w:val="18"/>
          <w:lang w:val="es-BO"/>
        </w:rPr>
        <w:t>En respuesta al presupuesto y el Programa Operativo Anual POA), el trabajo del consultor será financiado por el Servicio Plurinacional de Defensa Publica (SEPDEP) con recursos del Tesoro General de la Nación (TGN) que serán cancelados en forma mensual por la suma de Bs. 6.228, (Seis Mil Doscientos veintiocho 00/100 bolivianos) para Defensor Público, pago que se efectivizara a través el SIGEP (Sistema de Gestión Pública),</w:t>
      </w:r>
      <w:r w:rsidRPr="00E1691C">
        <w:rPr>
          <w:rFonts w:ascii="Verdana" w:hAnsi="Verdana"/>
          <w:spacing w:val="-12"/>
          <w:sz w:val="18"/>
          <w:szCs w:val="18"/>
          <w:lang w:val="es-BO"/>
        </w:rPr>
        <w:t xml:space="preserve"> </w:t>
      </w:r>
      <w:r w:rsidRPr="00E1691C">
        <w:rPr>
          <w:rFonts w:ascii="Verdana" w:hAnsi="Verdana"/>
          <w:sz w:val="18"/>
          <w:szCs w:val="18"/>
          <w:lang w:val="es-BO"/>
        </w:rPr>
        <w:t>en</w:t>
      </w:r>
      <w:r w:rsidRPr="00E1691C">
        <w:rPr>
          <w:rFonts w:ascii="Verdana" w:hAnsi="Verdana"/>
          <w:spacing w:val="-12"/>
          <w:sz w:val="18"/>
          <w:szCs w:val="18"/>
          <w:lang w:val="es-BO"/>
        </w:rPr>
        <w:t xml:space="preserve"> </w:t>
      </w:r>
      <w:r w:rsidRPr="00E1691C">
        <w:rPr>
          <w:rFonts w:ascii="Verdana" w:hAnsi="Verdana"/>
          <w:sz w:val="18"/>
          <w:szCs w:val="18"/>
          <w:lang w:val="es-BO"/>
        </w:rPr>
        <w:t>moneda</w:t>
      </w:r>
      <w:r w:rsidRPr="00E1691C">
        <w:rPr>
          <w:rFonts w:ascii="Verdana" w:hAnsi="Verdana"/>
          <w:spacing w:val="-7"/>
          <w:sz w:val="18"/>
          <w:szCs w:val="18"/>
          <w:lang w:val="es-BO"/>
        </w:rPr>
        <w:t xml:space="preserve"> </w:t>
      </w:r>
      <w:r w:rsidRPr="00E1691C">
        <w:rPr>
          <w:rFonts w:ascii="Verdana" w:hAnsi="Verdana"/>
          <w:sz w:val="18"/>
          <w:szCs w:val="18"/>
          <w:lang w:val="es-BO"/>
        </w:rPr>
        <w:t>nacional</w:t>
      </w:r>
      <w:r w:rsidRPr="00E1691C">
        <w:rPr>
          <w:rFonts w:ascii="Verdana" w:hAnsi="Verdana"/>
          <w:spacing w:val="-7"/>
          <w:sz w:val="18"/>
          <w:szCs w:val="18"/>
          <w:lang w:val="es-BO"/>
        </w:rPr>
        <w:t xml:space="preserve"> </w:t>
      </w:r>
      <w:r w:rsidRPr="00E1691C">
        <w:rPr>
          <w:rFonts w:ascii="Verdana" w:hAnsi="Verdana"/>
          <w:sz w:val="18"/>
          <w:szCs w:val="18"/>
          <w:lang w:val="es-BO"/>
        </w:rPr>
        <w:t>directamente</w:t>
      </w:r>
      <w:r w:rsidRPr="00E1691C">
        <w:rPr>
          <w:rFonts w:ascii="Verdana" w:hAnsi="Verdana"/>
          <w:spacing w:val="-6"/>
          <w:sz w:val="18"/>
          <w:szCs w:val="18"/>
          <w:lang w:val="es-BO"/>
        </w:rPr>
        <w:t xml:space="preserve"> </w:t>
      </w:r>
      <w:r w:rsidRPr="00E1691C">
        <w:rPr>
          <w:rFonts w:ascii="Verdana" w:hAnsi="Verdana"/>
          <w:sz w:val="18"/>
          <w:szCs w:val="18"/>
          <w:lang w:val="es-BO"/>
        </w:rPr>
        <w:t>al</w:t>
      </w:r>
      <w:r w:rsidRPr="00E1691C">
        <w:rPr>
          <w:rFonts w:ascii="Verdana" w:hAnsi="Verdana"/>
          <w:spacing w:val="-13"/>
          <w:sz w:val="18"/>
          <w:szCs w:val="18"/>
          <w:lang w:val="es-BO"/>
        </w:rPr>
        <w:t xml:space="preserve"> </w:t>
      </w:r>
      <w:r w:rsidRPr="00E1691C">
        <w:rPr>
          <w:rFonts w:ascii="Verdana" w:hAnsi="Verdana"/>
          <w:sz w:val="18"/>
          <w:szCs w:val="18"/>
          <w:lang w:val="es-BO"/>
        </w:rPr>
        <w:t>consultor,</w:t>
      </w:r>
      <w:r w:rsidRPr="00E1691C">
        <w:rPr>
          <w:rFonts w:ascii="Verdana" w:hAnsi="Verdana"/>
          <w:spacing w:val="-8"/>
          <w:sz w:val="18"/>
          <w:szCs w:val="18"/>
          <w:lang w:val="es-BO"/>
        </w:rPr>
        <w:t xml:space="preserve"> </w:t>
      </w:r>
      <w:r w:rsidRPr="00E1691C">
        <w:rPr>
          <w:rFonts w:ascii="Verdana" w:hAnsi="Verdana"/>
          <w:sz w:val="18"/>
          <w:szCs w:val="18"/>
          <w:lang w:val="es-BO"/>
        </w:rPr>
        <w:t>mediante</w:t>
      </w:r>
      <w:r w:rsidRPr="00E1691C">
        <w:rPr>
          <w:rFonts w:ascii="Verdana" w:hAnsi="Verdana"/>
          <w:spacing w:val="-11"/>
          <w:sz w:val="18"/>
          <w:szCs w:val="18"/>
          <w:lang w:val="es-BO"/>
        </w:rPr>
        <w:t xml:space="preserve"> </w:t>
      </w:r>
      <w:r w:rsidRPr="00E1691C">
        <w:rPr>
          <w:rFonts w:ascii="Verdana" w:hAnsi="Verdana"/>
          <w:sz w:val="18"/>
          <w:szCs w:val="18"/>
          <w:lang w:val="es-BO"/>
        </w:rPr>
        <w:t>DEBITO</w:t>
      </w:r>
      <w:r w:rsidRPr="00E1691C">
        <w:rPr>
          <w:rFonts w:ascii="Verdana" w:hAnsi="Verdana"/>
          <w:spacing w:val="-11"/>
          <w:sz w:val="18"/>
          <w:szCs w:val="18"/>
          <w:lang w:val="es-BO"/>
        </w:rPr>
        <w:t xml:space="preserve"> </w:t>
      </w:r>
      <w:r w:rsidRPr="00E1691C">
        <w:rPr>
          <w:rFonts w:ascii="Verdana" w:hAnsi="Verdana"/>
          <w:sz w:val="18"/>
          <w:szCs w:val="18"/>
          <w:lang w:val="es-BO"/>
        </w:rPr>
        <w:t>automático</w:t>
      </w:r>
      <w:r w:rsidRPr="00E1691C">
        <w:rPr>
          <w:rFonts w:ascii="Verdana" w:hAnsi="Verdana"/>
          <w:spacing w:val="-11"/>
          <w:sz w:val="18"/>
          <w:szCs w:val="18"/>
          <w:lang w:val="es-BO"/>
        </w:rPr>
        <w:t xml:space="preserve"> </w:t>
      </w:r>
      <w:r w:rsidRPr="00E1691C">
        <w:rPr>
          <w:rFonts w:ascii="Verdana" w:hAnsi="Verdana"/>
          <w:sz w:val="18"/>
          <w:szCs w:val="18"/>
          <w:lang w:val="es-BO"/>
        </w:rPr>
        <w:t>bancario a</w:t>
      </w:r>
      <w:r w:rsidRPr="00E1691C">
        <w:rPr>
          <w:rFonts w:ascii="Verdana" w:hAnsi="Verdana"/>
          <w:spacing w:val="-11"/>
          <w:sz w:val="18"/>
          <w:szCs w:val="18"/>
          <w:lang w:val="es-BO"/>
        </w:rPr>
        <w:t xml:space="preserve"> </w:t>
      </w:r>
      <w:r w:rsidRPr="00E1691C">
        <w:rPr>
          <w:rFonts w:ascii="Verdana" w:hAnsi="Verdana"/>
          <w:sz w:val="18"/>
          <w:szCs w:val="18"/>
          <w:lang w:val="es-BO"/>
        </w:rPr>
        <w:t>su</w:t>
      </w:r>
      <w:r w:rsidRPr="00E1691C">
        <w:rPr>
          <w:rFonts w:ascii="Verdana" w:hAnsi="Verdana"/>
          <w:spacing w:val="-13"/>
          <w:sz w:val="18"/>
          <w:szCs w:val="18"/>
          <w:lang w:val="es-BO"/>
        </w:rPr>
        <w:t xml:space="preserve"> </w:t>
      </w:r>
      <w:r w:rsidRPr="00E1691C">
        <w:rPr>
          <w:rFonts w:ascii="Verdana" w:hAnsi="Verdana"/>
          <w:sz w:val="18"/>
          <w:szCs w:val="18"/>
          <w:lang w:val="es-BO"/>
        </w:rPr>
        <w:t>cuenta, previa presentación del comprobante de contribución realizada en la GESTORA, en cumplimiento a la Ley N° 065 de Pensiones del 10 de diciembre de 2010, previa aprobación de los informes mensuales por el Director Departamental de Cochabamba.</w:t>
      </w:r>
    </w:p>
    <w:p w:rsidR="00E1691C" w:rsidRPr="00E1691C" w:rsidRDefault="00E1691C" w:rsidP="00166DFF">
      <w:pPr>
        <w:pStyle w:val="Textoindependiente"/>
        <w:spacing w:before="33"/>
        <w:ind w:right="-22"/>
        <w:rPr>
          <w:rFonts w:ascii="Verdana" w:hAnsi="Verdana"/>
          <w:sz w:val="18"/>
          <w:szCs w:val="18"/>
          <w:lang w:val="es-BO"/>
        </w:rPr>
      </w:pPr>
    </w:p>
    <w:p w:rsidR="00E1691C" w:rsidRDefault="00E1691C" w:rsidP="00166DFF">
      <w:pPr>
        <w:pStyle w:val="Textoindependiente"/>
        <w:spacing w:line="278" w:lineRule="auto"/>
        <w:ind w:left="360" w:right="-22"/>
        <w:rPr>
          <w:rFonts w:ascii="Verdana" w:hAnsi="Verdana"/>
          <w:sz w:val="18"/>
          <w:szCs w:val="18"/>
          <w:lang w:val="es-BO"/>
        </w:rPr>
      </w:pP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formulario</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pago</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aportes</w:t>
      </w:r>
      <w:r w:rsidRPr="00E1691C">
        <w:rPr>
          <w:rFonts w:ascii="Verdana" w:hAnsi="Verdana"/>
          <w:spacing w:val="-13"/>
          <w:sz w:val="18"/>
          <w:szCs w:val="18"/>
          <w:lang w:val="es-BO"/>
        </w:rPr>
        <w:t xml:space="preserve"> </w:t>
      </w:r>
      <w:r w:rsidRPr="00E1691C">
        <w:rPr>
          <w:rFonts w:ascii="Verdana" w:hAnsi="Verdana"/>
          <w:sz w:val="18"/>
          <w:szCs w:val="18"/>
          <w:lang w:val="es-BO"/>
        </w:rPr>
        <w:t>de</w:t>
      </w:r>
      <w:r w:rsidRPr="00E1691C">
        <w:rPr>
          <w:rFonts w:ascii="Verdana" w:hAnsi="Verdana"/>
          <w:spacing w:val="-12"/>
          <w:sz w:val="18"/>
          <w:szCs w:val="18"/>
          <w:lang w:val="es-BO"/>
        </w:rPr>
        <w:t xml:space="preserve"> </w:t>
      </w:r>
      <w:r w:rsidRPr="00E1691C">
        <w:rPr>
          <w:rFonts w:ascii="Verdana" w:hAnsi="Verdana"/>
          <w:sz w:val="18"/>
          <w:szCs w:val="18"/>
          <w:lang w:val="es-BO"/>
        </w:rPr>
        <w:t>la</w:t>
      </w:r>
      <w:r w:rsidRPr="00E1691C">
        <w:rPr>
          <w:rFonts w:ascii="Verdana" w:hAnsi="Verdana"/>
          <w:spacing w:val="-13"/>
          <w:sz w:val="18"/>
          <w:szCs w:val="18"/>
          <w:lang w:val="es-BO"/>
        </w:rPr>
        <w:t xml:space="preserve"> </w:t>
      </w:r>
      <w:r w:rsidRPr="00E1691C">
        <w:rPr>
          <w:rFonts w:ascii="Verdana" w:hAnsi="Verdana"/>
          <w:sz w:val="18"/>
          <w:szCs w:val="18"/>
          <w:lang w:val="es-BO"/>
        </w:rPr>
        <w:t>Gestora</w:t>
      </w:r>
      <w:r w:rsidRPr="00E1691C">
        <w:rPr>
          <w:rFonts w:ascii="Verdana" w:hAnsi="Verdana"/>
          <w:spacing w:val="-12"/>
          <w:sz w:val="18"/>
          <w:szCs w:val="18"/>
          <w:lang w:val="es-BO"/>
        </w:rPr>
        <w:t xml:space="preserve"> </w:t>
      </w:r>
      <w:r w:rsidRPr="00E1691C">
        <w:rPr>
          <w:rFonts w:ascii="Verdana" w:hAnsi="Verdana"/>
          <w:sz w:val="18"/>
          <w:szCs w:val="18"/>
          <w:lang w:val="es-BO"/>
        </w:rPr>
        <w:t>y</w:t>
      </w:r>
      <w:r w:rsidRPr="00E1691C">
        <w:rPr>
          <w:rFonts w:ascii="Verdana" w:hAnsi="Verdana"/>
          <w:spacing w:val="-13"/>
          <w:sz w:val="18"/>
          <w:szCs w:val="18"/>
          <w:lang w:val="es-BO"/>
        </w:rPr>
        <w:t xml:space="preserve"> </w:t>
      </w:r>
      <w:r w:rsidRPr="00E1691C">
        <w:rPr>
          <w:rFonts w:ascii="Verdana" w:hAnsi="Verdana"/>
          <w:sz w:val="18"/>
          <w:szCs w:val="18"/>
          <w:lang w:val="es-BO"/>
        </w:rPr>
        <w:t>el</w:t>
      </w:r>
      <w:r w:rsidRPr="00E1691C">
        <w:rPr>
          <w:rFonts w:ascii="Verdana" w:hAnsi="Verdana"/>
          <w:spacing w:val="-12"/>
          <w:sz w:val="18"/>
          <w:szCs w:val="18"/>
          <w:lang w:val="es-BO"/>
        </w:rPr>
        <w:t xml:space="preserve"> </w:t>
      </w:r>
      <w:r w:rsidRPr="00E1691C">
        <w:rPr>
          <w:rFonts w:ascii="Verdana" w:hAnsi="Verdana"/>
          <w:sz w:val="18"/>
          <w:szCs w:val="18"/>
          <w:lang w:val="es-BO"/>
        </w:rPr>
        <w:t>formulario</w:t>
      </w:r>
      <w:r w:rsidRPr="00E1691C">
        <w:rPr>
          <w:rFonts w:ascii="Verdana" w:hAnsi="Verdana"/>
          <w:spacing w:val="-13"/>
          <w:sz w:val="18"/>
          <w:szCs w:val="18"/>
          <w:lang w:val="es-BO"/>
        </w:rPr>
        <w:t xml:space="preserve"> </w:t>
      </w:r>
      <w:r w:rsidRPr="00E1691C">
        <w:rPr>
          <w:rFonts w:ascii="Verdana" w:hAnsi="Verdana"/>
          <w:sz w:val="18"/>
          <w:szCs w:val="18"/>
          <w:lang w:val="es-BO"/>
        </w:rPr>
        <w:t>610</w:t>
      </w:r>
      <w:r w:rsidRPr="00E1691C">
        <w:rPr>
          <w:rFonts w:ascii="Verdana" w:hAnsi="Verdana"/>
          <w:spacing w:val="-12"/>
          <w:sz w:val="18"/>
          <w:szCs w:val="18"/>
          <w:lang w:val="es-BO"/>
        </w:rPr>
        <w:t xml:space="preserve"> </w:t>
      </w:r>
      <w:r w:rsidRPr="00E1691C">
        <w:rPr>
          <w:rFonts w:ascii="Verdana" w:hAnsi="Verdana"/>
          <w:sz w:val="18"/>
          <w:szCs w:val="18"/>
          <w:lang w:val="es-BO"/>
        </w:rPr>
        <w:t>(TRIMESTRAL),</w:t>
      </w:r>
      <w:r w:rsidRPr="00E1691C">
        <w:rPr>
          <w:rFonts w:ascii="Verdana" w:hAnsi="Verdana"/>
          <w:spacing w:val="-13"/>
          <w:sz w:val="18"/>
          <w:szCs w:val="18"/>
          <w:lang w:val="es-BO"/>
        </w:rPr>
        <w:t xml:space="preserve"> </w:t>
      </w:r>
      <w:r w:rsidRPr="00E1691C">
        <w:rPr>
          <w:rFonts w:ascii="Verdana" w:hAnsi="Verdana"/>
          <w:sz w:val="18"/>
          <w:szCs w:val="18"/>
          <w:lang w:val="es-BO"/>
        </w:rPr>
        <w:t>ante</w:t>
      </w:r>
      <w:r w:rsidRPr="00E1691C">
        <w:rPr>
          <w:rFonts w:ascii="Verdana" w:hAnsi="Verdana"/>
          <w:spacing w:val="-12"/>
          <w:sz w:val="18"/>
          <w:szCs w:val="18"/>
          <w:lang w:val="es-BO"/>
        </w:rPr>
        <w:t xml:space="preserve"> </w:t>
      </w:r>
      <w:r w:rsidRPr="00E1691C">
        <w:rPr>
          <w:rFonts w:ascii="Verdana" w:hAnsi="Verdana"/>
          <w:sz w:val="18"/>
          <w:szCs w:val="18"/>
          <w:lang w:val="es-BO"/>
        </w:rPr>
        <w:t>impuestos</w:t>
      </w:r>
      <w:r w:rsidRPr="00E1691C">
        <w:rPr>
          <w:rFonts w:ascii="Verdana" w:hAnsi="Verdana"/>
          <w:spacing w:val="-7"/>
          <w:sz w:val="18"/>
          <w:szCs w:val="18"/>
          <w:lang w:val="es-BO"/>
        </w:rPr>
        <w:t xml:space="preserve"> </w:t>
      </w:r>
      <w:r w:rsidRPr="00E1691C">
        <w:rPr>
          <w:rFonts w:ascii="Verdana" w:hAnsi="Verdana"/>
          <w:sz w:val="18"/>
          <w:szCs w:val="18"/>
          <w:lang w:val="es-BO"/>
        </w:rPr>
        <w:t xml:space="preserve">nacionales </w:t>
      </w:r>
      <w:r w:rsidR="00B77635" w:rsidRPr="00E1691C">
        <w:rPr>
          <w:rFonts w:ascii="Verdana" w:hAnsi="Verdana"/>
          <w:sz w:val="18"/>
          <w:szCs w:val="18"/>
          <w:lang w:val="es-BO"/>
        </w:rPr>
        <w:t>deberán</w:t>
      </w:r>
      <w:r w:rsidRPr="00E1691C">
        <w:rPr>
          <w:rFonts w:ascii="Verdana" w:hAnsi="Verdana"/>
          <w:spacing w:val="-2"/>
          <w:sz w:val="18"/>
          <w:szCs w:val="18"/>
          <w:lang w:val="es-BO"/>
        </w:rPr>
        <w:t xml:space="preserve"> </w:t>
      </w:r>
      <w:r w:rsidRPr="00E1691C">
        <w:rPr>
          <w:rFonts w:ascii="Verdana" w:hAnsi="Verdana"/>
          <w:sz w:val="18"/>
          <w:szCs w:val="18"/>
          <w:lang w:val="es-BO"/>
        </w:rPr>
        <w:t>hacer</w:t>
      </w:r>
      <w:r w:rsidRPr="00E1691C">
        <w:rPr>
          <w:rFonts w:ascii="Verdana" w:hAnsi="Verdana"/>
          <w:spacing w:val="-6"/>
          <w:sz w:val="18"/>
          <w:szCs w:val="18"/>
          <w:lang w:val="es-BO"/>
        </w:rPr>
        <w:t xml:space="preserve"> </w:t>
      </w:r>
      <w:r w:rsidRPr="00E1691C">
        <w:rPr>
          <w:rFonts w:ascii="Verdana" w:hAnsi="Verdana"/>
          <w:sz w:val="18"/>
          <w:szCs w:val="18"/>
          <w:lang w:val="es-BO"/>
        </w:rPr>
        <w:t>la</w:t>
      </w:r>
      <w:r w:rsidRPr="00E1691C">
        <w:rPr>
          <w:rFonts w:ascii="Verdana" w:hAnsi="Verdana"/>
          <w:spacing w:val="-6"/>
          <w:sz w:val="18"/>
          <w:szCs w:val="18"/>
          <w:lang w:val="es-BO"/>
        </w:rPr>
        <w:t xml:space="preserve"> </w:t>
      </w:r>
      <w:r w:rsidRPr="00E1691C">
        <w:rPr>
          <w:rFonts w:ascii="Verdana" w:hAnsi="Verdana"/>
          <w:sz w:val="18"/>
          <w:szCs w:val="18"/>
          <w:lang w:val="es-BO"/>
        </w:rPr>
        <w:t>entrega</w:t>
      </w:r>
      <w:r w:rsidRPr="00E1691C">
        <w:rPr>
          <w:rFonts w:ascii="Verdana" w:hAnsi="Verdana"/>
          <w:spacing w:val="-3"/>
          <w:sz w:val="18"/>
          <w:szCs w:val="18"/>
          <w:lang w:val="es-BO"/>
        </w:rPr>
        <w:t xml:space="preserve"> </w:t>
      </w:r>
      <w:r w:rsidRPr="00E1691C">
        <w:rPr>
          <w:rFonts w:ascii="Verdana" w:hAnsi="Verdana"/>
          <w:sz w:val="18"/>
          <w:szCs w:val="18"/>
          <w:lang w:val="es-BO"/>
        </w:rPr>
        <w:t>en</w:t>
      </w:r>
      <w:r w:rsidRPr="00E1691C">
        <w:rPr>
          <w:rFonts w:ascii="Verdana" w:hAnsi="Verdana"/>
          <w:spacing w:val="-10"/>
          <w:sz w:val="18"/>
          <w:szCs w:val="18"/>
          <w:lang w:val="es-BO"/>
        </w:rPr>
        <w:t xml:space="preserve"> </w:t>
      </w:r>
      <w:r w:rsidRPr="00E1691C">
        <w:rPr>
          <w:rFonts w:ascii="Verdana" w:hAnsi="Verdana"/>
          <w:sz w:val="18"/>
          <w:szCs w:val="18"/>
          <w:lang w:val="es-BO"/>
        </w:rPr>
        <w:t>físico</w:t>
      </w:r>
      <w:r w:rsidRPr="00E1691C">
        <w:rPr>
          <w:rFonts w:ascii="Verdana" w:hAnsi="Verdana"/>
          <w:spacing w:val="-7"/>
          <w:sz w:val="18"/>
          <w:szCs w:val="18"/>
          <w:lang w:val="es-BO"/>
        </w:rPr>
        <w:t xml:space="preserve"> </w:t>
      </w:r>
      <w:r w:rsidRPr="00E1691C">
        <w:rPr>
          <w:rFonts w:ascii="Verdana" w:hAnsi="Verdana"/>
          <w:sz w:val="18"/>
          <w:szCs w:val="18"/>
          <w:lang w:val="es-BO"/>
        </w:rPr>
        <w:t>a</w:t>
      </w:r>
      <w:r w:rsidRPr="00E1691C">
        <w:rPr>
          <w:rFonts w:ascii="Verdana" w:hAnsi="Verdana"/>
          <w:spacing w:val="-2"/>
          <w:sz w:val="18"/>
          <w:szCs w:val="18"/>
          <w:lang w:val="es-BO"/>
        </w:rPr>
        <w:t xml:space="preserve"> </w:t>
      </w:r>
      <w:r w:rsidRPr="00E1691C">
        <w:rPr>
          <w:rFonts w:ascii="Verdana" w:hAnsi="Verdana"/>
          <w:sz w:val="18"/>
          <w:szCs w:val="18"/>
          <w:lang w:val="es-BO"/>
        </w:rPr>
        <w:t>la</w:t>
      </w:r>
      <w:r w:rsidRPr="00E1691C">
        <w:rPr>
          <w:rFonts w:ascii="Verdana" w:hAnsi="Verdana"/>
          <w:spacing w:val="-6"/>
          <w:sz w:val="18"/>
          <w:szCs w:val="18"/>
          <w:lang w:val="es-BO"/>
        </w:rPr>
        <w:t xml:space="preserve"> </w:t>
      </w:r>
      <w:r w:rsidRPr="00E1691C">
        <w:rPr>
          <w:rFonts w:ascii="Verdana" w:hAnsi="Verdana"/>
          <w:sz w:val="18"/>
          <w:szCs w:val="18"/>
          <w:lang w:val="es-BO"/>
        </w:rPr>
        <w:t>Unidad</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Talento</w:t>
      </w:r>
      <w:r w:rsidRPr="00E1691C">
        <w:rPr>
          <w:rFonts w:ascii="Verdana" w:hAnsi="Verdana"/>
          <w:spacing w:val="-11"/>
          <w:sz w:val="18"/>
          <w:szCs w:val="18"/>
          <w:lang w:val="es-BO"/>
        </w:rPr>
        <w:t xml:space="preserve"> </w:t>
      </w:r>
      <w:r w:rsidRPr="00E1691C">
        <w:rPr>
          <w:rFonts w:ascii="Verdana" w:hAnsi="Verdana"/>
          <w:sz w:val="18"/>
          <w:szCs w:val="18"/>
          <w:lang w:val="es-BO"/>
        </w:rPr>
        <w:t>Humano</w:t>
      </w:r>
      <w:r w:rsidRPr="00E1691C">
        <w:rPr>
          <w:rFonts w:ascii="Verdana" w:hAnsi="Verdana"/>
          <w:spacing w:val="-7"/>
          <w:sz w:val="18"/>
          <w:szCs w:val="18"/>
          <w:lang w:val="es-BO"/>
        </w:rPr>
        <w:t xml:space="preserve"> </w:t>
      </w:r>
      <w:r w:rsidRPr="00E1691C">
        <w:rPr>
          <w:rFonts w:ascii="Verdana" w:hAnsi="Verdana"/>
          <w:sz w:val="18"/>
          <w:szCs w:val="18"/>
          <w:lang w:val="es-BO"/>
        </w:rPr>
        <w:t>para</w:t>
      </w:r>
      <w:r w:rsidRPr="00E1691C">
        <w:rPr>
          <w:rFonts w:ascii="Verdana" w:hAnsi="Verdana"/>
          <w:spacing w:val="-10"/>
          <w:sz w:val="18"/>
          <w:szCs w:val="18"/>
          <w:lang w:val="es-BO"/>
        </w:rPr>
        <w:t xml:space="preserve"> </w:t>
      </w:r>
      <w:r w:rsidRPr="00E1691C">
        <w:rPr>
          <w:rFonts w:ascii="Verdana" w:hAnsi="Verdana"/>
          <w:sz w:val="18"/>
          <w:szCs w:val="18"/>
          <w:lang w:val="es-BO"/>
        </w:rPr>
        <w:t>su</w:t>
      </w:r>
      <w:r w:rsidRPr="00E1691C">
        <w:rPr>
          <w:rFonts w:ascii="Verdana" w:hAnsi="Verdana"/>
          <w:spacing w:val="-3"/>
          <w:sz w:val="18"/>
          <w:szCs w:val="18"/>
          <w:lang w:val="es-BO"/>
        </w:rPr>
        <w:t xml:space="preserve"> </w:t>
      </w:r>
      <w:r w:rsidRPr="00E1691C">
        <w:rPr>
          <w:rFonts w:ascii="Verdana" w:hAnsi="Verdana"/>
          <w:sz w:val="18"/>
          <w:szCs w:val="18"/>
          <w:lang w:val="es-BO"/>
        </w:rPr>
        <w:t>procesamiento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7"/>
          <w:sz w:val="18"/>
          <w:szCs w:val="18"/>
          <w:lang w:val="es-BO"/>
        </w:rPr>
        <w:t xml:space="preserve"> </w:t>
      </w:r>
      <w:r w:rsidRPr="00E1691C">
        <w:rPr>
          <w:rFonts w:ascii="Verdana" w:hAnsi="Verdana"/>
          <w:sz w:val="18"/>
          <w:szCs w:val="18"/>
          <w:lang w:val="es-BO"/>
        </w:rPr>
        <w:t>pago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7"/>
          <w:sz w:val="18"/>
          <w:szCs w:val="18"/>
          <w:lang w:val="es-BO"/>
        </w:rPr>
        <w:t xml:space="preserve"> </w:t>
      </w:r>
      <w:r w:rsidRPr="00E1691C">
        <w:rPr>
          <w:rFonts w:ascii="Verdana" w:hAnsi="Verdana"/>
          <w:sz w:val="18"/>
          <w:szCs w:val="18"/>
          <w:lang w:val="es-BO"/>
        </w:rPr>
        <w:t>Sueldo.</w:t>
      </w:r>
    </w:p>
    <w:p w:rsidR="00F87145" w:rsidRPr="00E1691C" w:rsidRDefault="00F87145" w:rsidP="00166DFF">
      <w:pPr>
        <w:pStyle w:val="Textoindependiente"/>
        <w:spacing w:line="278" w:lineRule="auto"/>
        <w:ind w:left="360" w:right="-22"/>
        <w:rPr>
          <w:rFonts w:ascii="Verdana" w:hAnsi="Verdana"/>
          <w:sz w:val="18"/>
          <w:szCs w:val="18"/>
          <w:lang w:val="es-BO"/>
        </w:rPr>
      </w:pPr>
      <w:r>
        <w:rPr>
          <w:rFonts w:ascii="Verdana" w:hAnsi="Verdana"/>
          <w:sz w:val="18"/>
          <w:szCs w:val="18"/>
          <w:lang w:val="es-BO"/>
        </w:rPr>
        <w:t>Asimismo, el Refrigerio otorgado por la institución será de acuerdo a la existencia de Recursos Económicos y Resolución Administrativa que apruebe el pago.</w:t>
      </w:r>
    </w:p>
    <w:p w:rsidR="00E1691C" w:rsidRPr="00E1691C" w:rsidRDefault="00E1691C" w:rsidP="00166DFF">
      <w:pPr>
        <w:pStyle w:val="Textoindependiente"/>
        <w:spacing w:before="29"/>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pacing w:val="-2"/>
          <w:sz w:val="18"/>
          <w:szCs w:val="18"/>
          <w:lang w:val="es-BO"/>
        </w:rPr>
        <w:t>INFORMES</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spacing w:line="276" w:lineRule="auto"/>
        <w:ind w:left="360" w:right="-22"/>
        <w:rPr>
          <w:szCs w:val="18"/>
          <w:lang w:val="es-BO"/>
        </w:rPr>
      </w:pPr>
      <w:r w:rsidRPr="00E1691C">
        <w:rPr>
          <w:szCs w:val="18"/>
          <w:lang w:val="es-BO"/>
        </w:rPr>
        <w:t>El Consultor</w:t>
      </w:r>
      <w:r w:rsidRPr="00E1691C">
        <w:rPr>
          <w:spacing w:val="-3"/>
          <w:szCs w:val="18"/>
          <w:lang w:val="es-BO"/>
        </w:rPr>
        <w:t xml:space="preserve"> </w:t>
      </w:r>
      <w:r w:rsidRPr="00E1691C">
        <w:rPr>
          <w:szCs w:val="18"/>
          <w:lang w:val="es-BO"/>
        </w:rPr>
        <w:t>o la</w:t>
      </w:r>
      <w:r w:rsidRPr="00E1691C">
        <w:rPr>
          <w:spacing w:val="-8"/>
          <w:szCs w:val="18"/>
          <w:lang w:val="es-BO"/>
        </w:rPr>
        <w:t xml:space="preserve"> </w:t>
      </w:r>
      <w:r w:rsidRPr="00E1691C">
        <w:rPr>
          <w:szCs w:val="18"/>
          <w:lang w:val="es-BO"/>
        </w:rPr>
        <w:t>Consultora</w:t>
      </w:r>
      <w:r w:rsidRPr="00E1691C">
        <w:rPr>
          <w:spacing w:val="-4"/>
          <w:szCs w:val="18"/>
          <w:lang w:val="es-BO"/>
        </w:rPr>
        <w:t xml:space="preserve"> </w:t>
      </w:r>
      <w:r w:rsidRPr="00E1691C">
        <w:rPr>
          <w:szCs w:val="18"/>
          <w:lang w:val="es-BO"/>
        </w:rPr>
        <w:t>deberá presentar</w:t>
      </w:r>
      <w:r w:rsidRPr="00E1691C">
        <w:rPr>
          <w:spacing w:val="-3"/>
          <w:szCs w:val="18"/>
          <w:lang w:val="es-BO"/>
        </w:rPr>
        <w:t xml:space="preserve"> </w:t>
      </w:r>
      <w:r w:rsidRPr="00E1691C">
        <w:rPr>
          <w:szCs w:val="18"/>
          <w:lang w:val="es-BO"/>
        </w:rPr>
        <w:t>el</w:t>
      </w:r>
      <w:r w:rsidRPr="00E1691C">
        <w:rPr>
          <w:spacing w:val="-4"/>
          <w:szCs w:val="18"/>
          <w:lang w:val="es-BO"/>
        </w:rPr>
        <w:t xml:space="preserve"> </w:t>
      </w:r>
      <w:r w:rsidRPr="00E1691C">
        <w:rPr>
          <w:szCs w:val="18"/>
          <w:lang w:val="es-BO"/>
        </w:rPr>
        <w:t>primer día hábil del</w:t>
      </w:r>
      <w:r w:rsidRPr="00E1691C">
        <w:rPr>
          <w:spacing w:val="-4"/>
          <w:szCs w:val="18"/>
          <w:lang w:val="es-BO"/>
        </w:rPr>
        <w:t xml:space="preserve"> </w:t>
      </w:r>
      <w:r w:rsidRPr="00E1691C">
        <w:rPr>
          <w:szCs w:val="18"/>
          <w:lang w:val="es-BO"/>
        </w:rPr>
        <w:t>mes siguiente</w:t>
      </w:r>
      <w:r w:rsidRPr="00E1691C">
        <w:rPr>
          <w:spacing w:val="-3"/>
          <w:szCs w:val="18"/>
          <w:lang w:val="es-BO"/>
        </w:rPr>
        <w:t xml:space="preserve"> </w:t>
      </w:r>
      <w:r w:rsidRPr="00E1691C">
        <w:rPr>
          <w:szCs w:val="18"/>
          <w:lang w:val="es-BO"/>
        </w:rPr>
        <w:t xml:space="preserve">un </w:t>
      </w:r>
      <w:r w:rsidRPr="00E1691C">
        <w:rPr>
          <w:b/>
          <w:szCs w:val="18"/>
          <w:lang w:val="es-BO"/>
        </w:rPr>
        <w:t>¨Informe</w:t>
      </w:r>
      <w:r w:rsidRPr="00E1691C">
        <w:rPr>
          <w:b/>
          <w:spacing w:val="-8"/>
          <w:szCs w:val="18"/>
          <w:lang w:val="es-BO"/>
        </w:rPr>
        <w:t xml:space="preserve"> </w:t>
      </w:r>
      <w:r w:rsidRPr="00E1691C">
        <w:rPr>
          <w:b/>
          <w:szCs w:val="18"/>
          <w:lang w:val="es-BO"/>
        </w:rPr>
        <w:t>Mensual</w:t>
      </w:r>
      <w:r w:rsidRPr="00E1691C">
        <w:rPr>
          <w:b/>
          <w:spacing w:val="-1"/>
          <w:szCs w:val="18"/>
          <w:lang w:val="es-BO"/>
        </w:rPr>
        <w:t xml:space="preserve"> </w:t>
      </w:r>
      <w:r w:rsidRPr="00E1691C">
        <w:rPr>
          <w:b/>
          <w:szCs w:val="18"/>
          <w:lang w:val="es-BO"/>
        </w:rPr>
        <w:t>de Actividades¨,</w:t>
      </w:r>
      <w:r w:rsidRPr="00E1691C">
        <w:rPr>
          <w:b/>
          <w:spacing w:val="-7"/>
          <w:szCs w:val="18"/>
          <w:lang w:val="es-BO"/>
        </w:rPr>
        <w:t xml:space="preserve"> </w:t>
      </w:r>
      <w:r w:rsidRPr="00E1691C">
        <w:rPr>
          <w:szCs w:val="18"/>
          <w:lang w:val="es-BO"/>
        </w:rPr>
        <w:t>mismo</w:t>
      </w:r>
      <w:r w:rsidRPr="00E1691C">
        <w:rPr>
          <w:spacing w:val="-1"/>
          <w:szCs w:val="18"/>
          <w:lang w:val="es-BO"/>
        </w:rPr>
        <w:t xml:space="preserve"> </w:t>
      </w:r>
      <w:r w:rsidRPr="00E1691C">
        <w:rPr>
          <w:szCs w:val="18"/>
          <w:lang w:val="es-BO"/>
        </w:rPr>
        <w:t>que debe</w:t>
      </w:r>
      <w:r w:rsidRPr="00E1691C">
        <w:rPr>
          <w:spacing w:val="-1"/>
          <w:szCs w:val="18"/>
          <w:lang w:val="es-BO"/>
        </w:rPr>
        <w:t xml:space="preserve"> </w:t>
      </w:r>
      <w:r w:rsidRPr="00E1691C">
        <w:rPr>
          <w:szCs w:val="18"/>
          <w:lang w:val="es-BO"/>
        </w:rPr>
        <w:t>de</w:t>
      </w:r>
      <w:r w:rsidRPr="00E1691C">
        <w:rPr>
          <w:spacing w:val="-4"/>
          <w:szCs w:val="18"/>
          <w:lang w:val="es-BO"/>
        </w:rPr>
        <w:t xml:space="preserve"> </w:t>
      </w:r>
      <w:r w:rsidRPr="00E1691C">
        <w:rPr>
          <w:szCs w:val="18"/>
          <w:lang w:val="es-BO"/>
        </w:rPr>
        <w:t>contener</w:t>
      </w:r>
      <w:r w:rsidRPr="00E1691C">
        <w:rPr>
          <w:spacing w:val="-4"/>
          <w:szCs w:val="18"/>
          <w:lang w:val="es-BO"/>
        </w:rPr>
        <w:t xml:space="preserve"> </w:t>
      </w:r>
      <w:r w:rsidRPr="00E1691C">
        <w:rPr>
          <w:szCs w:val="18"/>
          <w:lang w:val="es-BO"/>
        </w:rPr>
        <w:t>trabajos establecidos en el punto</w:t>
      </w:r>
      <w:r w:rsidRPr="00E1691C">
        <w:rPr>
          <w:spacing w:val="-5"/>
          <w:szCs w:val="18"/>
          <w:lang w:val="es-BO"/>
        </w:rPr>
        <w:t xml:space="preserve"> </w:t>
      </w:r>
      <w:r w:rsidRPr="00E1691C">
        <w:rPr>
          <w:szCs w:val="18"/>
          <w:lang w:val="es-BO"/>
        </w:rPr>
        <w:t>8</w:t>
      </w:r>
      <w:r w:rsidRPr="00E1691C">
        <w:rPr>
          <w:spacing w:val="-1"/>
          <w:szCs w:val="18"/>
          <w:lang w:val="es-BO"/>
        </w:rPr>
        <w:t xml:space="preserve"> </w:t>
      </w:r>
      <w:r w:rsidRPr="00E1691C">
        <w:rPr>
          <w:szCs w:val="18"/>
          <w:lang w:val="es-BO"/>
        </w:rPr>
        <w:t>y 9 del presente</w:t>
      </w:r>
      <w:r w:rsidRPr="00E1691C">
        <w:rPr>
          <w:spacing w:val="-5"/>
          <w:szCs w:val="18"/>
          <w:lang w:val="es-BO"/>
        </w:rPr>
        <w:t xml:space="preserve"> </w:t>
      </w:r>
      <w:r w:rsidRPr="00E1691C">
        <w:rPr>
          <w:szCs w:val="18"/>
          <w:lang w:val="es-BO"/>
        </w:rPr>
        <w:t>Termino</w:t>
      </w:r>
      <w:r w:rsidRPr="00E1691C">
        <w:rPr>
          <w:spacing w:val="-1"/>
          <w:szCs w:val="18"/>
          <w:lang w:val="es-BO"/>
        </w:rPr>
        <w:t xml:space="preserve"> </w:t>
      </w:r>
      <w:r w:rsidRPr="00E1691C">
        <w:rPr>
          <w:szCs w:val="18"/>
          <w:lang w:val="es-BO"/>
        </w:rPr>
        <w:t xml:space="preserve">de Referencia, dirigido al </w:t>
      </w:r>
      <w:r w:rsidRPr="00E1691C">
        <w:rPr>
          <w:b/>
          <w:szCs w:val="18"/>
          <w:lang w:val="es-BO"/>
        </w:rPr>
        <w:t>Director Departamental quien será el directo responsable de ejercer la supervisión al trabajo del</w:t>
      </w:r>
      <w:r w:rsidRPr="00E1691C">
        <w:rPr>
          <w:b/>
          <w:spacing w:val="-9"/>
          <w:szCs w:val="18"/>
          <w:lang w:val="es-BO"/>
        </w:rPr>
        <w:t xml:space="preserve"> </w:t>
      </w:r>
      <w:r w:rsidRPr="00E1691C">
        <w:rPr>
          <w:b/>
          <w:szCs w:val="18"/>
          <w:lang w:val="es-BO"/>
        </w:rPr>
        <w:t>Consultor otorgando</w:t>
      </w:r>
      <w:r w:rsidRPr="00E1691C">
        <w:rPr>
          <w:b/>
          <w:spacing w:val="-5"/>
          <w:szCs w:val="18"/>
          <w:lang w:val="es-BO"/>
        </w:rPr>
        <w:t xml:space="preserve"> </w:t>
      </w:r>
      <w:r w:rsidRPr="00E1691C">
        <w:rPr>
          <w:b/>
          <w:szCs w:val="18"/>
          <w:lang w:val="es-BO"/>
        </w:rPr>
        <w:t>la</w:t>
      </w:r>
      <w:r w:rsidRPr="00E1691C">
        <w:rPr>
          <w:b/>
          <w:spacing w:val="-1"/>
          <w:szCs w:val="18"/>
          <w:lang w:val="es-BO"/>
        </w:rPr>
        <w:t xml:space="preserve"> </w:t>
      </w:r>
      <w:r w:rsidRPr="00E1691C">
        <w:rPr>
          <w:b/>
          <w:szCs w:val="18"/>
          <w:lang w:val="es-BO"/>
        </w:rPr>
        <w:t>respectiva</w:t>
      </w:r>
      <w:r w:rsidRPr="00E1691C">
        <w:rPr>
          <w:b/>
          <w:spacing w:val="-5"/>
          <w:szCs w:val="18"/>
          <w:lang w:val="es-BO"/>
        </w:rPr>
        <w:t xml:space="preserve"> </w:t>
      </w:r>
      <w:r w:rsidRPr="00E1691C">
        <w:rPr>
          <w:b/>
          <w:szCs w:val="18"/>
          <w:lang w:val="es-BO"/>
        </w:rPr>
        <w:t>aprobación</w:t>
      </w:r>
      <w:r w:rsidRPr="00E1691C">
        <w:rPr>
          <w:b/>
          <w:spacing w:val="-2"/>
          <w:szCs w:val="18"/>
          <w:lang w:val="es-BO"/>
        </w:rPr>
        <w:t xml:space="preserve"> </w:t>
      </w:r>
      <w:r w:rsidRPr="00E1691C">
        <w:rPr>
          <w:b/>
          <w:szCs w:val="18"/>
          <w:lang w:val="es-BO"/>
        </w:rPr>
        <w:t>y</w:t>
      </w:r>
      <w:r w:rsidRPr="00E1691C">
        <w:rPr>
          <w:b/>
          <w:spacing w:val="-5"/>
          <w:szCs w:val="18"/>
          <w:lang w:val="es-BO"/>
        </w:rPr>
        <w:t xml:space="preserve"> </w:t>
      </w:r>
      <w:r w:rsidRPr="00E1691C">
        <w:rPr>
          <w:b/>
          <w:szCs w:val="18"/>
          <w:lang w:val="es-BO"/>
        </w:rPr>
        <w:t>conformidad</w:t>
      </w:r>
      <w:r w:rsidRPr="00E1691C">
        <w:rPr>
          <w:b/>
          <w:spacing w:val="-6"/>
          <w:szCs w:val="18"/>
          <w:lang w:val="es-BO"/>
        </w:rPr>
        <w:t xml:space="preserve"> </w:t>
      </w:r>
      <w:r w:rsidRPr="00E1691C">
        <w:rPr>
          <w:b/>
          <w:szCs w:val="18"/>
          <w:lang w:val="es-BO"/>
        </w:rPr>
        <w:t>consignando en el ¨Informe Mensual de Actividades¨ presentado por el Consultor</w:t>
      </w:r>
      <w:r w:rsidRPr="00E1691C">
        <w:rPr>
          <w:szCs w:val="18"/>
          <w:lang w:val="es-BO"/>
        </w:rPr>
        <w:t>.</w:t>
      </w:r>
    </w:p>
    <w:p w:rsidR="00E1691C" w:rsidRPr="00E1691C" w:rsidRDefault="00E1691C" w:rsidP="00166DFF">
      <w:pPr>
        <w:pStyle w:val="Textoindependiente"/>
        <w:spacing w:before="71"/>
        <w:ind w:left="360" w:right="-22"/>
        <w:rPr>
          <w:rFonts w:ascii="Verdana" w:hAnsi="Verdana"/>
          <w:sz w:val="18"/>
          <w:szCs w:val="18"/>
          <w:lang w:val="es-BO"/>
        </w:rPr>
      </w:pPr>
      <w:r w:rsidRPr="00E1691C">
        <w:rPr>
          <w:rFonts w:ascii="Verdana" w:hAnsi="Verdana"/>
          <w:sz w:val="18"/>
          <w:szCs w:val="18"/>
          <w:lang w:val="es-BO"/>
        </w:rPr>
        <w:t>A la conclusión del Contrato, el Consultor o Consultora deberá de emitir el ¨Informe Final de Cumplimiento de Contrato en el mismo debe estar adjunto</w:t>
      </w:r>
      <w:r w:rsidRPr="00E1691C">
        <w:rPr>
          <w:rFonts w:ascii="Verdana" w:hAnsi="Verdana"/>
          <w:spacing w:val="-3"/>
          <w:sz w:val="18"/>
          <w:szCs w:val="18"/>
          <w:lang w:val="es-BO"/>
        </w:rPr>
        <w:t xml:space="preserve"> </w:t>
      </w:r>
      <w:r w:rsidRPr="00E1691C">
        <w:rPr>
          <w:rFonts w:ascii="Verdana" w:hAnsi="Verdana"/>
          <w:sz w:val="18"/>
          <w:szCs w:val="18"/>
          <w:lang w:val="es-BO"/>
        </w:rPr>
        <w:t>su informe mensual ¨, informando la conclusión del trabajo, así como la devolución de los activos asignados, este documento también deberá</w:t>
      </w:r>
      <w:r w:rsidRPr="00E1691C">
        <w:rPr>
          <w:rFonts w:ascii="Verdana" w:hAnsi="Verdana"/>
          <w:spacing w:val="-2"/>
          <w:sz w:val="18"/>
          <w:szCs w:val="18"/>
          <w:lang w:val="es-BO"/>
        </w:rPr>
        <w:t xml:space="preserve"> </w:t>
      </w:r>
      <w:r w:rsidRPr="00E1691C">
        <w:rPr>
          <w:rFonts w:ascii="Verdana" w:hAnsi="Verdana"/>
          <w:sz w:val="18"/>
          <w:szCs w:val="18"/>
          <w:lang w:val="es-BO"/>
        </w:rPr>
        <w:t>contar</w:t>
      </w:r>
      <w:r w:rsidRPr="00E1691C">
        <w:rPr>
          <w:rFonts w:ascii="Verdana" w:hAnsi="Verdana"/>
          <w:spacing w:val="-2"/>
          <w:sz w:val="18"/>
          <w:szCs w:val="18"/>
          <w:lang w:val="es-BO"/>
        </w:rPr>
        <w:t xml:space="preserve"> </w:t>
      </w:r>
      <w:r w:rsidRPr="00E1691C">
        <w:rPr>
          <w:rFonts w:ascii="Verdana" w:hAnsi="Verdana"/>
          <w:sz w:val="18"/>
          <w:szCs w:val="18"/>
          <w:lang w:val="es-BO"/>
        </w:rPr>
        <w:t>con la</w:t>
      </w:r>
      <w:r w:rsidRPr="00E1691C">
        <w:rPr>
          <w:rFonts w:ascii="Verdana" w:hAnsi="Verdana"/>
          <w:spacing w:val="-3"/>
          <w:sz w:val="18"/>
          <w:szCs w:val="18"/>
          <w:lang w:val="es-BO"/>
        </w:rPr>
        <w:t xml:space="preserve"> </w:t>
      </w:r>
      <w:r w:rsidRPr="00E1691C">
        <w:rPr>
          <w:rFonts w:ascii="Verdana" w:hAnsi="Verdana"/>
          <w:sz w:val="18"/>
          <w:szCs w:val="18"/>
          <w:lang w:val="es-BO"/>
        </w:rPr>
        <w:t>Conformidad y visto</w:t>
      </w:r>
      <w:r w:rsidRPr="00E1691C">
        <w:rPr>
          <w:rFonts w:ascii="Verdana" w:hAnsi="Verdana"/>
          <w:spacing w:val="-11"/>
          <w:sz w:val="18"/>
          <w:szCs w:val="18"/>
          <w:lang w:val="es-BO"/>
        </w:rPr>
        <w:t xml:space="preserve"> </w:t>
      </w:r>
      <w:r w:rsidRPr="00E1691C">
        <w:rPr>
          <w:rFonts w:ascii="Verdana" w:hAnsi="Verdana"/>
          <w:sz w:val="18"/>
          <w:szCs w:val="18"/>
          <w:lang w:val="es-BO"/>
        </w:rPr>
        <w:t>bueno</w:t>
      </w:r>
      <w:r w:rsidRPr="00E1691C">
        <w:rPr>
          <w:rFonts w:ascii="Verdana" w:hAnsi="Verdana"/>
          <w:spacing w:val="-3"/>
          <w:sz w:val="18"/>
          <w:szCs w:val="18"/>
          <w:lang w:val="es-BO"/>
        </w:rPr>
        <w:t xml:space="preserve"> </w:t>
      </w:r>
      <w:r w:rsidRPr="00E1691C">
        <w:rPr>
          <w:rFonts w:ascii="Verdana" w:hAnsi="Verdana"/>
          <w:sz w:val="18"/>
          <w:szCs w:val="18"/>
          <w:lang w:val="es-BO"/>
        </w:rPr>
        <w:t>respectiva</w:t>
      </w:r>
      <w:r w:rsidRPr="00E1691C">
        <w:rPr>
          <w:rFonts w:ascii="Verdana" w:hAnsi="Verdana"/>
          <w:spacing w:val="-3"/>
          <w:sz w:val="18"/>
          <w:szCs w:val="18"/>
          <w:lang w:val="es-BO"/>
        </w:rPr>
        <w:t xml:space="preserve"> </w:t>
      </w:r>
      <w:r w:rsidRPr="00E1691C">
        <w:rPr>
          <w:rFonts w:ascii="Verdana" w:hAnsi="Verdana"/>
          <w:sz w:val="18"/>
          <w:szCs w:val="18"/>
          <w:lang w:val="es-BO"/>
        </w:rPr>
        <w:t>emitida</w:t>
      </w:r>
      <w:r w:rsidRPr="00E1691C">
        <w:rPr>
          <w:rFonts w:ascii="Verdana" w:hAnsi="Verdana"/>
          <w:spacing w:val="-7"/>
          <w:sz w:val="18"/>
          <w:szCs w:val="18"/>
          <w:lang w:val="es-BO"/>
        </w:rPr>
        <w:t xml:space="preserve"> </w:t>
      </w:r>
      <w:r w:rsidRPr="00E1691C">
        <w:rPr>
          <w:rFonts w:ascii="Verdana" w:hAnsi="Verdana"/>
          <w:sz w:val="18"/>
          <w:szCs w:val="18"/>
          <w:lang w:val="es-BO"/>
        </w:rPr>
        <w:t>por el</w:t>
      </w:r>
      <w:r w:rsidRPr="00E1691C">
        <w:rPr>
          <w:rFonts w:ascii="Verdana" w:hAnsi="Verdana"/>
          <w:spacing w:val="-10"/>
          <w:sz w:val="18"/>
          <w:szCs w:val="18"/>
          <w:lang w:val="es-BO"/>
        </w:rPr>
        <w:t xml:space="preserve"> </w:t>
      </w:r>
      <w:r w:rsidRPr="00E1691C">
        <w:rPr>
          <w:rFonts w:ascii="Verdana" w:hAnsi="Verdana"/>
          <w:sz w:val="18"/>
          <w:szCs w:val="18"/>
          <w:lang w:val="es-BO"/>
        </w:rPr>
        <w:t>Director</w:t>
      </w:r>
      <w:r w:rsidRPr="00E1691C">
        <w:rPr>
          <w:rFonts w:ascii="Verdana" w:hAnsi="Verdana"/>
          <w:spacing w:val="-6"/>
          <w:sz w:val="18"/>
          <w:szCs w:val="18"/>
          <w:lang w:val="es-BO"/>
        </w:rPr>
        <w:t xml:space="preserve"> </w:t>
      </w:r>
      <w:r w:rsidRPr="00E1691C">
        <w:rPr>
          <w:rFonts w:ascii="Verdana" w:hAnsi="Verdana"/>
          <w:sz w:val="18"/>
          <w:szCs w:val="18"/>
          <w:lang w:val="es-BO"/>
        </w:rPr>
        <w:t>(a)</w:t>
      </w:r>
      <w:r w:rsidRPr="00E1691C">
        <w:rPr>
          <w:rFonts w:ascii="Verdana" w:hAnsi="Verdana"/>
          <w:spacing w:val="-7"/>
          <w:sz w:val="18"/>
          <w:szCs w:val="18"/>
          <w:lang w:val="es-BO"/>
        </w:rPr>
        <w:t xml:space="preserve"> </w:t>
      </w:r>
      <w:r w:rsidRPr="00E1691C">
        <w:rPr>
          <w:rFonts w:ascii="Verdana" w:hAnsi="Verdana"/>
          <w:sz w:val="18"/>
          <w:szCs w:val="18"/>
          <w:lang w:val="es-BO"/>
        </w:rPr>
        <w:t>Departamental, para</w:t>
      </w:r>
      <w:r w:rsidRPr="00E1691C">
        <w:rPr>
          <w:rFonts w:ascii="Verdana" w:hAnsi="Verdana"/>
          <w:spacing w:val="-6"/>
          <w:sz w:val="18"/>
          <w:szCs w:val="18"/>
          <w:lang w:val="es-BO"/>
        </w:rPr>
        <w:t xml:space="preserve"> </w:t>
      </w:r>
      <w:r w:rsidRPr="00E1691C">
        <w:rPr>
          <w:rFonts w:ascii="Verdana" w:hAnsi="Verdana"/>
          <w:sz w:val="18"/>
          <w:szCs w:val="18"/>
          <w:lang w:val="es-BO"/>
        </w:rPr>
        <w:t>que</w:t>
      </w:r>
      <w:r w:rsidRPr="00E1691C">
        <w:rPr>
          <w:rFonts w:ascii="Verdana" w:hAnsi="Verdana"/>
          <w:spacing w:val="-7"/>
          <w:sz w:val="18"/>
          <w:szCs w:val="18"/>
          <w:lang w:val="es-BO"/>
        </w:rPr>
        <w:t xml:space="preserve"> </w:t>
      </w:r>
      <w:r w:rsidRPr="00E1691C">
        <w:rPr>
          <w:rFonts w:ascii="Verdana" w:hAnsi="Verdana"/>
          <w:sz w:val="18"/>
          <w:szCs w:val="18"/>
          <w:lang w:val="es-BO"/>
        </w:rPr>
        <w:t>se proceda</w:t>
      </w:r>
      <w:r w:rsidRPr="00E1691C">
        <w:rPr>
          <w:rFonts w:ascii="Verdana" w:hAnsi="Verdana"/>
          <w:spacing w:val="-2"/>
          <w:sz w:val="18"/>
          <w:szCs w:val="18"/>
          <w:lang w:val="es-BO"/>
        </w:rPr>
        <w:t xml:space="preserve"> </w:t>
      </w:r>
      <w:r w:rsidRPr="00E1691C">
        <w:rPr>
          <w:rFonts w:ascii="Verdana" w:hAnsi="Verdana"/>
          <w:sz w:val="18"/>
          <w:szCs w:val="18"/>
          <w:lang w:val="es-BO"/>
        </w:rPr>
        <w:t>a</w:t>
      </w:r>
      <w:r w:rsidRPr="00E1691C">
        <w:rPr>
          <w:rFonts w:ascii="Verdana" w:hAnsi="Verdana"/>
          <w:spacing w:val="-7"/>
          <w:sz w:val="18"/>
          <w:szCs w:val="18"/>
          <w:lang w:val="es-BO"/>
        </w:rPr>
        <w:t xml:space="preserve"> </w:t>
      </w:r>
      <w:r w:rsidRPr="00E1691C">
        <w:rPr>
          <w:rFonts w:ascii="Verdana" w:hAnsi="Verdana"/>
          <w:sz w:val="18"/>
          <w:szCs w:val="18"/>
          <w:lang w:val="es-BO"/>
        </w:rPr>
        <w:t>la</w:t>
      </w:r>
      <w:r w:rsidRPr="00E1691C">
        <w:rPr>
          <w:rFonts w:ascii="Verdana" w:hAnsi="Verdana"/>
          <w:spacing w:val="-7"/>
          <w:sz w:val="18"/>
          <w:szCs w:val="18"/>
          <w:lang w:val="es-BO"/>
        </w:rPr>
        <w:t xml:space="preserve"> </w:t>
      </w:r>
      <w:r w:rsidRPr="00E1691C">
        <w:rPr>
          <w:rFonts w:ascii="Verdana" w:hAnsi="Verdana"/>
          <w:sz w:val="18"/>
          <w:szCs w:val="18"/>
          <w:lang w:val="es-BO"/>
        </w:rPr>
        <w:t>cancelación de</w:t>
      </w:r>
      <w:r w:rsidRPr="00E1691C">
        <w:rPr>
          <w:rFonts w:ascii="Verdana" w:hAnsi="Verdana"/>
          <w:spacing w:val="-7"/>
          <w:sz w:val="18"/>
          <w:szCs w:val="18"/>
          <w:lang w:val="es-BO"/>
        </w:rPr>
        <w:t xml:space="preserve"> </w:t>
      </w:r>
      <w:r w:rsidRPr="00E1691C">
        <w:rPr>
          <w:rFonts w:ascii="Verdana" w:hAnsi="Verdana"/>
          <w:sz w:val="18"/>
          <w:szCs w:val="18"/>
          <w:lang w:val="es-BO"/>
        </w:rPr>
        <w:t xml:space="preserve">su </w:t>
      </w:r>
      <w:r w:rsidRPr="00E1691C">
        <w:rPr>
          <w:rFonts w:ascii="Verdana" w:hAnsi="Verdana"/>
          <w:spacing w:val="-2"/>
          <w:sz w:val="18"/>
          <w:szCs w:val="18"/>
          <w:lang w:val="es-BO"/>
        </w:rPr>
        <w:t>sueldo.</w:t>
      </w:r>
    </w:p>
    <w:p w:rsidR="00E1691C" w:rsidRPr="00E1691C" w:rsidRDefault="00E1691C" w:rsidP="00166DFF">
      <w:pPr>
        <w:pStyle w:val="Textoindependiente"/>
        <w:spacing w:before="2"/>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z w:val="18"/>
          <w:szCs w:val="18"/>
          <w:lang w:val="es-BO"/>
        </w:rPr>
        <w:t>DEPENDENCIA</w:t>
      </w:r>
      <w:r w:rsidRPr="00E1691C">
        <w:rPr>
          <w:rFonts w:ascii="Verdana" w:hAnsi="Verdana"/>
          <w:spacing w:val="-10"/>
          <w:sz w:val="18"/>
          <w:szCs w:val="18"/>
          <w:lang w:val="es-BO"/>
        </w:rPr>
        <w:t xml:space="preserve"> </w:t>
      </w:r>
      <w:r w:rsidRPr="00E1691C">
        <w:rPr>
          <w:rFonts w:ascii="Verdana" w:hAnsi="Verdana"/>
          <w:sz w:val="18"/>
          <w:szCs w:val="18"/>
          <w:lang w:val="es-BO"/>
        </w:rPr>
        <w:t>SUPERVISION,</w:t>
      </w:r>
      <w:r w:rsidRPr="00E1691C">
        <w:rPr>
          <w:rFonts w:ascii="Verdana" w:hAnsi="Verdana"/>
          <w:spacing w:val="-12"/>
          <w:sz w:val="18"/>
          <w:szCs w:val="18"/>
          <w:lang w:val="es-BO"/>
        </w:rPr>
        <w:t xml:space="preserve"> </w:t>
      </w:r>
      <w:r w:rsidRPr="00E1691C">
        <w:rPr>
          <w:rFonts w:ascii="Verdana" w:hAnsi="Verdana"/>
          <w:spacing w:val="-2"/>
          <w:sz w:val="18"/>
          <w:szCs w:val="18"/>
          <w:lang w:val="es-BO"/>
        </w:rPr>
        <w:t>COORDINACION</w:t>
      </w:r>
    </w:p>
    <w:p w:rsidR="00E1691C" w:rsidRPr="00E1691C" w:rsidRDefault="00E1691C" w:rsidP="00166DFF">
      <w:pPr>
        <w:pStyle w:val="Textoindependiente"/>
        <w:spacing w:before="63"/>
        <w:ind w:right="-22"/>
        <w:rPr>
          <w:rFonts w:ascii="Verdana" w:hAnsi="Verdana"/>
          <w:b/>
          <w:sz w:val="18"/>
          <w:szCs w:val="18"/>
          <w:lang w:val="es-BO"/>
        </w:rPr>
      </w:pPr>
    </w:p>
    <w:p w:rsidR="00E1691C" w:rsidRPr="00E1691C" w:rsidRDefault="00E1691C" w:rsidP="00166DFF">
      <w:pPr>
        <w:pStyle w:val="Textoindependiente"/>
        <w:spacing w:line="278" w:lineRule="auto"/>
        <w:ind w:left="360" w:right="-22"/>
        <w:rPr>
          <w:rFonts w:ascii="Verdana" w:hAnsi="Verdana"/>
          <w:sz w:val="18"/>
          <w:szCs w:val="18"/>
          <w:lang w:val="es-BO"/>
        </w:rPr>
      </w:pPr>
      <w:r w:rsidRPr="00E1691C">
        <w:rPr>
          <w:rFonts w:ascii="Verdana" w:hAnsi="Verdana"/>
          <w:sz w:val="18"/>
          <w:szCs w:val="18"/>
          <w:lang w:val="es-BO"/>
        </w:rPr>
        <w:t>La</w:t>
      </w:r>
      <w:r w:rsidRPr="00E1691C">
        <w:rPr>
          <w:rFonts w:ascii="Verdana" w:hAnsi="Verdana"/>
          <w:spacing w:val="-9"/>
          <w:sz w:val="18"/>
          <w:szCs w:val="18"/>
          <w:lang w:val="es-BO"/>
        </w:rPr>
        <w:t xml:space="preserve"> </w:t>
      </w:r>
      <w:r w:rsidRPr="00E1691C">
        <w:rPr>
          <w:rFonts w:ascii="Verdana" w:hAnsi="Verdana"/>
          <w:sz w:val="18"/>
          <w:szCs w:val="18"/>
          <w:lang w:val="es-BO"/>
        </w:rPr>
        <w:t>Consultora</w:t>
      </w:r>
      <w:r w:rsidRPr="00E1691C">
        <w:rPr>
          <w:rFonts w:ascii="Verdana" w:hAnsi="Verdana"/>
          <w:spacing w:val="-12"/>
          <w:sz w:val="18"/>
          <w:szCs w:val="18"/>
          <w:lang w:val="es-BO"/>
        </w:rPr>
        <w:t xml:space="preserve"> </w:t>
      </w:r>
      <w:r w:rsidRPr="00E1691C">
        <w:rPr>
          <w:rFonts w:ascii="Verdana" w:hAnsi="Verdana"/>
          <w:sz w:val="18"/>
          <w:szCs w:val="18"/>
          <w:lang w:val="es-BO"/>
        </w:rPr>
        <w:t>o</w:t>
      </w:r>
      <w:r w:rsidRPr="00E1691C">
        <w:rPr>
          <w:rFonts w:ascii="Verdana" w:hAnsi="Verdana"/>
          <w:spacing w:val="-12"/>
          <w:sz w:val="18"/>
          <w:szCs w:val="18"/>
          <w:lang w:val="es-BO"/>
        </w:rPr>
        <w:t xml:space="preserve"> </w:t>
      </w:r>
      <w:r w:rsidRPr="00E1691C">
        <w:rPr>
          <w:rFonts w:ascii="Verdana" w:hAnsi="Verdana"/>
          <w:sz w:val="18"/>
          <w:szCs w:val="18"/>
          <w:lang w:val="es-BO"/>
        </w:rPr>
        <w:t>el</w:t>
      </w:r>
      <w:r w:rsidRPr="00E1691C">
        <w:rPr>
          <w:rFonts w:ascii="Verdana" w:hAnsi="Verdana"/>
          <w:spacing w:val="-11"/>
          <w:sz w:val="18"/>
          <w:szCs w:val="18"/>
          <w:lang w:val="es-BO"/>
        </w:rPr>
        <w:t xml:space="preserve"> </w:t>
      </w:r>
      <w:r w:rsidRPr="00E1691C">
        <w:rPr>
          <w:rFonts w:ascii="Verdana" w:hAnsi="Verdana"/>
          <w:sz w:val="18"/>
          <w:szCs w:val="18"/>
          <w:lang w:val="es-BO"/>
        </w:rPr>
        <w:t>Consultor,</w:t>
      </w:r>
      <w:r w:rsidRPr="00E1691C">
        <w:rPr>
          <w:rFonts w:ascii="Verdana" w:hAnsi="Verdana"/>
          <w:spacing w:val="-10"/>
          <w:sz w:val="18"/>
          <w:szCs w:val="18"/>
          <w:lang w:val="es-BO"/>
        </w:rPr>
        <w:t xml:space="preserve"> </w:t>
      </w:r>
      <w:r w:rsidRPr="00E1691C">
        <w:rPr>
          <w:rFonts w:ascii="Verdana" w:hAnsi="Verdana"/>
          <w:sz w:val="18"/>
          <w:szCs w:val="18"/>
          <w:lang w:val="es-BO"/>
        </w:rPr>
        <w:t>tiene</w:t>
      </w:r>
      <w:r w:rsidRPr="00E1691C">
        <w:rPr>
          <w:rFonts w:ascii="Verdana" w:hAnsi="Verdana"/>
          <w:spacing w:val="-8"/>
          <w:sz w:val="18"/>
          <w:szCs w:val="18"/>
          <w:lang w:val="es-BO"/>
        </w:rPr>
        <w:t xml:space="preserve"> </w:t>
      </w:r>
      <w:r w:rsidRPr="00E1691C">
        <w:rPr>
          <w:rFonts w:ascii="Verdana" w:hAnsi="Verdana"/>
          <w:sz w:val="18"/>
          <w:szCs w:val="18"/>
          <w:lang w:val="es-BO"/>
        </w:rPr>
        <w:t>dependencia</w:t>
      </w:r>
      <w:r w:rsidRPr="00E1691C">
        <w:rPr>
          <w:rFonts w:ascii="Verdana" w:hAnsi="Verdana"/>
          <w:spacing w:val="-8"/>
          <w:sz w:val="18"/>
          <w:szCs w:val="18"/>
          <w:lang w:val="es-BO"/>
        </w:rPr>
        <w:t xml:space="preserve"> </w:t>
      </w:r>
      <w:r w:rsidRPr="00E1691C">
        <w:rPr>
          <w:rFonts w:ascii="Verdana" w:hAnsi="Verdana"/>
          <w:sz w:val="18"/>
          <w:szCs w:val="18"/>
          <w:lang w:val="es-BO"/>
        </w:rPr>
        <w:t>directa</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12"/>
          <w:sz w:val="18"/>
          <w:szCs w:val="18"/>
          <w:lang w:val="es-BO"/>
        </w:rPr>
        <w:t xml:space="preserve"> </w:t>
      </w:r>
      <w:r w:rsidRPr="00E1691C">
        <w:rPr>
          <w:rFonts w:ascii="Verdana" w:hAnsi="Verdana"/>
          <w:sz w:val="18"/>
          <w:szCs w:val="18"/>
          <w:lang w:val="es-BO"/>
        </w:rPr>
        <w:t>la</w:t>
      </w:r>
      <w:r w:rsidRPr="00E1691C">
        <w:rPr>
          <w:rFonts w:ascii="Verdana" w:hAnsi="Verdana"/>
          <w:spacing w:val="-13"/>
          <w:sz w:val="18"/>
          <w:szCs w:val="18"/>
          <w:lang w:val="es-BO"/>
        </w:rPr>
        <w:t xml:space="preserve"> </w:t>
      </w:r>
      <w:r w:rsidRPr="00E1691C">
        <w:rPr>
          <w:rFonts w:ascii="Verdana" w:hAnsi="Verdana"/>
          <w:sz w:val="18"/>
          <w:szCs w:val="18"/>
          <w:lang w:val="es-BO"/>
        </w:rPr>
        <w:t>Dirección</w:t>
      </w:r>
      <w:r w:rsidRPr="00E1691C">
        <w:rPr>
          <w:rFonts w:ascii="Verdana" w:hAnsi="Verdana"/>
          <w:spacing w:val="-11"/>
          <w:sz w:val="18"/>
          <w:szCs w:val="18"/>
          <w:lang w:val="es-BO"/>
        </w:rPr>
        <w:t xml:space="preserve"> </w:t>
      </w:r>
      <w:r w:rsidRPr="00E1691C">
        <w:rPr>
          <w:rFonts w:ascii="Verdana" w:hAnsi="Verdana"/>
          <w:sz w:val="18"/>
          <w:szCs w:val="18"/>
          <w:lang w:val="es-BO"/>
        </w:rPr>
        <w:t>Departamental</w:t>
      </w:r>
      <w:r w:rsidRPr="00E1691C">
        <w:rPr>
          <w:rFonts w:ascii="Verdana" w:hAnsi="Verdana"/>
          <w:spacing w:val="-7"/>
          <w:sz w:val="18"/>
          <w:szCs w:val="18"/>
          <w:lang w:val="es-BO"/>
        </w:rPr>
        <w:t xml:space="preserve"> </w:t>
      </w:r>
      <w:r w:rsidRPr="00E1691C">
        <w:rPr>
          <w:rFonts w:ascii="Verdana" w:hAnsi="Verdana"/>
          <w:sz w:val="18"/>
          <w:szCs w:val="18"/>
          <w:lang w:val="es-BO"/>
        </w:rPr>
        <w:t>del</w:t>
      </w:r>
      <w:r w:rsidRPr="00E1691C">
        <w:rPr>
          <w:rFonts w:ascii="Verdana" w:hAnsi="Verdana"/>
          <w:spacing w:val="-11"/>
          <w:sz w:val="18"/>
          <w:szCs w:val="18"/>
          <w:lang w:val="es-BO"/>
        </w:rPr>
        <w:t xml:space="preserve"> </w:t>
      </w:r>
      <w:r w:rsidRPr="00E1691C">
        <w:rPr>
          <w:rFonts w:ascii="Verdana" w:hAnsi="Verdana"/>
          <w:sz w:val="18"/>
          <w:szCs w:val="18"/>
          <w:lang w:val="es-BO"/>
        </w:rPr>
        <w:t>lugar</w:t>
      </w:r>
      <w:r w:rsidRPr="00E1691C">
        <w:rPr>
          <w:rFonts w:ascii="Verdana" w:hAnsi="Verdana"/>
          <w:spacing w:val="-8"/>
          <w:sz w:val="18"/>
          <w:szCs w:val="18"/>
          <w:lang w:val="es-BO"/>
        </w:rPr>
        <w:t xml:space="preserve"> </w:t>
      </w:r>
      <w:r w:rsidRPr="00E1691C">
        <w:rPr>
          <w:rFonts w:ascii="Verdana" w:hAnsi="Verdana"/>
          <w:sz w:val="18"/>
          <w:szCs w:val="18"/>
          <w:lang w:val="es-BO"/>
        </w:rPr>
        <w:t>donde</w:t>
      </w:r>
      <w:r w:rsidRPr="00E1691C">
        <w:rPr>
          <w:rFonts w:ascii="Verdana" w:hAnsi="Verdana"/>
          <w:spacing w:val="-11"/>
          <w:sz w:val="18"/>
          <w:szCs w:val="18"/>
          <w:lang w:val="es-BO"/>
        </w:rPr>
        <w:t xml:space="preserve"> </w:t>
      </w:r>
      <w:r w:rsidRPr="00E1691C">
        <w:rPr>
          <w:rFonts w:ascii="Verdana" w:hAnsi="Verdana"/>
          <w:sz w:val="18"/>
          <w:szCs w:val="18"/>
          <w:lang w:val="es-BO"/>
        </w:rPr>
        <w:t>presta sus</w:t>
      </w:r>
      <w:r w:rsidRPr="00E1691C">
        <w:rPr>
          <w:rFonts w:ascii="Verdana" w:hAnsi="Verdana"/>
          <w:spacing w:val="-8"/>
          <w:sz w:val="18"/>
          <w:szCs w:val="18"/>
          <w:lang w:val="es-BO"/>
        </w:rPr>
        <w:t xml:space="preserve"> </w:t>
      </w:r>
      <w:r w:rsidRPr="00E1691C">
        <w:rPr>
          <w:rFonts w:ascii="Verdana" w:hAnsi="Verdana"/>
          <w:sz w:val="18"/>
          <w:szCs w:val="18"/>
          <w:lang w:val="es-BO"/>
        </w:rPr>
        <w:t>servicios</w:t>
      </w:r>
      <w:r w:rsidRPr="00E1691C">
        <w:rPr>
          <w:rFonts w:ascii="Verdana" w:hAnsi="Verdana"/>
          <w:spacing w:val="1"/>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su</w:t>
      </w:r>
      <w:r w:rsidRPr="00E1691C">
        <w:rPr>
          <w:rFonts w:ascii="Verdana" w:hAnsi="Verdana"/>
          <w:spacing w:val="-9"/>
          <w:sz w:val="18"/>
          <w:szCs w:val="18"/>
          <w:lang w:val="es-BO"/>
        </w:rPr>
        <w:t xml:space="preserve"> </w:t>
      </w:r>
      <w:r w:rsidRPr="00E1691C">
        <w:rPr>
          <w:rFonts w:ascii="Verdana" w:hAnsi="Verdana"/>
          <w:sz w:val="18"/>
          <w:szCs w:val="18"/>
          <w:lang w:val="es-BO"/>
        </w:rPr>
        <w:t>vez</w:t>
      </w:r>
      <w:r w:rsidRPr="00E1691C">
        <w:rPr>
          <w:rFonts w:ascii="Verdana" w:hAnsi="Verdana"/>
          <w:spacing w:val="-4"/>
          <w:sz w:val="18"/>
          <w:szCs w:val="18"/>
          <w:lang w:val="es-BO"/>
        </w:rPr>
        <w:t xml:space="preserve"> </w:t>
      </w:r>
      <w:r w:rsidRPr="00E1691C">
        <w:rPr>
          <w:rFonts w:ascii="Verdana" w:hAnsi="Verdana"/>
          <w:sz w:val="18"/>
          <w:szCs w:val="18"/>
          <w:lang w:val="es-BO"/>
        </w:rPr>
        <w:t>reciben</w:t>
      </w:r>
      <w:r w:rsidRPr="00E1691C">
        <w:rPr>
          <w:rFonts w:ascii="Verdana" w:hAnsi="Verdana"/>
          <w:spacing w:val="-5"/>
          <w:sz w:val="18"/>
          <w:szCs w:val="18"/>
          <w:lang w:val="es-BO"/>
        </w:rPr>
        <w:t xml:space="preserve"> </w:t>
      </w:r>
      <w:r w:rsidRPr="00E1691C">
        <w:rPr>
          <w:rFonts w:ascii="Verdana" w:hAnsi="Verdana"/>
          <w:sz w:val="18"/>
          <w:szCs w:val="18"/>
          <w:lang w:val="es-BO"/>
        </w:rPr>
        <w:t>instrucciones</w:t>
      </w:r>
      <w:r w:rsidRPr="00E1691C">
        <w:rPr>
          <w:rFonts w:ascii="Verdana" w:hAnsi="Verdana"/>
          <w:spacing w:val="1"/>
          <w:sz w:val="18"/>
          <w:szCs w:val="18"/>
          <w:lang w:val="es-BO"/>
        </w:rPr>
        <w:t xml:space="preserve"> </w:t>
      </w:r>
      <w:r w:rsidRPr="00E1691C">
        <w:rPr>
          <w:rFonts w:ascii="Verdana" w:hAnsi="Verdana"/>
          <w:sz w:val="18"/>
          <w:szCs w:val="18"/>
          <w:lang w:val="es-BO"/>
        </w:rPr>
        <w:t>de la</w:t>
      </w:r>
      <w:r w:rsidRPr="00E1691C">
        <w:rPr>
          <w:rFonts w:ascii="Verdana" w:hAnsi="Verdana"/>
          <w:spacing w:val="-9"/>
          <w:sz w:val="18"/>
          <w:szCs w:val="18"/>
          <w:lang w:val="es-BO"/>
        </w:rPr>
        <w:t xml:space="preserve"> </w:t>
      </w:r>
      <w:r w:rsidRPr="00E1691C">
        <w:rPr>
          <w:rFonts w:ascii="Verdana" w:hAnsi="Verdana"/>
          <w:sz w:val="18"/>
          <w:szCs w:val="18"/>
          <w:lang w:val="es-BO"/>
        </w:rPr>
        <w:t>Dirección</w:t>
      </w:r>
      <w:r w:rsidRPr="00E1691C">
        <w:rPr>
          <w:rFonts w:ascii="Verdana" w:hAnsi="Verdana"/>
          <w:spacing w:val="-5"/>
          <w:sz w:val="18"/>
          <w:szCs w:val="18"/>
          <w:lang w:val="es-BO"/>
        </w:rPr>
        <w:t xml:space="preserve"> </w:t>
      </w:r>
      <w:r w:rsidRPr="00E1691C">
        <w:rPr>
          <w:rFonts w:ascii="Verdana" w:hAnsi="Verdana"/>
          <w:sz w:val="18"/>
          <w:szCs w:val="18"/>
          <w:lang w:val="es-BO"/>
        </w:rPr>
        <w:t>Nacional</w:t>
      </w:r>
      <w:r w:rsidRPr="00E1691C">
        <w:rPr>
          <w:rFonts w:ascii="Verdana" w:hAnsi="Verdana"/>
          <w:spacing w:val="-6"/>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la</w:t>
      </w:r>
      <w:r w:rsidRPr="00E1691C">
        <w:rPr>
          <w:rFonts w:ascii="Verdana" w:hAnsi="Verdana"/>
          <w:spacing w:val="-10"/>
          <w:sz w:val="18"/>
          <w:szCs w:val="18"/>
          <w:lang w:val="es-BO"/>
        </w:rPr>
        <w:t xml:space="preserve"> </w:t>
      </w:r>
      <w:r w:rsidRPr="00E1691C">
        <w:rPr>
          <w:rFonts w:ascii="Verdana" w:hAnsi="Verdana"/>
          <w:sz w:val="18"/>
          <w:szCs w:val="18"/>
          <w:lang w:val="es-BO"/>
        </w:rPr>
        <w:t>Dirección</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Supervisión</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6"/>
          <w:sz w:val="18"/>
          <w:szCs w:val="18"/>
          <w:lang w:val="es-BO"/>
        </w:rPr>
        <w:t xml:space="preserve"> </w:t>
      </w:r>
      <w:r w:rsidRPr="00E1691C">
        <w:rPr>
          <w:rFonts w:ascii="Verdana" w:hAnsi="Verdana"/>
          <w:spacing w:val="-2"/>
          <w:sz w:val="18"/>
          <w:szCs w:val="18"/>
          <w:lang w:val="es-BO"/>
        </w:rPr>
        <w:t>Control.</w:t>
      </w:r>
    </w:p>
    <w:p w:rsidR="00E1691C" w:rsidRPr="00E1691C" w:rsidRDefault="00E1691C" w:rsidP="00166DFF">
      <w:pPr>
        <w:pStyle w:val="Textoindependiente"/>
        <w:spacing w:before="29"/>
        <w:ind w:right="-22"/>
        <w:rPr>
          <w:rFonts w:ascii="Verdana" w:hAnsi="Verdana"/>
          <w:sz w:val="18"/>
          <w:szCs w:val="18"/>
          <w:lang w:val="es-BO"/>
        </w:rPr>
      </w:pPr>
    </w:p>
    <w:p w:rsidR="00E1691C" w:rsidRPr="00E1691C" w:rsidRDefault="00E1691C" w:rsidP="00166DFF">
      <w:pPr>
        <w:pStyle w:val="Textoindependiente"/>
        <w:spacing w:line="273" w:lineRule="auto"/>
        <w:ind w:left="360" w:right="-22"/>
        <w:rPr>
          <w:rFonts w:ascii="Verdana" w:hAnsi="Verdana"/>
          <w:sz w:val="18"/>
          <w:szCs w:val="18"/>
          <w:lang w:val="es-BO"/>
        </w:rPr>
      </w:pPr>
      <w:r w:rsidRPr="00E1691C">
        <w:rPr>
          <w:rFonts w:ascii="Verdana" w:hAnsi="Verdana"/>
          <w:sz w:val="18"/>
          <w:szCs w:val="18"/>
          <w:lang w:val="es-BO"/>
        </w:rPr>
        <w:t>El desempeño de las funciones específicas de la o el Consultor, está bajo la dirección, orientación y supervisión</w:t>
      </w:r>
      <w:r w:rsidRPr="00E1691C">
        <w:rPr>
          <w:rFonts w:ascii="Verdana" w:hAnsi="Verdana"/>
          <w:spacing w:val="-13"/>
          <w:sz w:val="18"/>
          <w:szCs w:val="18"/>
          <w:lang w:val="es-BO"/>
        </w:rPr>
        <w:t xml:space="preserve"> </w:t>
      </w:r>
      <w:r w:rsidRPr="00E1691C">
        <w:rPr>
          <w:rFonts w:ascii="Verdana" w:hAnsi="Verdana"/>
          <w:sz w:val="18"/>
          <w:szCs w:val="18"/>
          <w:lang w:val="es-BO"/>
        </w:rPr>
        <w:t>de</w:t>
      </w:r>
      <w:r w:rsidRPr="00E1691C">
        <w:rPr>
          <w:rFonts w:ascii="Verdana" w:hAnsi="Verdana"/>
          <w:spacing w:val="-12"/>
          <w:sz w:val="18"/>
          <w:szCs w:val="18"/>
          <w:lang w:val="es-BO"/>
        </w:rPr>
        <w:t xml:space="preserve"> </w:t>
      </w:r>
      <w:r w:rsidRPr="00E1691C">
        <w:rPr>
          <w:rFonts w:ascii="Verdana" w:hAnsi="Verdana"/>
          <w:sz w:val="18"/>
          <w:szCs w:val="18"/>
          <w:lang w:val="es-BO"/>
        </w:rPr>
        <w:t>la</w:t>
      </w:r>
      <w:r w:rsidRPr="00E1691C">
        <w:rPr>
          <w:rFonts w:ascii="Verdana" w:hAnsi="Verdana"/>
          <w:spacing w:val="-11"/>
          <w:sz w:val="18"/>
          <w:szCs w:val="18"/>
          <w:lang w:val="es-BO"/>
        </w:rPr>
        <w:t xml:space="preserve"> </w:t>
      </w:r>
      <w:r w:rsidRPr="00E1691C">
        <w:rPr>
          <w:rFonts w:ascii="Verdana" w:hAnsi="Verdana"/>
          <w:sz w:val="18"/>
          <w:szCs w:val="18"/>
          <w:lang w:val="es-BO"/>
        </w:rPr>
        <w:t>Dirección</w:t>
      </w:r>
      <w:r w:rsidRPr="00E1691C">
        <w:rPr>
          <w:rFonts w:ascii="Verdana" w:hAnsi="Verdana"/>
          <w:spacing w:val="-13"/>
          <w:sz w:val="18"/>
          <w:szCs w:val="18"/>
          <w:lang w:val="es-BO"/>
        </w:rPr>
        <w:t xml:space="preserve"> </w:t>
      </w:r>
      <w:r w:rsidRPr="00E1691C">
        <w:rPr>
          <w:rFonts w:ascii="Verdana" w:hAnsi="Verdana"/>
          <w:sz w:val="18"/>
          <w:szCs w:val="18"/>
          <w:lang w:val="es-BO"/>
        </w:rPr>
        <w:t>Departamental</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11"/>
          <w:sz w:val="18"/>
          <w:szCs w:val="18"/>
          <w:lang w:val="es-BO"/>
        </w:rPr>
        <w:t xml:space="preserve"> </w:t>
      </w:r>
      <w:r w:rsidRPr="00E1691C">
        <w:rPr>
          <w:rFonts w:ascii="Verdana" w:hAnsi="Verdana"/>
          <w:sz w:val="18"/>
          <w:szCs w:val="18"/>
          <w:lang w:val="es-BO"/>
        </w:rPr>
        <w:t>su</w:t>
      </w:r>
      <w:r w:rsidRPr="00E1691C">
        <w:rPr>
          <w:rFonts w:ascii="Verdana" w:hAnsi="Verdana"/>
          <w:spacing w:val="-12"/>
          <w:sz w:val="18"/>
          <w:szCs w:val="18"/>
          <w:lang w:val="es-BO"/>
        </w:rPr>
        <w:t xml:space="preserve"> </w:t>
      </w:r>
      <w:r w:rsidRPr="00E1691C">
        <w:rPr>
          <w:rFonts w:ascii="Verdana" w:hAnsi="Verdana"/>
          <w:sz w:val="18"/>
          <w:szCs w:val="18"/>
          <w:lang w:val="es-BO"/>
        </w:rPr>
        <w:t>dependencia,</w:t>
      </w:r>
      <w:r w:rsidRPr="00E1691C">
        <w:rPr>
          <w:rFonts w:ascii="Verdana" w:hAnsi="Verdana"/>
          <w:spacing w:val="-10"/>
          <w:sz w:val="18"/>
          <w:szCs w:val="18"/>
          <w:lang w:val="es-BO"/>
        </w:rPr>
        <w:t xml:space="preserve"> </w:t>
      </w:r>
      <w:r w:rsidRPr="00E1691C">
        <w:rPr>
          <w:rFonts w:ascii="Verdana" w:hAnsi="Verdana"/>
          <w:sz w:val="18"/>
          <w:szCs w:val="18"/>
          <w:lang w:val="es-BO"/>
        </w:rPr>
        <w:t>instancia</w:t>
      </w:r>
      <w:r w:rsidRPr="00E1691C">
        <w:rPr>
          <w:rFonts w:ascii="Verdana" w:hAnsi="Verdana"/>
          <w:spacing w:val="-12"/>
          <w:sz w:val="18"/>
          <w:szCs w:val="18"/>
          <w:lang w:val="es-BO"/>
        </w:rPr>
        <w:t xml:space="preserve"> </w:t>
      </w:r>
      <w:r w:rsidRPr="00E1691C">
        <w:rPr>
          <w:rFonts w:ascii="Verdana" w:hAnsi="Verdana"/>
          <w:sz w:val="18"/>
          <w:szCs w:val="18"/>
          <w:lang w:val="es-BO"/>
        </w:rPr>
        <w:t>que</w:t>
      </w:r>
      <w:r w:rsidRPr="00E1691C">
        <w:rPr>
          <w:rFonts w:ascii="Verdana" w:hAnsi="Verdana"/>
          <w:spacing w:val="-11"/>
          <w:sz w:val="18"/>
          <w:szCs w:val="18"/>
          <w:lang w:val="es-BO"/>
        </w:rPr>
        <w:t xml:space="preserve"> </w:t>
      </w:r>
      <w:r w:rsidRPr="00E1691C">
        <w:rPr>
          <w:rFonts w:ascii="Verdana" w:hAnsi="Verdana"/>
          <w:sz w:val="18"/>
          <w:szCs w:val="18"/>
          <w:lang w:val="es-BO"/>
        </w:rPr>
        <w:t>reporta</w:t>
      </w:r>
      <w:r w:rsidRPr="00E1691C">
        <w:rPr>
          <w:rFonts w:ascii="Verdana" w:hAnsi="Verdana"/>
          <w:spacing w:val="-13"/>
          <w:sz w:val="18"/>
          <w:szCs w:val="18"/>
          <w:lang w:val="es-BO"/>
        </w:rPr>
        <w:t xml:space="preserve"> </w:t>
      </w:r>
      <w:r w:rsidRPr="00E1691C">
        <w:rPr>
          <w:rFonts w:ascii="Verdana" w:hAnsi="Verdana"/>
          <w:sz w:val="18"/>
          <w:szCs w:val="18"/>
          <w:lang w:val="es-BO"/>
        </w:rPr>
        <w:t>y</w:t>
      </w:r>
      <w:r w:rsidRPr="00E1691C">
        <w:rPr>
          <w:rFonts w:ascii="Verdana" w:hAnsi="Verdana"/>
          <w:spacing w:val="-5"/>
          <w:sz w:val="18"/>
          <w:szCs w:val="18"/>
          <w:lang w:val="es-BO"/>
        </w:rPr>
        <w:t xml:space="preserve"> </w:t>
      </w:r>
      <w:r w:rsidRPr="00E1691C">
        <w:rPr>
          <w:rFonts w:ascii="Verdana" w:hAnsi="Verdana"/>
          <w:sz w:val="18"/>
          <w:szCs w:val="18"/>
          <w:lang w:val="es-BO"/>
        </w:rPr>
        <w:t>aprueba</w:t>
      </w:r>
      <w:r w:rsidRPr="00E1691C">
        <w:rPr>
          <w:rFonts w:ascii="Verdana" w:hAnsi="Verdana"/>
          <w:spacing w:val="-11"/>
          <w:sz w:val="18"/>
          <w:szCs w:val="18"/>
          <w:lang w:val="es-BO"/>
        </w:rPr>
        <w:t xml:space="preserve"> </w:t>
      </w:r>
      <w:r w:rsidRPr="00E1691C">
        <w:rPr>
          <w:rFonts w:ascii="Verdana" w:hAnsi="Verdana"/>
          <w:sz w:val="18"/>
          <w:szCs w:val="18"/>
          <w:lang w:val="es-BO"/>
        </w:rPr>
        <w:t>el</w:t>
      </w:r>
      <w:r w:rsidRPr="00E1691C">
        <w:rPr>
          <w:rFonts w:ascii="Verdana" w:hAnsi="Verdana"/>
          <w:spacing w:val="-11"/>
          <w:sz w:val="18"/>
          <w:szCs w:val="18"/>
          <w:lang w:val="es-BO"/>
        </w:rPr>
        <w:t xml:space="preserve"> </w:t>
      </w:r>
      <w:r w:rsidRPr="00E1691C">
        <w:rPr>
          <w:rFonts w:ascii="Verdana" w:hAnsi="Verdana"/>
          <w:sz w:val="18"/>
          <w:szCs w:val="18"/>
          <w:lang w:val="es-BO"/>
        </w:rPr>
        <w:t>desempeño del</w:t>
      </w:r>
      <w:r w:rsidRPr="00E1691C">
        <w:rPr>
          <w:rFonts w:ascii="Verdana" w:hAnsi="Verdana"/>
          <w:spacing w:val="-3"/>
          <w:sz w:val="18"/>
          <w:szCs w:val="18"/>
          <w:lang w:val="es-BO"/>
        </w:rPr>
        <w:t xml:space="preserve"> </w:t>
      </w:r>
      <w:r w:rsidRPr="00E1691C">
        <w:rPr>
          <w:rFonts w:ascii="Verdana" w:hAnsi="Verdana"/>
          <w:sz w:val="18"/>
          <w:szCs w:val="18"/>
          <w:lang w:val="es-BO"/>
        </w:rPr>
        <w:t>trabajo.</w:t>
      </w:r>
    </w:p>
    <w:p w:rsidR="00E1691C" w:rsidRPr="00E1691C" w:rsidRDefault="00E1691C" w:rsidP="00166DFF">
      <w:pPr>
        <w:pStyle w:val="Textoindependiente"/>
        <w:spacing w:before="33"/>
        <w:ind w:right="-22"/>
        <w:rPr>
          <w:rFonts w:ascii="Verdana" w:hAnsi="Verdana"/>
          <w:sz w:val="18"/>
          <w:szCs w:val="18"/>
          <w:lang w:val="es-BO"/>
        </w:rPr>
      </w:pPr>
    </w:p>
    <w:p w:rsidR="00E1691C" w:rsidRPr="00E1691C" w:rsidRDefault="00E1691C" w:rsidP="003327F4">
      <w:pPr>
        <w:pStyle w:val="Textoindependiente"/>
        <w:spacing w:line="276" w:lineRule="auto"/>
        <w:ind w:left="360" w:right="-22"/>
        <w:rPr>
          <w:rFonts w:ascii="Verdana" w:hAnsi="Verdana"/>
          <w:sz w:val="18"/>
          <w:szCs w:val="18"/>
          <w:lang w:val="es-BO"/>
        </w:rPr>
      </w:pPr>
      <w:r w:rsidRPr="00E1691C">
        <w:rPr>
          <w:rFonts w:ascii="Verdana" w:hAnsi="Verdana"/>
          <w:sz w:val="18"/>
          <w:szCs w:val="18"/>
          <w:lang w:val="es-BO"/>
        </w:rPr>
        <w:t>El lugar de la prestación de servicio de la Consultoría o el Consultor como</w:t>
      </w:r>
      <w:r w:rsidRPr="00E1691C">
        <w:rPr>
          <w:rFonts w:ascii="Verdana" w:hAnsi="Verdana"/>
          <w:spacing w:val="-4"/>
          <w:sz w:val="18"/>
          <w:szCs w:val="18"/>
          <w:lang w:val="es-BO"/>
        </w:rPr>
        <w:t xml:space="preserve"> </w:t>
      </w:r>
      <w:r w:rsidRPr="00E1691C">
        <w:rPr>
          <w:rFonts w:ascii="Verdana" w:hAnsi="Verdana"/>
          <w:sz w:val="18"/>
          <w:szCs w:val="18"/>
          <w:lang w:val="es-BO"/>
        </w:rPr>
        <w:t xml:space="preserve">Defensor </w:t>
      </w:r>
      <w:r w:rsidR="003327F4" w:rsidRPr="00E1691C">
        <w:rPr>
          <w:rFonts w:ascii="Verdana" w:hAnsi="Verdana"/>
          <w:sz w:val="18"/>
          <w:szCs w:val="18"/>
          <w:lang w:val="es-BO"/>
        </w:rPr>
        <w:t>Público</w:t>
      </w:r>
      <w:r w:rsidRPr="00E1691C">
        <w:rPr>
          <w:rFonts w:ascii="Verdana" w:hAnsi="Verdana"/>
          <w:sz w:val="18"/>
          <w:szCs w:val="18"/>
          <w:lang w:val="es-BO"/>
        </w:rPr>
        <w:t>, es la</w:t>
      </w:r>
      <w:r w:rsidRPr="00E1691C">
        <w:rPr>
          <w:rFonts w:ascii="Verdana" w:hAnsi="Verdana"/>
          <w:spacing w:val="-4"/>
          <w:sz w:val="18"/>
          <w:szCs w:val="18"/>
          <w:lang w:val="es-BO"/>
        </w:rPr>
        <w:t xml:space="preserve"> </w:t>
      </w:r>
      <w:r w:rsidRPr="00E1691C">
        <w:rPr>
          <w:rFonts w:ascii="Verdana" w:hAnsi="Verdana"/>
          <w:sz w:val="18"/>
          <w:szCs w:val="18"/>
          <w:lang w:val="es-BO"/>
        </w:rPr>
        <w:t>Base de Operaciones al cual se postula, con desplazamiento a otros asientos judiciales de acuerdo a los requerimientos, necesidades e instrucciones, con</w:t>
      </w:r>
      <w:r w:rsidRPr="00E1691C">
        <w:rPr>
          <w:rFonts w:ascii="Verdana" w:hAnsi="Verdana"/>
          <w:spacing w:val="-8"/>
          <w:sz w:val="18"/>
          <w:szCs w:val="18"/>
          <w:lang w:val="es-BO"/>
        </w:rPr>
        <w:t xml:space="preserve"> </w:t>
      </w:r>
      <w:r w:rsidRPr="00E1691C">
        <w:rPr>
          <w:rFonts w:ascii="Verdana" w:hAnsi="Verdana"/>
          <w:sz w:val="18"/>
          <w:szCs w:val="18"/>
          <w:lang w:val="es-BO"/>
        </w:rPr>
        <w:t>presencia en; Órgano Judicial, Ministerio Público</w:t>
      </w:r>
      <w:r w:rsidRPr="00E1691C">
        <w:rPr>
          <w:rFonts w:ascii="Verdana" w:hAnsi="Verdana"/>
          <w:spacing w:val="-4"/>
          <w:sz w:val="18"/>
          <w:szCs w:val="18"/>
          <w:lang w:val="es-BO"/>
        </w:rPr>
        <w:t xml:space="preserve"> </w:t>
      </w:r>
      <w:r w:rsidRPr="00E1691C">
        <w:rPr>
          <w:rFonts w:ascii="Verdana" w:hAnsi="Verdana"/>
          <w:sz w:val="18"/>
          <w:szCs w:val="18"/>
          <w:lang w:val="es-BO"/>
        </w:rPr>
        <w:t>, Fuerza Especial de Lucha Contra el Crimen, Fuerza Especial de Lucha Narcotráfico, Aduana Nacional, Policía Boliviana, en coordinación de</w:t>
      </w:r>
      <w:r w:rsidRPr="00E1691C">
        <w:rPr>
          <w:rFonts w:ascii="Verdana" w:hAnsi="Verdana"/>
          <w:spacing w:val="17"/>
          <w:sz w:val="18"/>
          <w:szCs w:val="18"/>
          <w:lang w:val="es-BO"/>
        </w:rPr>
        <w:t xml:space="preserve"> </w:t>
      </w:r>
      <w:r w:rsidRPr="00E1691C">
        <w:rPr>
          <w:rFonts w:ascii="Verdana" w:hAnsi="Verdana"/>
          <w:sz w:val="18"/>
          <w:szCs w:val="18"/>
          <w:lang w:val="es-BO"/>
        </w:rPr>
        <w:t>las</w:t>
      </w:r>
      <w:r w:rsidRPr="00E1691C">
        <w:rPr>
          <w:rFonts w:ascii="Verdana" w:hAnsi="Verdana"/>
          <w:spacing w:val="14"/>
          <w:sz w:val="18"/>
          <w:szCs w:val="18"/>
          <w:lang w:val="es-BO"/>
        </w:rPr>
        <w:t xml:space="preserve"> </w:t>
      </w:r>
      <w:r w:rsidRPr="00E1691C">
        <w:rPr>
          <w:rFonts w:ascii="Verdana" w:hAnsi="Verdana"/>
          <w:sz w:val="18"/>
          <w:szCs w:val="18"/>
          <w:lang w:val="es-BO"/>
        </w:rPr>
        <w:t>autoridades del sistema de justicia penal y administrativa ante las cuales</w:t>
      </w:r>
      <w:r w:rsidRPr="00E1691C">
        <w:rPr>
          <w:rFonts w:ascii="Verdana" w:hAnsi="Verdana"/>
          <w:spacing w:val="40"/>
          <w:sz w:val="18"/>
          <w:szCs w:val="18"/>
          <w:lang w:val="es-BO"/>
        </w:rPr>
        <w:t xml:space="preserve"> </w:t>
      </w:r>
      <w:r w:rsidRPr="00E1691C">
        <w:rPr>
          <w:rFonts w:ascii="Verdana" w:hAnsi="Verdana"/>
          <w:sz w:val="18"/>
          <w:szCs w:val="18"/>
          <w:lang w:val="es-BO"/>
        </w:rPr>
        <w:t>le</w:t>
      </w:r>
      <w:r w:rsidRPr="00E1691C">
        <w:rPr>
          <w:rFonts w:ascii="Verdana" w:hAnsi="Verdana"/>
          <w:spacing w:val="-1"/>
          <w:sz w:val="18"/>
          <w:szCs w:val="18"/>
          <w:lang w:val="es-BO"/>
        </w:rPr>
        <w:t xml:space="preserve"> </w:t>
      </w:r>
      <w:r w:rsidRPr="00E1691C">
        <w:rPr>
          <w:rFonts w:ascii="Verdana" w:hAnsi="Verdana"/>
          <w:sz w:val="18"/>
          <w:szCs w:val="18"/>
          <w:lang w:val="es-BO"/>
        </w:rPr>
        <w:t>corresponda intervenir</w:t>
      </w:r>
      <w:r w:rsidRPr="00E1691C">
        <w:rPr>
          <w:rFonts w:ascii="Verdana" w:hAnsi="Verdana"/>
          <w:spacing w:val="67"/>
          <w:sz w:val="18"/>
          <w:szCs w:val="18"/>
          <w:lang w:val="es-BO"/>
        </w:rPr>
        <w:t xml:space="preserve"> </w:t>
      </w:r>
      <w:r w:rsidRPr="00E1691C">
        <w:rPr>
          <w:rFonts w:ascii="Verdana" w:hAnsi="Verdana"/>
          <w:sz w:val="18"/>
          <w:szCs w:val="18"/>
          <w:lang w:val="es-BO"/>
        </w:rPr>
        <w:t>en</w:t>
      </w:r>
      <w:r w:rsidRPr="00E1691C">
        <w:rPr>
          <w:rFonts w:ascii="Verdana" w:hAnsi="Verdana"/>
          <w:spacing w:val="-5"/>
          <w:sz w:val="18"/>
          <w:szCs w:val="18"/>
          <w:lang w:val="es-BO"/>
        </w:rPr>
        <w:t xml:space="preserve"> </w:t>
      </w:r>
      <w:r w:rsidRPr="00E1691C">
        <w:rPr>
          <w:rFonts w:ascii="Verdana" w:hAnsi="Verdana"/>
          <w:sz w:val="18"/>
          <w:szCs w:val="18"/>
          <w:lang w:val="es-BO"/>
        </w:rPr>
        <w:t>uso de</w:t>
      </w:r>
      <w:r w:rsidRPr="00E1691C">
        <w:rPr>
          <w:rFonts w:ascii="Verdana" w:hAnsi="Verdana"/>
          <w:spacing w:val="-8"/>
          <w:sz w:val="18"/>
          <w:szCs w:val="18"/>
          <w:lang w:val="es-BO"/>
        </w:rPr>
        <w:t xml:space="preserve"> </w:t>
      </w:r>
      <w:r w:rsidRPr="00E1691C">
        <w:rPr>
          <w:rFonts w:ascii="Verdana" w:hAnsi="Verdana"/>
          <w:sz w:val="18"/>
          <w:szCs w:val="18"/>
          <w:lang w:val="es-BO"/>
        </w:rPr>
        <w:t>sus</w:t>
      </w:r>
      <w:r w:rsidRPr="00E1691C">
        <w:rPr>
          <w:rFonts w:ascii="Verdana" w:hAnsi="Verdana"/>
          <w:spacing w:val="-2"/>
          <w:sz w:val="18"/>
          <w:szCs w:val="18"/>
          <w:lang w:val="es-BO"/>
        </w:rPr>
        <w:t xml:space="preserve"> </w:t>
      </w:r>
      <w:r w:rsidRPr="00E1691C">
        <w:rPr>
          <w:rFonts w:ascii="Verdana" w:hAnsi="Verdana"/>
          <w:sz w:val="18"/>
          <w:szCs w:val="18"/>
          <w:lang w:val="es-BO"/>
        </w:rPr>
        <w:t>funciones</w:t>
      </w:r>
      <w:r w:rsidRPr="00E1691C">
        <w:rPr>
          <w:rFonts w:ascii="Verdana" w:hAnsi="Verdana"/>
          <w:spacing w:val="-3"/>
          <w:sz w:val="18"/>
          <w:szCs w:val="18"/>
          <w:lang w:val="es-BO"/>
        </w:rPr>
        <w:t xml:space="preserve"> </w:t>
      </w:r>
      <w:r w:rsidRPr="00E1691C">
        <w:rPr>
          <w:rFonts w:ascii="Verdana" w:hAnsi="Verdana"/>
          <w:sz w:val="18"/>
          <w:szCs w:val="18"/>
          <w:lang w:val="es-BO"/>
        </w:rPr>
        <w:t>de patrocinio</w:t>
      </w:r>
      <w:r w:rsidRPr="00E1691C">
        <w:rPr>
          <w:rFonts w:ascii="Verdana" w:hAnsi="Verdana"/>
          <w:spacing w:val="-4"/>
          <w:sz w:val="18"/>
          <w:szCs w:val="18"/>
          <w:lang w:val="es-BO"/>
        </w:rPr>
        <w:t xml:space="preserve"> </w:t>
      </w:r>
      <w:r w:rsidRPr="00E1691C">
        <w:rPr>
          <w:rFonts w:ascii="Verdana" w:hAnsi="Verdana"/>
          <w:sz w:val="18"/>
          <w:szCs w:val="18"/>
          <w:lang w:val="es-BO"/>
        </w:rPr>
        <w:t>legal</w:t>
      </w:r>
      <w:r w:rsidRPr="00E1691C">
        <w:rPr>
          <w:rFonts w:ascii="Verdana" w:hAnsi="Verdana"/>
          <w:spacing w:val="-1"/>
          <w:sz w:val="18"/>
          <w:szCs w:val="18"/>
          <w:lang w:val="es-BO"/>
        </w:rPr>
        <w:t xml:space="preserve"> </w:t>
      </w:r>
      <w:r w:rsidRPr="00E1691C">
        <w:rPr>
          <w:rFonts w:ascii="Verdana" w:hAnsi="Verdana"/>
          <w:sz w:val="18"/>
          <w:szCs w:val="18"/>
          <w:lang w:val="es-BO"/>
        </w:rPr>
        <w:t>y representación</w:t>
      </w:r>
      <w:r w:rsidRPr="00E1691C">
        <w:rPr>
          <w:rFonts w:ascii="Verdana" w:hAnsi="Verdana"/>
          <w:spacing w:val="-1"/>
          <w:sz w:val="18"/>
          <w:szCs w:val="18"/>
          <w:lang w:val="es-BO"/>
        </w:rPr>
        <w:t xml:space="preserve"> </w:t>
      </w:r>
      <w:r w:rsidRPr="00E1691C">
        <w:rPr>
          <w:rFonts w:ascii="Verdana" w:hAnsi="Verdana"/>
          <w:sz w:val="18"/>
          <w:szCs w:val="18"/>
          <w:lang w:val="es-BO"/>
        </w:rPr>
        <w:t>legal</w:t>
      </w:r>
      <w:r w:rsidRPr="00E1691C">
        <w:rPr>
          <w:rFonts w:ascii="Verdana" w:hAnsi="Verdana"/>
          <w:spacing w:val="-5"/>
          <w:sz w:val="18"/>
          <w:szCs w:val="18"/>
          <w:lang w:val="es-BO"/>
        </w:rPr>
        <w:t xml:space="preserve"> </w:t>
      </w:r>
      <w:r w:rsidRPr="00E1691C">
        <w:rPr>
          <w:rFonts w:ascii="Verdana" w:hAnsi="Verdana"/>
          <w:sz w:val="18"/>
          <w:szCs w:val="18"/>
          <w:lang w:val="es-BO"/>
        </w:rPr>
        <w:t>de las usuarias o los usuarios del Servicio.</w:t>
      </w:r>
    </w:p>
    <w:p w:rsidR="00E1691C" w:rsidRPr="00E1691C" w:rsidRDefault="00E1691C" w:rsidP="00166DFF">
      <w:pPr>
        <w:pStyle w:val="Textoindependiente"/>
        <w:spacing w:before="61"/>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pacing w:val="-2"/>
          <w:sz w:val="18"/>
          <w:szCs w:val="18"/>
          <w:lang w:val="es-BO"/>
        </w:rPr>
        <w:t>CONTRAPARTE</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pStyle w:val="Textoindependiente"/>
        <w:spacing w:line="273" w:lineRule="auto"/>
        <w:ind w:left="360" w:right="-22"/>
        <w:rPr>
          <w:rFonts w:ascii="Verdana" w:hAnsi="Verdana"/>
          <w:sz w:val="18"/>
          <w:szCs w:val="18"/>
          <w:lang w:val="es-BO"/>
        </w:rPr>
      </w:pPr>
      <w:r w:rsidRPr="00E1691C">
        <w:rPr>
          <w:rFonts w:ascii="Verdana" w:hAnsi="Verdana"/>
          <w:sz w:val="18"/>
          <w:szCs w:val="18"/>
          <w:lang w:val="es-BO"/>
        </w:rPr>
        <w:t>El Director (a) Departamental estará a cargo de realizar el seguimiento al consultor contratado y posterior aval de la Dirección de Supervisión y Control, a través de las siguientes funciones:</w:t>
      </w:r>
    </w:p>
    <w:p w:rsidR="00E1691C" w:rsidRPr="00E1691C" w:rsidRDefault="00E1691C" w:rsidP="00166DFF">
      <w:pPr>
        <w:pStyle w:val="Textoindependiente"/>
        <w:spacing w:before="9"/>
        <w:ind w:right="-22"/>
        <w:rPr>
          <w:rFonts w:ascii="Verdana" w:hAnsi="Verdana"/>
          <w:sz w:val="18"/>
          <w:szCs w:val="18"/>
          <w:lang w:val="es-BO"/>
        </w:rPr>
      </w:pPr>
    </w:p>
    <w:p w:rsidR="00E1691C" w:rsidRPr="00E1691C" w:rsidRDefault="00E1691C" w:rsidP="001348B6">
      <w:pPr>
        <w:pStyle w:val="Prrafodelista"/>
        <w:widowControl w:val="0"/>
        <w:numPr>
          <w:ilvl w:val="0"/>
          <w:numId w:val="44"/>
        </w:numPr>
        <w:tabs>
          <w:tab w:val="left" w:pos="1648"/>
        </w:tabs>
        <w:autoSpaceDE w:val="0"/>
        <w:autoSpaceDN w:val="0"/>
        <w:spacing w:line="211" w:lineRule="exact"/>
        <w:ind w:left="1648" w:right="-22"/>
        <w:jc w:val="left"/>
        <w:rPr>
          <w:rFonts w:ascii="Verdana" w:hAnsi="Verdana"/>
          <w:sz w:val="18"/>
          <w:szCs w:val="18"/>
          <w:lang w:val="es-BO"/>
        </w:rPr>
      </w:pPr>
      <w:r w:rsidRPr="00E1691C">
        <w:rPr>
          <w:rFonts w:ascii="Verdana" w:hAnsi="Verdana"/>
          <w:sz w:val="18"/>
          <w:szCs w:val="18"/>
          <w:lang w:val="es-BO"/>
        </w:rPr>
        <w:t>Supervisar</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aprobar</w:t>
      </w:r>
      <w:r w:rsidRPr="00E1691C">
        <w:rPr>
          <w:rFonts w:ascii="Verdana" w:hAnsi="Verdana"/>
          <w:spacing w:val="-3"/>
          <w:sz w:val="18"/>
          <w:szCs w:val="18"/>
          <w:lang w:val="es-BO"/>
        </w:rPr>
        <w:t xml:space="preserve"> </w:t>
      </w:r>
      <w:r w:rsidRPr="00E1691C">
        <w:rPr>
          <w:rFonts w:ascii="Verdana" w:hAnsi="Verdana"/>
          <w:sz w:val="18"/>
          <w:szCs w:val="18"/>
          <w:lang w:val="es-BO"/>
        </w:rPr>
        <w:t>el</w:t>
      </w:r>
      <w:r w:rsidRPr="00E1691C">
        <w:rPr>
          <w:rFonts w:ascii="Verdana" w:hAnsi="Verdana"/>
          <w:spacing w:val="-6"/>
          <w:sz w:val="18"/>
          <w:szCs w:val="18"/>
          <w:lang w:val="es-BO"/>
        </w:rPr>
        <w:t xml:space="preserve"> </w:t>
      </w:r>
      <w:r w:rsidRPr="00E1691C">
        <w:rPr>
          <w:rFonts w:ascii="Verdana" w:hAnsi="Verdana"/>
          <w:sz w:val="18"/>
          <w:szCs w:val="18"/>
          <w:lang w:val="es-BO"/>
        </w:rPr>
        <w:t>trabajo asignado</w:t>
      </w:r>
      <w:r w:rsidRPr="00E1691C">
        <w:rPr>
          <w:rFonts w:ascii="Verdana" w:hAnsi="Verdana"/>
          <w:spacing w:val="1"/>
          <w:sz w:val="18"/>
          <w:szCs w:val="18"/>
          <w:lang w:val="es-BO"/>
        </w:rPr>
        <w:t xml:space="preserve"> </w:t>
      </w:r>
      <w:r w:rsidRPr="00E1691C">
        <w:rPr>
          <w:rFonts w:ascii="Verdana" w:hAnsi="Verdana"/>
          <w:sz w:val="18"/>
          <w:szCs w:val="18"/>
          <w:lang w:val="es-BO"/>
        </w:rPr>
        <w:t>al</w:t>
      </w:r>
      <w:r w:rsidRPr="00E1691C">
        <w:rPr>
          <w:rFonts w:ascii="Verdana" w:hAnsi="Verdana"/>
          <w:spacing w:val="-2"/>
          <w:sz w:val="18"/>
          <w:szCs w:val="18"/>
          <w:lang w:val="es-BO"/>
        </w:rPr>
        <w:t xml:space="preserve"> consultor.</w:t>
      </w:r>
    </w:p>
    <w:p w:rsidR="00E1691C" w:rsidRPr="00E1691C" w:rsidRDefault="00E1691C" w:rsidP="001348B6">
      <w:pPr>
        <w:pStyle w:val="Prrafodelista"/>
        <w:widowControl w:val="0"/>
        <w:numPr>
          <w:ilvl w:val="0"/>
          <w:numId w:val="44"/>
        </w:numPr>
        <w:tabs>
          <w:tab w:val="left" w:pos="1648"/>
        </w:tabs>
        <w:autoSpaceDE w:val="0"/>
        <w:autoSpaceDN w:val="0"/>
        <w:spacing w:line="205" w:lineRule="exact"/>
        <w:ind w:left="1648" w:right="-22"/>
        <w:jc w:val="left"/>
        <w:rPr>
          <w:rFonts w:ascii="Verdana" w:hAnsi="Verdana"/>
          <w:position w:val="1"/>
          <w:sz w:val="18"/>
          <w:szCs w:val="18"/>
          <w:lang w:val="es-BO"/>
        </w:rPr>
      </w:pPr>
      <w:r w:rsidRPr="00E1691C">
        <w:rPr>
          <w:rFonts w:ascii="Verdana" w:hAnsi="Verdana"/>
          <w:sz w:val="18"/>
          <w:szCs w:val="18"/>
          <w:lang w:val="es-BO"/>
        </w:rPr>
        <w:t>Aprobar</w:t>
      </w:r>
      <w:r w:rsidRPr="00E1691C">
        <w:rPr>
          <w:rFonts w:ascii="Verdana" w:hAnsi="Verdana"/>
          <w:spacing w:val="2"/>
          <w:sz w:val="18"/>
          <w:szCs w:val="18"/>
          <w:lang w:val="es-BO"/>
        </w:rPr>
        <w:t xml:space="preserve"> </w:t>
      </w:r>
      <w:r w:rsidRPr="00E1691C">
        <w:rPr>
          <w:rFonts w:ascii="Verdana" w:hAnsi="Verdana"/>
          <w:sz w:val="18"/>
          <w:szCs w:val="18"/>
          <w:lang w:val="es-BO"/>
        </w:rPr>
        <w:t>los</w:t>
      </w:r>
      <w:r w:rsidRPr="00E1691C">
        <w:rPr>
          <w:rFonts w:ascii="Verdana" w:hAnsi="Verdana"/>
          <w:spacing w:val="1"/>
          <w:sz w:val="18"/>
          <w:szCs w:val="18"/>
          <w:lang w:val="es-BO"/>
        </w:rPr>
        <w:t xml:space="preserve"> </w:t>
      </w:r>
      <w:r w:rsidRPr="00E1691C">
        <w:rPr>
          <w:rFonts w:ascii="Verdana" w:hAnsi="Verdana"/>
          <w:sz w:val="18"/>
          <w:szCs w:val="18"/>
          <w:lang w:val="es-BO"/>
        </w:rPr>
        <w:t>informes</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actividades</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la</w:t>
      </w:r>
      <w:r w:rsidRPr="00E1691C">
        <w:rPr>
          <w:rFonts w:ascii="Verdana" w:hAnsi="Verdana"/>
          <w:spacing w:val="-9"/>
          <w:sz w:val="18"/>
          <w:szCs w:val="18"/>
          <w:lang w:val="es-BO"/>
        </w:rPr>
        <w:t xml:space="preserve"> </w:t>
      </w:r>
      <w:r w:rsidRPr="00E1691C">
        <w:rPr>
          <w:rFonts w:ascii="Verdana" w:hAnsi="Verdana"/>
          <w:spacing w:val="-2"/>
          <w:sz w:val="18"/>
          <w:szCs w:val="18"/>
          <w:lang w:val="es-BO"/>
        </w:rPr>
        <w:t>consultoría.</w:t>
      </w:r>
    </w:p>
    <w:p w:rsidR="00E1691C" w:rsidRPr="00E1691C" w:rsidRDefault="00E1691C" w:rsidP="001348B6">
      <w:pPr>
        <w:pStyle w:val="Prrafodelista"/>
        <w:widowControl w:val="0"/>
        <w:numPr>
          <w:ilvl w:val="0"/>
          <w:numId w:val="44"/>
        </w:numPr>
        <w:tabs>
          <w:tab w:val="left" w:pos="1648"/>
        </w:tabs>
        <w:autoSpaceDE w:val="0"/>
        <w:autoSpaceDN w:val="0"/>
        <w:spacing w:line="200" w:lineRule="exact"/>
        <w:ind w:left="1648" w:right="-22"/>
        <w:jc w:val="left"/>
        <w:rPr>
          <w:rFonts w:ascii="Verdana" w:hAnsi="Verdana"/>
          <w:position w:val="1"/>
          <w:sz w:val="18"/>
          <w:szCs w:val="18"/>
          <w:lang w:val="es-BO"/>
        </w:rPr>
      </w:pPr>
      <w:r w:rsidRPr="00E1691C">
        <w:rPr>
          <w:rFonts w:ascii="Verdana" w:hAnsi="Verdana"/>
          <w:sz w:val="18"/>
          <w:szCs w:val="18"/>
          <w:lang w:val="es-BO"/>
        </w:rPr>
        <w:t>Verificar el</w:t>
      </w:r>
      <w:r w:rsidRPr="00E1691C">
        <w:rPr>
          <w:rFonts w:ascii="Verdana" w:hAnsi="Verdana"/>
          <w:spacing w:val="-6"/>
          <w:sz w:val="18"/>
          <w:szCs w:val="18"/>
          <w:lang w:val="es-BO"/>
        </w:rPr>
        <w:t xml:space="preserve"> </w:t>
      </w:r>
      <w:r w:rsidRPr="00E1691C">
        <w:rPr>
          <w:rFonts w:ascii="Verdana" w:hAnsi="Verdana"/>
          <w:sz w:val="18"/>
          <w:szCs w:val="18"/>
          <w:lang w:val="es-BO"/>
        </w:rPr>
        <w:t>cumplimiento de</w:t>
      </w:r>
      <w:r w:rsidRPr="00E1691C">
        <w:rPr>
          <w:rFonts w:ascii="Verdana" w:hAnsi="Verdana"/>
          <w:spacing w:val="-3"/>
          <w:sz w:val="18"/>
          <w:szCs w:val="18"/>
          <w:lang w:val="es-BO"/>
        </w:rPr>
        <w:t xml:space="preserve"> </w:t>
      </w:r>
      <w:r w:rsidRPr="00E1691C">
        <w:rPr>
          <w:rFonts w:ascii="Verdana" w:hAnsi="Verdana"/>
          <w:sz w:val="18"/>
          <w:szCs w:val="18"/>
          <w:lang w:val="es-BO"/>
        </w:rPr>
        <w:t>lo</w:t>
      </w:r>
      <w:r w:rsidRPr="00E1691C">
        <w:rPr>
          <w:rFonts w:ascii="Verdana" w:hAnsi="Verdana"/>
          <w:spacing w:val="-1"/>
          <w:sz w:val="18"/>
          <w:szCs w:val="18"/>
          <w:lang w:val="es-BO"/>
        </w:rPr>
        <w:t xml:space="preserve"> </w:t>
      </w:r>
      <w:r w:rsidRPr="00E1691C">
        <w:rPr>
          <w:rFonts w:ascii="Verdana" w:hAnsi="Verdana"/>
          <w:sz w:val="18"/>
          <w:szCs w:val="18"/>
          <w:lang w:val="es-BO"/>
        </w:rPr>
        <w:t>establecido en</w:t>
      </w:r>
      <w:r w:rsidRPr="00E1691C">
        <w:rPr>
          <w:rFonts w:ascii="Verdana" w:hAnsi="Verdana"/>
          <w:spacing w:val="-4"/>
          <w:sz w:val="18"/>
          <w:szCs w:val="18"/>
          <w:lang w:val="es-BO"/>
        </w:rPr>
        <w:t xml:space="preserve"> </w:t>
      </w:r>
      <w:r w:rsidRPr="00E1691C">
        <w:rPr>
          <w:rFonts w:ascii="Verdana" w:hAnsi="Verdana"/>
          <w:sz w:val="18"/>
          <w:szCs w:val="18"/>
          <w:lang w:val="es-BO"/>
        </w:rPr>
        <w:t>el</w:t>
      </w:r>
      <w:r w:rsidRPr="00E1691C">
        <w:rPr>
          <w:rFonts w:ascii="Verdana" w:hAnsi="Verdana"/>
          <w:spacing w:val="-2"/>
          <w:sz w:val="18"/>
          <w:szCs w:val="18"/>
          <w:lang w:val="es-BO"/>
        </w:rPr>
        <w:t xml:space="preserve"> contrato.</w:t>
      </w:r>
    </w:p>
    <w:p w:rsidR="00E1691C" w:rsidRPr="00E1691C" w:rsidRDefault="00E1691C" w:rsidP="001348B6">
      <w:pPr>
        <w:pStyle w:val="Prrafodelista"/>
        <w:widowControl w:val="0"/>
        <w:numPr>
          <w:ilvl w:val="0"/>
          <w:numId w:val="44"/>
        </w:numPr>
        <w:tabs>
          <w:tab w:val="left" w:pos="1648"/>
        </w:tabs>
        <w:autoSpaceDE w:val="0"/>
        <w:autoSpaceDN w:val="0"/>
        <w:spacing w:line="215" w:lineRule="exact"/>
        <w:ind w:left="1648" w:right="-22"/>
        <w:jc w:val="left"/>
        <w:rPr>
          <w:rFonts w:ascii="Verdana" w:hAnsi="Verdana"/>
          <w:position w:val="1"/>
          <w:sz w:val="18"/>
          <w:szCs w:val="18"/>
          <w:lang w:val="es-BO"/>
        </w:rPr>
      </w:pPr>
      <w:r w:rsidRPr="00E1691C">
        <w:rPr>
          <w:rFonts w:ascii="Verdana" w:hAnsi="Verdana"/>
          <w:sz w:val="18"/>
          <w:szCs w:val="18"/>
          <w:lang w:val="es-BO"/>
        </w:rPr>
        <w:t>Emitir</w:t>
      </w:r>
      <w:r w:rsidRPr="00E1691C">
        <w:rPr>
          <w:rFonts w:ascii="Verdana" w:hAnsi="Verdana"/>
          <w:spacing w:val="-1"/>
          <w:sz w:val="18"/>
          <w:szCs w:val="18"/>
          <w:lang w:val="es-BO"/>
        </w:rPr>
        <w:t xml:space="preserve"> </w:t>
      </w:r>
      <w:r w:rsidRPr="00E1691C">
        <w:rPr>
          <w:rFonts w:ascii="Verdana" w:hAnsi="Verdana"/>
          <w:sz w:val="18"/>
          <w:szCs w:val="18"/>
          <w:lang w:val="es-BO"/>
        </w:rPr>
        <w:t>conformidad</w:t>
      </w:r>
      <w:r w:rsidRPr="00E1691C">
        <w:rPr>
          <w:rFonts w:ascii="Verdana" w:hAnsi="Verdana"/>
          <w:spacing w:val="-1"/>
          <w:sz w:val="18"/>
          <w:szCs w:val="18"/>
          <w:lang w:val="es-BO"/>
        </w:rPr>
        <w:t xml:space="preserve"> </w:t>
      </w:r>
      <w:r w:rsidRPr="00E1691C">
        <w:rPr>
          <w:rFonts w:ascii="Verdana" w:hAnsi="Verdana"/>
          <w:spacing w:val="-2"/>
          <w:sz w:val="18"/>
          <w:szCs w:val="18"/>
          <w:lang w:val="es-BO"/>
        </w:rPr>
        <w:t>correspondiente.</w:t>
      </w:r>
    </w:p>
    <w:p w:rsidR="00E1691C" w:rsidRPr="00E1691C" w:rsidRDefault="00E1691C" w:rsidP="00166DFF">
      <w:pPr>
        <w:pStyle w:val="Textoindependiente"/>
        <w:spacing w:before="50"/>
        <w:ind w:right="-22"/>
        <w:rPr>
          <w:rFonts w:ascii="Verdana" w:hAnsi="Verdana"/>
          <w:sz w:val="18"/>
          <w:szCs w:val="18"/>
          <w:lang w:val="es-BO"/>
        </w:rPr>
      </w:pPr>
    </w:p>
    <w:p w:rsidR="00E1691C" w:rsidRPr="00E1691C" w:rsidRDefault="00E1691C" w:rsidP="00166DFF">
      <w:pPr>
        <w:pStyle w:val="Textoindependiente"/>
        <w:spacing w:line="278" w:lineRule="auto"/>
        <w:ind w:left="360" w:right="-22"/>
        <w:rPr>
          <w:rFonts w:ascii="Verdana" w:hAnsi="Verdana"/>
          <w:sz w:val="18"/>
          <w:szCs w:val="18"/>
          <w:lang w:val="es-BO"/>
        </w:rPr>
      </w:pPr>
      <w:r w:rsidRPr="00E1691C">
        <w:rPr>
          <w:rFonts w:ascii="Verdana" w:hAnsi="Verdana"/>
          <w:sz w:val="18"/>
          <w:szCs w:val="18"/>
          <w:lang w:val="es-BO"/>
        </w:rPr>
        <w:t>El pago de salarios por la consultoría, estará supeditada a la presentación de informes mensuales del Consultor, previa aprobación.</w:t>
      </w:r>
    </w:p>
    <w:p w:rsidR="00E1691C" w:rsidRPr="00E1691C" w:rsidRDefault="00E1691C" w:rsidP="00166DFF">
      <w:pPr>
        <w:pStyle w:val="Textoindependiente"/>
        <w:spacing w:before="29"/>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z w:val="18"/>
          <w:szCs w:val="18"/>
          <w:lang w:val="es-BO"/>
        </w:rPr>
        <w:t>RESPONSABILIDAD</w:t>
      </w:r>
      <w:r w:rsidRPr="00E1691C">
        <w:rPr>
          <w:rFonts w:ascii="Verdana" w:hAnsi="Verdana"/>
          <w:spacing w:val="-7"/>
          <w:sz w:val="18"/>
          <w:szCs w:val="18"/>
          <w:lang w:val="es-BO"/>
        </w:rPr>
        <w:t xml:space="preserve"> </w:t>
      </w:r>
      <w:r w:rsidRPr="00E1691C">
        <w:rPr>
          <w:rFonts w:ascii="Verdana" w:hAnsi="Verdana"/>
          <w:spacing w:val="-2"/>
          <w:sz w:val="18"/>
          <w:szCs w:val="18"/>
          <w:lang w:val="es-BO"/>
        </w:rPr>
        <w:t>PROFESIONAL</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pStyle w:val="Textoindependiente"/>
        <w:spacing w:line="276" w:lineRule="auto"/>
        <w:ind w:left="360" w:right="-22"/>
        <w:rPr>
          <w:rFonts w:ascii="Verdana" w:hAnsi="Verdana"/>
          <w:sz w:val="18"/>
          <w:szCs w:val="18"/>
          <w:lang w:val="es-BO"/>
        </w:rPr>
      </w:pPr>
      <w:r w:rsidRPr="00E1691C">
        <w:rPr>
          <w:rFonts w:ascii="Verdana" w:hAnsi="Verdana"/>
          <w:sz w:val="18"/>
          <w:szCs w:val="18"/>
          <w:lang w:val="es-BO"/>
        </w:rPr>
        <w:t>La</w:t>
      </w:r>
      <w:r w:rsidRPr="00E1691C">
        <w:rPr>
          <w:rFonts w:ascii="Verdana" w:hAnsi="Verdana"/>
          <w:spacing w:val="-10"/>
          <w:sz w:val="18"/>
          <w:szCs w:val="18"/>
          <w:lang w:val="es-BO"/>
        </w:rPr>
        <w:t xml:space="preserve"> </w:t>
      </w:r>
      <w:r w:rsidRPr="00E1691C">
        <w:rPr>
          <w:rFonts w:ascii="Verdana" w:hAnsi="Verdana"/>
          <w:sz w:val="18"/>
          <w:szCs w:val="18"/>
          <w:lang w:val="es-BO"/>
        </w:rPr>
        <w:t>Consultora</w:t>
      </w:r>
      <w:r w:rsidRPr="00E1691C">
        <w:rPr>
          <w:rFonts w:ascii="Verdana" w:hAnsi="Verdana"/>
          <w:spacing w:val="-7"/>
          <w:sz w:val="18"/>
          <w:szCs w:val="18"/>
          <w:lang w:val="es-BO"/>
        </w:rPr>
        <w:t xml:space="preserve"> </w:t>
      </w:r>
      <w:r w:rsidRPr="00E1691C">
        <w:rPr>
          <w:rFonts w:ascii="Verdana" w:hAnsi="Verdana"/>
          <w:sz w:val="18"/>
          <w:szCs w:val="18"/>
          <w:lang w:val="es-BO"/>
        </w:rPr>
        <w:t>o</w:t>
      </w:r>
      <w:r w:rsidRPr="00E1691C">
        <w:rPr>
          <w:rFonts w:ascii="Verdana" w:hAnsi="Verdana"/>
          <w:spacing w:val="-8"/>
          <w:sz w:val="18"/>
          <w:szCs w:val="18"/>
          <w:lang w:val="es-BO"/>
        </w:rPr>
        <w:t xml:space="preserve"> </w:t>
      </w:r>
      <w:r w:rsidRPr="00E1691C">
        <w:rPr>
          <w:rFonts w:ascii="Verdana" w:hAnsi="Verdana"/>
          <w:sz w:val="18"/>
          <w:szCs w:val="18"/>
          <w:lang w:val="es-BO"/>
        </w:rPr>
        <w:t>el</w:t>
      </w:r>
      <w:r w:rsidRPr="00E1691C">
        <w:rPr>
          <w:rFonts w:ascii="Verdana" w:hAnsi="Verdana"/>
          <w:spacing w:val="-13"/>
          <w:sz w:val="18"/>
          <w:szCs w:val="18"/>
          <w:lang w:val="es-BO"/>
        </w:rPr>
        <w:t xml:space="preserve"> </w:t>
      </w:r>
      <w:r w:rsidRPr="00E1691C">
        <w:rPr>
          <w:rFonts w:ascii="Verdana" w:hAnsi="Verdana"/>
          <w:sz w:val="18"/>
          <w:szCs w:val="18"/>
          <w:lang w:val="es-BO"/>
        </w:rPr>
        <w:t>Consultor,</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8"/>
          <w:sz w:val="18"/>
          <w:szCs w:val="18"/>
          <w:lang w:val="es-BO"/>
        </w:rPr>
        <w:t xml:space="preserve"> </w:t>
      </w:r>
      <w:r w:rsidRPr="00E1691C">
        <w:rPr>
          <w:rFonts w:ascii="Verdana" w:hAnsi="Verdana"/>
          <w:sz w:val="18"/>
          <w:szCs w:val="18"/>
          <w:lang w:val="es-BO"/>
        </w:rPr>
        <w:t>el</w:t>
      </w:r>
      <w:r w:rsidRPr="00E1691C">
        <w:rPr>
          <w:rFonts w:ascii="Verdana" w:hAnsi="Verdana"/>
          <w:spacing w:val="-11"/>
          <w:sz w:val="18"/>
          <w:szCs w:val="18"/>
          <w:lang w:val="es-BO"/>
        </w:rPr>
        <w:t xml:space="preserve"> </w:t>
      </w:r>
      <w:r w:rsidRPr="00E1691C">
        <w:rPr>
          <w:rFonts w:ascii="Verdana" w:hAnsi="Verdana"/>
          <w:sz w:val="18"/>
          <w:szCs w:val="18"/>
          <w:lang w:val="es-BO"/>
        </w:rPr>
        <w:t>marco</w:t>
      </w:r>
      <w:r w:rsidRPr="00E1691C">
        <w:rPr>
          <w:rFonts w:ascii="Verdana" w:hAnsi="Verdana"/>
          <w:spacing w:val="-8"/>
          <w:sz w:val="18"/>
          <w:szCs w:val="18"/>
          <w:lang w:val="es-BO"/>
        </w:rPr>
        <w:t xml:space="preserve"> </w:t>
      </w:r>
      <w:r w:rsidRPr="00E1691C">
        <w:rPr>
          <w:rFonts w:ascii="Verdana" w:hAnsi="Verdana"/>
          <w:sz w:val="18"/>
          <w:szCs w:val="18"/>
          <w:lang w:val="es-BO"/>
        </w:rPr>
        <w:t>del</w:t>
      </w:r>
      <w:r w:rsidRPr="00E1691C">
        <w:rPr>
          <w:rFonts w:ascii="Verdana" w:hAnsi="Verdana"/>
          <w:spacing w:val="-7"/>
          <w:sz w:val="18"/>
          <w:szCs w:val="18"/>
          <w:lang w:val="es-BO"/>
        </w:rPr>
        <w:t xml:space="preserve"> </w:t>
      </w:r>
      <w:r w:rsidRPr="00E1691C">
        <w:rPr>
          <w:rFonts w:ascii="Verdana" w:hAnsi="Verdana"/>
          <w:sz w:val="18"/>
          <w:szCs w:val="18"/>
          <w:lang w:val="es-BO"/>
        </w:rPr>
        <w:t>ordenamiento</w:t>
      </w:r>
      <w:r w:rsidRPr="00E1691C">
        <w:rPr>
          <w:rFonts w:ascii="Verdana" w:hAnsi="Verdana"/>
          <w:spacing w:val="-8"/>
          <w:sz w:val="18"/>
          <w:szCs w:val="18"/>
          <w:lang w:val="es-BO"/>
        </w:rPr>
        <w:t xml:space="preserve"> </w:t>
      </w:r>
      <w:r w:rsidRPr="00E1691C">
        <w:rPr>
          <w:rFonts w:ascii="Verdana" w:hAnsi="Verdana"/>
          <w:sz w:val="18"/>
          <w:szCs w:val="18"/>
          <w:lang w:val="es-BO"/>
        </w:rPr>
        <w:t>jurídico</w:t>
      </w:r>
      <w:r w:rsidRPr="00E1691C">
        <w:rPr>
          <w:rFonts w:ascii="Verdana" w:hAnsi="Verdana"/>
          <w:spacing w:val="-7"/>
          <w:sz w:val="18"/>
          <w:szCs w:val="18"/>
          <w:lang w:val="es-BO"/>
        </w:rPr>
        <w:t xml:space="preserve"> </w:t>
      </w:r>
      <w:r w:rsidRPr="00E1691C">
        <w:rPr>
          <w:rFonts w:ascii="Verdana" w:hAnsi="Verdana"/>
          <w:sz w:val="18"/>
          <w:szCs w:val="18"/>
          <w:lang w:val="es-BO"/>
        </w:rPr>
        <w:t>aplicable,</w:t>
      </w:r>
      <w:r w:rsidRPr="00E1691C">
        <w:rPr>
          <w:rFonts w:ascii="Verdana" w:hAnsi="Verdana"/>
          <w:spacing w:val="-6"/>
          <w:sz w:val="18"/>
          <w:szCs w:val="18"/>
          <w:lang w:val="es-BO"/>
        </w:rPr>
        <w:t xml:space="preserve"> </w:t>
      </w:r>
      <w:r w:rsidRPr="00E1691C">
        <w:rPr>
          <w:rFonts w:ascii="Verdana" w:hAnsi="Verdana"/>
          <w:sz w:val="18"/>
          <w:szCs w:val="18"/>
          <w:lang w:val="es-BO"/>
        </w:rPr>
        <w:t>es</w:t>
      </w:r>
      <w:r w:rsidRPr="00E1691C">
        <w:rPr>
          <w:rFonts w:ascii="Verdana" w:hAnsi="Verdana"/>
          <w:spacing w:val="-6"/>
          <w:sz w:val="18"/>
          <w:szCs w:val="18"/>
          <w:lang w:val="es-BO"/>
        </w:rPr>
        <w:t xml:space="preserve"> </w:t>
      </w:r>
      <w:r w:rsidRPr="00E1691C">
        <w:rPr>
          <w:rFonts w:ascii="Verdana" w:hAnsi="Verdana"/>
          <w:sz w:val="18"/>
          <w:szCs w:val="18"/>
          <w:lang w:val="es-BO"/>
        </w:rPr>
        <w:t>responsable</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8"/>
          <w:sz w:val="18"/>
          <w:szCs w:val="18"/>
          <w:lang w:val="es-BO"/>
        </w:rPr>
        <w:t xml:space="preserve"> </w:t>
      </w:r>
      <w:r w:rsidRPr="00E1691C">
        <w:rPr>
          <w:rFonts w:ascii="Verdana" w:hAnsi="Verdana"/>
          <w:sz w:val="18"/>
          <w:szCs w:val="18"/>
          <w:lang w:val="es-BO"/>
        </w:rPr>
        <w:t>los</w:t>
      </w:r>
      <w:r w:rsidRPr="00E1691C">
        <w:rPr>
          <w:rFonts w:ascii="Verdana" w:hAnsi="Verdana"/>
          <w:spacing w:val="-9"/>
          <w:sz w:val="18"/>
          <w:szCs w:val="18"/>
          <w:lang w:val="es-BO"/>
        </w:rPr>
        <w:t xml:space="preserve"> </w:t>
      </w:r>
      <w:r w:rsidRPr="00E1691C">
        <w:rPr>
          <w:rFonts w:ascii="Verdana" w:hAnsi="Verdana"/>
          <w:sz w:val="18"/>
          <w:szCs w:val="18"/>
          <w:lang w:val="es-BO"/>
        </w:rPr>
        <w:t>informes que emita y el patrocinio legal de las causas penales asumidas en el ejercicio de sus funciones. Tiene la obligación de observar en todo momento el principio de probidad, desarrollando su trabajo de manera honesta, transparente, empleando toda</w:t>
      </w:r>
      <w:r w:rsidRPr="00E1691C">
        <w:rPr>
          <w:rFonts w:ascii="Verdana" w:hAnsi="Verdana"/>
          <w:spacing w:val="-3"/>
          <w:sz w:val="18"/>
          <w:szCs w:val="18"/>
          <w:lang w:val="es-BO"/>
        </w:rPr>
        <w:t xml:space="preserve"> </w:t>
      </w:r>
      <w:r w:rsidRPr="00E1691C">
        <w:rPr>
          <w:rFonts w:ascii="Verdana" w:hAnsi="Verdana"/>
          <w:sz w:val="18"/>
          <w:szCs w:val="18"/>
          <w:lang w:val="es-BO"/>
        </w:rPr>
        <w:t>su</w:t>
      </w:r>
      <w:r w:rsidRPr="00E1691C">
        <w:rPr>
          <w:rFonts w:ascii="Verdana" w:hAnsi="Verdana"/>
          <w:spacing w:val="-4"/>
          <w:sz w:val="18"/>
          <w:szCs w:val="18"/>
          <w:lang w:val="es-BO"/>
        </w:rPr>
        <w:t xml:space="preserve"> </w:t>
      </w:r>
      <w:r w:rsidRPr="00E1691C">
        <w:rPr>
          <w:rFonts w:ascii="Verdana" w:hAnsi="Verdana"/>
          <w:sz w:val="18"/>
          <w:szCs w:val="18"/>
          <w:lang w:val="es-BO"/>
        </w:rPr>
        <w:t>capacidad y conocimientos</w:t>
      </w:r>
      <w:r w:rsidRPr="00E1691C">
        <w:rPr>
          <w:rFonts w:ascii="Verdana" w:hAnsi="Verdana"/>
          <w:spacing w:val="-2"/>
          <w:sz w:val="18"/>
          <w:szCs w:val="18"/>
          <w:lang w:val="es-BO"/>
        </w:rPr>
        <w:t xml:space="preserve"> </w:t>
      </w:r>
      <w:r w:rsidRPr="00E1691C">
        <w:rPr>
          <w:rFonts w:ascii="Verdana" w:hAnsi="Verdana"/>
          <w:sz w:val="18"/>
          <w:szCs w:val="18"/>
          <w:lang w:val="es-BO"/>
        </w:rPr>
        <w:t xml:space="preserve">técnicos y profesionales, sometiendo a la defensa técnica a lo establecido en la Constitución Política del Estado, los Tratados y Convenios internacionales, y las Leyes, especialmente los vinculados a la protección y defensa de los Derechos </w:t>
      </w:r>
      <w:r w:rsidRPr="00E1691C">
        <w:rPr>
          <w:rFonts w:ascii="Verdana" w:hAnsi="Verdana"/>
          <w:spacing w:val="-2"/>
          <w:sz w:val="18"/>
          <w:szCs w:val="18"/>
          <w:lang w:val="es-BO"/>
        </w:rPr>
        <w:t>Humanos.</w:t>
      </w:r>
    </w:p>
    <w:p w:rsidR="00E1691C" w:rsidRPr="00E1691C" w:rsidRDefault="00E1691C" w:rsidP="00166DFF">
      <w:pPr>
        <w:pStyle w:val="Textoindependiente"/>
        <w:spacing w:before="27"/>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z w:val="18"/>
          <w:szCs w:val="18"/>
          <w:lang w:val="es-BO"/>
        </w:rPr>
        <w:t>HORARIO</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TRABAJO</w:t>
      </w:r>
      <w:r w:rsidRPr="00E1691C">
        <w:rPr>
          <w:rFonts w:ascii="Verdana" w:hAnsi="Verdana"/>
          <w:spacing w:val="-4"/>
          <w:sz w:val="18"/>
          <w:szCs w:val="18"/>
          <w:lang w:val="es-BO"/>
        </w:rPr>
        <w:t xml:space="preserve"> </w:t>
      </w:r>
      <w:r w:rsidRPr="00E1691C">
        <w:rPr>
          <w:rFonts w:ascii="Verdana" w:hAnsi="Verdana"/>
          <w:sz w:val="18"/>
          <w:szCs w:val="18"/>
          <w:lang w:val="es-BO"/>
        </w:rPr>
        <w:t>TOLERANCIA</w:t>
      </w:r>
      <w:r w:rsidRPr="00E1691C">
        <w:rPr>
          <w:rFonts w:ascii="Verdana" w:hAnsi="Verdana"/>
          <w:spacing w:val="-6"/>
          <w:sz w:val="18"/>
          <w:szCs w:val="18"/>
          <w:lang w:val="es-BO"/>
        </w:rPr>
        <w:t xml:space="preserve"> </w:t>
      </w:r>
      <w:r w:rsidRPr="00E1691C">
        <w:rPr>
          <w:rFonts w:ascii="Verdana" w:hAnsi="Verdana"/>
          <w:sz w:val="18"/>
          <w:szCs w:val="18"/>
          <w:lang w:val="es-BO"/>
        </w:rPr>
        <w:t>Y</w:t>
      </w:r>
      <w:r w:rsidRPr="00E1691C">
        <w:rPr>
          <w:rFonts w:ascii="Verdana" w:hAnsi="Verdana"/>
          <w:spacing w:val="-8"/>
          <w:sz w:val="18"/>
          <w:szCs w:val="18"/>
          <w:lang w:val="es-BO"/>
        </w:rPr>
        <w:t xml:space="preserve"> </w:t>
      </w:r>
      <w:r w:rsidRPr="00E1691C">
        <w:rPr>
          <w:rFonts w:ascii="Verdana" w:hAnsi="Verdana"/>
          <w:spacing w:val="-2"/>
          <w:sz w:val="18"/>
          <w:szCs w:val="18"/>
          <w:lang w:val="es-BO"/>
        </w:rPr>
        <w:t>SANCIONES</w:t>
      </w:r>
    </w:p>
    <w:p w:rsidR="00E1691C" w:rsidRPr="00E1691C" w:rsidRDefault="00E1691C" w:rsidP="00166DFF">
      <w:pPr>
        <w:pStyle w:val="Textoindependiente"/>
        <w:spacing w:before="58"/>
        <w:ind w:right="-22"/>
        <w:rPr>
          <w:rFonts w:ascii="Verdana" w:hAnsi="Verdana"/>
          <w:b/>
          <w:sz w:val="18"/>
          <w:szCs w:val="18"/>
          <w:lang w:val="es-BO"/>
        </w:rPr>
      </w:pPr>
    </w:p>
    <w:p w:rsidR="00E1691C" w:rsidRPr="00E1691C" w:rsidRDefault="00E1691C" w:rsidP="001348B6">
      <w:pPr>
        <w:pStyle w:val="Prrafodelista"/>
        <w:widowControl w:val="0"/>
        <w:numPr>
          <w:ilvl w:val="1"/>
          <w:numId w:val="39"/>
        </w:numPr>
        <w:tabs>
          <w:tab w:val="left" w:pos="1676"/>
        </w:tabs>
        <w:autoSpaceDE w:val="0"/>
        <w:autoSpaceDN w:val="0"/>
        <w:spacing w:before="1"/>
        <w:ind w:left="1676" w:right="-22" w:hanging="1056"/>
        <w:rPr>
          <w:rFonts w:ascii="Verdana" w:hAnsi="Verdana"/>
          <w:b/>
          <w:sz w:val="18"/>
          <w:szCs w:val="18"/>
          <w:lang w:val="es-BO"/>
        </w:rPr>
      </w:pPr>
      <w:r w:rsidRPr="00E1691C">
        <w:rPr>
          <w:rFonts w:ascii="Verdana" w:hAnsi="Verdana"/>
          <w:b/>
          <w:sz w:val="18"/>
          <w:szCs w:val="18"/>
          <w:u w:val="thick"/>
          <w:lang w:val="es-BO"/>
        </w:rPr>
        <w:t>Atrasos</w:t>
      </w:r>
      <w:r w:rsidRPr="00E1691C">
        <w:rPr>
          <w:rFonts w:ascii="Verdana" w:hAnsi="Verdana"/>
          <w:b/>
          <w:spacing w:val="16"/>
          <w:sz w:val="18"/>
          <w:szCs w:val="18"/>
          <w:u w:val="thick"/>
          <w:lang w:val="es-BO"/>
        </w:rPr>
        <w:t xml:space="preserve"> </w:t>
      </w:r>
      <w:r w:rsidRPr="00E1691C">
        <w:rPr>
          <w:rFonts w:ascii="Verdana" w:hAnsi="Verdana"/>
          <w:b/>
          <w:sz w:val="18"/>
          <w:szCs w:val="18"/>
          <w:u w:val="thick"/>
          <w:lang w:val="es-BO"/>
        </w:rPr>
        <w:t>en</w:t>
      </w:r>
      <w:r w:rsidRPr="00E1691C">
        <w:rPr>
          <w:rFonts w:ascii="Verdana" w:hAnsi="Verdana"/>
          <w:b/>
          <w:spacing w:val="-1"/>
          <w:sz w:val="18"/>
          <w:szCs w:val="18"/>
          <w:u w:val="thick"/>
          <w:lang w:val="es-BO"/>
        </w:rPr>
        <w:t xml:space="preserve"> </w:t>
      </w:r>
      <w:r w:rsidRPr="00E1691C">
        <w:rPr>
          <w:rFonts w:ascii="Verdana" w:hAnsi="Verdana"/>
          <w:b/>
          <w:sz w:val="18"/>
          <w:szCs w:val="18"/>
          <w:u w:val="thick"/>
          <w:lang w:val="es-BO"/>
        </w:rPr>
        <w:t>los</w:t>
      </w:r>
      <w:r w:rsidRPr="00E1691C">
        <w:rPr>
          <w:rFonts w:ascii="Verdana" w:hAnsi="Verdana"/>
          <w:b/>
          <w:spacing w:val="2"/>
          <w:sz w:val="18"/>
          <w:szCs w:val="18"/>
          <w:u w:val="thick"/>
          <w:lang w:val="es-BO"/>
        </w:rPr>
        <w:t xml:space="preserve"> </w:t>
      </w:r>
      <w:r w:rsidRPr="00E1691C">
        <w:rPr>
          <w:rFonts w:ascii="Verdana" w:hAnsi="Verdana"/>
          <w:b/>
          <w:sz w:val="18"/>
          <w:szCs w:val="18"/>
          <w:u w:val="thick"/>
          <w:lang w:val="es-BO"/>
        </w:rPr>
        <w:t>horarios</w:t>
      </w:r>
      <w:r w:rsidRPr="00E1691C">
        <w:rPr>
          <w:rFonts w:ascii="Verdana" w:hAnsi="Verdana"/>
          <w:b/>
          <w:spacing w:val="1"/>
          <w:sz w:val="18"/>
          <w:szCs w:val="18"/>
          <w:u w:val="thick"/>
          <w:lang w:val="es-BO"/>
        </w:rPr>
        <w:t xml:space="preserve"> </w:t>
      </w:r>
      <w:r w:rsidRPr="00E1691C">
        <w:rPr>
          <w:rFonts w:ascii="Verdana" w:hAnsi="Verdana"/>
          <w:b/>
          <w:sz w:val="18"/>
          <w:szCs w:val="18"/>
          <w:u w:val="thick"/>
          <w:lang w:val="es-BO"/>
        </w:rPr>
        <w:t>de</w:t>
      </w:r>
      <w:r w:rsidRPr="00E1691C">
        <w:rPr>
          <w:rFonts w:ascii="Verdana" w:hAnsi="Verdana"/>
          <w:b/>
          <w:spacing w:val="-4"/>
          <w:sz w:val="18"/>
          <w:szCs w:val="18"/>
          <w:u w:val="thick"/>
          <w:lang w:val="es-BO"/>
        </w:rPr>
        <w:t xml:space="preserve"> </w:t>
      </w:r>
      <w:r w:rsidRPr="00E1691C">
        <w:rPr>
          <w:rFonts w:ascii="Verdana" w:hAnsi="Verdana"/>
          <w:b/>
          <w:spacing w:val="-2"/>
          <w:sz w:val="18"/>
          <w:szCs w:val="18"/>
          <w:u w:val="thick"/>
          <w:lang w:val="es-BO"/>
        </w:rPr>
        <w:t>ingreso:</w:t>
      </w:r>
    </w:p>
    <w:p w:rsidR="00E1691C" w:rsidRPr="00E1691C" w:rsidRDefault="00E1691C" w:rsidP="00166DFF">
      <w:pPr>
        <w:pStyle w:val="Textoindependiente"/>
        <w:spacing w:before="2"/>
        <w:ind w:right="-22"/>
        <w:rPr>
          <w:rFonts w:ascii="Verdana" w:hAnsi="Verdana"/>
          <w:b/>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t>Los minutos de atraso que</w:t>
      </w:r>
      <w:r w:rsidRPr="00E1691C">
        <w:rPr>
          <w:rFonts w:ascii="Verdana" w:hAnsi="Verdana"/>
          <w:spacing w:val="-3"/>
          <w:sz w:val="18"/>
          <w:szCs w:val="18"/>
          <w:lang w:val="es-BO"/>
        </w:rPr>
        <w:t xml:space="preserve"> </w:t>
      </w:r>
      <w:r w:rsidRPr="00E1691C">
        <w:rPr>
          <w:rFonts w:ascii="Verdana" w:hAnsi="Verdana"/>
          <w:sz w:val="18"/>
          <w:szCs w:val="18"/>
          <w:lang w:val="es-BO"/>
        </w:rPr>
        <w:t>se registren posteriores a los cinco (5) minutos de</w:t>
      </w:r>
      <w:r w:rsidRPr="00E1691C">
        <w:rPr>
          <w:rFonts w:ascii="Verdana" w:hAnsi="Verdana"/>
          <w:spacing w:val="-12"/>
          <w:sz w:val="18"/>
          <w:szCs w:val="18"/>
          <w:lang w:val="es-BO"/>
        </w:rPr>
        <w:t xml:space="preserve"> </w:t>
      </w:r>
      <w:r w:rsidRPr="00E1691C">
        <w:rPr>
          <w:rFonts w:ascii="Verdana" w:hAnsi="Verdana"/>
          <w:sz w:val="18"/>
          <w:szCs w:val="18"/>
          <w:lang w:val="es-BO"/>
        </w:rPr>
        <w:t>tolerancia en los horarios de ingreso</w:t>
      </w:r>
      <w:r w:rsidRPr="00E1691C">
        <w:rPr>
          <w:rFonts w:ascii="Verdana" w:hAnsi="Verdana"/>
          <w:spacing w:val="-13"/>
          <w:sz w:val="18"/>
          <w:szCs w:val="18"/>
          <w:lang w:val="es-BO"/>
        </w:rPr>
        <w:t xml:space="preserve"> </w:t>
      </w:r>
      <w:r w:rsidRPr="00E1691C">
        <w:rPr>
          <w:rFonts w:ascii="Verdana" w:hAnsi="Verdana"/>
          <w:sz w:val="18"/>
          <w:szCs w:val="18"/>
          <w:lang w:val="es-BO"/>
        </w:rPr>
        <w:t>a</w:t>
      </w:r>
      <w:r w:rsidRPr="00E1691C">
        <w:rPr>
          <w:rFonts w:ascii="Verdana" w:hAnsi="Verdana"/>
          <w:spacing w:val="-11"/>
          <w:sz w:val="18"/>
          <w:szCs w:val="18"/>
          <w:lang w:val="es-BO"/>
        </w:rPr>
        <w:t xml:space="preserve"> </w:t>
      </w:r>
      <w:r w:rsidRPr="00E1691C">
        <w:rPr>
          <w:rFonts w:ascii="Verdana" w:hAnsi="Verdana"/>
          <w:sz w:val="18"/>
          <w:szCs w:val="18"/>
          <w:lang w:val="es-BO"/>
        </w:rPr>
        <w:t>la</w:t>
      </w:r>
      <w:r w:rsidRPr="00E1691C">
        <w:rPr>
          <w:rFonts w:ascii="Verdana" w:hAnsi="Verdana"/>
          <w:spacing w:val="-12"/>
          <w:sz w:val="18"/>
          <w:szCs w:val="18"/>
          <w:lang w:val="es-BO"/>
        </w:rPr>
        <w:t xml:space="preserve"> </w:t>
      </w:r>
      <w:r w:rsidRPr="00E1691C">
        <w:rPr>
          <w:rFonts w:ascii="Verdana" w:hAnsi="Verdana"/>
          <w:sz w:val="18"/>
          <w:szCs w:val="18"/>
          <w:lang w:val="es-BO"/>
        </w:rPr>
        <w:t>entidad,</w:t>
      </w:r>
      <w:r w:rsidRPr="00E1691C">
        <w:rPr>
          <w:rFonts w:ascii="Verdana" w:hAnsi="Verdana"/>
          <w:spacing w:val="-1"/>
          <w:sz w:val="18"/>
          <w:szCs w:val="18"/>
          <w:lang w:val="es-BO"/>
        </w:rPr>
        <w:t xml:space="preserve"> </w:t>
      </w:r>
      <w:r w:rsidRPr="00E1691C">
        <w:rPr>
          <w:rFonts w:ascii="Verdana" w:hAnsi="Verdana"/>
          <w:sz w:val="18"/>
          <w:szCs w:val="18"/>
          <w:lang w:val="es-BO"/>
        </w:rPr>
        <w:t>generarán</w:t>
      </w:r>
      <w:r w:rsidRPr="00E1691C">
        <w:rPr>
          <w:rFonts w:ascii="Verdana" w:hAnsi="Verdana"/>
          <w:spacing w:val="-13"/>
          <w:sz w:val="18"/>
          <w:szCs w:val="18"/>
          <w:lang w:val="es-BO"/>
        </w:rPr>
        <w:t xml:space="preserve"> </w:t>
      </w:r>
      <w:r w:rsidRPr="00E1691C">
        <w:rPr>
          <w:rFonts w:ascii="Verdana" w:hAnsi="Verdana"/>
          <w:sz w:val="18"/>
          <w:szCs w:val="18"/>
          <w:lang w:val="es-BO"/>
        </w:rPr>
        <w:t>sanciones</w:t>
      </w:r>
      <w:r w:rsidRPr="00E1691C">
        <w:rPr>
          <w:rFonts w:ascii="Verdana" w:hAnsi="Verdana"/>
          <w:spacing w:val="-4"/>
          <w:sz w:val="18"/>
          <w:szCs w:val="18"/>
          <w:lang w:val="es-BO"/>
        </w:rPr>
        <w:t xml:space="preserve"> </w:t>
      </w:r>
      <w:r w:rsidRPr="00E1691C">
        <w:rPr>
          <w:rFonts w:ascii="Verdana" w:hAnsi="Verdana"/>
          <w:sz w:val="18"/>
          <w:szCs w:val="18"/>
          <w:lang w:val="es-BO"/>
        </w:rPr>
        <w:t>económicas en</w:t>
      </w:r>
      <w:r w:rsidRPr="00E1691C">
        <w:rPr>
          <w:rFonts w:ascii="Verdana" w:hAnsi="Verdana"/>
          <w:spacing w:val="-10"/>
          <w:sz w:val="18"/>
          <w:szCs w:val="18"/>
          <w:lang w:val="es-BO"/>
        </w:rPr>
        <w:t xml:space="preserve"> </w:t>
      </w:r>
      <w:r w:rsidRPr="00E1691C">
        <w:rPr>
          <w:rFonts w:ascii="Verdana" w:hAnsi="Verdana"/>
          <w:sz w:val="18"/>
          <w:szCs w:val="18"/>
          <w:lang w:val="es-BO"/>
        </w:rPr>
        <w:t>la</w:t>
      </w:r>
      <w:r w:rsidRPr="00E1691C">
        <w:rPr>
          <w:rFonts w:ascii="Verdana" w:hAnsi="Verdana"/>
          <w:spacing w:val="-3"/>
          <w:sz w:val="18"/>
          <w:szCs w:val="18"/>
          <w:lang w:val="es-BO"/>
        </w:rPr>
        <w:t xml:space="preserve"> </w:t>
      </w:r>
      <w:r w:rsidRPr="00E1691C">
        <w:rPr>
          <w:rFonts w:ascii="Verdana" w:hAnsi="Verdana"/>
          <w:sz w:val="18"/>
          <w:szCs w:val="18"/>
          <w:lang w:val="es-BO"/>
        </w:rPr>
        <w:t>remuneración</w:t>
      </w:r>
      <w:r w:rsidRPr="00E1691C">
        <w:rPr>
          <w:rFonts w:ascii="Verdana" w:hAnsi="Verdana"/>
          <w:spacing w:val="-13"/>
          <w:sz w:val="18"/>
          <w:szCs w:val="18"/>
          <w:lang w:val="es-BO"/>
        </w:rPr>
        <w:t xml:space="preserve"> </w:t>
      </w:r>
      <w:r w:rsidRPr="00E1691C">
        <w:rPr>
          <w:rFonts w:ascii="Verdana" w:hAnsi="Verdana"/>
          <w:sz w:val="18"/>
          <w:szCs w:val="18"/>
          <w:lang w:val="es-BO"/>
        </w:rPr>
        <w:t>mensual,</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10"/>
          <w:sz w:val="18"/>
          <w:szCs w:val="18"/>
          <w:lang w:val="es-BO"/>
        </w:rPr>
        <w:t xml:space="preserve"> </w:t>
      </w:r>
      <w:r w:rsidRPr="00E1691C">
        <w:rPr>
          <w:rFonts w:ascii="Verdana" w:hAnsi="Verdana"/>
          <w:sz w:val="18"/>
          <w:szCs w:val="18"/>
          <w:lang w:val="es-BO"/>
        </w:rPr>
        <w:t>acuerdo</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3"/>
          <w:sz w:val="18"/>
          <w:szCs w:val="18"/>
          <w:lang w:val="es-BO"/>
        </w:rPr>
        <w:t xml:space="preserve"> </w:t>
      </w:r>
      <w:r w:rsidRPr="00E1691C">
        <w:rPr>
          <w:rFonts w:ascii="Verdana" w:hAnsi="Verdana"/>
          <w:sz w:val="18"/>
          <w:szCs w:val="18"/>
          <w:lang w:val="es-BO"/>
        </w:rPr>
        <w:t>la</w:t>
      </w:r>
      <w:r w:rsidRPr="00E1691C">
        <w:rPr>
          <w:rFonts w:ascii="Verdana" w:hAnsi="Verdana"/>
          <w:spacing w:val="-2"/>
          <w:sz w:val="18"/>
          <w:szCs w:val="18"/>
          <w:lang w:val="es-BO"/>
        </w:rPr>
        <w:t xml:space="preserve"> </w:t>
      </w:r>
      <w:r w:rsidRPr="00E1691C">
        <w:rPr>
          <w:rFonts w:ascii="Verdana" w:hAnsi="Verdana"/>
          <w:sz w:val="18"/>
          <w:szCs w:val="18"/>
          <w:lang w:val="es-BO"/>
        </w:rPr>
        <w:t xml:space="preserve">siguiente </w:t>
      </w:r>
      <w:r w:rsidRPr="00E1691C">
        <w:rPr>
          <w:rFonts w:ascii="Verdana" w:hAnsi="Verdana"/>
          <w:spacing w:val="-2"/>
          <w:sz w:val="18"/>
          <w:szCs w:val="18"/>
          <w:lang w:val="es-BO"/>
        </w:rPr>
        <w:t>escala:</w:t>
      </w:r>
    </w:p>
    <w:p w:rsidR="00E1691C" w:rsidRPr="00E1691C" w:rsidRDefault="00E1691C" w:rsidP="00166DFF">
      <w:pPr>
        <w:pStyle w:val="Textoindependiente"/>
        <w:spacing w:before="18"/>
        <w:ind w:right="-22"/>
        <w:rPr>
          <w:rFonts w:ascii="Verdana" w:hAnsi="Verdana"/>
          <w:sz w:val="18"/>
          <w:szCs w:val="18"/>
          <w:lang w:val="es-BO"/>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73"/>
        <w:gridCol w:w="3104"/>
      </w:tblGrid>
      <w:tr w:rsidR="00E1691C" w:rsidRPr="00E1691C" w:rsidTr="00981239">
        <w:trPr>
          <w:trHeight w:val="621"/>
        </w:trPr>
        <w:tc>
          <w:tcPr>
            <w:tcW w:w="3373" w:type="dxa"/>
          </w:tcPr>
          <w:p w:rsidR="00E1691C" w:rsidRPr="00E1691C" w:rsidRDefault="00E1691C" w:rsidP="00166DFF">
            <w:pPr>
              <w:pStyle w:val="TableParagraph"/>
              <w:spacing w:line="197" w:lineRule="exact"/>
              <w:ind w:left="409" w:right="-22"/>
              <w:jc w:val="center"/>
              <w:rPr>
                <w:rFonts w:ascii="Verdana" w:hAnsi="Verdana"/>
                <w:b/>
                <w:sz w:val="18"/>
                <w:szCs w:val="18"/>
                <w:lang w:val="es-BO"/>
              </w:rPr>
            </w:pPr>
            <w:r w:rsidRPr="00E1691C">
              <w:rPr>
                <w:rFonts w:ascii="Verdana" w:hAnsi="Verdana"/>
                <w:b/>
                <w:spacing w:val="-2"/>
                <w:sz w:val="18"/>
                <w:szCs w:val="18"/>
                <w:lang w:val="es-BO"/>
              </w:rPr>
              <w:t>CAUSAL</w:t>
            </w:r>
          </w:p>
          <w:p w:rsidR="00E1691C" w:rsidRPr="00E1691C" w:rsidRDefault="00E1691C" w:rsidP="00981239">
            <w:pPr>
              <w:pStyle w:val="TableParagraph"/>
              <w:spacing w:before="5" w:line="200" w:lineRule="exact"/>
              <w:ind w:left="142" w:right="-22"/>
              <w:jc w:val="center"/>
              <w:rPr>
                <w:rFonts w:ascii="Verdana" w:hAnsi="Verdana"/>
                <w:b/>
                <w:sz w:val="18"/>
                <w:szCs w:val="18"/>
                <w:lang w:val="es-BO"/>
              </w:rPr>
            </w:pPr>
            <w:r w:rsidRPr="00E1691C">
              <w:rPr>
                <w:rFonts w:ascii="Verdana" w:hAnsi="Verdana"/>
                <w:b/>
                <w:sz w:val="18"/>
                <w:szCs w:val="18"/>
                <w:lang w:val="es-BO"/>
              </w:rPr>
              <w:t>En</w:t>
            </w:r>
            <w:r w:rsidRPr="00E1691C">
              <w:rPr>
                <w:rFonts w:ascii="Verdana" w:hAnsi="Verdana"/>
                <w:b/>
                <w:spacing w:val="40"/>
                <w:sz w:val="18"/>
                <w:szCs w:val="18"/>
                <w:lang w:val="es-BO"/>
              </w:rPr>
              <w:t xml:space="preserve"> </w:t>
            </w:r>
            <w:r w:rsidRPr="00E1691C">
              <w:rPr>
                <w:rFonts w:ascii="Verdana" w:hAnsi="Verdana"/>
                <w:b/>
                <w:sz w:val="18"/>
                <w:szCs w:val="18"/>
                <w:lang w:val="es-BO"/>
              </w:rPr>
              <w:t>minutos de</w:t>
            </w:r>
            <w:r w:rsidRPr="00E1691C">
              <w:rPr>
                <w:rFonts w:ascii="Verdana" w:hAnsi="Verdana"/>
                <w:b/>
                <w:spacing w:val="36"/>
                <w:sz w:val="18"/>
                <w:szCs w:val="18"/>
                <w:lang w:val="es-BO"/>
              </w:rPr>
              <w:t xml:space="preserve"> </w:t>
            </w:r>
            <w:r w:rsidRPr="00E1691C">
              <w:rPr>
                <w:rFonts w:ascii="Verdana" w:hAnsi="Verdana"/>
                <w:b/>
                <w:sz w:val="18"/>
                <w:szCs w:val="18"/>
                <w:lang w:val="es-BO"/>
              </w:rPr>
              <w:t>atraso acumulados</w:t>
            </w:r>
            <w:r w:rsidRPr="00E1691C">
              <w:rPr>
                <w:rFonts w:ascii="Verdana" w:hAnsi="Verdana"/>
                <w:b/>
                <w:spacing w:val="1"/>
                <w:sz w:val="18"/>
                <w:szCs w:val="18"/>
                <w:lang w:val="es-BO"/>
              </w:rPr>
              <w:t xml:space="preserve"> </w:t>
            </w:r>
            <w:r w:rsidRPr="00E1691C">
              <w:rPr>
                <w:rFonts w:ascii="Verdana" w:hAnsi="Verdana"/>
                <w:b/>
                <w:sz w:val="18"/>
                <w:szCs w:val="18"/>
                <w:lang w:val="es-BO"/>
              </w:rPr>
              <w:t>en</w:t>
            </w:r>
            <w:r w:rsidRPr="00E1691C">
              <w:rPr>
                <w:rFonts w:ascii="Verdana" w:hAnsi="Verdana"/>
                <w:b/>
                <w:spacing w:val="4"/>
                <w:sz w:val="18"/>
                <w:szCs w:val="18"/>
                <w:lang w:val="es-BO"/>
              </w:rPr>
              <w:t xml:space="preserve"> </w:t>
            </w:r>
            <w:r w:rsidRPr="00E1691C">
              <w:rPr>
                <w:rFonts w:ascii="Verdana" w:hAnsi="Verdana"/>
                <w:b/>
                <w:sz w:val="18"/>
                <w:szCs w:val="18"/>
                <w:lang w:val="es-BO"/>
              </w:rPr>
              <w:t>el</w:t>
            </w:r>
            <w:r w:rsidRPr="00E1691C">
              <w:rPr>
                <w:rFonts w:ascii="Verdana" w:hAnsi="Verdana"/>
                <w:b/>
                <w:spacing w:val="4"/>
                <w:sz w:val="18"/>
                <w:szCs w:val="18"/>
                <w:lang w:val="es-BO"/>
              </w:rPr>
              <w:t xml:space="preserve"> </w:t>
            </w:r>
            <w:r w:rsidRPr="00E1691C">
              <w:rPr>
                <w:rFonts w:ascii="Verdana" w:hAnsi="Verdana"/>
                <w:b/>
                <w:spacing w:val="-5"/>
                <w:sz w:val="18"/>
                <w:szCs w:val="18"/>
                <w:lang w:val="es-BO"/>
              </w:rPr>
              <w:t>mes</w:t>
            </w:r>
          </w:p>
        </w:tc>
        <w:tc>
          <w:tcPr>
            <w:tcW w:w="3104" w:type="dxa"/>
          </w:tcPr>
          <w:p w:rsidR="00981239" w:rsidRDefault="00981239" w:rsidP="00981239">
            <w:pPr>
              <w:pStyle w:val="TableParagraph"/>
              <w:spacing w:line="232" w:lineRule="auto"/>
              <w:ind w:left="579" w:right="-22" w:hanging="4"/>
              <w:rPr>
                <w:rFonts w:ascii="Verdana" w:hAnsi="Verdana"/>
                <w:b/>
                <w:sz w:val="18"/>
                <w:szCs w:val="18"/>
                <w:lang w:val="es-BO"/>
              </w:rPr>
            </w:pPr>
            <w:r>
              <w:rPr>
                <w:rFonts w:ascii="Verdana" w:hAnsi="Verdana"/>
                <w:b/>
                <w:sz w:val="18"/>
                <w:szCs w:val="18"/>
                <w:lang w:val="es-BO"/>
              </w:rPr>
              <w:t xml:space="preserve">     </w:t>
            </w:r>
            <w:r w:rsidR="00E1691C" w:rsidRPr="00E1691C">
              <w:rPr>
                <w:rFonts w:ascii="Verdana" w:hAnsi="Verdana"/>
                <w:b/>
                <w:sz w:val="18"/>
                <w:szCs w:val="18"/>
                <w:lang w:val="es-BO"/>
              </w:rPr>
              <w:t>SANCIÓN</w:t>
            </w:r>
          </w:p>
          <w:p w:rsidR="00E1691C" w:rsidRPr="00E1691C" w:rsidRDefault="00E1691C" w:rsidP="00981239">
            <w:pPr>
              <w:pStyle w:val="TableParagraph"/>
              <w:spacing w:line="232" w:lineRule="auto"/>
              <w:ind w:left="127" w:right="-22"/>
              <w:rPr>
                <w:rFonts w:ascii="Verdana" w:hAnsi="Verdana"/>
                <w:b/>
                <w:sz w:val="18"/>
                <w:szCs w:val="18"/>
                <w:lang w:val="es-BO"/>
              </w:rPr>
            </w:pPr>
            <w:r w:rsidRPr="00E1691C">
              <w:rPr>
                <w:rFonts w:ascii="Verdana" w:hAnsi="Verdana"/>
                <w:b/>
                <w:sz w:val="18"/>
                <w:szCs w:val="18"/>
                <w:lang w:val="es-BO"/>
              </w:rPr>
              <w:t xml:space="preserve"> En días</w:t>
            </w:r>
            <w:r w:rsidRPr="00E1691C">
              <w:rPr>
                <w:rFonts w:ascii="Verdana" w:hAnsi="Verdana"/>
                <w:b/>
                <w:spacing w:val="-1"/>
                <w:sz w:val="18"/>
                <w:szCs w:val="18"/>
                <w:lang w:val="es-BO"/>
              </w:rPr>
              <w:t xml:space="preserve"> </w:t>
            </w:r>
            <w:r w:rsidRPr="00E1691C">
              <w:rPr>
                <w:rFonts w:ascii="Verdana" w:hAnsi="Verdana"/>
                <w:b/>
                <w:sz w:val="18"/>
                <w:szCs w:val="18"/>
                <w:lang w:val="es-BO"/>
              </w:rPr>
              <w:t>de</w:t>
            </w:r>
            <w:r w:rsidRPr="00E1691C">
              <w:rPr>
                <w:rFonts w:ascii="Verdana" w:hAnsi="Verdana"/>
                <w:b/>
                <w:spacing w:val="-2"/>
                <w:sz w:val="18"/>
                <w:szCs w:val="18"/>
                <w:lang w:val="es-BO"/>
              </w:rPr>
              <w:t xml:space="preserve"> </w:t>
            </w:r>
            <w:r w:rsidRPr="00E1691C">
              <w:rPr>
                <w:rFonts w:ascii="Verdana" w:hAnsi="Verdana"/>
                <w:b/>
                <w:sz w:val="18"/>
                <w:szCs w:val="18"/>
                <w:lang w:val="es-BO"/>
              </w:rPr>
              <w:t>la remuneración</w:t>
            </w:r>
            <w:r w:rsidRPr="00E1691C">
              <w:rPr>
                <w:rFonts w:ascii="Verdana" w:hAnsi="Verdana"/>
                <w:b/>
                <w:spacing w:val="10"/>
                <w:sz w:val="18"/>
                <w:szCs w:val="18"/>
                <w:lang w:val="es-BO"/>
              </w:rPr>
              <w:t xml:space="preserve"> </w:t>
            </w:r>
            <w:r w:rsidRPr="00E1691C">
              <w:rPr>
                <w:rFonts w:ascii="Verdana" w:hAnsi="Verdana"/>
                <w:b/>
                <w:spacing w:val="-2"/>
                <w:sz w:val="18"/>
                <w:szCs w:val="18"/>
                <w:lang w:val="es-BO"/>
              </w:rPr>
              <w:t>mensual</w:t>
            </w:r>
          </w:p>
        </w:tc>
      </w:tr>
      <w:tr w:rsidR="00E1691C" w:rsidRPr="00E1691C" w:rsidTr="00981239">
        <w:trPr>
          <w:trHeight w:val="426"/>
        </w:trPr>
        <w:tc>
          <w:tcPr>
            <w:tcW w:w="3373" w:type="dxa"/>
            <w:vAlign w:val="center"/>
          </w:tcPr>
          <w:p w:rsidR="00E1691C" w:rsidRPr="00E1691C" w:rsidRDefault="00E1691C" w:rsidP="00166DFF">
            <w:pPr>
              <w:pStyle w:val="TableParagraph"/>
              <w:spacing w:before="106"/>
              <w:ind w:left="471" w:right="-22"/>
              <w:rPr>
                <w:rFonts w:ascii="Verdana" w:hAnsi="Verdana"/>
                <w:sz w:val="18"/>
                <w:szCs w:val="18"/>
                <w:lang w:val="es-BO"/>
              </w:rPr>
            </w:pPr>
            <w:r w:rsidRPr="00E1691C">
              <w:rPr>
                <w:rFonts w:ascii="Verdana" w:hAnsi="Verdana"/>
                <w:sz w:val="18"/>
                <w:szCs w:val="18"/>
                <w:lang w:val="es-BO"/>
              </w:rPr>
              <w:t>1</w:t>
            </w:r>
            <w:r w:rsidRPr="00E1691C">
              <w:rPr>
                <w:rFonts w:ascii="Verdana" w:hAnsi="Verdana"/>
                <w:spacing w:val="10"/>
                <w:sz w:val="18"/>
                <w:szCs w:val="18"/>
                <w:lang w:val="es-BO"/>
              </w:rPr>
              <w:t xml:space="preserve"> </w:t>
            </w:r>
            <w:r w:rsidRPr="00E1691C">
              <w:rPr>
                <w:rFonts w:ascii="Verdana" w:hAnsi="Verdana"/>
                <w:sz w:val="18"/>
                <w:szCs w:val="18"/>
                <w:lang w:val="es-BO"/>
              </w:rPr>
              <w:t>a</w:t>
            </w:r>
            <w:r w:rsidRPr="00E1691C">
              <w:rPr>
                <w:rFonts w:ascii="Verdana" w:hAnsi="Verdana"/>
                <w:spacing w:val="2"/>
                <w:sz w:val="18"/>
                <w:szCs w:val="18"/>
                <w:lang w:val="es-BO"/>
              </w:rPr>
              <w:t xml:space="preserve"> </w:t>
            </w:r>
            <w:r w:rsidRPr="00E1691C">
              <w:rPr>
                <w:rFonts w:ascii="Verdana" w:hAnsi="Verdana"/>
                <w:spacing w:val="-5"/>
                <w:sz w:val="18"/>
                <w:szCs w:val="18"/>
                <w:lang w:val="es-BO"/>
              </w:rPr>
              <w:t>30</w:t>
            </w:r>
          </w:p>
        </w:tc>
        <w:tc>
          <w:tcPr>
            <w:tcW w:w="3104" w:type="dxa"/>
            <w:vAlign w:val="center"/>
          </w:tcPr>
          <w:p w:rsidR="00E1691C" w:rsidRPr="00E1691C" w:rsidRDefault="00E1691C" w:rsidP="00166DFF">
            <w:pPr>
              <w:pStyle w:val="TableParagraph"/>
              <w:spacing w:before="106"/>
              <w:ind w:left="475" w:right="-22"/>
              <w:rPr>
                <w:rFonts w:ascii="Verdana" w:hAnsi="Verdana"/>
                <w:sz w:val="18"/>
                <w:szCs w:val="18"/>
                <w:lang w:val="es-BO"/>
              </w:rPr>
            </w:pPr>
            <w:r w:rsidRPr="00E1691C">
              <w:rPr>
                <w:rFonts w:ascii="Verdana" w:hAnsi="Verdana"/>
                <w:sz w:val="18"/>
                <w:szCs w:val="18"/>
                <w:lang w:val="es-BO"/>
              </w:rPr>
              <w:t>Sin</w:t>
            </w:r>
            <w:r w:rsidRPr="00E1691C">
              <w:rPr>
                <w:rFonts w:ascii="Verdana" w:hAnsi="Verdana"/>
                <w:spacing w:val="-2"/>
                <w:sz w:val="18"/>
                <w:szCs w:val="18"/>
                <w:lang w:val="es-BO"/>
              </w:rPr>
              <w:t xml:space="preserve"> sanción</w:t>
            </w:r>
          </w:p>
        </w:tc>
      </w:tr>
      <w:tr w:rsidR="00E1691C" w:rsidRPr="00E1691C" w:rsidTr="00981239">
        <w:trPr>
          <w:trHeight w:val="342"/>
        </w:trPr>
        <w:tc>
          <w:tcPr>
            <w:tcW w:w="3373" w:type="dxa"/>
            <w:vAlign w:val="center"/>
          </w:tcPr>
          <w:p w:rsidR="00E1691C" w:rsidRPr="00E1691C" w:rsidRDefault="00E1691C" w:rsidP="00166DFF">
            <w:pPr>
              <w:pStyle w:val="TableParagraph"/>
              <w:spacing w:line="190" w:lineRule="exact"/>
              <w:ind w:left="471" w:right="-22"/>
              <w:rPr>
                <w:rFonts w:ascii="Verdana" w:hAnsi="Verdana"/>
                <w:sz w:val="18"/>
                <w:szCs w:val="18"/>
                <w:lang w:val="es-BO"/>
              </w:rPr>
            </w:pPr>
            <w:r w:rsidRPr="00E1691C">
              <w:rPr>
                <w:rFonts w:ascii="Verdana" w:hAnsi="Verdana"/>
                <w:sz w:val="18"/>
                <w:szCs w:val="18"/>
                <w:lang w:val="es-BO"/>
              </w:rPr>
              <w:lastRenderedPageBreak/>
              <w:t>31</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
                <w:sz w:val="18"/>
                <w:szCs w:val="18"/>
                <w:lang w:val="es-BO"/>
              </w:rPr>
              <w:t xml:space="preserve"> </w:t>
            </w:r>
            <w:r w:rsidRPr="00E1691C">
              <w:rPr>
                <w:rFonts w:ascii="Verdana" w:hAnsi="Verdana"/>
                <w:spacing w:val="-5"/>
                <w:sz w:val="18"/>
                <w:szCs w:val="18"/>
                <w:lang w:val="es-BO"/>
              </w:rPr>
              <w:t>45</w:t>
            </w:r>
          </w:p>
        </w:tc>
        <w:tc>
          <w:tcPr>
            <w:tcW w:w="3104" w:type="dxa"/>
            <w:vAlign w:val="center"/>
          </w:tcPr>
          <w:p w:rsidR="00E1691C" w:rsidRPr="00E1691C" w:rsidRDefault="00E1691C" w:rsidP="00166DFF">
            <w:pPr>
              <w:pStyle w:val="TableParagraph"/>
              <w:spacing w:line="190" w:lineRule="exact"/>
              <w:ind w:left="475" w:right="-22"/>
              <w:rPr>
                <w:rFonts w:ascii="Verdana" w:hAnsi="Verdana"/>
                <w:sz w:val="18"/>
                <w:szCs w:val="18"/>
                <w:lang w:val="es-BO"/>
              </w:rPr>
            </w:pPr>
            <w:r w:rsidRPr="00E1691C">
              <w:rPr>
                <w:rFonts w:ascii="Verdana" w:hAnsi="Verdana"/>
                <w:sz w:val="18"/>
                <w:szCs w:val="18"/>
                <w:lang w:val="es-BO"/>
              </w:rPr>
              <w:t>Medio</w:t>
            </w:r>
            <w:r w:rsidRPr="00E1691C">
              <w:rPr>
                <w:rFonts w:ascii="Verdana" w:hAnsi="Verdana"/>
                <w:spacing w:val="3"/>
                <w:sz w:val="18"/>
                <w:szCs w:val="18"/>
                <w:lang w:val="es-BO"/>
              </w:rPr>
              <w:t xml:space="preserve"> </w:t>
            </w:r>
            <w:r w:rsidRPr="00E1691C">
              <w:rPr>
                <w:rFonts w:ascii="Verdana" w:hAnsi="Verdana"/>
                <w:sz w:val="18"/>
                <w:szCs w:val="18"/>
                <w:lang w:val="es-BO"/>
              </w:rPr>
              <w:t>(½)</w:t>
            </w:r>
            <w:r w:rsidRPr="00E1691C">
              <w:rPr>
                <w:rFonts w:ascii="Verdana" w:hAnsi="Verdana"/>
                <w:spacing w:val="-1"/>
                <w:sz w:val="18"/>
                <w:szCs w:val="18"/>
                <w:lang w:val="es-BO"/>
              </w:rPr>
              <w:t xml:space="preserve"> </w:t>
            </w:r>
            <w:r w:rsidRPr="00E1691C">
              <w:rPr>
                <w:rFonts w:ascii="Verdana" w:hAnsi="Verdana"/>
                <w:spacing w:val="-5"/>
                <w:sz w:val="18"/>
                <w:szCs w:val="18"/>
                <w:lang w:val="es-BO"/>
              </w:rPr>
              <w:t>día</w:t>
            </w:r>
          </w:p>
        </w:tc>
      </w:tr>
      <w:tr w:rsidR="00E1691C" w:rsidRPr="00E1691C" w:rsidTr="00981239">
        <w:trPr>
          <w:trHeight w:val="289"/>
        </w:trPr>
        <w:tc>
          <w:tcPr>
            <w:tcW w:w="3373" w:type="dxa"/>
            <w:vAlign w:val="center"/>
          </w:tcPr>
          <w:p w:rsidR="00E1691C" w:rsidRPr="00E1691C" w:rsidRDefault="00E1691C" w:rsidP="00166DFF">
            <w:pPr>
              <w:pStyle w:val="TableParagraph"/>
              <w:spacing w:line="186" w:lineRule="exact"/>
              <w:ind w:left="471" w:right="-22"/>
              <w:rPr>
                <w:rFonts w:ascii="Verdana" w:hAnsi="Verdana"/>
                <w:sz w:val="18"/>
                <w:szCs w:val="18"/>
                <w:lang w:val="es-BO"/>
              </w:rPr>
            </w:pPr>
            <w:r w:rsidRPr="00E1691C">
              <w:rPr>
                <w:rFonts w:ascii="Verdana" w:hAnsi="Verdana"/>
                <w:sz w:val="18"/>
                <w:szCs w:val="18"/>
                <w:lang w:val="es-BO"/>
              </w:rPr>
              <w:t>46</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
                <w:sz w:val="18"/>
                <w:szCs w:val="18"/>
                <w:lang w:val="es-BO"/>
              </w:rPr>
              <w:t xml:space="preserve"> </w:t>
            </w:r>
            <w:r w:rsidRPr="00E1691C">
              <w:rPr>
                <w:rFonts w:ascii="Verdana" w:hAnsi="Verdana"/>
                <w:spacing w:val="-5"/>
                <w:sz w:val="18"/>
                <w:szCs w:val="18"/>
                <w:lang w:val="es-BO"/>
              </w:rPr>
              <w:t>60</w:t>
            </w:r>
          </w:p>
        </w:tc>
        <w:tc>
          <w:tcPr>
            <w:tcW w:w="3104" w:type="dxa"/>
            <w:vAlign w:val="center"/>
          </w:tcPr>
          <w:p w:rsidR="00E1691C" w:rsidRPr="00E1691C" w:rsidRDefault="00E1691C" w:rsidP="00166DFF">
            <w:pPr>
              <w:pStyle w:val="TableParagraph"/>
              <w:spacing w:line="186" w:lineRule="exact"/>
              <w:ind w:left="475" w:right="-22"/>
              <w:rPr>
                <w:rFonts w:ascii="Verdana" w:hAnsi="Verdana"/>
                <w:sz w:val="18"/>
                <w:szCs w:val="18"/>
                <w:lang w:val="es-BO"/>
              </w:rPr>
            </w:pPr>
            <w:r w:rsidRPr="00E1691C">
              <w:rPr>
                <w:rFonts w:ascii="Verdana" w:hAnsi="Verdana"/>
                <w:sz w:val="18"/>
                <w:szCs w:val="18"/>
                <w:lang w:val="es-BO"/>
              </w:rPr>
              <w:t>Un</w:t>
            </w:r>
            <w:r w:rsidRPr="00E1691C">
              <w:rPr>
                <w:rFonts w:ascii="Verdana" w:hAnsi="Verdana"/>
                <w:spacing w:val="5"/>
                <w:sz w:val="18"/>
                <w:szCs w:val="18"/>
                <w:lang w:val="es-BO"/>
              </w:rPr>
              <w:t xml:space="preserve"> </w:t>
            </w:r>
            <w:r w:rsidRPr="00E1691C">
              <w:rPr>
                <w:rFonts w:ascii="Verdana" w:hAnsi="Verdana"/>
                <w:sz w:val="18"/>
                <w:szCs w:val="18"/>
                <w:lang w:val="es-BO"/>
              </w:rPr>
              <w:t>(1)</w:t>
            </w:r>
            <w:r w:rsidRPr="00E1691C">
              <w:rPr>
                <w:rFonts w:ascii="Verdana" w:hAnsi="Verdana"/>
                <w:spacing w:val="6"/>
                <w:sz w:val="18"/>
                <w:szCs w:val="18"/>
                <w:lang w:val="es-BO"/>
              </w:rPr>
              <w:t xml:space="preserve"> </w:t>
            </w:r>
            <w:r w:rsidRPr="00E1691C">
              <w:rPr>
                <w:rFonts w:ascii="Verdana" w:hAnsi="Verdana"/>
                <w:spacing w:val="-5"/>
                <w:sz w:val="18"/>
                <w:szCs w:val="18"/>
                <w:lang w:val="es-BO"/>
              </w:rPr>
              <w:t>día</w:t>
            </w:r>
          </w:p>
        </w:tc>
      </w:tr>
      <w:tr w:rsidR="00E1691C" w:rsidRPr="00E1691C" w:rsidTr="00981239">
        <w:trPr>
          <w:trHeight w:val="280"/>
        </w:trPr>
        <w:tc>
          <w:tcPr>
            <w:tcW w:w="3373" w:type="dxa"/>
            <w:vAlign w:val="center"/>
          </w:tcPr>
          <w:p w:rsidR="00E1691C" w:rsidRPr="00E1691C" w:rsidRDefault="00E1691C" w:rsidP="00166DFF">
            <w:pPr>
              <w:pStyle w:val="TableParagraph"/>
              <w:spacing w:line="186" w:lineRule="exact"/>
              <w:ind w:left="471" w:right="-22"/>
              <w:rPr>
                <w:rFonts w:ascii="Verdana" w:hAnsi="Verdana"/>
                <w:sz w:val="18"/>
                <w:szCs w:val="18"/>
                <w:lang w:val="es-BO"/>
              </w:rPr>
            </w:pPr>
            <w:r w:rsidRPr="00E1691C">
              <w:rPr>
                <w:rFonts w:ascii="Verdana" w:hAnsi="Verdana"/>
                <w:sz w:val="18"/>
                <w:szCs w:val="18"/>
                <w:lang w:val="es-BO"/>
              </w:rPr>
              <w:t>61</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
                <w:sz w:val="18"/>
                <w:szCs w:val="18"/>
                <w:lang w:val="es-BO"/>
              </w:rPr>
              <w:t xml:space="preserve"> </w:t>
            </w:r>
            <w:r w:rsidRPr="00E1691C">
              <w:rPr>
                <w:rFonts w:ascii="Verdana" w:hAnsi="Verdana"/>
                <w:spacing w:val="-5"/>
                <w:sz w:val="18"/>
                <w:szCs w:val="18"/>
                <w:lang w:val="es-BO"/>
              </w:rPr>
              <w:t>90</w:t>
            </w:r>
          </w:p>
        </w:tc>
        <w:tc>
          <w:tcPr>
            <w:tcW w:w="3104" w:type="dxa"/>
            <w:vAlign w:val="center"/>
          </w:tcPr>
          <w:p w:rsidR="00E1691C" w:rsidRPr="00E1691C" w:rsidRDefault="00E1691C" w:rsidP="00166DFF">
            <w:pPr>
              <w:pStyle w:val="TableParagraph"/>
              <w:spacing w:line="186" w:lineRule="exact"/>
              <w:ind w:left="475" w:right="-22"/>
              <w:rPr>
                <w:rFonts w:ascii="Verdana" w:hAnsi="Verdana"/>
                <w:sz w:val="18"/>
                <w:szCs w:val="18"/>
                <w:lang w:val="es-BO"/>
              </w:rPr>
            </w:pPr>
            <w:r w:rsidRPr="00E1691C">
              <w:rPr>
                <w:rFonts w:ascii="Verdana" w:hAnsi="Verdana"/>
                <w:sz w:val="18"/>
                <w:szCs w:val="18"/>
                <w:lang w:val="es-BO"/>
              </w:rPr>
              <w:t>Dos</w:t>
            </w:r>
            <w:r w:rsidRPr="00E1691C">
              <w:rPr>
                <w:rFonts w:ascii="Verdana" w:hAnsi="Verdana"/>
                <w:spacing w:val="7"/>
                <w:sz w:val="18"/>
                <w:szCs w:val="18"/>
                <w:lang w:val="es-BO"/>
              </w:rPr>
              <w:t xml:space="preserve"> </w:t>
            </w:r>
            <w:r w:rsidRPr="00E1691C">
              <w:rPr>
                <w:rFonts w:ascii="Verdana" w:hAnsi="Verdana"/>
                <w:sz w:val="18"/>
                <w:szCs w:val="18"/>
                <w:lang w:val="es-BO"/>
              </w:rPr>
              <w:t>(2)</w:t>
            </w:r>
            <w:r w:rsidRPr="00E1691C">
              <w:rPr>
                <w:rFonts w:ascii="Verdana" w:hAnsi="Verdana"/>
                <w:spacing w:val="1"/>
                <w:sz w:val="18"/>
                <w:szCs w:val="18"/>
                <w:lang w:val="es-BO"/>
              </w:rPr>
              <w:t xml:space="preserve"> </w:t>
            </w:r>
            <w:r w:rsidRPr="00E1691C">
              <w:rPr>
                <w:rFonts w:ascii="Verdana" w:hAnsi="Verdana"/>
                <w:spacing w:val="-4"/>
                <w:sz w:val="18"/>
                <w:szCs w:val="18"/>
                <w:lang w:val="es-BO"/>
              </w:rPr>
              <w:t>días</w:t>
            </w:r>
          </w:p>
        </w:tc>
      </w:tr>
      <w:tr w:rsidR="00E1691C" w:rsidRPr="00E1691C" w:rsidTr="00981239">
        <w:trPr>
          <w:trHeight w:val="255"/>
        </w:trPr>
        <w:tc>
          <w:tcPr>
            <w:tcW w:w="3373" w:type="dxa"/>
            <w:vAlign w:val="center"/>
          </w:tcPr>
          <w:p w:rsidR="00E1691C" w:rsidRPr="00E1691C" w:rsidRDefault="00E1691C" w:rsidP="00166DFF">
            <w:pPr>
              <w:pStyle w:val="TableParagraph"/>
              <w:spacing w:line="190" w:lineRule="exact"/>
              <w:ind w:left="471" w:right="-22"/>
              <w:rPr>
                <w:rFonts w:ascii="Verdana" w:hAnsi="Verdana"/>
                <w:sz w:val="18"/>
                <w:szCs w:val="18"/>
                <w:lang w:val="es-BO"/>
              </w:rPr>
            </w:pPr>
            <w:r w:rsidRPr="00E1691C">
              <w:rPr>
                <w:rFonts w:ascii="Verdana" w:hAnsi="Verdana"/>
                <w:sz w:val="18"/>
                <w:szCs w:val="18"/>
                <w:lang w:val="es-BO"/>
              </w:rPr>
              <w:t>90</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
                <w:sz w:val="18"/>
                <w:szCs w:val="18"/>
                <w:lang w:val="es-BO"/>
              </w:rPr>
              <w:t xml:space="preserve"> </w:t>
            </w:r>
            <w:r w:rsidRPr="00E1691C">
              <w:rPr>
                <w:rFonts w:ascii="Verdana" w:hAnsi="Verdana"/>
                <w:spacing w:val="-5"/>
                <w:sz w:val="18"/>
                <w:szCs w:val="18"/>
                <w:lang w:val="es-BO"/>
              </w:rPr>
              <w:t>120</w:t>
            </w:r>
          </w:p>
        </w:tc>
        <w:tc>
          <w:tcPr>
            <w:tcW w:w="3104" w:type="dxa"/>
            <w:vAlign w:val="center"/>
          </w:tcPr>
          <w:p w:rsidR="00E1691C" w:rsidRPr="00E1691C" w:rsidRDefault="00E1691C" w:rsidP="00166DFF">
            <w:pPr>
              <w:pStyle w:val="TableParagraph"/>
              <w:spacing w:line="190" w:lineRule="exact"/>
              <w:ind w:left="475" w:right="-22"/>
              <w:rPr>
                <w:rFonts w:ascii="Verdana" w:hAnsi="Verdana"/>
                <w:sz w:val="18"/>
                <w:szCs w:val="18"/>
                <w:lang w:val="es-BO"/>
              </w:rPr>
            </w:pPr>
            <w:r w:rsidRPr="00E1691C">
              <w:rPr>
                <w:rFonts w:ascii="Verdana" w:hAnsi="Verdana"/>
                <w:sz w:val="18"/>
                <w:szCs w:val="18"/>
                <w:lang w:val="es-BO"/>
              </w:rPr>
              <w:t>Tres</w:t>
            </w:r>
            <w:r w:rsidRPr="00E1691C">
              <w:rPr>
                <w:rFonts w:ascii="Verdana" w:hAnsi="Verdana"/>
                <w:spacing w:val="4"/>
                <w:sz w:val="18"/>
                <w:szCs w:val="18"/>
                <w:lang w:val="es-BO"/>
              </w:rPr>
              <w:t xml:space="preserve"> </w:t>
            </w:r>
            <w:r w:rsidRPr="00E1691C">
              <w:rPr>
                <w:rFonts w:ascii="Verdana" w:hAnsi="Verdana"/>
                <w:sz w:val="18"/>
                <w:szCs w:val="18"/>
                <w:lang w:val="es-BO"/>
              </w:rPr>
              <w:t>(3)</w:t>
            </w:r>
            <w:r w:rsidRPr="00E1691C">
              <w:rPr>
                <w:rFonts w:ascii="Verdana" w:hAnsi="Verdana"/>
                <w:spacing w:val="7"/>
                <w:sz w:val="18"/>
                <w:szCs w:val="18"/>
                <w:lang w:val="es-BO"/>
              </w:rPr>
              <w:t xml:space="preserve"> </w:t>
            </w:r>
            <w:r w:rsidRPr="00E1691C">
              <w:rPr>
                <w:rFonts w:ascii="Verdana" w:hAnsi="Verdana"/>
                <w:spacing w:val="-4"/>
                <w:sz w:val="18"/>
                <w:szCs w:val="18"/>
                <w:lang w:val="es-BO"/>
              </w:rPr>
              <w:t>días</w:t>
            </w:r>
          </w:p>
        </w:tc>
      </w:tr>
      <w:tr w:rsidR="00E1691C" w:rsidRPr="00E1691C" w:rsidTr="00981239">
        <w:trPr>
          <w:trHeight w:val="418"/>
        </w:trPr>
        <w:tc>
          <w:tcPr>
            <w:tcW w:w="3373" w:type="dxa"/>
            <w:vAlign w:val="center"/>
          </w:tcPr>
          <w:p w:rsidR="00E1691C" w:rsidRPr="00E1691C" w:rsidRDefault="00E1691C" w:rsidP="00166DFF">
            <w:pPr>
              <w:pStyle w:val="TableParagraph"/>
              <w:spacing w:line="197" w:lineRule="exact"/>
              <w:ind w:left="471" w:right="-22"/>
              <w:rPr>
                <w:rFonts w:ascii="Verdana" w:hAnsi="Verdana"/>
                <w:sz w:val="18"/>
                <w:szCs w:val="18"/>
                <w:lang w:val="es-BO"/>
              </w:rPr>
            </w:pPr>
            <w:r w:rsidRPr="00E1691C">
              <w:rPr>
                <w:rFonts w:ascii="Verdana" w:hAnsi="Verdana"/>
                <w:sz w:val="18"/>
                <w:szCs w:val="18"/>
                <w:lang w:val="es-BO"/>
              </w:rPr>
              <w:t>121</w:t>
            </w:r>
            <w:r w:rsidRPr="00E1691C">
              <w:rPr>
                <w:rFonts w:ascii="Verdana" w:hAnsi="Verdana"/>
                <w:spacing w:val="8"/>
                <w:sz w:val="18"/>
                <w:szCs w:val="18"/>
                <w:lang w:val="es-BO"/>
              </w:rPr>
              <w:t xml:space="preserve"> </w:t>
            </w:r>
            <w:r w:rsidRPr="00E1691C">
              <w:rPr>
                <w:rFonts w:ascii="Verdana" w:hAnsi="Verdana"/>
                <w:sz w:val="18"/>
                <w:szCs w:val="18"/>
                <w:lang w:val="es-BO"/>
              </w:rPr>
              <w:t>o</w:t>
            </w:r>
            <w:r w:rsidRPr="00E1691C">
              <w:rPr>
                <w:rFonts w:ascii="Verdana" w:hAnsi="Verdana"/>
                <w:spacing w:val="-12"/>
                <w:sz w:val="18"/>
                <w:szCs w:val="18"/>
                <w:lang w:val="es-BO"/>
              </w:rPr>
              <w:t xml:space="preserve"> </w:t>
            </w:r>
            <w:r w:rsidRPr="00E1691C">
              <w:rPr>
                <w:rFonts w:ascii="Verdana" w:hAnsi="Verdana"/>
                <w:spacing w:val="-5"/>
                <w:sz w:val="18"/>
                <w:szCs w:val="18"/>
                <w:lang w:val="es-BO"/>
              </w:rPr>
              <w:t>más</w:t>
            </w:r>
          </w:p>
        </w:tc>
        <w:tc>
          <w:tcPr>
            <w:tcW w:w="3104" w:type="dxa"/>
            <w:vAlign w:val="center"/>
          </w:tcPr>
          <w:p w:rsidR="00E1691C" w:rsidRPr="00E1691C" w:rsidRDefault="00E1691C" w:rsidP="00166DFF">
            <w:pPr>
              <w:pStyle w:val="TableParagraph"/>
              <w:spacing w:before="98"/>
              <w:ind w:left="475" w:right="-22"/>
              <w:rPr>
                <w:rFonts w:ascii="Verdana" w:hAnsi="Verdana"/>
                <w:sz w:val="18"/>
                <w:szCs w:val="18"/>
                <w:lang w:val="es-BO"/>
              </w:rPr>
            </w:pPr>
            <w:r w:rsidRPr="00E1691C">
              <w:rPr>
                <w:rFonts w:ascii="Verdana" w:hAnsi="Verdana"/>
                <w:sz w:val="18"/>
                <w:szCs w:val="18"/>
                <w:lang w:val="es-BO"/>
              </w:rPr>
              <w:t>Cuatro</w:t>
            </w:r>
            <w:r w:rsidRPr="00E1691C">
              <w:rPr>
                <w:rFonts w:ascii="Verdana" w:hAnsi="Verdana"/>
                <w:spacing w:val="5"/>
                <w:sz w:val="18"/>
                <w:szCs w:val="18"/>
                <w:lang w:val="es-BO"/>
              </w:rPr>
              <w:t xml:space="preserve"> </w:t>
            </w:r>
            <w:r w:rsidRPr="00E1691C">
              <w:rPr>
                <w:rFonts w:ascii="Verdana" w:hAnsi="Verdana"/>
                <w:sz w:val="18"/>
                <w:szCs w:val="18"/>
                <w:lang w:val="es-BO"/>
              </w:rPr>
              <w:t>(4)</w:t>
            </w:r>
            <w:r w:rsidRPr="00E1691C">
              <w:rPr>
                <w:rFonts w:ascii="Verdana" w:hAnsi="Verdana"/>
                <w:spacing w:val="3"/>
                <w:sz w:val="18"/>
                <w:szCs w:val="18"/>
                <w:lang w:val="es-BO"/>
              </w:rPr>
              <w:t xml:space="preserve"> </w:t>
            </w:r>
            <w:r w:rsidRPr="00E1691C">
              <w:rPr>
                <w:rFonts w:ascii="Verdana" w:hAnsi="Verdana"/>
                <w:spacing w:val="-4"/>
                <w:sz w:val="18"/>
                <w:szCs w:val="18"/>
                <w:lang w:val="es-BO"/>
              </w:rPr>
              <w:t>días</w:t>
            </w:r>
          </w:p>
        </w:tc>
      </w:tr>
    </w:tbl>
    <w:p w:rsidR="00E1691C" w:rsidRPr="00E1691C" w:rsidRDefault="00E1691C" w:rsidP="00166DFF">
      <w:pPr>
        <w:pStyle w:val="Textoindependiente"/>
        <w:spacing w:before="7"/>
        <w:ind w:right="-22"/>
        <w:rPr>
          <w:rFonts w:ascii="Verdana" w:hAnsi="Verdana"/>
          <w:sz w:val="18"/>
          <w:szCs w:val="18"/>
          <w:lang w:val="es-BO"/>
        </w:rPr>
      </w:pPr>
    </w:p>
    <w:p w:rsidR="00E1691C" w:rsidRPr="00E1691C" w:rsidRDefault="00E1691C" w:rsidP="00166DFF">
      <w:pPr>
        <w:pStyle w:val="Textoindependiente"/>
        <w:spacing w:line="273" w:lineRule="auto"/>
        <w:ind w:left="260" w:right="-22"/>
        <w:rPr>
          <w:rFonts w:ascii="Verdana" w:hAnsi="Verdana"/>
          <w:sz w:val="18"/>
          <w:szCs w:val="18"/>
          <w:lang w:val="es-BO"/>
        </w:rPr>
      </w:pPr>
      <w:r w:rsidRPr="00E1691C">
        <w:rPr>
          <w:rFonts w:ascii="Verdana" w:hAnsi="Verdana"/>
          <w:sz w:val="18"/>
          <w:szCs w:val="18"/>
          <w:lang w:val="es-BO"/>
        </w:rPr>
        <w:t>Inasistencia</w:t>
      </w:r>
      <w:r w:rsidRPr="00E1691C">
        <w:rPr>
          <w:rFonts w:ascii="Verdana" w:hAnsi="Verdana"/>
          <w:spacing w:val="17"/>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Ausencia</w:t>
      </w:r>
      <w:r w:rsidRPr="00E1691C">
        <w:rPr>
          <w:rFonts w:ascii="Verdana" w:hAnsi="Verdana"/>
          <w:spacing w:val="26"/>
          <w:sz w:val="18"/>
          <w:szCs w:val="18"/>
          <w:lang w:val="es-BO"/>
        </w:rPr>
        <w:t xml:space="preserve"> </w:t>
      </w:r>
      <w:r w:rsidRPr="00E1691C">
        <w:rPr>
          <w:rFonts w:ascii="Verdana" w:hAnsi="Verdana"/>
          <w:sz w:val="18"/>
          <w:szCs w:val="18"/>
          <w:lang w:val="es-BO"/>
        </w:rPr>
        <w:t>en</w:t>
      </w:r>
      <w:r w:rsidRPr="00E1691C">
        <w:rPr>
          <w:rFonts w:ascii="Verdana" w:hAnsi="Verdana"/>
          <w:spacing w:val="35"/>
          <w:sz w:val="18"/>
          <w:szCs w:val="18"/>
          <w:lang w:val="es-BO"/>
        </w:rPr>
        <w:t xml:space="preserve"> </w:t>
      </w:r>
      <w:r w:rsidRPr="00E1691C">
        <w:rPr>
          <w:rFonts w:ascii="Verdana" w:hAnsi="Verdana"/>
          <w:sz w:val="18"/>
          <w:szCs w:val="18"/>
          <w:lang w:val="es-BO"/>
        </w:rPr>
        <w:t>el</w:t>
      </w:r>
      <w:r w:rsidRPr="00E1691C">
        <w:rPr>
          <w:rFonts w:ascii="Verdana" w:hAnsi="Verdana"/>
          <w:spacing w:val="34"/>
          <w:sz w:val="18"/>
          <w:szCs w:val="18"/>
          <w:lang w:val="es-BO"/>
        </w:rPr>
        <w:t xml:space="preserve"> </w:t>
      </w:r>
      <w:r w:rsidRPr="00E1691C">
        <w:rPr>
          <w:rFonts w:ascii="Verdana" w:hAnsi="Verdana"/>
          <w:sz w:val="18"/>
          <w:szCs w:val="18"/>
          <w:lang w:val="es-BO"/>
        </w:rPr>
        <w:t>lugar</w:t>
      </w:r>
      <w:r w:rsidRPr="00E1691C">
        <w:rPr>
          <w:rFonts w:ascii="Verdana" w:hAnsi="Verdana"/>
          <w:spacing w:val="25"/>
          <w:sz w:val="18"/>
          <w:szCs w:val="18"/>
          <w:lang w:val="es-BO"/>
        </w:rPr>
        <w:t xml:space="preserve"> </w:t>
      </w:r>
      <w:r w:rsidRPr="00E1691C">
        <w:rPr>
          <w:rFonts w:ascii="Verdana" w:hAnsi="Verdana"/>
          <w:sz w:val="18"/>
          <w:szCs w:val="18"/>
          <w:lang w:val="es-BO"/>
        </w:rPr>
        <w:t>de</w:t>
      </w:r>
      <w:r w:rsidRPr="00E1691C">
        <w:rPr>
          <w:rFonts w:ascii="Verdana" w:hAnsi="Verdana"/>
          <w:spacing w:val="35"/>
          <w:sz w:val="18"/>
          <w:szCs w:val="18"/>
          <w:lang w:val="es-BO"/>
        </w:rPr>
        <w:t xml:space="preserve"> </w:t>
      </w:r>
      <w:r w:rsidRPr="00E1691C">
        <w:rPr>
          <w:rFonts w:ascii="Verdana" w:hAnsi="Verdana"/>
          <w:sz w:val="18"/>
          <w:szCs w:val="18"/>
          <w:lang w:val="es-BO"/>
        </w:rPr>
        <w:t>prestación</w:t>
      </w:r>
      <w:r w:rsidRPr="00E1691C">
        <w:rPr>
          <w:rFonts w:ascii="Verdana" w:hAnsi="Verdana"/>
          <w:spacing w:val="29"/>
          <w:sz w:val="18"/>
          <w:szCs w:val="18"/>
          <w:lang w:val="es-BO"/>
        </w:rPr>
        <w:t xml:space="preserve"> </w:t>
      </w:r>
      <w:r w:rsidRPr="00E1691C">
        <w:rPr>
          <w:rFonts w:ascii="Verdana" w:hAnsi="Verdana"/>
          <w:sz w:val="18"/>
          <w:szCs w:val="18"/>
          <w:lang w:val="es-BO"/>
        </w:rPr>
        <w:t>de</w:t>
      </w:r>
      <w:r w:rsidRPr="00E1691C">
        <w:rPr>
          <w:rFonts w:ascii="Verdana" w:hAnsi="Verdana"/>
          <w:spacing w:val="33"/>
          <w:sz w:val="18"/>
          <w:szCs w:val="18"/>
          <w:lang w:val="es-BO"/>
        </w:rPr>
        <w:t xml:space="preserve"> </w:t>
      </w:r>
      <w:r w:rsidRPr="00E1691C">
        <w:rPr>
          <w:rFonts w:ascii="Verdana" w:hAnsi="Verdana"/>
          <w:sz w:val="18"/>
          <w:szCs w:val="18"/>
          <w:lang w:val="es-BO"/>
        </w:rPr>
        <w:t>Servicio:</w:t>
      </w:r>
      <w:r w:rsidRPr="00E1691C">
        <w:rPr>
          <w:rFonts w:ascii="Verdana" w:hAnsi="Verdana"/>
          <w:spacing w:val="40"/>
          <w:sz w:val="18"/>
          <w:szCs w:val="18"/>
          <w:lang w:val="es-BO"/>
        </w:rPr>
        <w:t xml:space="preserve"> </w:t>
      </w:r>
      <w:r w:rsidRPr="00E1691C">
        <w:rPr>
          <w:rFonts w:ascii="Verdana" w:hAnsi="Verdana"/>
          <w:sz w:val="18"/>
          <w:szCs w:val="18"/>
          <w:lang w:val="es-BO"/>
        </w:rPr>
        <w:t>Se considera</w:t>
      </w:r>
      <w:r w:rsidRPr="00E1691C">
        <w:rPr>
          <w:rFonts w:ascii="Verdana" w:hAnsi="Verdana"/>
          <w:spacing w:val="33"/>
          <w:sz w:val="18"/>
          <w:szCs w:val="18"/>
          <w:lang w:val="es-BO"/>
        </w:rPr>
        <w:t xml:space="preserve"> </w:t>
      </w:r>
      <w:r w:rsidRPr="00E1691C">
        <w:rPr>
          <w:rFonts w:ascii="Verdana" w:hAnsi="Verdana"/>
          <w:sz w:val="18"/>
          <w:szCs w:val="18"/>
          <w:lang w:val="es-BO"/>
        </w:rPr>
        <w:t>inasistencia cuando</w:t>
      </w:r>
      <w:r w:rsidRPr="00E1691C">
        <w:rPr>
          <w:rFonts w:ascii="Verdana" w:hAnsi="Verdana"/>
          <w:spacing w:val="-7"/>
          <w:sz w:val="18"/>
          <w:szCs w:val="18"/>
          <w:lang w:val="es-BO"/>
        </w:rPr>
        <w:t xml:space="preserve"> </w:t>
      </w:r>
      <w:r w:rsidRPr="00E1691C">
        <w:rPr>
          <w:rFonts w:ascii="Verdana" w:hAnsi="Verdana"/>
          <w:sz w:val="18"/>
          <w:szCs w:val="18"/>
          <w:lang w:val="es-BO"/>
        </w:rPr>
        <w:t xml:space="preserve">consultor de </w:t>
      </w:r>
      <w:r w:rsidR="00166DFF" w:rsidRPr="00E1691C">
        <w:rPr>
          <w:rFonts w:ascii="Verdana" w:hAnsi="Verdana"/>
          <w:sz w:val="18"/>
          <w:szCs w:val="18"/>
          <w:lang w:val="es-BO"/>
        </w:rPr>
        <w:t>línea</w:t>
      </w:r>
      <w:r w:rsidRPr="00E1691C">
        <w:rPr>
          <w:rFonts w:ascii="Verdana" w:hAnsi="Verdana"/>
          <w:sz w:val="18"/>
          <w:szCs w:val="18"/>
          <w:lang w:val="es-BO"/>
        </w:rPr>
        <w:t xml:space="preserve"> injustificadamente no asista al</w:t>
      </w:r>
      <w:r w:rsidRPr="00E1691C">
        <w:rPr>
          <w:rFonts w:ascii="Verdana" w:hAnsi="Verdana"/>
          <w:spacing w:val="-9"/>
          <w:sz w:val="18"/>
          <w:szCs w:val="18"/>
          <w:lang w:val="es-BO"/>
        </w:rPr>
        <w:t xml:space="preserve"> </w:t>
      </w:r>
      <w:r w:rsidRPr="00E1691C">
        <w:rPr>
          <w:rFonts w:ascii="Verdana" w:hAnsi="Verdana"/>
          <w:sz w:val="18"/>
          <w:szCs w:val="18"/>
          <w:lang w:val="es-BO"/>
        </w:rPr>
        <w:t>trabajo (lugar de prestación de Servicio)</w:t>
      </w:r>
      <w:r w:rsidRPr="00E1691C">
        <w:rPr>
          <w:rFonts w:ascii="Verdana" w:hAnsi="Verdana"/>
          <w:spacing w:val="-8"/>
          <w:sz w:val="18"/>
          <w:szCs w:val="18"/>
          <w:lang w:val="es-BO"/>
        </w:rPr>
        <w:t xml:space="preserve"> </w:t>
      </w:r>
      <w:r w:rsidRPr="00E1691C">
        <w:rPr>
          <w:rFonts w:ascii="Verdana" w:hAnsi="Verdana"/>
          <w:sz w:val="18"/>
          <w:szCs w:val="18"/>
          <w:lang w:val="es-BO"/>
        </w:rPr>
        <w:t>todo el día.</w:t>
      </w:r>
    </w:p>
    <w:p w:rsidR="00E1691C" w:rsidRPr="00E1691C" w:rsidRDefault="00E1691C" w:rsidP="00166DFF">
      <w:pPr>
        <w:pStyle w:val="Textoindependiente"/>
        <w:spacing w:before="37" w:line="273" w:lineRule="auto"/>
        <w:ind w:left="260" w:right="-22"/>
        <w:rPr>
          <w:rFonts w:ascii="Verdana" w:hAnsi="Verdana"/>
          <w:sz w:val="18"/>
          <w:szCs w:val="18"/>
          <w:lang w:val="es-BO"/>
        </w:rPr>
      </w:pPr>
      <w:r w:rsidRPr="00E1691C">
        <w:rPr>
          <w:rFonts w:ascii="Verdana" w:hAnsi="Verdana"/>
          <w:sz w:val="18"/>
          <w:szCs w:val="18"/>
          <w:lang w:val="es-BO"/>
        </w:rPr>
        <w:t>Se considera ausencia en el</w:t>
      </w:r>
      <w:r w:rsidRPr="00E1691C">
        <w:rPr>
          <w:rFonts w:ascii="Verdana" w:hAnsi="Verdana"/>
          <w:spacing w:val="-2"/>
          <w:sz w:val="18"/>
          <w:szCs w:val="18"/>
          <w:lang w:val="es-BO"/>
        </w:rPr>
        <w:t xml:space="preserve"> </w:t>
      </w:r>
      <w:r w:rsidRPr="00E1691C">
        <w:rPr>
          <w:rFonts w:ascii="Verdana" w:hAnsi="Verdana"/>
          <w:sz w:val="18"/>
          <w:szCs w:val="18"/>
          <w:lang w:val="es-BO"/>
        </w:rPr>
        <w:t>puesto de</w:t>
      </w:r>
      <w:r w:rsidRPr="00E1691C">
        <w:rPr>
          <w:rFonts w:ascii="Verdana" w:hAnsi="Verdana"/>
          <w:spacing w:val="-15"/>
          <w:sz w:val="18"/>
          <w:szCs w:val="18"/>
          <w:lang w:val="es-BO"/>
        </w:rPr>
        <w:t xml:space="preserve"> </w:t>
      </w:r>
      <w:r w:rsidRPr="00E1691C">
        <w:rPr>
          <w:rFonts w:ascii="Verdana" w:hAnsi="Verdana"/>
          <w:sz w:val="18"/>
          <w:szCs w:val="18"/>
          <w:lang w:val="es-BO"/>
        </w:rPr>
        <w:t>trabajo (lugar de prestación de Servicio)</w:t>
      </w:r>
      <w:r w:rsidRPr="00E1691C">
        <w:rPr>
          <w:rFonts w:ascii="Verdana" w:hAnsi="Verdana"/>
          <w:spacing w:val="-6"/>
          <w:sz w:val="18"/>
          <w:szCs w:val="18"/>
          <w:lang w:val="es-BO"/>
        </w:rPr>
        <w:t xml:space="preserve"> </w:t>
      </w:r>
      <w:r w:rsidRPr="00E1691C">
        <w:rPr>
          <w:rFonts w:ascii="Verdana" w:hAnsi="Verdana"/>
          <w:sz w:val="18"/>
          <w:szCs w:val="18"/>
          <w:lang w:val="es-BO"/>
        </w:rPr>
        <w:t>cuando después de</w:t>
      </w:r>
      <w:r w:rsidRPr="00E1691C">
        <w:rPr>
          <w:rFonts w:ascii="Verdana" w:hAnsi="Verdana"/>
          <w:spacing w:val="-7"/>
          <w:sz w:val="18"/>
          <w:szCs w:val="18"/>
          <w:lang w:val="es-BO"/>
        </w:rPr>
        <w:t xml:space="preserve"> </w:t>
      </w:r>
      <w:r w:rsidRPr="00E1691C">
        <w:rPr>
          <w:rFonts w:ascii="Verdana" w:hAnsi="Verdana"/>
          <w:sz w:val="18"/>
          <w:szCs w:val="18"/>
          <w:lang w:val="es-BO"/>
        </w:rPr>
        <w:t>registrar su</w:t>
      </w:r>
      <w:r w:rsidRPr="00E1691C">
        <w:rPr>
          <w:rFonts w:ascii="Verdana" w:hAnsi="Verdana"/>
          <w:spacing w:val="29"/>
          <w:sz w:val="18"/>
          <w:szCs w:val="18"/>
          <w:lang w:val="es-BO"/>
        </w:rPr>
        <w:t xml:space="preserve"> </w:t>
      </w:r>
      <w:r w:rsidRPr="00E1691C">
        <w:rPr>
          <w:rFonts w:ascii="Verdana" w:hAnsi="Verdana"/>
          <w:sz w:val="18"/>
          <w:szCs w:val="18"/>
          <w:lang w:val="es-BO"/>
        </w:rPr>
        <w:t>asistencia se</w:t>
      </w:r>
      <w:r w:rsidRPr="00E1691C">
        <w:rPr>
          <w:rFonts w:ascii="Verdana" w:hAnsi="Verdana"/>
          <w:spacing w:val="29"/>
          <w:sz w:val="18"/>
          <w:szCs w:val="18"/>
          <w:lang w:val="es-BO"/>
        </w:rPr>
        <w:t xml:space="preserve"> </w:t>
      </w:r>
      <w:r w:rsidRPr="00E1691C">
        <w:rPr>
          <w:rFonts w:ascii="Verdana" w:hAnsi="Verdana"/>
          <w:sz w:val="18"/>
          <w:szCs w:val="18"/>
          <w:lang w:val="es-BO"/>
        </w:rPr>
        <w:t>ausente</w:t>
      </w:r>
      <w:r w:rsidRPr="00E1691C">
        <w:rPr>
          <w:rFonts w:ascii="Verdana" w:hAnsi="Verdana"/>
          <w:spacing w:val="35"/>
          <w:sz w:val="18"/>
          <w:szCs w:val="18"/>
          <w:lang w:val="es-BO"/>
        </w:rPr>
        <w:t xml:space="preserve"> </w:t>
      </w:r>
      <w:r w:rsidRPr="00E1691C">
        <w:rPr>
          <w:rFonts w:ascii="Verdana" w:hAnsi="Verdana"/>
          <w:sz w:val="18"/>
          <w:szCs w:val="18"/>
          <w:lang w:val="es-BO"/>
        </w:rPr>
        <w:t>injustificadamente</w:t>
      </w:r>
      <w:r w:rsidRPr="00E1691C">
        <w:rPr>
          <w:rFonts w:ascii="Verdana" w:hAnsi="Verdana"/>
          <w:spacing w:val="40"/>
          <w:sz w:val="18"/>
          <w:szCs w:val="18"/>
          <w:lang w:val="es-BO"/>
        </w:rPr>
        <w:t xml:space="preserve"> </w:t>
      </w:r>
      <w:r w:rsidRPr="00E1691C">
        <w:rPr>
          <w:rFonts w:ascii="Verdana" w:hAnsi="Verdana"/>
          <w:sz w:val="18"/>
          <w:szCs w:val="18"/>
          <w:lang w:val="es-BO"/>
        </w:rPr>
        <w:t>de su fuente</w:t>
      </w:r>
      <w:r w:rsidRPr="00E1691C">
        <w:rPr>
          <w:rFonts w:ascii="Verdana" w:hAnsi="Verdana"/>
          <w:spacing w:val="29"/>
          <w:sz w:val="18"/>
          <w:szCs w:val="18"/>
          <w:lang w:val="es-BO"/>
        </w:rPr>
        <w:t xml:space="preserve"> </w:t>
      </w:r>
      <w:r w:rsidRPr="00E1691C">
        <w:rPr>
          <w:rFonts w:ascii="Verdana" w:hAnsi="Verdana"/>
          <w:sz w:val="18"/>
          <w:szCs w:val="18"/>
          <w:lang w:val="es-BO"/>
        </w:rPr>
        <w:t>de trabajo</w:t>
      </w:r>
      <w:r w:rsidRPr="00E1691C">
        <w:rPr>
          <w:rFonts w:ascii="Verdana" w:hAnsi="Verdana"/>
          <w:spacing w:val="29"/>
          <w:sz w:val="18"/>
          <w:szCs w:val="18"/>
          <w:lang w:val="es-BO"/>
        </w:rPr>
        <w:t xml:space="preserve"> </w:t>
      </w:r>
      <w:r w:rsidRPr="00E1691C">
        <w:rPr>
          <w:rFonts w:ascii="Verdana" w:hAnsi="Verdana"/>
          <w:sz w:val="18"/>
          <w:szCs w:val="18"/>
          <w:lang w:val="es-BO"/>
        </w:rPr>
        <w:t>(lugar</w:t>
      </w:r>
      <w:r w:rsidRPr="00E1691C">
        <w:rPr>
          <w:rFonts w:ascii="Verdana" w:hAnsi="Verdana"/>
          <w:spacing w:val="29"/>
          <w:sz w:val="18"/>
          <w:szCs w:val="18"/>
          <w:lang w:val="es-BO"/>
        </w:rPr>
        <w:t xml:space="preserve"> </w:t>
      </w:r>
      <w:r w:rsidRPr="00E1691C">
        <w:rPr>
          <w:rFonts w:ascii="Verdana" w:hAnsi="Verdana"/>
          <w:sz w:val="18"/>
          <w:szCs w:val="18"/>
          <w:lang w:val="es-BO"/>
        </w:rPr>
        <w:t>de</w:t>
      </w:r>
      <w:r w:rsidRPr="00E1691C">
        <w:rPr>
          <w:rFonts w:ascii="Verdana" w:hAnsi="Verdana"/>
          <w:spacing w:val="35"/>
          <w:sz w:val="18"/>
          <w:szCs w:val="18"/>
          <w:lang w:val="es-BO"/>
        </w:rPr>
        <w:t xml:space="preserve"> </w:t>
      </w:r>
      <w:r w:rsidRPr="00E1691C">
        <w:rPr>
          <w:rFonts w:ascii="Verdana" w:hAnsi="Verdana"/>
          <w:sz w:val="18"/>
          <w:szCs w:val="18"/>
          <w:lang w:val="es-BO"/>
        </w:rPr>
        <w:t>prestación de Servicio).</w:t>
      </w:r>
    </w:p>
    <w:p w:rsidR="00E1691C" w:rsidRPr="00E1691C" w:rsidRDefault="00E1691C" w:rsidP="00166DFF">
      <w:pPr>
        <w:pStyle w:val="Textoindependiente"/>
        <w:spacing w:before="36" w:line="273" w:lineRule="auto"/>
        <w:ind w:left="260" w:right="-22"/>
        <w:rPr>
          <w:rFonts w:ascii="Verdana" w:hAnsi="Verdana"/>
          <w:sz w:val="18"/>
          <w:szCs w:val="18"/>
          <w:lang w:val="es-BO"/>
        </w:rPr>
      </w:pPr>
      <w:r w:rsidRPr="00E1691C">
        <w:rPr>
          <w:rFonts w:ascii="Verdana" w:hAnsi="Verdana"/>
          <w:sz w:val="18"/>
          <w:szCs w:val="18"/>
          <w:lang w:val="es-BO"/>
        </w:rPr>
        <w:t>En ambos</w:t>
      </w:r>
      <w:r w:rsidRPr="00E1691C">
        <w:rPr>
          <w:rFonts w:ascii="Verdana" w:hAnsi="Verdana"/>
          <w:spacing w:val="35"/>
          <w:sz w:val="18"/>
          <w:szCs w:val="18"/>
          <w:lang w:val="es-BO"/>
        </w:rPr>
        <w:t xml:space="preserve"> </w:t>
      </w:r>
      <w:r w:rsidRPr="00E1691C">
        <w:rPr>
          <w:rFonts w:ascii="Verdana" w:hAnsi="Verdana"/>
          <w:sz w:val="18"/>
          <w:szCs w:val="18"/>
          <w:lang w:val="es-BO"/>
        </w:rPr>
        <w:t>casos,</w:t>
      </w:r>
      <w:r w:rsidRPr="00E1691C">
        <w:rPr>
          <w:rFonts w:ascii="Verdana" w:hAnsi="Verdana"/>
          <w:spacing w:val="-1"/>
          <w:sz w:val="18"/>
          <w:szCs w:val="18"/>
          <w:lang w:val="es-BO"/>
        </w:rPr>
        <w:t xml:space="preserve"> </w:t>
      </w:r>
      <w:r w:rsidRPr="00E1691C">
        <w:rPr>
          <w:rFonts w:ascii="Verdana" w:hAnsi="Verdana"/>
          <w:sz w:val="18"/>
          <w:szCs w:val="18"/>
          <w:lang w:val="es-BO"/>
        </w:rPr>
        <w:t>estas</w:t>
      </w:r>
      <w:r w:rsidRPr="00E1691C">
        <w:rPr>
          <w:rFonts w:ascii="Verdana" w:hAnsi="Verdana"/>
          <w:spacing w:val="35"/>
          <w:sz w:val="18"/>
          <w:szCs w:val="18"/>
          <w:lang w:val="es-BO"/>
        </w:rPr>
        <w:t xml:space="preserve"> </w:t>
      </w:r>
      <w:r w:rsidRPr="00E1691C">
        <w:rPr>
          <w:rFonts w:ascii="Verdana" w:hAnsi="Verdana"/>
          <w:sz w:val="18"/>
          <w:szCs w:val="18"/>
          <w:lang w:val="es-BO"/>
        </w:rPr>
        <w:t>faltas</w:t>
      </w:r>
      <w:r w:rsidRPr="00E1691C">
        <w:rPr>
          <w:rFonts w:ascii="Verdana" w:hAnsi="Verdana"/>
          <w:spacing w:val="40"/>
          <w:sz w:val="18"/>
          <w:szCs w:val="18"/>
          <w:lang w:val="es-BO"/>
        </w:rPr>
        <w:t xml:space="preserve"> </w:t>
      </w:r>
      <w:r w:rsidRPr="00E1691C">
        <w:rPr>
          <w:rFonts w:ascii="Verdana" w:hAnsi="Verdana"/>
          <w:sz w:val="18"/>
          <w:szCs w:val="18"/>
          <w:lang w:val="es-BO"/>
        </w:rPr>
        <w:t>generarán</w:t>
      </w:r>
      <w:r w:rsidRPr="00E1691C">
        <w:rPr>
          <w:rFonts w:ascii="Verdana" w:hAnsi="Verdana"/>
          <w:spacing w:val="20"/>
          <w:sz w:val="18"/>
          <w:szCs w:val="18"/>
          <w:lang w:val="es-BO"/>
        </w:rPr>
        <w:t xml:space="preserve"> </w:t>
      </w:r>
      <w:r w:rsidRPr="00E1691C">
        <w:rPr>
          <w:rFonts w:ascii="Verdana" w:hAnsi="Verdana"/>
          <w:sz w:val="18"/>
          <w:szCs w:val="18"/>
          <w:lang w:val="es-BO"/>
        </w:rPr>
        <w:t>sanciones económicas</w:t>
      </w:r>
      <w:r w:rsidRPr="00E1691C">
        <w:rPr>
          <w:rFonts w:ascii="Verdana" w:hAnsi="Verdana"/>
          <w:spacing w:val="59"/>
          <w:sz w:val="18"/>
          <w:szCs w:val="18"/>
          <w:lang w:val="es-BO"/>
        </w:rPr>
        <w:t xml:space="preserve"> </w:t>
      </w:r>
      <w:r w:rsidRPr="00E1691C">
        <w:rPr>
          <w:rFonts w:ascii="Verdana" w:hAnsi="Verdana"/>
          <w:sz w:val="18"/>
          <w:szCs w:val="18"/>
          <w:lang w:val="es-BO"/>
        </w:rPr>
        <w:t>en</w:t>
      </w:r>
      <w:r w:rsidRPr="00E1691C">
        <w:rPr>
          <w:rFonts w:ascii="Verdana" w:hAnsi="Verdana"/>
          <w:spacing w:val="32"/>
          <w:sz w:val="18"/>
          <w:szCs w:val="18"/>
          <w:lang w:val="es-BO"/>
        </w:rPr>
        <w:t xml:space="preserve"> </w:t>
      </w:r>
      <w:r w:rsidRPr="00E1691C">
        <w:rPr>
          <w:rFonts w:ascii="Verdana" w:hAnsi="Verdana"/>
          <w:sz w:val="18"/>
          <w:szCs w:val="18"/>
          <w:lang w:val="es-BO"/>
        </w:rPr>
        <w:t>la</w:t>
      </w:r>
      <w:r w:rsidRPr="00E1691C">
        <w:rPr>
          <w:rFonts w:ascii="Verdana" w:hAnsi="Verdana"/>
          <w:spacing w:val="32"/>
          <w:sz w:val="18"/>
          <w:szCs w:val="18"/>
          <w:lang w:val="es-BO"/>
        </w:rPr>
        <w:t xml:space="preserve"> </w:t>
      </w:r>
      <w:r w:rsidRPr="00E1691C">
        <w:rPr>
          <w:rFonts w:ascii="Verdana" w:hAnsi="Verdana"/>
          <w:sz w:val="18"/>
          <w:szCs w:val="18"/>
          <w:lang w:val="es-BO"/>
        </w:rPr>
        <w:t>remuneración</w:t>
      </w:r>
      <w:r w:rsidRPr="00E1691C">
        <w:rPr>
          <w:rFonts w:ascii="Verdana" w:hAnsi="Verdana"/>
          <w:spacing w:val="18"/>
          <w:sz w:val="18"/>
          <w:szCs w:val="18"/>
          <w:lang w:val="es-BO"/>
        </w:rPr>
        <w:t xml:space="preserve"> </w:t>
      </w:r>
      <w:r w:rsidRPr="00E1691C">
        <w:rPr>
          <w:rFonts w:ascii="Verdana" w:hAnsi="Verdana"/>
          <w:sz w:val="18"/>
          <w:szCs w:val="18"/>
          <w:lang w:val="es-BO"/>
        </w:rPr>
        <w:t>mensual,</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8"/>
          <w:sz w:val="18"/>
          <w:szCs w:val="18"/>
          <w:lang w:val="es-BO"/>
        </w:rPr>
        <w:t xml:space="preserve"> </w:t>
      </w:r>
      <w:r w:rsidRPr="00E1691C">
        <w:rPr>
          <w:rFonts w:ascii="Verdana" w:hAnsi="Verdana"/>
          <w:sz w:val="18"/>
          <w:szCs w:val="18"/>
          <w:lang w:val="es-BO"/>
        </w:rPr>
        <w:t>acuerdo a la siguiente escala:</w:t>
      </w:r>
    </w:p>
    <w:p w:rsidR="00E1691C" w:rsidRPr="00E1691C" w:rsidRDefault="00E1691C" w:rsidP="00166DFF">
      <w:pPr>
        <w:pStyle w:val="Textoindependiente"/>
        <w:spacing w:before="23"/>
        <w:ind w:right="-22"/>
        <w:rPr>
          <w:rFonts w:ascii="Verdana" w:hAnsi="Verdana"/>
          <w:sz w:val="18"/>
          <w:szCs w:val="18"/>
          <w:lang w:val="es-BO"/>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49"/>
        <w:gridCol w:w="3253"/>
      </w:tblGrid>
      <w:tr w:rsidR="00E1691C" w:rsidRPr="00E1691C" w:rsidTr="00981239">
        <w:trPr>
          <w:trHeight w:val="846"/>
        </w:trPr>
        <w:tc>
          <w:tcPr>
            <w:tcW w:w="3949" w:type="dxa"/>
          </w:tcPr>
          <w:p w:rsidR="00E1691C" w:rsidRPr="00E1691C" w:rsidRDefault="00E1691C" w:rsidP="00166DFF">
            <w:pPr>
              <w:pStyle w:val="TableParagraph"/>
              <w:spacing w:before="106"/>
              <w:ind w:left="313" w:right="-22"/>
              <w:jc w:val="center"/>
              <w:rPr>
                <w:rFonts w:ascii="Verdana" w:hAnsi="Verdana"/>
                <w:b/>
                <w:sz w:val="18"/>
                <w:szCs w:val="18"/>
                <w:lang w:val="es-BO"/>
              </w:rPr>
            </w:pPr>
            <w:r w:rsidRPr="00E1691C">
              <w:rPr>
                <w:rFonts w:ascii="Verdana" w:hAnsi="Verdana"/>
                <w:b/>
                <w:spacing w:val="-2"/>
                <w:sz w:val="18"/>
                <w:szCs w:val="18"/>
                <w:lang w:val="es-BO"/>
              </w:rPr>
              <w:t>CAUSAL</w:t>
            </w:r>
          </w:p>
          <w:p w:rsidR="00E1691C" w:rsidRPr="00E1691C" w:rsidRDefault="00E1691C" w:rsidP="00981239">
            <w:pPr>
              <w:pStyle w:val="TableParagraph"/>
              <w:spacing w:before="6" w:line="232" w:lineRule="auto"/>
              <w:ind w:left="283" w:right="-22"/>
              <w:rPr>
                <w:rFonts w:ascii="Verdana" w:hAnsi="Verdana"/>
                <w:b/>
                <w:sz w:val="18"/>
                <w:szCs w:val="18"/>
                <w:lang w:val="es-BO"/>
              </w:rPr>
            </w:pPr>
            <w:r w:rsidRPr="00E1691C">
              <w:rPr>
                <w:rFonts w:ascii="Verdana" w:hAnsi="Verdana"/>
                <w:b/>
                <w:sz w:val="18"/>
                <w:szCs w:val="18"/>
                <w:lang w:val="es-BO"/>
              </w:rPr>
              <w:t>En días</w:t>
            </w:r>
            <w:r w:rsidRPr="00E1691C">
              <w:rPr>
                <w:rFonts w:ascii="Verdana" w:hAnsi="Verdana"/>
                <w:b/>
                <w:spacing w:val="-6"/>
                <w:sz w:val="18"/>
                <w:szCs w:val="18"/>
                <w:lang w:val="es-BO"/>
              </w:rPr>
              <w:t xml:space="preserve"> </w:t>
            </w:r>
            <w:r w:rsidRPr="00E1691C">
              <w:rPr>
                <w:rFonts w:ascii="Verdana" w:hAnsi="Verdana"/>
                <w:b/>
                <w:sz w:val="18"/>
                <w:szCs w:val="18"/>
                <w:lang w:val="es-BO"/>
              </w:rPr>
              <w:t>de</w:t>
            </w:r>
            <w:r w:rsidRPr="00E1691C">
              <w:rPr>
                <w:rFonts w:ascii="Verdana" w:hAnsi="Verdana"/>
                <w:b/>
                <w:spacing w:val="-11"/>
                <w:sz w:val="18"/>
                <w:szCs w:val="18"/>
                <w:lang w:val="es-BO"/>
              </w:rPr>
              <w:t xml:space="preserve"> </w:t>
            </w:r>
            <w:r w:rsidRPr="00E1691C">
              <w:rPr>
                <w:rFonts w:ascii="Verdana" w:hAnsi="Verdana"/>
                <w:b/>
                <w:sz w:val="18"/>
                <w:szCs w:val="18"/>
                <w:lang w:val="es-BO"/>
              </w:rPr>
              <w:t>inasistencia o ausencia en el</w:t>
            </w:r>
            <w:r w:rsidRPr="00E1691C">
              <w:rPr>
                <w:rFonts w:ascii="Verdana" w:hAnsi="Verdana"/>
                <w:b/>
                <w:spacing w:val="40"/>
                <w:sz w:val="18"/>
                <w:szCs w:val="18"/>
                <w:lang w:val="es-BO"/>
              </w:rPr>
              <w:t xml:space="preserve"> </w:t>
            </w:r>
            <w:r w:rsidRPr="00E1691C">
              <w:rPr>
                <w:rFonts w:ascii="Verdana" w:hAnsi="Verdana"/>
                <w:b/>
                <w:sz w:val="18"/>
                <w:szCs w:val="18"/>
                <w:lang w:val="es-BO"/>
              </w:rPr>
              <w:t>puesto de trabajo</w:t>
            </w:r>
          </w:p>
        </w:tc>
        <w:tc>
          <w:tcPr>
            <w:tcW w:w="3253" w:type="dxa"/>
          </w:tcPr>
          <w:p w:rsidR="00166DFF" w:rsidRDefault="00E1691C" w:rsidP="00166DFF">
            <w:pPr>
              <w:pStyle w:val="TableParagraph"/>
              <w:spacing w:before="106"/>
              <w:ind w:left="595" w:right="-22" w:hanging="8"/>
              <w:rPr>
                <w:rFonts w:ascii="Verdana" w:hAnsi="Verdana"/>
                <w:b/>
                <w:sz w:val="18"/>
                <w:szCs w:val="18"/>
                <w:lang w:val="es-BO"/>
              </w:rPr>
            </w:pPr>
            <w:r w:rsidRPr="00E1691C">
              <w:rPr>
                <w:rFonts w:ascii="Verdana" w:hAnsi="Verdana"/>
                <w:b/>
                <w:sz w:val="18"/>
                <w:szCs w:val="18"/>
                <w:lang w:val="es-BO"/>
              </w:rPr>
              <w:t xml:space="preserve">SANCIÓN </w:t>
            </w:r>
          </w:p>
          <w:p w:rsidR="00E1691C" w:rsidRPr="00E1691C" w:rsidRDefault="00E1691C" w:rsidP="00166DFF">
            <w:pPr>
              <w:pStyle w:val="TableParagraph"/>
              <w:spacing w:before="106"/>
              <w:ind w:left="135" w:right="-22" w:hanging="8"/>
              <w:rPr>
                <w:rFonts w:ascii="Verdana" w:hAnsi="Verdana"/>
                <w:b/>
                <w:sz w:val="18"/>
                <w:szCs w:val="18"/>
                <w:lang w:val="es-BO"/>
              </w:rPr>
            </w:pPr>
            <w:r w:rsidRPr="00E1691C">
              <w:rPr>
                <w:rFonts w:ascii="Verdana" w:hAnsi="Verdana"/>
                <w:b/>
                <w:sz w:val="18"/>
                <w:szCs w:val="18"/>
                <w:lang w:val="es-BO"/>
              </w:rPr>
              <w:t>En días</w:t>
            </w:r>
            <w:r w:rsidRPr="00E1691C">
              <w:rPr>
                <w:rFonts w:ascii="Verdana" w:hAnsi="Verdana"/>
                <w:b/>
                <w:spacing w:val="-1"/>
                <w:sz w:val="18"/>
                <w:szCs w:val="18"/>
                <w:lang w:val="es-BO"/>
              </w:rPr>
              <w:t xml:space="preserve"> </w:t>
            </w:r>
            <w:r w:rsidRPr="00E1691C">
              <w:rPr>
                <w:rFonts w:ascii="Verdana" w:hAnsi="Verdana"/>
                <w:b/>
                <w:sz w:val="18"/>
                <w:szCs w:val="18"/>
                <w:lang w:val="es-BO"/>
              </w:rPr>
              <w:t>de</w:t>
            </w:r>
            <w:r w:rsidRPr="00E1691C">
              <w:rPr>
                <w:rFonts w:ascii="Verdana" w:hAnsi="Verdana"/>
                <w:b/>
                <w:spacing w:val="-1"/>
                <w:sz w:val="18"/>
                <w:szCs w:val="18"/>
                <w:lang w:val="es-BO"/>
              </w:rPr>
              <w:t xml:space="preserve"> </w:t>
            </w:r>
            <w:r w:rsidRPr="00E1691C">
              <w:rPr>
                <w:rFonts w:ascii="Verdana" w:hAnsi="Verdana"/>
                <w:b/>
                <w:sz w:val="18"/>
                <w:szCs w:val="18"/>
                <w:lang w:val="es-BO"/>
              </w:rPr>
              <w:t>la remuneración</w:t>
            </w:r>
            <w:r w:rsidRPr="00E1691C">
              <w:rPr>
                <w:rFonts w:ascii="Verdana" w:hAnsi="Verdana"/>
                <w:b/>
                <w:spacing w:val="9"/>
                <w:sz w:val="18"/>
                <w:szCs w:val="18"/>
                <w:lang w:val="es-BO"/>
              </w:rPr>
              <w:t xml:space="preserve"> </w:t>
            </w:r>
            <w:r w:rsidRPr="00E1691C">
              <w:rPr>
                <w:rFonts w:ascii="Verdana" w:hAnsi="Verdana"/>
                <w:b/>
                <w:spacing w:val="-2"/>
                <w:sz w:val="18"/>
                <w:szCs w:val="18"/>
                <w:lang w:val="es-BO"/>
              </w:rPr>
              <w:t>mensual</w:t>
            </w:r>
          </w:p>
        </w:tc>
      </w:tr>
      <w:tr w:rsidR="00E1691C" w:rsidRPr="00E1691C" w:rsidTr="00981239">
        <w:trPr>
          <w:trHeight w:val="417"/>
        </w:trPr>
        <w:tc>
          <w:tcPr>
            <w:tcW w:w="3949" w:type="dxa"/>
          </w:tcPr>
          <w:p w:rsidR="00E1691C" w:rsidRPr="00E1691C" w:rsidRDefault="00E1691C" w:rsidP="00166DFF">
            <w:pPr>
              <w:pStyle w:val="TableParagraph"/>
              <w:spacing w:before="102"/>
              <w:ind w:left="471" w:right="-22"/>
              <w:rPr>
                <w:rFonts w:ascii="Verdana" w:hAnsi="Verdana"/>
                <w:sz w:val="18"/>
                <w:szCs w:val="18"/>
                <w:lang w:val="es-BO"/>
              </w:rPr>
            </w:pPr>
            <w:r w:rsidRPr="00E1691C">
              <w:rPr>
                <w:rFonts w:ascii="Verdana" w:hAnsi="Verdana"/>
                <w:sz w:val="18"/>
                <w:szCs w:val="18"/>
                <w:lang w:val="es-BO"/>
              </w:rPr>
              <w:t>Medio</w:t>
            </w:r>
            <w:r w:rsidRPr="00E1691C">
              <w:rPr>
                <w:rFonts w:ascii="Verdana" w:hAnsi="Verdana"/>
                <w:spacing w:val="3"/>
                <w:sz w:val="18"/>
                <w:szCs w:val="18"/>
                <w:lang w:val="es-BO"/>
              </w:rPr>
              <w:t xml:space="preserve"> </w:t>
            </w:r>
            <w:r w:rsidRPr="00E1691C">
              <w:rPr>
                <w:rFonts w:ascii="Verdana" w:hAnsi="Verdana"/>
                <w:sz w:val="18"/>
                <w:szCs w:val="18"/>
                <w:lang w:val="es-BO"/>
              </w:rPr>
              <w:t xml:space="preserve">(½) </w:t>
            </w:r>
            <w:r w:rsidRPr="00E1691C">
              <w:rPr>
                <w:rFonts w:ascii="Verdana" w:hAnsi="Verdana"/>
                <w:spacing w:val="-5"/>
                <w:sz w:val="18"/>
                <w:szCs w:val="18"/>
                <w:lang w:val="es-BO"/>
              </w:rPr>
              <w:t>día</w:t>
            </w:r>
          </w:p>
        </w:tc>
        <w:tc>
          <w:tcPr>
            <w:tcW w:w="3253" w:type="dxa"/>
          </w:tcPr>
          <w:p w:rsidR="00E1691C" w:rsidRPr="00E1691C" w:rsidRDefault="00E1691C" w:rsidP="00166DFF">
            <w:pPr>
              <w:pStyle w:val="TableParagraph"/>
              <w:spacing w:before="102"/>
              <w:ind w:left="479" w:right="-22"/>
              <w:rPr>
                <w:rFonts w:ascii="Verdana" w:hAnsi="Verdana"/>
                <w:sz w:val="18"/>
                <w:szCs w:val="18"/>
                <w:lang w:val="es-BO"/>
              </w:rPr>
            </w:pPr>
            <w:r w:rsidRPr="00E1691C">
              <w:rPr>
                <w:rFonts w:ascii="Verdana" w:hAnsi="Verdana"/>
                <w:sz w:val="18"/>
                <w:szCs w:val="18"/>
                <w:lang w:val="es-BO"/>
              </w:rPr>
              <w:t>Un</w:t>
            </w:r>
            <w:r w:rsidRPr="00E1691C">
              <w:rPr>
                <w:rFonts w:ascii="Verdana" w:hAnsi="Verdana"/>
                <w:spacing w:val="6"/>
                <w:sz w:val="18"/>
                <w:szCs w:val="18"/>
                <w:lang w:val="es-BO"/>
              </w:rPr>
              <w:t xml:space="preserve"> </w:t>
            </w:r>
            <w:r w:rsidRPr="00E1691C">
              <w:rPr>
                <w:rFonts w:ascii="Verdana" w:hAnsi="Verdana"/>
                <w:sz w:val="18"/>
                <w:szCs w:val="18"/>
                <w:lang w:val="es-BO"/>
              </w:rPr>
              <w:t>(1)</w:t>
            </w:r>
            <w:r w:rsidRPr="00E1691C">
              <w:rPr>
                <w:rFonts w:ascii="Verdana" w:hAnsi="Verdana"/>
                <w:spacing w:val="7"/>
                <w:sz w:val="18"/>
                <w:szCs w:val="18"/>
                <w:lang w:val="es-BO"/>
              </w:rPr>
              <w:t xml:space="preserve"> </w:t>
            </w:r>
            <w:r w:rsidRPr="00E1691C">
              <w:rPr>
                <w:rFonts w:ascii="Verdana" w:hAnsi="Verdana"/>
                <w:spacing w:val="-5"/>
                <w:sz w:val="18"/>
                <w:szCs w:val="18"/>
                <w:lang w:val="es-BO"/>
              </w:rPr>
              <w:t>día</w:t>
            </w:r>
          </w:p>
        </w:tc>
      </w:tr>
      <w:tr w:rsidR="00E1691C" w:rsidRPr="00E1691C" w:rsidTr="00981239">
        <w:trPr>
          <w:trHeight w:val="340"/>
        </w:trPr>
        <w:tc>
          <w:tcPr>
            <w:tcW w:w="3949" w:type="dxa"/>
            <w:vAlign w:val="center"/>
          </w:tcPr>
          <w:p w:rsidR="00E1691C" w:rsidRPr="00E1691C" w:rsidRDefault="00E1691C" w:rsidP="00166DFF">
            <w:pPr>
              <w:pStyle w:val="TableParagraph"/>
              <w:spacing w:before="18" w:line="172" w:lineRule="exact"/>
              <w:ind w:left="471" w:right="-22"/>
              <w:rPr>
                <w:rFonts w:ascii="Verdana" w:hAnsi="Verdana"/>
                <w:sz w:val="18"/>
                <w:szCs w:val="18"/>
                <w:lang w:val="es-BO"/>
              </w:rPr>
            </w:pPr>
            <w:r w:rsidRPr="00E1691C">
              <w:rPr>
                <w:rFonts w:ascii="Verdana" w:hAnsi="Verdana"/>
                <w:sz w:val="18"/>
                <w:szCs w:val="18"/>
                <w:lang w:val="es-BO"/>
              </w:rPr>
              <w:t>Un</w:t>
            </w:r>
            <w:r w:rsidRPr="00E1691C">
              <w:rPr>
                <w:rFonts w:ascii="Verdana" w:hAnsi="Verdana"/>
                <w:spacing w:val="6"/>
                <w:sz w:val="18"/>
                <w:szCs w:val="18"/>
                <w:lang w:val="es-BO"/>
              </w:rPr>
              <w:t xml:space="preserve"> </w:t>
            </w:r>
            <w:r w:rsidRPr="00E1691C">
              <w:rPr>
                <w:rFonts w:ascii="Verdana" w:hAnsi="Verdana"/>
                <w:sz w:val="18"/>
                <w:szCs w:val="18"/>
                <w:lang w:val="es-BO"/>
              </w:rPr>
              <w:t>(1)</w:t>
            </w:r>
            <w:r w:rsidRPr="00E1691C">
              <w:rPr>
                <w:rFonts w:ascii="Verdana" w:hAnsi="Verdana"/>
                <w:spacing w:val="7"/>
                <w:sz w:val="18"/>
                <w:szCs w:val="18"/>
                <w:lang w:val="es-BO"/>
              </w:rPr>
              <w:t xml:space="preserve"> </w:t>
            </w:r>
            <w:r w:rsidRPr="00E1691C">
              <w:rPr>
                <w:rFonts w:ascii="Verdana" w:hAnsi="Verdana"/>
                <w:spacing w:val="-5"/>
                <w:sz w:val="18"/>
                <w:szCs w:val="18"/>
                <w:lang w:val="es-BO"/>
              </w:rPr>
              <w:t>día</w:t>
            </w:r>
          </w:p>
        </w:tc>
        <w:tc>
          <w:tcPr>
            <w:tcW w:w="3253" w:type="dxa"/>
            <w:vAlign w:val="center"/>
          </w:tcPr>
          <w:p w:rsidR="00E1691C" w:rsidRPr="00E1691C" w:rsidRDefault="00E1691C" w:rsidP="00166DFF">
            <w:pPr>
              <w:pStyle w:val="TableParagraph"/>
              <w:spacing w:before="18" w:line="172" w:lineRule="exact"/>
              <w:ind w:left="479" w:right="-22"/>
              <w:rPr>
                <w:rFonts w:ascii="Verdana" w:hAnsi="Verdana"/>
                <w:sz w:val="18"/>
                <w:szCs w:val="18"/>
                <w:lang w:val="es-BO"/>
              </w:rPr>
            </w:pPr>
            <w:r w:rsidRPr="00E1691C">
              <w:rPr>
                <w:rFonts w:ascii="Verdana" w:hAnsi="Verdana"/>
                <w:sz w:val="18"/>
                <w:szCs w:val="18"/>
                <w:lang w:val="es-BO"/>
              </w:rPr>
              <w:t>Dos</w:t>
            </w:r>
            <w:r w:rsidRPr="00E1691C">
              <w:rPr>
                <w:rFonts w:ascii="Verdana" w:hAnsi="Verdana"/>
                <w:spacing w:val="8"/>
                <w:sz w:val="18"/>
                <w:szCs w:val="18"/>
                <w:lang w:val="es-BO"/>
              </w:rPr>
              <w:t xml:space="preserve"> </w:t>
            </w:r>
            <w:r w:rsidRPr="00E1691C">
              <w:rPr>
                <w:rFonts w:ascii="Verdana" w:hAnsi="Verdana"/>
                <w:sz w:val="18"/>
                <w:szCs w:val="18"/>
                <w:lang w:val="es-BO"/>
              </w:rPr>
              <w:t>(2)</w:t>
            </w:r>
            <w:r w:rsidRPr="00E1691C">
              <w:rPr>
                <w:rFonts w:ascii="Verdana" w:hAnsi="Verdana"/>
                <w:spacing w:val="1"/>
                <w:sz w:val="18"/>
                <w:szCs w:val="18"/>
                <w:lang w:val="es-BO"/>
              </w:rPr>
              <w:t xml:space="preserve"> </w:t>
            </w:r>
            <w:r w:rsidRPr="00E1691C">
              <w:rPr>
                <w:rFonts w:ascii="Verdana" w:hAnsi="Verdana"/>
                <w:spacing w:val="-4"/>
                <w:sz w:val="18"/>
                <w:szCs w:val="18"/>
                <w:lang w:val="es-BO"/>
              </w:rPr>
              <w:t>días</w:t>
            </w:r>
          </w:p>
        </w:tc>
      </w:tr>
    </w:tbl>
    <w:p w:rsidR="00E1691C" w:rsidRPr="00E1691C" w:rsidRDefault="00E1691C" w:rsidP="00166DFF">
      <w:pPr>
        <w:pStyle w:val="Textoindependiente"/>
        <w:spacing w:before="149"/>
        <w:ind w:right="-22"/>
        <w:rPr>
          <w:rFonts w:ascii="Verdana" w:hAnsi="Verdana"/>
          <w:sz w:val="18"/>
          <w:szCs w:val="18"/>
          <w:lang w:val="es-BO"/>
        </w:rPr>
      </w:pPr>
    </w:p>
    <w:p w:rsidR="00E1691C" w:rsidRPr="00E1691C" w:rsidRDefault="00E1691C" w:rsidP="00166DFF">
      <w:pPr>
        <w:pStyle w:val="Textoindependiente"/>
        <w:spacing w:line="208" w:lineRule="auto"/>
        <w:ind w:left="260" w:right="-22"/>
        <w:rPr>
          <w:rFonts w:ascii="Verdana" w:hAnsi="Verdana"/>
          <w:sz w:val="18"/>
          <w:szCs w:val="18"/>
          <w:lang w:val="es-BO"/>
        </w:rPr>
      </w:pPr>
      <w:r w:rsidRPr="00E1691C">
        <w:rPr>
          <w:rFonts w:ascii="Verdana" w:hAnsi="Verdana"/>
          <w:b/>
          <w:sz w:val="18"/>
          <w:szCs w:val="18"/>
          <w:lang w:val="es-BO"/>
        </w:rPr>
        <w:t>Nota:</w:t>
      </w:r>
      <w:r w:rsidRPr="00E1691C">
        <w:rPr>
          <w:rFonts w:ascii="Verdana" w:hAnsi="Verdana"/>
          <w:b/>
          <w:spacing w:val="40"/>
          <w:sz w:val="18"/>
          <w:szCs w:val="18"/>
          <w:lang w:val="es-BO"/>
        </w:rPr>
        <w:t xml:space="preserve"> </w:t>
      </w:r>
      <w:r w:rsidRPr="00E1691C">
        <w:rPr>
          <w:rFonts w:ascii="Verdana" w:hAnsi="Verdana"/>
          <w:sz w:val="18"/>
          <w:szCs w:val="18"/>
          <w:lang w:val="es-BO"/>
        </w:rPr>
        <w:t>Las</w:t>
      </w:r>
      <w:r w:rsidRPr="00E1691C">
        <w:rPr>
          <w:rFonts w:ascii="Verdana" w:hAnsi="Verdana"/>
          <w:spacing w:val="37"/>
          <w:sz w:val="18"/>
          <w:szCs w:val="18"/>
          <w:lang w:val="es-BO"/>
        </w:rPr>
        <w:t xml:space="preserve"> </w:t>
      </w:r>
      <w:r w:rsidRPr="00E1691C">
        <w:rPr>
          <w:rFonts w:ascii="Verdana" w:hAnsi="Verdana"/>
          <w:sz w:val="18"/>
          <w:szCs w:val="18"/>
          <w:lang w:val="es-BO"/>
        </w:rPr>
        <w:t>sanciones</w:t>
      </w:r>
      <w:r w:rsidRPr="00E1691C">
        <w:rPr>
          <w:rFonts w:ascii="Verdana" w:hAnsi="Verdana"/>
          <w:spacing w:val="40"/>
          <w:sz w:val="18"/>
          <w:szCs w:val="18"/>
          <w:lang w:val="es-BO"/>
        </w:rPr>
        <w:t xml:space="preserve"> </w:t>
      </w:r>
      <w:r w:rsidRPr="00E1691C">
        <w:rPr>
          <w:rFonts w:ascii="Verdana" w:hAnsi="Verdana"/>
          <w:sz w:val="18"/>
          <w:szCs w:val="18"/>
          <w:lang w:val="es-BO"/>
        </w:rPr>
        <w:t>establecidas</w:t>
      </w:r>
      <w:r w:rsidRPr="00E1691C">
        <w:rPr>
          <w:rFonts w:ascii="Verdana" w:hAnsi="Verdana"/>
          <w:spacing w:val="40"/>
          <w:sz w:val="18"/>
          <w:szCs w:val="18"/>
          <w:lang w:val="es-BO"/>
        </w:rPr>
        <w:t xml:space="preserve"> </w:t>
      </w:r>
      <w:r w:rsidRPr="00E1691C">
        <w:rPr>
          <w:rFonts w:ascii="Verdana" w:hAnsi="Verdana"/>
          <w:sz w:val="18"/>
          <w:szCs w:val="18"/>
          <w:lang w:val="es-BO"/>
        </w:rPr>
        <w:t>por</w:t>
      </w:r>
      <w:r w:rsidRPr="00E1691C">
        <w:rPr>
          <w:rFonts w:ascii="Verdana" w:hAnsi="Verdana"/>
          <w:spacing w:val="31"/>
          <w:sz w:val="18"/>
          <w:szCs w:val="18"/>
          <w:lang w:val="es-BO"/>
        </w:rPr>
        <w:t xml:space="preserve"> </w:t>
      </w:r>
      <w:r w:rsidRPr="00E1691C">
        <w:rPr>
          <w:rFonts w:ascii="Verdana" w:hAnsi="Verdana"/>
          <w:sz w:val="18"/>
          <w:szCs w:val="18"/>
          <w:lang w:val="es-BO"/>
        </w:rPr>
        <w:t>concepto</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35"/>
          <w:sz w:val="18"/>
          <w:szCs w:val="18"/>
          <w:lang w:val="es-BO"/>
        </w:rPr>
        <w:t xml:space="preserve"> </w:t>
      </w:r>
      <w:r w:rsidRPr="00E1691C">
        <w:rPr>
          <w:rFonts w:ascii="Verdana" w:hAnsi="Verdana"/>
          <w:sz w:val="18"/>
          <w:szCs w:val="18"/>
          <w:lang w:val="es-BO"/>
        </w:rPr>
        <w:t>Inasistencia</w:t>
      </w:r>
      <w:r w:rsidRPr="00E1691C">
        <w:rPr>
          <w:rFonts w:ascii="Verdana" w:hAnsi="Verdana"/>
          <w:spacing w:val="28"/>
          <w:sz w:val="18"/>
          <w:szCs w:val="18"/>
          <w:lang w:val="es-BO"/>
        </w:rPr>
        <w:t xml:space="preserve"> </w:t>
      </w:r>
      <w:r w:rsidRPr="00E1691C">
        <w:rPr>
          <w:rFonts w:ascii="Verdana" w:hAnsi="Verdana"/>
          <w:sz w:val="18"/>
          <w:szCs w:val="18"/>
          <w:lang w:val="es-BO"/>
        </w:rPr>
        <w:t>y/o</w:t>
      </w:r>
      <w:r w:rsidRPr="00E1691C">
        <w:rPr>
          <w:rFonts w:ascii="Verdana" w:hAnsi="Verdana"/>
          <w:spacing w:val="40"/>
          <w:sz w:val="18"/>
          <w:szCs w:val="18"/>
          <w:lang w:val="es-BO"/>
        </w:rPr>
        <w:t xml:space="preserve"> </w:t>
      </w:r>
      <w:r w:rsidRPr="00E1691C">
        <w:rPr>
          <w:rFonts w:ascii="Verdana" w:hAnsi="Verdana"/>
          <w:sz w:val="18"/>
          <w:szCs w:val="18"/>
          <w:lang w:val="es-BO"/>
        </w:rPr>
        <w:t>Ausencia</w:t>
      </w:r>
      <w:r w:rsidRPr="00E1691C">
        <w:rPr>
          <w:rFonts w:ascii="Verdana" w:hAnsi="Verdana"/>
          <w:spacing w:val="40"/>
          <w:sz w:val="18"/>
          <w:szCs w:val="18"/>
          <w:lang w:val="es-BO"/>
        </w:rPr>
        <w:t xml:space="preserve"> </w:t>
      </w:r>
      <w:r w:rsidRPr="00E1691C">
        <w:rPr>
          <w:rFonts w:ascii="Verdana" w:hAnsi="Verdana"/>
          <w:sz w:val="18"/>
          <w:szCs w:val="18"/>
          <w:lang w:val="es-BO"/>
        </w:rPr>
        <w:t>en</w:t>
      </w:r>
      <w:r w:rsidRPr="00E1691C">
        <w:rPr>
          <w:rFonts w:ascii="Verdana" w:hAnsi="Verdana"/>
          <w:spacing w:val="40"/>
          <w:sz w:val="18"/>
          <w:szCs w:val="18"/>
          <w:lang w:val="es-BO"/>
        </w:rPr>
        <w:t xml:space="preserve"> </w:t>
      </w:r>
      <w:r w:rsidRPr="00E1691C">
        <w:rPr>
          <w:rFonts w:ascii="Verdana" w:hAnsi="Verdana"/>
          <w:sz w:val="18"/>
          <w:szCs w:val="18"/>
          <w:lang w:val="es-BO"/>
        </w:rPr>
        <w:t>el</w:t>
      </w:r>
      <w:r w:rsidRPr="00E1691C">
        <w:rPr>
          <w:rFonts w:ascii="Verdana" w:hAnsi="Verdana"/>
          <w:spacing w:val="40"/>
          <w:sz w:val="18"/>
          <w:szCs w:val="18"/>
          <w:lang w:val="es-BO"/>
        </w:rPr>
        <w:t xml:space="preserve"> </w:t>
      </w:r>
      <w:r w:rsidRPr="00E1691C">
        <w:rPr>
          <w:rFonts w:ascii="Verdana" w:hAnsi="Verdana"/>
          <w:sz w:val="18"/>
          <w:szCs w:val="18"/>
          <w:lang w:val="es-BO"/>
        </w:rPr>
        <w:t>puesto</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31"/>
          <w:sz w:val="18"/>
          <w:szCs w:val="18"/>
          <w:lang w:val="es-BO"/>
        </w:rPr>
        <w:t xml:space="preserve"> </w:t>
      </w:r>
      <w:r w:rsidRPr="00E1691C">
        <w:rPr>
          <w:rFonts w:ascii="Verdana" w:hAnsi="Verdana"/>
          <w:sz w:val="18"/>
          <w:szCs w:val="18"/>
          <w:lang w:val="es-BO"/>
        </w:rPr>
        <w:t>trabajo, engloban el día no trabajado.</w:t>
      </w:r>
    </w:p>
    <w:p w:rsidR="00E1691C" w:rsidRPr="00E1691C" w:rsidRDefault="00E1691C" w:rsidP="00166DFF">
      <w:pPr>
        <w:pStyle w:val="Textoindependiente"/>
        <w:spacing w:before="68"/>
        <w:ind w:right="-22"/>
        <w:rPr>
          <w:rFonts w:ascii="Verdana" w:hAnsi="Verdana"/>
          <w:sz w:val="18"/>
          <w:szCs w:val="18"/>
          <w:lang w:val="es-BO"/>
        </w:rPr>
      </w:pPr>
    </w:p>
    <w:p w:rsidR="00E1691C" w:rsidRPr="00E1691C" w:rsidRDefault="00E1691C" w:rsidP="00166DFF">
      <w:pPr>
        <w:pStyle w:val="Textoindependiente"/>
        <w:spacing w:line="273" w:lineRule="auto"/>
        <w:ind w:left="260" w:right="-22"/>
        <w:rPr>
          <w:rFonts w:ascii="Verdana" w:hAnsi="Verdana"/>
          <w:sz w:val="18"/>
          <w:szCs w:val="18"/>
          <w:lang w:val="es-BO"/>
        </w:rPr>
      </w:pPr>
      <w:r w:rsidRPr="00E1691C">
        <w:rPr>
          <w:rFonts w:ascii="Verdana" w:hAnsi="Verdana"/>
          <w:sz w:val="18"/>
          <w:szCs w:val="18"/>
          <w:lang w:val="es-BO"/>
        </w:rPr>
        <w:t>Las</w:t>
      </w:r>
      <w:r w:rsidRPr="00E1691C">
        <w:rPr>
          <w:rFonts w:ascii="Verdana" w:hAnsi="Verdana"/>
          <w:spacing w:val="80"/>
          <w:sz w:val="18"/>
          <w:szCs w:val="18"/>
          <w:lang w:val="es-BO"/>
        </w:rPr>
        <w:t xml:space="preserve"> </w:t>
      </w:r>
      <w:r w:rsidRPr="00E1691C">
        <w:rPr>
          <w:rFonts w:ascii="Verdana" w:hAnsi="Verdana"/>
          <w:sz w:val="18"/>
          <w:szCs w:val="18"/>
          <w:lang w:val="es-BO"/>
        </w:rPr>
        <w:t>inasistencias,</w:t>
      </w:r>
      <w:r w:rsidRPr="00E1691C">
        <w:rPr>
          <w:rFonts w:ascii="Verdana" w:hAnsi="Verdana"/>
          <w:spacing w:val="69"/>
          <w:sz w:val="18"/>
          <w:szCs w:val="18"/>
          <w:lang w:val="es-BO"/>
        </w:rPr>
        <w:t xml:space="preserve"> </w:t>
      </w:r>
      <w:r w:rsidRPr="00E1691C">
        <w:rPr>
          <w:rFonts w:ascii="Verdana" w:hAnsi="Verdana"/>
          <w:sz w:val="18"/>
          <w:szCs w:val="18"/>
          <w:lang w:val="es-BO"/>
        </w:rPr>
        <w:t>ausencias</w:t>
      </w:r>
      <w:r w:rsidRPr="00E1691C">
        <w:rPr>
          <w:rFonts w:ascii="Verdana" w:hAnsi="Verdana"/>
          <w:spacing w:val="65"/>
          <w:sz w:val="18"/>
          <w:szCs w:val="18"/>
          <w:lang w:val="es-BO"/>
        </w:rPr>
        <w:t xml:space="preserve"> </w:t>
      </w:r>
      <w:r w:rsidRPr="00E1691C">
        <w:rPr>
          <w:rFonts w:ascii="Verdana" w:hAnsi="Verdana"/>
          <w:sz w:val="18"/>
          <w:szCs w:val="18"/>
          <w:lang w:val="es-BO"/>
        </w:rPr>
        <w:t>y</w:t>
      </w:r>
      <w:r w:rsidRPr="00E1691C">
        <w:rPr>
          <w:rFonts w:ascii="Verdana" w:hAnsi="Verdana"/>
          <w:spacing w:val="40"/>
          <w:sz w:val="18"/>
          <w:szCs w:val="18"/>
          <w:lang w:val="es-BO"/>
        </w:rPr>
        <w:t xml:space="preserve"> </w:t>
      </w:r>
      <w:r w:rsidRPr="00E1691C">
        <w:rPr>
          <w:rFonts w:ascii="Verdana" w:hAnsi="Verdana"/>
          <w:sz w:val="18"/>
          <w:szCs w:val="18"/>
          <w:lang w:val="es-BO"/>
        </w:rPr>
        <w:t>atrasos</w:t>
      </w:r>
      <w:r w:rsidRPr="00E1691C">
        <w:rPr>
          <w:rFonts w:ascii="Verdana" w:hAnsi="Verdana"/>
          <w:spacing w:val="65"/>
          <w:sz w:val="18"/>
          <w:szCs w:val="18"/>
          <w:lang w:val="es-BO"/>
        </w:rPr>
        <w:t xml:space="preserve"> </w:t>
      </w:r>
      <w:r w:rsidRPr="00E1691C">
        <w:rPr>
          <w:rFonts w:ascii="Verdana" w:hAnsi="Verdana"/>
          <w:sz w:val="18"/>
          <w:szCs w:val="18"/>
          <w:lang w:val="es-BO"/>
        </w:rPr>
        <w:t>en</w:t>
      </w:r>
      <w:r w:rsidRPr="00E1691C">
        <w:rPr>
          <w:rFonts w:ascii="Verdana" w:hAnsi="Verdana"/>
          <w:spacing w:val="40"/>
          <w:sz w:val="18"/>
          <w:szCs w:val="18"/>
          <w:lang w:val="es-BO"/>
        </w:rPr>
        <w:t xml:space="preserve"> </w:t>
      </w:r>
      <w:r w:rsidRPr="00E1691C">
        <w:rPr>
          <w:rFonts w:ascii="Verdana" w:hAnsi="Verdana"/>
          <w:sz w:val="18"/>
          <w:szCs w:val="18"/>
          <w:lang w:val="es-BO"/>
        </w:rPr>
        <w:t>el</w:t>
      </w:r>
      <w:r w:rsidRPr="00E1691C">
        <w:rPr>
          <w:rFonts w:ascii="Verdana" w:hAnsi="Verdana"/>
          <w:spacing w:val="40"/>
          <w:sz w:val="18"/>
          <w:szCs w:val="18"/>
          <w:lang w:val="es-BO"/>
        </w:rPr>
        <w:t xml:space="preserve"> </w:t>
      </w:r>
      <w:r w:rsidRPr="00E1691C">
        <w:rPr>
          <w:rFonts w:ascii="Verdana" w:hAnsi="Verdana"/>
          <w:sz w:val="18"/>
          <w:szCs w:val="18"/>
          <w:lang w:val="es-BO"/>
        </w:rPr>
        <w:t>puesto</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trabajo</w:t>
      </w:r>
      <w:r w:rsidRPr="00E1691C">
        <w:rPr>
          <w:rFonts w:ascii="Verdana" w:hAnsi="Verdana"/>
          <w:spacing w:val="40"/>
          <w:sz w:val="18"/>
          <w:szCs w:val="18"/>
          <w:lang w:val="es-BO"/>
        </w:rPr>
        <w:t xml:space="preserve"> </w:t>
      </w:r>
      <w:r w:rsidRPr="00E1691C">
        <w:rPr>
          <w:rFonts w:ascii="Verdana" w:hAnsi="Verdana"/>
          <w:sz w:val="18"/>
          <w:szCs w:val="18"/>
          <w:lang w:val="es-BO"/>
        </w:rPr>
        <w:t>(lugar</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67"/>
          <w:sz w:val="18"/>
          <w:szCs w:val="18"/>
          <w:lang w:val="es-BO"/>
        </w:rPr>
        <w:t xml:space="preserve"> </w:t>
      </w:r>
      <w:r w:rsidRPr="00E1691C">
        <w:rPr>
          <w:rFonts w:ascii="Verdana" w:hAnsi="Verdana"/>
          <w:sz w:val="18"/>
          <w:szCs w:val="18"/>
          <w:lang w:val="es-BO"/>
        </w:rPr>
        <w:t>prestación</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63"/>
          <w:sz w:val="18"/>
          <w:szCs w:val="18"/>
          <w:lang w:val="es-BO"/>
        </w:rPr>
        <w:t xml:space="preserve"> </w:t>
      </w:r>
      <w:r w:rsidRPr="00E1691C">
        <w:rPr>
          <w:rFonts w:ascii="Verdana" w:hAnsi="Verdana"/>
          <w:sz w:val="18"/>
          <w:szCs w:val="18"/>
          <w:lang w:val="es-BO"/>
        </w:rPr>
        <w:t>Servicio),</w:t>
      </w:r>
      <w:r w:rsidRPr="00E1691C">
        <w:rPr>
          <w:rFonts w:ascii="Verdana" w:hAnsi="Verdana"/>
          <w:spacing w:val="40"/>
          <w:sz w:val="18"/>
          <w:szCs w:val="18"/>
          <w:lang w:val="es-BO"/>
        </w:rPr>
        <w:t xml:space="preserve"> </w:t>
      </w:r>
      <w:r w:rsidRPr="00E1691C">
        <w:rPr>
          <w:rFonts w:ascii="Verdana" w:hAnsi="Verdana"/>
          <w:sz w:val="18"/>
          <w:szCs w:val="18"/>
          <w:lang w:val="es-BO"/>
        </w:rPr>
        <w:t>se computarán por separado.</w:t>
      </w:r>
    </w:p>
    <w:p w:rsidR="00E1691C" w:rsidRPr="00E1691C" w:rsidRDefault="00E1691C" w:rsidP="00166DFF">
      <w:pPr>
        <w:pStyle w:val="Textoindependiente"/>
        <w:spacing w:before="37"/>
        <w:ind w:right="-22"/>
        <w:rPr>
          <w:rFonts w:ascii="Verdana" w:hAnsi="Verdana"/>
          <w:sz w:val="18"/>
          <w:szCs w:val="18"/>
          <w:lang w:val="es-BO"/>
        </w:rPr>
      </w:pPr>
    </w:p>
    <w:p w:rsidR="00E1691C" w:rsidRPr="00E1691C" w:rsidRDefault="00E1691C" w:rsidP="00166DFF">
      <w:pPr>
        <w:pStyle w:val="Textoindependiente"/>
        <w:spacing w:line="276" w:lineRule="auto"/>
        <w:ind w:left="260" w:right="-22"/>
        <w:rPr>
          <w:rFonts w:ascii="Verdana" w:hAnsi="Verdana"/>
          <w:sz w:val="18"/>
          <w:szCs w:val="18"/>
          <w:lang w:val="es-BO"/>
        </w:rPr>
      </w:pPr>
      <w:r w:rsidRPr="00E1691C">
        <w:rPr>
          <w:rFonts w:ascii="Verdana" w:hAnsi="Verdana"/>
          <w:sz w:val="18"/>
          <w:szCs w:val="18"/>
          <w:lang w:val="es-BO"/>
        </w:rPr>
        <w:t>Omisión</w:t>
      </w:r>
      <w:r w:rsidRPr="00E1691C">
        <w:rPr>
          <w:rFonts w:ascii="Verdana" w:hAnsi="Verdana"/>
          <w:spacing w:val="-9"/>
          <w:sz w:val="18"/>
          <w:szCs w:val="18"/>
          <w:lang w:val="es-BO"/>
        </w:rPr>
        <w:t xml:space="preserve"> </w:t>
      </w:r>
      <w:r w:rsidRPr="00E1691C">
        <w:rPr>
          <w:rFonts w:ascii="Verdana" w:hAnsi="Verdana"/>
          <w:sz w:val="18"/>
          <w:szCs w:val="18"/>
          <w:lang w:val="es-BO"/>
        </w:rPr>
        <w:t>en el</w:t>
      </w:r>
      <w:r w:rsidRPr="00E1691C">
        <w:rPr>
          <w:rFonts w:ascii="Verdana" w:hAnsi="Verdana"/>
          <w:spacing w:val="-13"/>
          <w:sz w:val="18"/>
          <w:szCs w:val="18"/>
          <w:lang w:val="es-BO"/>
        </w:rPr>
        <w:t xml:space="preserve"> </w:t>
      </w:r>
      <w:r w:rsidRPr="00E1691C">
        <w:rPr>
          <w:rFonts w:ascii="Verdana" w:hAnsi="Verdana"/>
          <w:sz w:val="18"/>
          <w:szCs w:val="18"/>
          <w:lang w:val="es-BO"/>
        </w:rPr>
        <w:t>Registro</w:t>
      </w:r>
      <w:r w:rsidRPr="00E1691C">
        <w:rPr>
          <w:rFonts w:ascii="Verdana" w:hAnsi="Verdana"/>
          <w:spacing w:val="-3"/>
          <w:sz w:val="18"/>
          <w:szCs w:val="18"/>
          <w:lang w:val="es-BO"/>
        </w:rPr>
        <w:t xml:space="preserve"> </w:t>
      </w:r>
      <w:r w:rsidRPr="00E1691C">
        <w:rPr>
          <w:rFonts w:ascii="Verdana" w:hAnsi="Verdana"/>
          <w:sz w:val="18"/>
          <w:szCs w:val="18"/>
          <w:lang w:val="es-BO"/>
        </w:rPr>
        <w:t>de Asistencia: El</w:t>
      </w:r>
      <w:r w:rsidRPr="00E1691C">
        <w:rPr>
          <w:rFonts w:ascii="Verdana" w:hAnsi="Verdana"/>
          <w:spacing w:val="-3"/>
          <w:sz w:val="18"/>
          <w:szCs w:val="18"/>
          <w:lang w:val="es-BO"/>
        </w:rPr>
        <w:t xml:space="preserve"> </w:t>
      </w:r>
      <w:r w:rsidRPr="00E1691C">
        <w:rPr>
          <w:rFonts w:ascii="Verdana" w:hAnsi="Verdana"/>
          <w:sz w:val="18"/>
          <w:szCs w:val="18"/>
          <w:lang w:val="es-BO"/>
        </w:rPr>
        <w:t>registro</w:t>
      </w:r>
      <w:r w:rsidRPr="00E1691C">
        <w:rPr>
          <w:rFonts w:ascii="Verdana" w:hAnsi="Verdana"/>
          <w:spacing w:val="-4"/>
          <w:sz w:val="18"/>
          <w:szCs w:val="18"/>
          <w:lang w:val="es-BO"/>
        </w:rPr>
        <w:t xml:space="preserve"> </w:t>
      </w:r>
      <w:r w:rsidRPr="00E1691C">
        <w:rPr>
          <w:rFonts w:ascii="Verdana" w:hAnsi="Verdana"/>
          <w:sz w:val="18"/>
          <w:szCs w:val="18"/>
          <w:lang w:val="es-BO"/>
        </w:rPr>
        <w:t>de asistencia</w:t>
      </w:r>
      <w:r w:rsidRPr="00E1691C">
        <w:rPr>
          <w:rFonts w:ascii="Verdana" w:hAnsi="Verdana"/>
          <w:spacing w:val="-4"/>
          <w:sz w:val="18"/>
          <w:szCs w:val="18"/>
          <w:lang w:val="es-BO"/>
        </w:rPr>
        <w:t xml:space="preserve"> </w:t>
      </w:r>
      <w:r w:rsidRPr="00E1691C">
        <w:rPr>
          <w:rFonts w:ascii="Verdana" w:hAnsi="Verdana"/>
          <w:sz w:val="18"/>
          <w:szCs w:val="18"/>
          <w:lang w:val="es-BO"/>
        </w:rPr>
        <w:t>del</w:t>
      </w:r>
      <w:r w:rsidRPr="00E1691C">
        <w:rPr>
          <w:rFonts w:ascii="Verdana" w:hAnsi="Verdana"/>
          <w:spacing w:val="-7"/>
          <w:sz w:val="18"/>
          <w:szCs w:val="18"/>
          <w:lang w:val="es-BO"/>
        </w:rPr>
        <w:t xml:space="preserve"> </w:t>
      </w:r>
      <w:r w:rsidRPr="00E1691C">
        <w:rPr>
          <w:rFonts w:ascii="Verdana" w:hAnsi="Verdana"/>
          <w:sz w:val="18"/>
          <w:szCs w:val="18"/>
          <w:lang w:val="es-BO"/>
        </w:rPr>
        <w:t>personal</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7"/>
          <w:sz w:val="18"/>
          <w:szCs w:val="18"/>
          <w:lang w:val="es-BO"/>
        </w:rPr>
        <w:t xml:space="preserve"> </w:t>
      </w:r>
      <w:r w:rsidRPr="00E1691C">
        <w:rPr>
          <w:rFonts w:ascii="Verdana" w:hAnsi="Verdana"/>
          <w:sz w:val="18"/>
          <w:szCs w:val="18"/>
          <w:lang w:val="es-BO"/>
        </w:rPr>
        <w:t>los horarios de</w:t>
      </w:r>
      <w:r w:rsidRPr="00E1691C">
        <w:rPr>
          <w:rFonts w:ascii="Verdana" w:hAnsi="Verdana"/>
          <w:spacing w:val="-8"/>
          <w:sz w:val="18"/>
          <w:szCs w:val="18"/>
          <w:lang w:val="es-BO"/>
        </w:rPr>
        <w:t xml:space="preserve"> </w:t>
      </w:r>
      <w:r w:rsidRPr="00E1691C">
        <w:rPr>
          <w:rFonts w:ascii="Verdana" w:hAnsi="Verdana"/>
          <w:sz w:val="18"/>
          <w:szCs w:val="18"/>
          <w:lang w:val="es-BO"/>
        </w:rPr>
        <w:t>ingreso</w:t>
      </w:r>
      <w:r w:rsidRPr="00E1691C">
        <w:rPr>
          <w:rFonts w:ascii="Verdana" w:hAnsi="Verdana"/>
          <w:spacing w:val="-8"/>
          <w:sz w:val="18"/>
          <w:szCs w:val="18"/>
          <w:lang w:val="es-BO"/>
        </w:rPr>
        <w:t xml:space="preserve"> </w:t>
      </w:r>
      <w:r w:rsidRPr="00E1691C">
        <w:rPr>
          <w:rFonts w:ascii="Verdana" w:hAnsi="Verdana"/>
          <w:sz w:val="18"/>
          <w:szCs w:val="18"/>
          <w:lang w:val="es-BO"/>
        </w:rPr>
        <w:t>y</w:t>
      </w:r>
      <w:r w:rsidRPr="00E1691C">
        <w:rPr>
          <w:rFonts w:ascii="Verdana" w:hAnsi="Verdana"/>
          <w:spacing w:val="-1"/>
          <w:sz w:val="18"/>
          <w:szCs w:val="18"/>
          <w:lang w:val="es-BO"/>
        </w:rPr>
        <w:t xml:space="preserve"> </w:t>
      </w:r>
      <w:r w:rsidRPr="00E1691C">
        <w:rPr>
          <w:rFonts w:ascii="Verdana" w:hAnsi="Verdana"/>
          <w:sz w:val="18"/>
          <w:szCs w:val="18"/>
          <w:lang w:val="es-BO"/>
        </w:rPr>
        <w:t xml:space="preserve">salida de la entidad es obligatorio y se lo realizará de forma personal. Cuando por alguna razón no se realice el </w:t>
      </w:r>
      <w:r w:rsidRPr="00E1691C">
        <w:rPr>
          <w:rFonts w:ascii="Verdana" w:hAnsi="Verdana"/>
          <w:spacing w:val="-2"/>
          <w:sz w:val="18"/>
          <w:szCs w:val="18"/>
          <w:lang w:val="es-BO"/>
        </w:rPr>
        <w:t>registro.</w:t>
      </w:r>
    </w:p>
    <w:p w:rsidR="00E1691C" w:rsidRPr="00E1691C" w:rsidRDefault="00E1691C" w:rsidP="00166DFF">
      <w:pPr>
        <w:pStyle w:val="Textoindependiente"/>
        <w:spacing w:before="31"/>
        <w:ind w:right="-22"/>
        <w:rPr>
          <w:rFonts w:ascii="Verdana" w:hAnsi="Verdana"/>
          <w:sz w:val="18"/>
          <w:szCs w:val="18"/>
          <w:lang w:val="es-BO"/>
        </w:rPr>
      </w:pPr>
    </w:p>
    <w:p w:rsidR="00E1691C" w:rsidRDefault="00E1691C" w:rsidP="00166DFF">
      <w:pPr>
        <w:pStyle w:val="Textoindependiente"/>
        <w:spacing w:line="278" w:lineRule="auto"/>
        <w:ind w:left="260" w:right="-22"/>
        <w:rPr>
          <w:rFonts w:ascii="Verdana" w:hAnsi="Verdana"/>
          <w:sz w:val="18"/>
          <w:szCs w:val="18"/>
          <w:lang w:val="es-BO"/>
        </w:rPr>
      </w:pPr>
      <w:r w:rsidRPr="00E1691C">
        <w:rPr>
          <w:rFonts w:ascii="Verdana" w:hAnsi="Verdana"/>
          <w:sz w:val="18"/>
          <w:szCs w:val="18"/>
          <w:lang w:val="es-BO"/>
        </w:rPr>
        <w:t>El consultor</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00166DFF" w:rsidRPr="00E1691C">
        <w:rPr>
          <w:rFonts w:ascii="Verdana" w:hAnsi="Verdana"/>
          <w:sz w:val="18"/>
          <w:szCs w:val="18"/>
          <w:lang w:val="es-BO"/>
        </w:rPr>
        <w:t>línea</w:t>
      </w:r>
      <w:r w:rsidRPr="00E1691C">
        <w:rPr>
          <w:rFonts w:ascii="Verdana" w:hAnsi="Verdana"/>
          <w:sz w:val="18"/>
          <w:szCs w:val="18"/>
          <w:lang w:val="es-BO"/>
        </w:rPr>
        <w:t xml:space="preserve"> que no justifique</w:t>
      </w:r>
      <w:r w:rsidRPr="00E1691C">
        <w:rPr>
          <w:rFonts w:ascii="Verdana" w:hAnsi="Verdana"/>
          <w:spacing w:val="-9"/>
          <w:sz w:val="18"/>
          <w:szCs w:val="18"/>
          <w:lang w:val="es-BO"/>
        </w:rPr>
        <w:t xml:space="preserve"> </w:t>
      </w:r>
      <w:r w:rsidRPr="00E1691C">
        <w:rPr>
          <w:rFonts w:ascii="Verdana" w:hAnsi="Verdana"/>
          <w:sz w:val="18"/>
          <w:szCs w:val="18"/>
          <w:lang w:val="es-BO"/>
        </w:rPr>
        <w:t>sus omisiones en el registro de asistencia, será pasible de</w:t>
      </w:r>
      <w:r w:rsidRPr="00E1691C">
        <w:rPr>
          <w:rFonts w:ascii="Verdana" w:hAnsi="Verdana"/>
          <w:spacing w:val="-5"/>
          <w:sz w:val="18"/>
          <w:szCs w:val="18"/>
          <w:lang w:val="es-BO"/>
        </w:rPr>
        <w:t xml:space="preserve"> </w:t>
      </w:r>
      <w:r w:rsidRPr="00E1691C">
        <w:rPr>
          <w:rFonts w:ascii="Verdana" w:hAnsi="Verdana"/>
          <w:sz w:val="18"/>
          <w:szCs w:val="18"/>
          <w:lang w:val="es-BO"/>
        </w:rPr>
        <w:t>sanciones económicas en la remuneración</w:t>
      </w:r>
      <w:r w:rsidRPr="00E1691C">
        <w:rPr>
          <w:rFonts w:ascii="Verdana" w:hAnsi="Verdana"/>
          <w:spacing w:val="-4"/>
          <w:sz w:val="18"/>
          <w:szCs w:val="18"/>
          <w:lang w:val="es-BO"/>
        </w:rPr>
        <w:t xml:space="preserve"> </w:t>
      </w:r>
      <w:r w:rsidRPr="00E1691C">
        <w:rPr>
          <w:rFonts w:ascii="Verdana" w:hAnsi="Verdana"/>
          <w:sz w:val="18"/>
          <w:szCs w:val="18"/>
          <w:lang w:val="es-BO"/>
        </w:rPr>
        <w:t>mensual, de acuerdo a la siguiente escala:</w:t>
      </w:r>
    </w:p>
    <w:p w:rsidR="00B77635" w:rsidRPr="00E1691C" w:rsidRDefault="00B77635" w:rsidP="00166DFF">
      <w:pPr>
        <w:pStyle w:val="Textoindependiente"/>
        <w:spacing w:line="278" w:lineRule="auto"/>
        <w:ind w:left="260" w:right="-22"/>
        <w:rPr>
          <w:rFonts w:ascii="Verdana" w:hAnsi="Verdana"/>
          <w:sz w:val="18"/>
          <w:szCs w:val="18"/>
          <w:lang w:val="es-BO"/>
        </w:rPr>
      </w:pPr>
    </w:p>
    <w:p w:rsidR="00E1691C" w:rsidRPr="00E1691C" w:rsidRDefault="00E1691C" w:rsidP="00166DFF">
      <w:pPr>
        <w:pStyle w:val="Textoindependiente"/>
        <w:spacing w:before="19"/>
        <w:ind w:right="-22"/>
        <w:rPr>
          <w:rFonts w:ascii="Verdana" w:hAnsi="Verdana"/>
          <w:sz w:val="18"/>
          <w:szCs w:val="18"/>
          <w:lang w:val="es-BO"/>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27"/>
        <w:gridCol w:w="3969"/>
      </w:tblGrid>
      <w:tr w:rsidR="00E1691C" w:rsidRPr="00E1691C" w:rsidTr="00F8131B">
        <w:trPr>
          <w:trHeight w:val="733"/>
        </w:trPr>
        <w:tc>
          <w:tcPr>
            <w:tcW w:w="3827" w:type="dxa"/>
          </w:tcPr>
          <w:p w:rsidR="00E1691C" w:rsidRPr="00E1691C" w:rsidRDefault="00E1691C" w:rsidP="00166DFF">
            <w:pPr>
              <w:pStyle w:val="TableParagraph"/>
              <w:spacing w:before="38"/>
              <w:ind w:left="3" w:right="-22"/>
              <w:jc w:val="center"/>
              <w:rPr>
                <w:rFonts w:ascii="Verdana" w:hAnsi="Verdana"/>
                <w:b/>
                <w:sz w:val="18"/>
                <w:szCs w:val="18"/>
                <w:lang w:val="es-BO"/>
              </w:rPr>
            </w:pPr>
            <w:r w:rsidRPr="00E1691C">
              <w:rPr>
                <w:rFonts w:ascii="Verdana" w:hAnsi="Verdana"/>
                <w:b/>
                <w:spacing w:val="-2"/>
                <w:sz w:val="18"/>
                <w:szCs w:val="18"/>
                <w:lang w:val="es-BO"/>
              </w:rPr>
              <w:t>CAUSAL</w:t>
            </w:r>
          </w:p>
          <w:p w:rsidR="00E1691C" w:rsidRPr="00E1691C" w:rsidRDefault="00E1691C" w:rsidP="00F8131B">
            <w:pPr>
              <w:pStyle w:val="TableParagraph"/>
              <w:spacing w:before="38" w:line="237" w:lineRule="auto"/>
              <w:ind w:left="3" w:right="142"/>
              <w:rPr>
                <w:rFonts w:ascii="Verdana" w:hAnsi="Verdana"/>
                <w:b/>
                <w:sz w:val="18"/>
                <w:szCs w:val="18"/>
                <w:lang w:val="es-BO"/>
              </w:rPr>
            </w:pPr>
            <w:r w:rsidRPr="00E1691C">
              <w:rPr>
                <w:rFonts w:ascii="Verdana" w:hAnsi="Verdana"/>
                <w:b/>
                <w:sz w:val="18"/>
                <w:szCs w:val="18"/>
                <w:lang w:val="es-BO"/>
              </w:rPr>
              <w:t>Número</w:t>
            </w:r>
            <w:r w:rsidRPr="00E1691C">
              <w:rPr>
                <w:rFonts w:ascii="Verdana" w:hAnsi="Verdana"/>
                <w:b/>
                <w:spacing w:val="-12"/>
                <w:sz w:val="18"/>
                <w:szCs w:val="18"/>
                <w:lang w:val="es-BO"/>
              </w:rPr>
              <w:t xml:space="preserve"> </w:t>
            </w:r>
            <w:r w:rsidRPr="00E1691C">
              <w:rPr>
                <w:rFonts w:ascii="Verdana" w:hAnsi="Verdana"/>
                <w:b/>
                <w:sz w:val="18"/>
                <w:szCs w:val="18"/>
                <w:lang w:val="es-BO"/>
              </w:rPr>
              <w:t>de</w:t>
            </w:r>
            <w:r w:rsidRPr="00E1691C">
              <w:rPr>
                <w:rFonts w:ascii="Verdana" w:hAnsi="Verdana"/>
                <w:b/>
                <w:spacing w:val="-15"/>
                <w:sz w:val="18"/>
                <w:szCs w:val="18"/>
                <w:lang w:val="es-BO"/>
              </w:rPr>
              <w:t xml:space="preserve"> </w:t>
            </w:r>
            <w:r w:rsidRPr="00E1691C">
              <w:rPr>
                <w:rFonts w:ascii="Verdana" w:hAnsi="Verdana"/>
                <w:b/>
                <w:sz w:val="18"/>
                <w:szCs w:val="18"/>
                <w:lang w:val="es-BO"/>
              </w:rPr>
              <w:t>omisiones</w:t>
            </w:r>
            <w:r w:rsidRPr="00E1691C">
              <w:rPr>
                <w:rFonts w:ascii="Verdana" w:hAnsi="Verdana"/>
                <w:b/>
                <w:spacing w:val="-3"/>
                <w:sz w:val="18"/>
                <w:szCs w:val="18"/>
                <w:lang w:val="es-BO"/>
              </w:rPr>
              <w:t xml:space="preserve"> </w:t>
            </w:r>
            <w:r w:rsidRPr="00E1691C">
              <w:rPr>
                <w:rFonts w:ascii="Verdana" w:hAnsi="Verdana"/>
                <w:b/>
                <w:sz w:val="18"/>
                <w:szCs w:val="18"/>
                <w:lang w:val="es-BO"/>
              </w:rPr>
              <w:t>en el mes, en el</w:t>
            </w:r>
            <w:r w:rsidRPr="00E1691C">
              <w:rPr>
                <w:rFonts w:ascii="Verdana" w:hAnsi="Verdana"/>
                <w:b/>
                <w:spacing w:val="-5"/>
                <w:sz w:val="18"/>
                <w:szCs w:val="18"/>
                <w:lang w:val="es-BO"/>
              </w:rPr>
              <w:t xml:space="preserve"> </w:t>
            </w:r>
            <w:r w:rsidRPr="00E1691C">
              <w:rPr>
                <w:rFonts w:ascii="Verdana" w:hAnsi="Verdana"/>
                <w:b/>
                <w:sz w:val="18"/>
                <w:szCs w:val="18"/>
                <w:lang w:val="es-BO"/>
              </w:rPr>
              <w:t>Registro</w:t>
            </w:r>
            <w:r w:rsidRPr="00E1691C">
              <w:rPr>
                <w:rFonts w:ascii="Verdana" w:hAnsi="Verdana"/>
                <w:b/>
                <w:spacing w:val="-12"/>
                <w:sz w:val="18"/>
                <w:szCs w:val="18"/>
                <w:lang w:val="es-BO"/>
              </w:rPr>
              <w:t xml:space="preserve"> </w:t>
            </w:r>
            <w:r w:rsidRPr="00E1691C">
              <w:rPr>
                <w:rFonts w:ascii="Verdana" w:hAnsi="Verdana"/>
                <w:b/>
                <w:sz w:val="18"/>
                <w:szCs w:val="18"/>
                <w:lang w:val="es-BO"/>
              </w:rPr>
              <w:t xml:space="preserve">de </w:t>
            </w:r>
            <w:r w:rsidRPr="00E1691C">
              <w:rPr>
                <w:rFonts w:ascii="Verdana" w:hAnsi="Verdana"/>
                <w:b/>
                <w:spacing w:val="-2"/>
                <w:sz w:val="18"/>
                <w:szCs w:val="18"/>
                <w:lang w:val="es-BO"/>
              </w:rPr>
              <w:t>Asistencia</w:t>
            </w:r>
          </w:p>
        </w:tc>
        <w:tc>
          <w:tcPr>
            <w:tcW w:w="3969" w:type="dxa"/>
          </w:tcPr>
          <w:p w:rsidR="00166DFF" w:rsidRDefault="00E1691C" w:rsidP="00166DFF">
            <w:pPr>
              <w:pStyle w:val="TableParagraph"/>
              <w:tabs>
                <w:tab w:val="left" w:pos="1171"/>
                <w:tab w:val="left" w:pos="1707"/>
                <w:tab w:val="left" w:pos="2387"/>
                <w:tab w:val="left" w:pos="2911"/>
              </w:tabs>
              <w:spacing w:before="54"/>
              <w:ind w:left="2" w:right="-22"/>
              <w:jc w:val="center"/>
              <w:rPr>
                <w:rFonts w:ascii="Verdana" w:hAnsi="Verdana"/>
                <w:b/>
                <w:sz w:val="18"/>
                <w:szCs w:val="18"/>
                <w:lang w:val="es-BO"/>
              </w:rPr>
            </w:pPr>
            <w:r w:rsidRPr="00E1691C">
              <w:rPr>
                <w:rFonts w:ascii="Verdana" w:hAnsi="Verdana"/>
                <w:b/>
                <w:spacing w:val="-2"/>
                <w:sz w:val="18"/>
                <w:szCs w:val="18"/>
                <w:lang w:val="es-BO"/>
              </w:rPr>
              <w:t>SANCIÓN</w:t>
            </w:r>
          </w:p>
          <w:p w:rsidR="00E1691C" w:rsidRPr="00E1691C" w:rsidRDefault="00E1691C" w:rsidP="00B77635">
            <w:pPr>
              <w:pStyle w:val="TableParagraph"/>
              <w:tabs>
                <w:tab w:val="left" w:pos="1171"/>
                <w:tab w:val="left" w:pos="1707"/>
                <w:tab w:val="left" w:pos="2387"/>
              </w:tabs>
              <w:spacing w:before="54"/>
              <w:ind w:left="140" w:right="-22"/>
              <w:rPr>
                <w:rFonts w:ascii="Verdana" w:hAnsi="Verdana"/>
                <w:b/>
                <w:sz w:val="18"/>
                <w:szCs w:val="18"/>
                <w:lang w:val="es-BO"/>
              </w:rPr>
            </w:pPr>
            <w:r w:rsidRPr="00E1691C">
              <w:rPr>
                <w:rFonts w:ascii="Verdana" w:hAnsi="Verdana"/>
                <w:b/>
                <w:spacing w:val="-6"/>
                <w:sz w:val="18"/>
                <w:szCs w:val="18"/>
                <w:lang w:val="es-BO"/>
              </w:rPr>
              <w:t>En</w:t>
            </w:r>
            <w:r w:rsidR="00166DFF">
              <w:rPr>
                <w:rFonts w:ascii="Verdana" w:hAnsi="Verdana"/>
                <w:b/>
                <w:spacing w:val="-6"/>
                <w:sz w:val="18"/>
                <w:szCs w:val="18"/>
                <w:lang w:val="es-BO"/>
              </w:rPr>
              <w:t xml:space="preserve"> </w:t>
            </w:r>
            <w:r w:rsidRPr="00E1691C">
              <w:rPr>
                <w:rFonts w:ascii="Verdana" w:hAnsi="Verdana"/>
                <w:b/>
                <w:spacing w:val="-4"/>
                <w:sz w:val="18"/>
                <w:szCs w:val="18"/>
                <w:lang w:val="es-BO"/>
              </w:rPr>
              <w:t>días</w:t>
            </w:r>
            <w:r w:rsidR="00166DFF">
              <w:rPr>
                <w:rFonts w:ascii="Verdana" w:hAnsi="Verdana"/>
                <w:b/>
                <w:spacing w:val="-4"/>
                <w:sz w:val="18"/>
                <w:szCs w:val="18"/>
                <w:lang w:val="es-BO"/>
              </w:rPr>
              <w:t xml:space="preserve"> </w:t>
            </w:r>
            <w:r w:rsidRPr="00E1691C">
              <w:rPr>
                <w:rFonts w:ascii="Verdana" w:hAnsi="Verdana"/>
                <w:b/>
                <w:spacing w:val="-6"/>
                <w:sz w:val="18"/>
                <w:szCs w:val="18"/>
                <w:lang w:val="es-BO"/>
              </w:rPr>
              <w:t>de</w:t>
            </w:r>
            <w:r w:rsidRPr="00E1691C">
              <w:rPr>
                <w:rFonts w:ascii="Verdana" w:hAnsi="Verdana"/>
                <w:b/>
                <w:sz w:val="18"/>
                <w:szCs w:val="18"/>
                <w:lang w:val="es-BO"/>
              </w:rPr>
              <w:tab/>
            </w:r>
            <w:r w:rsidRPr="00E1691C">
              <w:rPr>
                <w:rFonts w:ascii="Verdana" w:hAnsi="Verdana"/>
                <w:b/>
                <w:spacing w:val="-6"/>
                <w:sz w:val="18"/>
                <w:szCs w:val="18"/>
                <w:lang w:val="es-BO"/>
              </w:rPr>
              <w:t xml:space="preserve">la </w:t>
            </w:r>
            <w:r w:rsidRPr="00E1691C">
              <w:rPr>
                <w:rFonts w:ascii="Verdana" w:hAnsi="Verdana"/>
                <w:b/>
                <w:sz w:val="18"/>
                <w:szCs w:val="18"/>
                <w:lang w:val="es-BO"/>
              </w:rPr>
              <w:t>remuneración mensual</w:t>
            </w:r>
          </w:p>
        </w:tc>
      </w:tr>
      <w:tr w:rsidR="00E1691C" w:rsidRPr="00E1691C" w:rsidTr="00F8131B">
        <w:trPr>
          <w:trHeight w:val="341"/>
        </w:trPr>
        <w:tc>
          <w:tcPr>
            <w:tcW w:w="3827" w:type="dxa"/>
          </w:tcPr>
          <w:p w:rsidR="00E1691C" w:rsidRPr="00E1691C" w:rsidRDefault="00E1691C" w:rsidP="00166DFF">
            <w:pPr>
              <w:pStyle w:val="TableParagraph"/>
              <w:spacing w:before="54"/>
              <w:ind w:left="466" w:right="-22"/>
              <w:rPr>
                <w:rFonts w:ascii="Verdana" w:hAnsi="Verdana"/>
                <w:sz w:val="18"/>
                <w:szCs w:val="18"/>
                <w:lang w:val="es-BO"/>
              </w:rPr>
            </w:pPr>
            <w:r w:rsidRPr="00E1691C">
              <w:rPr>
                <w:rFonts w:ascii="Verdana" w:hAnsi="Verdana"/>
                <w:sz w:val="18"/>
                <w:szCs w:val="18"/>
                <w:lang w:val="es-BO"/>
              </w:rPr>
              <w:t xml:space="preserve">Primera </w:t>
            </w:r>
            <w:r w:rsidRPr="00E1691C">
              <w:rPr>
                <w:rFonts w:ascii="Verdana" w:hAnsi="Verdana"/>
                <w:spacing w:val="-5"/>
                <w:sz w:val="18"/>
                <w:szCs w:val="18"/>
                <w:lang w:val="es-BO"/>
              </w:rPr>
              <w:t>vez</w:t>
            </w:r>
          </w:p>
        </w:tc>
        <w:tc>
          <w:tcPr>
            <w:tcW w:w="3969" w:type="dxa"/>
          </w:tcPr>
          <w:p w:rsidR="00E1691C" w:rsidRPr="00E1691C" w:rsidRDefault="00E1691C" w:rsidP="00166DFF">
            <w:pPr>
              <w:pStyle w:val="TableParagraph"/>
              <w:spacing w:before="54"/>
              <w:ind w:left="463" w:right="-22"/>
              <w:rPr>
                <w:rFonts w:ascii="Verdana" w:hAnsi="Verdana"/>
                <w:sz w:val="18"/>
                <w:szCs w:val="18"/>
                <w:lang w:val="es-BO"/>
              </w:rPr>
            </w:pPr>
            <w:r w:rsidRPr="00E1691C">
              <w:rPr>
                <w:rFonts w:ascii="Verdana" w:hAnsi="Verdana"/>
                <w:sz w:val="18"/>
                <w:szCs w:val="18"/>
                <w:lang w:val="es-BO"/>
              </w:rPr>
              <w:t>Medio</w:t>
            </w:r>
            <w:r w:rsidRPr="00E1691C">
              <w:rPr>
                <w:rFonts w:ascii="Verdana" w:hAnsi="Verdana"/>
                <w:spacing w:val="3"/>
                <w:sz w:val="18"/>
                <w:szCs w:val="18"/>
                <w:lang w:val="es-BO"/>
              </w:rPr>
              <w:t xml:space="preserve"> </w:t>
            </w:r>
            <w:r w:rsidRPr="00E1691C">
              <w:rPr>
                <w:rFonts w:ascii="Verdana" w:hAnsi="Verdana"/>
                <w:sz w:val="18"/>
                <w:szCs w:val="18"/>
                <w:lang w:val="es-BO"/>
              </w:rPr>
              <w:t>(½)</w:t>
            </w:r>
            <w:r w:rsidRPr="00E1691C">
              <w:rPr>
                <w:rFonts w:ascii="Verdana" w:hAnsi="Verdana"/>
                <w:spacing w:val="-1"/>
                <w:sz w:val="18"/>
                <w:szCs w:val="18"/>
                <w:lang w:val="es-BO"/>
              </w:rPr>
              <w:t xml:space="preserve"> </w:t>
            </w:r>
            <w:r w:rsidRPr="00E1691C">
              <w:rPr>
                <w:rFonts w:ascii="Verdana" w:hAnsi="Verdana"/>
                <w:spacing w:val="-5"/>
                <w:sz w:val="18"/>
                <w:szCs w:val="18"/>
                <w:lang w:val="es-BO"/>
              </w:rPr>
              <w:t>día</w:t>
            </w:r>
          </w:p>
        </w:tc>
      </w:tr>
      <w:tr w:rsidR="00E1691C" w:rsidRPr="00E1691C" w:rsidTr="00F8131B">
        <w:trPr>
          <w:trHeight w:val="337"/>
        </w:trPr>
        <w:tc>
          <w:tcPr>
            <w:tcW w:w="3827" w:type="dxa"/>
          </w:tcPr>
          <w:p w:rsidR="00E1691C" w:rsidRPr="00E1691C" w:rsidRDefault="00E1691C" w:rsidP="00166DFF">
            <w:pPr>
              <w:pStyle w:val="TableParagraph"/>
              <w:spacing w:before="50"/>
              <w:ind w:left="466" w:right="-22"/>
              <w:rPr>
                <w:rFonts w:ascii="Verdana" w:hAnsi="Verdana"/>
                <w:sz w:val="18"/>
                <w:szCs w:val="18"/>
                <w:lang w:val="es-BO"/>
              </w:rPr>
            </w:pPr>
            <w:r w:rsidRPr="00E1691C">
              <w:rPr>
                <w:rFonts w:ascii="Verdana" w:hAnsi="Verdana"/>
                <w:sz w:val="18"/>
                <w:szCs w:val="18"/>
                <w:lang w:val="es-BO"/>
              </w:rPr>
              <w:t>Segunda</w:t>
            </w:r>
            <w:r w:rsidRPr="00E1691C">
              <w:rPr>
                <w:rFonts w:ascii="Verdana" w:hAnsi="Verdana"/>
                <w:spacing w:val="-5"/>
                <w:sz w:val="18"/>
                <w:szCs w:val="18"/>
                <w:lang w:val="es-BO"/>
              </w:rPr>
              <w:t xml:space="preserve"> vez</w:t>
            </w:r>
          </w:p>
        </w:tc>
        <w:tc>
          <w:tcPr>
            <w:tcW w:w="3969" w:type="dxa"/>
          </w:tcPr>
          <w:p w:rsidR="00E1691C" w:rsidRPr="00E1691C" w:rsidRDefault="00E1691C" w:rsidP="00166DFF">
            <w:pPr>
              <w:pStyle w:val="TableParagraph"/>
              <w:spacing w:before="50"/>
              <w:ind w:left="463" w:right="-22"/>
              <w:rPr>
                <w:rFonts w:ascii="Verdana" w:hAnsi="Verdana"/>
                <w:sz w:val="18"/>
                <w:szCs w:val="18"/>
                <w:lang w:val="es-BO"/>
              </w:rPr>
            </w:pPr>
            <w:r w:rsidRPr="00E1691C">
              <w:rPr>
                <w:rFonts w:ascii="Verdana" w:hAnsi="Verdana"/>
                <w:sz w:val="18"/>
                <w:szCs w:val="18"/>
                <w:lang w:val="es-BO"/>
              </w:rPr>
              <w:t>Un</w:t>
            </w:r>
            <w:r w:rsidRPr="00E1691C">
              <w:rPr>
                <w:rFonts w:ascii="Verdana" w:hAnsi="Verdana"/>
                <w:spacing w:val="6"/>
                <w:sz w:val="18"/>
                <w:szCs w:val="18"/>
                <w:lang w:val="es-BO"/>
              </w:rPr>
              <w:t xml:space="preserve"> </w:t>
            </w:r>
            <w:r w:rsidRPr="00E1691C">
              <w:rPr>
                <w:rFonts w:ascii="Verdana" w:hAnsi="Verdana"/>
                <w:sz w:val="18"/>
                <w:szCs w:val="18"/>
                <w:lang w:val="es-BO"/>
              </w:rPr>
              <w:t>(1)</w:t>
            </w:r>
            <w:r w:rsidRPr="00E1691C">
              <w:rPr>
                <w:rFonts w:ascii="Verdana" w:hAnsi="Verdana"/>
                <w:spacing w:val="6"/>
                <w:sz w:val="18"/>
                <w:szCs w:val="18"/>
                <w:lang w:val="es-BO"/>
              </w:rPr>
              <w:t xml:space="preserve"> </w:t>
            </w:r>
            <w:r w:rsidRPr="00E1691C">
              <w:rPr>
                <w:rFonts w:ascii="Verdana" w:hAnsi="Verdana"/>
                <w:spacing w:val="-5"/>
                <w:sz w:val="18"/>
                <w:szCs w:val="18"/>
                <w:lang w:val="es-BO"/>
              </w:rPr>
              <w:t>día</w:t>
            </w:r>
          </w:p>
        </w:tc>
      </w:tr>
    </w:tbl>
    <w:p w:rsidR="00E1691C" w:rsidRPr="00E1691C" w:rsidRDefault="00E1691C" w:rsidP="00166DFF">
      <w:pPr>
        <w:pStyle w:val="Ttulo2"/>
        <w:spacing w:before="200"/>
        <w:ind w:left="260" w:right="-22" w:firstLine="0"/>
        <w:rPr>
          <w:rFonts w:ascii="Verdana" w:hAnsi="Verdana"/>
          <w:sz w:val="18"/>
          <w:szCs w:val="18"/>
          <w:lang w:val="es-BO"/>
        </w:rPr>
      </w:pPr>
      <w:r w:rsidRPr="00E1691C">
        <w:rPr>
          <w:rFonts w:ascii="Verdana" w:hAnsi="Verdana"/>
          <w:sz w:val="18"/>
          <w:szCs w:val="18"/>
          <w:lang w:val="es-BO"/>
        </w:rPr>
        <w:lastRenderedPageBreak/>
        <w:t>Las</w:t>
      </w:r>
      <w:r w:rsidRPr="00E1691C">
        <w:rPr>
          <w:rFonts w:ascii="Verdana" w:hAnsi="Verdana"/>
          <w:spacing w:val="12"/>
          <w:sz w:val="18"/>
          <w:szCs w:val="18"/>
          <w:lang w:val="es-BO"/>
        </w:rPr>
        <w:t xml:space="preserve"> </w:t>
      </w:r>
      <w:r w:rsidRPr="00E1691C">
        <w:rPr>
          <w:rFonts w:ascii="Verdana" w:hAnsi="Verdana"/>
          <w:sz w:val="18"/>
          <w:szCs w:val="18"/>
          <w:lang w:val="es-BO"/>
        </w:rPr>
        <w:t>licencias</w:t>
      </w:r>
      <w:r w:rsidRPr="00E1691C">
        <w:rPr>
          <w:rFonts w:ascii="Verdana" w:hAnsi="Verdana"/>
          <w:spacing w:val="-10"/>
          <w:sz w:val="18"/>
          <w:szCs w:val="18"/>
          <w:lang w:val="es-BO"/>
        </w:rPr>
        <w:t xml:space="preserve"> </w:t>
      </w:r>
      <w:r w:rsidRPr="00E1691C">
        <w:rPr>
          <w:rFonts w:ascii="Verdana" w:hAnsi="Verdana"/>
          <w:sz w:val="18"/>
          <w:szCs w:val="18"/>
          <w:lang w:val="es-BO"/>
        </w:rPr>
        <w:t>se</w:t>
      </w:r>
      <w:r w:rsidRPr="00E1691C">
        <w:rPr>
          <w:rFonts w:ascii="Verdana" w:hAnsi="Verdana"/>
          <w:spacing w:val="-2"/>
          <w:sz w:val="18"/>
          <w:szCs w:val="18"/>
          <w:lang w:val="es-BO"/>
        </w:rPr>
        <w:t xml:space="preserve"> </w:t>
      </w:r>
      <w:r w:rsidRPr="00E1691C">
        <w:rPr>
          <w:rFonts w:ascii="Verdana" w:hAnsi="Verdana"/>
          <w:sz w:val="18"/>
          <w:szCs w:val="18"/>
          <w:lang w:val="es-BO"/>
        </w:rPr>
        <w:t>otorgarán</w:t>
      </w:r>
      <w:r w:rsidRPr="00E1691C">
        <w:rPr>
          <w:rFonts w:ascii="Verdana" w:hAnsi="Verdana"/>
          <w:spacing w:val="-2"/>
          <w:sz w:val="18"/>
          <w:szCs w:val="18"/>
          <w:lang w:val="es-BO"/>
        </w:rPr>
        <w:t xml:space="preserve"> </w:t>
      </w:r>
      <w:r w:rsidRPr="00E1691C">
        <w:rPr>
          <w:rFonts w:ascii="Verdana" w:hAnsi="Verdana"/>
          <w:sz w:val="18"/>
          <w:szCs w:val="18"/>
          <w:lang w:val="es-BO"/>
        </w:rPr>
        <w:t>con</w:t>
      </w:r>
      <w:r w:rsidRPr="00E1691C">
        <w:rPr>
          <w:rFonts w:ascii="Verdana" w:hAnsi="Verdana"/>
          <w:spacing w:val="5"/>
          <w:sz w:val="18"/>
          <w:szCs w:val="18"/>
          <w:lang w:val="es-BO"/>
        </w:rPr>
        <w:t xml:space="preserve"> </w:t>
      </w:r>
      <w:r w:rsidRPr="00E1691C">
        <w:rPr>
          <w:rFonts w:ascii="Verdana" w:hAnsi="Verdana"/>
          <w:sz w:val="18"/>
          <w:szCs w:val="18"/>
          <w:lang w:val="es-BO"/>
        </w:rPr>
        <w:t>autorización</w:t>
      </w:r>
      <w:r w:rsidRPr="00E1691C">
        <w:rPr>
          <w:rFonts w:ascii="Verdana" w:hAnsi="Verdana"/>
          <w:spacing w:val="5"/>
          <w:sz w:val="18"/>
          <w:szCs w:val="18"/>
          <w:lang w:val="es-BO"/>
        </w:rPr>
        <w:t xml:space="preserve"> </w:t>
      </w:r>
      <w:r w:rsidRPr="00E1691C">
        <w:rPr>
          <w:rFonts w:ascii="Verdana" w:hAnsi="Verdana"/>
          <w:sz w:val="18"/>
          <w:szCs w:val="18"/>
          <w:lang w:val="es-BO"/>
        </w:rPr>
        <w:t>escrita</w:t>
      </w:r>
      <w:r w:rsidRPr="00E1691C">
        <w:rPr>
          <w:rFonts w:ascii="Verdana" w:hAnsi="Verdana"/>
          <w:spacing w:val="-10"/>
          <w:sz w:val="18"/>
          <w:szCs w:val="18"/>
          <w:lang w:val="es-BO"/>
        </w:rPr>
        <w:t xml:space="preserve"> </w:t>
      </w:r>
      <w:r w:rsidRPr="00E1691C">
        <w:rPr>
          <w:rFonts w:ascii="Verdana" w:hAnsi="Verdana"/>
          <w:sz w:val="18"/>
          <w:szCs w:val="18"/>
          <w:lang w:val="es-BO"/>
        </w:rPr>
        <w:t>en</w:t>
      </w:r>
      <w:r w:rsidRPr="00E1691C">
        <w:rPr>
          <w:rFonts w:ascii="Verdana" w:hAnsi="Verdana"/>
          <w:spacing w:val="8"/>
          <w:sz w:val="18"/>
          <w:szCs w:val="18"/>
          <w:lang w:val="es-BO"/>
        </w:rPr>
        <w:t xml:space="preserve"> </w:t>
      </w:r>
      <w:r w:rsidRPr="00E1691C">
        <w:rPr>
          <w:rFonts w:ascii="Verdana" w:hAnsi="Verdana"/>
          <w:sz w:val="18"/>
          <w:szCs w:val="18"/>
          <w:lang w:val="es-BO"/>
        </w:rPr>
        <w:t>las</w:t>
      </w:r>
      <w:r w:rsidRPr="00E1691C">
        <w:rPr>
          <w:rFonts w:ascii="Verdana" w:hAnsi="Verdana"/>
          <w:spacing w:val="-10"/>
          <w:sz w:val="18"/>
          <w:szCs w:val="18"/>
          <w:lang w:val="es-BO"/>
        </w:rPr>
        <w:t xml:space="preserve"> </w:t>
      </w:r>
      <w:r w:rsidRPr="00E1691C">
        <w:rPr>
          <w:rFonts w:ascii="Verdana" w:hAnsi="Verdana"/>
          <w:sz w:val="18"/>
          <w:szCs w:val="18"/>
          <w:lang w:val="es-BO"/>
        </w:rPr>
        <w:t>siguientes</w:t>
      </w:r>
      <w:r w:rsidRPr="00E1691C">
        <w:rPr>
          <w:rFonts w:ascii="Verdana" w:hAnsi="Verdana"/>
          <w:spacing w:val="-10"/>
          <w:sz w:val="18"/>
          <w:szCs w:val="18"/>
          <w:lang w:val="es-BO"/>
        </w:rPr>
        <w:t xml:space="preserve"> </w:t>
      </w:r>
      <w:r w:rsidRPr="00E1691C">
        <w:rPr>
          <w:rFonts w:ascii="Verdana" w:hAnsi="Verdana"/>
          <w:spacing w:val="-2"/>
          <w:sz w:val="18"/>
          <w:szCs w:val="18"/>
          <w:lang w:val="es-BO"/>
        </w:rPr>
        <w:t>situaciones:</w:t>
      </w:r>
    </w:p>
    <w:p w:rsidR="00E1691C" w:rsidRPr="00E1691C" w:rsidRDefault="00E1691C" w:rsidP="00166DFF">
      <w:pPr>
        <w:pStyle w:val="Textoindependiente"/>
        <w:spacing w:before="70"/>
        <w:ind w:right="-22"/>
        <w:rPr>
          <w:rFonts w:ascii="Verdana" w:hAnsi="Verdana"/>
          <w:b/>
          <w:sz w:val="18"/>
          <w:szCs w:val="18"/>
          <w:lang w:val="es-BO"/>
        </w:rPr>
      </w:pPr>
    </w:p>
    <w:p w:rsidR="00E1691C" w:rsidRPr="00E1691C" w:rsidRDefault="00E1691C" w:rsidP="001348B6">
      <w:pPr>
        <w:pStyle w:val="Prrafodelista"/>
        <w:widowControl w:val="0"/>
        <w:numPr>
          <w:ilvl w:val="0"/>
          <w:numId w:val="45"/>
        </w:numPr>
        <w:tabs>
          <w:tab w:val="left" w:pos="979"/>
          <w:tab w:val="left" w:pos="981"/>
        </w:tabs>
        <w:autoSpaceDE w:val="0"/>
        <w:autoSpaceDN w:val="0"/>
        <w:spacing w:line="276" w:lineRule="auto"/>
        <w:ind w:right="-22"/>
        <w:jc w:val="both"/>
        <w:rPr>
          <w:rFonts w:ascii="Verdana" w:hAnsi="Verdana"/>
          <w:sz w:val="18"/>
          <w:szCs w:val="18"/>
          <w:lang w:val="es-BO"/>
        </w:rPr>
      </w:pPr>
      <w:r w:rsidRPr="00E1691C">
        <w:rPr>
          <w:rFonts w:ascii="Verdana" w:hAnsi="Verdana"/>
          <w:sz w:val="18"/>
          <w:szCs w:val="18"/>
          <w:lang w:val="es-BO"/>
        </w:rPr>
        <w:t>Por</w:t>
      </w:r>
      <w:r w:rsidRPr="00E1691C">
        <w:rPr>
          <w:rFonts w:ascii="Verdana" w:hAnsi="Verdana"/>
          <w:spacing w:val="-12"/>
          <w:sz w:val="18"/>
          <w:szCs w:val="18"/>
          <w:lang w:val="es-BO"/>
        </w:rPr>
        <w:t xml:space="preserve"> </w:t>
      </w:r>
      <w:r w:rsidRPr="00E1691C">
        <w:rPr>
          <w:rFonts w:ascii="Verdana" w:hAnsi="Verdana"/>
          <w:sz w:val="18"/>
          <w:szCs w:val="18"/>
          <w:lang w:val="es-BO"/>
        </w:rPr>
        <w:t>fallecimiento</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padres,</w:t>
      </w:r>
      <w:r w:rsidRPr="00E1691C">
        <w:rPr>
          <w:rFonts w:ascii="Verdana" w:hAnsi="Verdana"/>
          <w:spacing w:val="-10"/>
          <w:sz w:val="18"/>
          <w:szCs w:val="18"/>
          <w:lang w:val="es-BO"/>
        </w:rPr>
        <w:t xml:space="preserve"> </w:t>
      </w:r>
      <w:r w:rsidRPr="00E1691C">
        <w:rPr>
          <w:rFonts w:ascii="Verdana" w:hAnsi="Verdana"/>
          <w:sz w:val="18"/>
          <w:szCs w:val="18"/>
          <w:lang w:val="es-BO"/>
        </w:rPr>
        <w:t>conyugue, hermanos o</w:t>
      </w:r>
      <w:r w:rsidRPr="00E1691C">
        <w:rPr>
          <w:rFonts w:ascii="Verdana" w:hAnsi="Verdana"/>
          <w:spacing w:val="-9"/>
          <w:sz w:val="18"/>
          <w:szCs w:val="18"/>
          <w:lang w:val="es-BO"/>
        </w:rPr>
        <w:t xml:space="preserve"> </w:t>
      </w:r>
      <w:r w:rsidRPr="00E1691C">
        <w:rPr>
          <w:rFonts w:ascii="Verdana" w:hAnsi="Verdana"/>
          <w:sz w:val="18"/>
          <w:szCs w:val="18"/>
          <w:lang w:val="es-BO"/>
        </w:rPr>
        <w:t>hijos, gozara</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3</w:t>
      </w:r>
      <w:r w:rsidRPr="00E1691C">
        <w:rPr>
          <w:rFonts w:ascii="Verdana" w:hAnsi="Verdana"/>
          <w:spacing w:val="-13"/>
          <w:sz w:val="18"/>
          <w:szCs w:val="18"/>
          <w:lang w:val="es-BO"/>
        </w:rPr>
        <w:t xml:space="preserve"> </w:t>
      </w:r>
      <w:r w:rsidRPr="00E1691C">
        <w:rPr>
          <w:rFonts w:ascii="Verdana" w:hAnsi="Verdana"/>
          <w:sz w:val="18"/>
          <w:szCs w:val="18"/>
          <w:lang w:val="es-BO"/>
        </w:rPr>
        <w:t>días hábiles de</w:t>
      </w:r>
      <w:r w:rsidRPr="00E1691C">
        <w:rPr>
          <w:rFonts w:ascii="Verdana" w:hAnsi="Verdana"/>
          <w:spacing w:val="-8"/>
          <w:sz w:val="18"/>
          <w:szCs w:val="18"/>
          <w:lang w:val="es-BO"/>
        </w:rPr>
        <w:t xml:space="preserve"> </w:t>
      </w:r>
      <w:r w:rsidRPr="00E1691C">
        <w:rPr>
          <w:rFonts w:ascii="Verdana" w:hAnsi="Verdana"/>
          <w:sz w:val="18"/>
          <w:szCs w:val="18"/>
          <w:lang w:val="es-BO"/>
        </w:rPr>
        <w:t>licencia,</w:t>
      </w:r>
      <w:r w:rsidRPr="00E1691C">
        <w:rPr>
          <w:rFonts w:ascii="Verdana" w:hAnsi="Verdana"/>
          <w:spacing w:val="-6"/>
          <w:sz w:val="18"/>
          <w:szCs w:val="18"/>
          <w:lang w:val="es-BO"/>
        </w:rPr>
        <w:t xml:space="preserve"> </w:t>
      </w:r>
      <w:r w:rsidRPr="00E1691C">
        <w:rPr>
          <w:rFonts w:ascii="Verdana" w:hAnsi="Verdana"/>
          <w:sz w:val="18"/>
          <w:szCs w:val="18"/>
          <w:lang w:val="es-BO"/>
        </w:rPr>
        <w:t>con</w:t>
      </w:r>
      <w:r w:rsidRPr="00E1691C">
        <w:rPr>
          <w:rFonts w:ascii="Verdana" w:hAnsi="Verdana"/>
          <w:spacing w:val="20"/>
          <w:sz w:val="18"/>
          <w:szCs w:val="18"/>
          <w:lang w:val="es-BO"/>
        </w:rPr>
        <w:t xml:space="preserve"> </w:t>
      </w:r>
      <w:r w:rsidRPr="00E1691C">
        <w:rPr>
          <w:rFonts w:ascii="Verdana" w:hAnsi="Verdana"/>
          <w:sz w:val="18"/>
          <w:szCs w:val="18"/>
          <w:lang w:val="es-BO"/>
        </w:rPr>
        <w:t>la obligación de presentar el Certificado de Defensión pertinente,</w:t>
      </w:r>
      <w:r w:rsidRPr="00E1691C">
        <w:rPr>
          <w:rFonts w:ascii="Verdana" w:hAnsi="Verdana"/>
          <w:spacing w:val="40"/>
          <w:sz w:val="18"/>
          <w:szCs w:val="18"/>
          <w:lang w:val="es-BO"/>
        </w:rPr>
        <w:t xml:space="preserve"> </w:t>
      </w:r>
      <w:r w:rsidRPr="00E1691C">
        <w:rPr>
          <w:rFonts w:ascii="Verdana" w:hAnsi="Verdana"/>
          <w:sz w:val="18"/>
          <w:szCs w:val="18"/>
          <w:lang w:val="es-BO"/>
        </w:rPr>
        <w:t>dentro de los 5 días hábiles siguientes de acaecido el suceso.</w:t>
      </w:r>
    </w:p>
    <w:p w:rsidR="00E1691C" w:rsidRPr="00E1691C" w:rsidRDefault="00E1691C" w:rsidP="001348B6">
      <w:pPr>
        <w:pStyle w:val="Prrafodelista"/>
        <w:widowControl w:val="0"/>
        <w:numPr>
          <w:ilvl w:val="0"/>
          <w:numId w:val="45"/>
        </w:numPr>
        <w:tabs>
          <w:tab w:val="left" w:pos="979"/>
          <w:tab w:val="left" w:pos="981"/>
        </w:tabs>
        <w:autoSpaceDE w:val="0"/>
        <w:autoSpaceDN w:val="0"/>
        <w:spacing w:line="276" w:lineRule="auto"/>
        <w:ind w:right="-22"/>
        <w:jc w:val="both"/>
        <w:rPr>
          <w:rFonts w:ascii="Verdana" w:hAnsi="Verdana"/>
          <w:sz w:val="18"/>
          <w:szCs w:val="18"/>
          <w:lang w:val="es-BO"/>
        </w:rPr>
      </w:pPr>
      <w:r w:rsidRPr="00E1691C">
        <w:rPr>
          <w:rFonts w:ascii="Verdana" w:hAnsi="Verdana"/>
          <w:sz w:val="18"/>
          <w:szCs w:val="18"/>
          <w:lang w:val="es-BO"/>
        </w:rPr>
        <w:t>En</w:t>
      </w:r>
      <w:r w:rsidRPr="00E1691C">
        <w:rPr>
          <w:rFonts w:ascii="Verdana" w:hAnsi="Verdana"/>
          <w:spacing w:val="-13"/>
          <w:sz w:val="18"/>
          <w:szCs w:val="18"/>
          <w:lang w:val="es-BO"/>
        </w:rPr>
        <w:t xml:space="preserve"> </w:t>
      </w:r>
      <w:r w:rsidRPr="00E1691C">
        <w:rPr>
          <w:rFonts w:ascii="Verdana" w:hAnsi="Verdana"/>
          <w:sz w:val="18"/>
          <w:szCs w:val="18"/>
          <w:lang w:val="es-BO"/>
        </w:rPr>
        <w:t>caso</w:t>
      </w:r>
      <w:r w:rsidRPr="00E1691C">
        <w:rPr>
          <w:rFonts w:ascii="Verdana" w:hAnsi="Verdana"/>
          <w:spacing w:val="-12"/>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enfermedad</w:t>
      </w:r>
      <w:r w:rsidRPr="00E1691C">
        <w:rPr>
          <w:rFonts w:ascii="Verdana" w:hAnsi="Verdana"/>
          <w:spacing w:val="-12"/>
          <w:sz w:val="18"/>
          <w:szCs w:val="18"/>
          <w:lang w:val="es-BO"/>
        </w:rPr>
        <w:t xml:space="preserve"> </w:t>
      </w:r>
      <w:r w:rsidRPr="00E1691C">
        <w:rPr>
          <w:rFonts w:ascii="Verdana" w:hAnsi="Verdana"/>
          <w:sz w:val="18"/>
          <w:szCs w:val="18"/>
          <w:lang w:val="es-BO"/>
        </w:rPr>
        <w:t>o</w:t>
      </w:r>
      <w:r w:rsidRPr="00E1691C">
        <w:rPr>
          <w:rFonts w:ascii="Verdana" w:hAnsi="Verdana"/>
          <w:spacing w:val="-13"/>
          <w:sz w:val="18"/>
          <w:szCs w:val="18"/>
          <w:lang w:val="es-BO"/>
        </w:rPr>
        <w:t xml:space="preserve"> </w:t>
      </w:r>
      <w:r w:rsidRPr="00E1691C">
        <w:rPr>
          <w:rFonts w:ascii="Verdana" w:hAnsi="Verdana"/>
          <w:sz w:val="18"/>
          <w:szCs w:val="18"/>
          <w:lang w:val="es-BO"/>
        </w:rPr>
        <w:t>invalidez</w:t>
      </w:r>
      <w:r w:rsidRPr="00E1691C">
        <w:rPr>
          <w:rFonts w:ascii="Verdana" w:hAnsi="Verdana"/>
          <w:spacing w:val="-13"/>
          <w:sz w:val="18"/>
          <w:szCs w:val="18"/>
          <w:lang w:val="es-BO"/>
        </w:rPr>
        <w:t xml:space="preserve"> </w:t>
      </w:r>
      <w:r w:rsidRPr="00E1691C">
        <w:rPr>
          <w:rFonts w:ascii="Verdana" w:hAnsi="Verdana"/>
          <w:sz w:val="18"/>
          <w:szCs w:val="18"/>
          <w:lang w:val="es-BO"/>
        </w:rPr>
        <w:t>temporal</w:t>
      </w:r>
      <w:r w:rsidRPr="00E1691C">
        <w:rPr>
          <w:rFonts w:ascii="Verdana" w:hAnsi="Verdana"/>
          <w:spacing w:val="-12"/>
          <w:sz w:val="18"/>
          <w:szCs w:val="18"/>
          <w:lang w:val="es-BO"/>
        </w:rPr>
        <w:t xml:space="preserve"> </w:t>
      </w:r>
      <w:r w:rsidRPr="00E1691C">
        <w:rPr>
          <w:rFonts w:ascii="Verdana" w:hAnsi="Verdana"/>
          <w:sz w:val="18"/>
          <w:szCs w:val="18"/>
          <w:lang w:val="es-BO"/>
        </w:rPr>
        <w:t>se</w:t>
      </w:r>
      <w:r w:rsidRPr="00E1691C">
        <w:rPr>
          <w:rFonts w:ascii="Verdana" w:hAnsi="Verdana"/>
          <w:spacing w:val="-13"/>
          <w:sz w:val="18"/>
          <w:szCs w:val="18"/>
          <w:lang w:val="es-BO"/>
        </w:rPr>
        <w:t xml:space="preserve"> </w:t>
      </w:r>
      <w:r w:rsidRPr="00E1691C">
        <w:rPr>
          <w:rFonts w:ascii="Verdana" w:hAnsi="Verdana"/>
          <w:sz w:val="18"/>
          <w:szCs w:val="18"/>
          <w:lang w:val="es-BO"/>
        </w:rPr>
        <w:t>otorgará</w:t>
      </w:r>
      <w:r w:rsidRPr="00E1691C">
        <w:rPr>
          <w:rFonts w:ascii="Verdana" w:hAnsi="Verdana"/>
          <w:spacing w:val="-12"/>
          <w:sz w:val="18"/>
          <w:szCs w:val="18"/>
          <w:lang w:val="es-BO"/>
        </w:rPr>
        <w:t xml:space="preserve"> </w:t>
      </w:r>
      <w:r w:rsidRPr="00E1691C">
        <w:rPr>
          <w:rFonts w:ascii="Verdana" w:hAnsi="Verdana"/>
          <w:sz w:val="18"/>
          <w:szCs w:val="18"/>
          <w:lang w:val="es-BO"/>
        </w:rPr>
        <w:t>las</w:t>
      </w:r>
      <w:r w:rsidRPr="00E1691C">
        <w:rPr>
          <w:rFonts w:ascii="Verdana" w:hAnsi="Verdana"/>
          <w:spacing w:val="-12"/>
          <w:sz w:val="18"/>
          <w:szCs w:val="18"/>
          <w:lang w:val="es-BO"/>
        </w:rPr>
        <w:t xml:space="preserve"> </w:t>
      </w:r>
      <w:r w:rsidRPr="00E1691C">
        <w:rPr>
          <w:rFonts w:ascii="Verdana" w:hAnsi="Verdana"/>
          <w:sz w:val="18"/>
          <w:szCs w:val="18"/>
          <w:lang w:val="es-BO"/>
        </w:rPr>
        <w:t>licencias</w:t>
      </w:r>
      <w:r w:rsidRPr="00E1691C">
        <w:rPr>
          <w:rFonts w:ascii="Verdana" w:hAnsi="Verdana"/>
          <w:spacing w:val="-11"/>
          <w:sz w:val="18"/>
          <w:szCs w:val="18"/>
          <w:lang w:val="es-BO"/>
        </w:rPr>
        <w:t xml:space="preserve"> </w:t>
      </w:r>
      <w:r w:rsidRPr="00E1691C">
        <w:rPr>
          <w:rFonts w:ascii="Verdana" w:hAnsi="Verdana"/>
          <w:sz w:val="18"/>
          <w:szCs w:val="18"/>
          <w:lang w:val="es-BO"/>
        </w:rPr>
        <w:t>a</w:t>
      </w:r>
      <w:r w:rsidRPr="00E1691C">
        <w:rPr>
          <w:rFonts w:ascii="Verdana" w:hAnsi="Verdana"/>
          <w:spacing w:val="-13"/>
          <w:sz w:val="18"/>
          <w:szCs w:val="18"/>
          <w:lang w:val="es-BO"/>
        </w:rPr>
        <w:t xml:space="preserve"> </w:t>
      </w:r>
      <w:r w:rsidRPr="00E1691C">
        <w:rPr>
          <w:rFonts w:ascii="Verdana" w:hAnsi="Verdana"/>
          <w:sz w:val="18"/>
          <w:szCs w:val="18"/>
          <w:lang w:val="es-BO"/>
        </w:rPr>
        <w:t>la</w:t>
      </w:r>
      <w:r w:rsidRPr="00E1691C">
        <w:rPr>
          <w:rFonts w:ascii="Verdana" w:hAnsi="Verdana"/>
          <w:spacing w:val="-12"/>
          <w:sz w:val="18"/>
          <w:szCs w:val="18"/>
          <w:lang w:val="es-BO"/>
        </w:rPr>
        <w:t xml:space="preserve"> </w:t>
      </w:r>
      <w:r w:rsidRPr="00E1691C">
        <w:rPr>
          <w:rFonts w:ascii="Verdana" w:hAnsi="Verdana"/>
          <w:sz w:val="18"/>
          <w:szCs w:val="18"/>
          <w:lang w:val="es-BO"/>
        </w:rPr>
        <w:t>presentación</w:t>
      </w:r>
      <w:r w:rsidRPr="00E1691C">
        <w:rPr>
          <w:rFonts w:ascii="Verdana" w:hAnsi="Verdana"/>
          <w:spacing w:val="-12"/>
          <w:sz w:val="18"/>
          <w:szCs w:val="18"/>
          <w:lang w:val="es-BO"/>
        </w:rPr>
        <w:t xml:space="preserve"> </w:t>
      </w:r>
      <w:r w:rsidRPr="00E1691C">
        <w:rPr>
          <w:rFonts w:ascii="Verdana" w:hAnsi="Verdana"/>
          <w:sz w:val="18"/>
          <w:szCs w:val="18"/>
          <w:lang w:val="es-BO"/>
        </w:rPr>
        <w:t>del</w:t>
      </w:r>
      <w:r w:rsidRPr="00E1691C">
        <w:rPr>
          <w:rFonts w:ascii="Verdana" w:hAnsi="Verdana"/>
          <w:spacing w:val="-13"/>
          <w:sz w:val="18"/>
          <w:szCs w:val="18"/>
          <w:lang w:val="es-BO"/>
        </w:rPr>
        <w:t xml:space="preserve"> </w:t>
      </w:r>
      <w:r w:rsidRPr="00E1691C">
        <w:rPr>
          <w:rFonts w:ascii="Verdana" w:hAnsi="Verdana"/>
          <w:sz w:val="18"/>
          <w:szCs w:val="18"/>
          <w:lang w:val="es-BO"/>
        </w:rPr>
        <w:t>documento que acredite su impedimento laboral ante el Director Departamental quien en un plazo de 48 horas deberá remitir a la Dirección Administrativa Financiera documentación que deberá estar cargado en el sistema SISAP.</w:t>
      </w:r>
    </w:p>
    <w:p w:rsidR="00E1691C" w:rsidRPr="00E1691C" w:rsidRDefault="00E1691C" w:rsidP="00166DFF">
      <w:pPr>
        <w:pStyle w:val="Textoindependiente"/>
        <w:spacing w:before="27"/>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spacing w:before="1"/>
        <w:ind w:left="978" w:right="-22" w:hanging="358"/>
        <w:jc w:val="left"/>
        <w:rPr>
          <w:rFonts w:ascii="Verdana" w:hAnsi="Verdana"/>
          <w:sz w:val="18"/>
          <w:szCs w:val="18"/>
          <w:lang w:val="es-BO"/>
        </w:rPr>
      </w:pPr>
      <w:r w:rsidRPr="00E1691C">
        <w:rPr>
          <w:rFonts w:ascii="Verdana" w:hAnsi="Verdana"/>
          <w:sz w:val="18"/>
          <w:szCs w:val="18"/>
          <w:lang w:val="es-BO"/>
        </w:rPr>
        <w:t>DERECHOS</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pacing w:val="-2"/>
          <w:sz w:val="18"/>
          <w:szCs w:val="18"/>
          <w:lang w:val="es-BO"/>
        </w:rPr>
        <w:t>PROPIEDAD</w:t>
      </w:r>
    </w:p>
    <w:p w:rsidR="00E1691C" w:rsidRPr="00E1691C" w:rsidRDefault="00E1691C" w:rsidP="00166DFF">
      <w:pPr>
        <w:pStyle w:val="Textoindependiente"/>
        <w:spacing w:before="65"/>
        <w:ind w:right="-22"/>
        <w:rPr>
          <w:rFonts w:ascii="Verdana" w:hAnsi="Verdana"/>
          <w:b/>
          <w:sz w:val="18"/>
          <w:szCs w:val="18"/>
          <w:lang w:val="es-BO"/>
        </w:rPr>
      </w:pPr>
    </w:p>
    <w:p w:rsidR="00E1691C" w:rsidRPr="00E1691C" w:rsidRDefault="00E1691C" w:rsidP="00166DFF">
      <w:pPr>
        <w:pStyle w:val="Textoindependiente"/>
        <w:spacing w:before="1" w:line="276" w:lineRule="auto"/>
        <w:ind w:left="360" w:right="-22"/>
        <w:rPr>
          <w:rFonts w:ascii="Verdana" w:hAnsi="Verdana"/>
          <w:sz w:val="18"/>
          <w:szCs w:val="18"/>
          <w:lang w:val="es-BO"/>
        </w:rPr>
      </w:pPr>
      <w:r w:rsidRPr="00E1691C">
        <w:rPr>
          <w:rFonts w:ascii="Verdana" w:hAnsi="Verdana"/>
          <w:sz w:val="18"/>
          <w:szCs w:val="18"/>
          <w:lang w:val="es-BO"/>
        </w:rPr>
        <w:t>Todos</w:t>
      </w:r>
      <w:r w:rsidRPr="00E1691C">
        <w:rPr>
          <w:rFonts w:ascii="Verdana" w:hAnsi="Verdana"/>
          <w:spacing w:val="-13"/>
          <w:sz w:val="18"/>
          <w:szCs w:val="18"/>
          <w:lang w:val="es-BO"/>
        </w:rPr>
        <w:t xml:space="preserve"> </w:t>
      </w:r>
      <w:r w:rsidRPr="00E1691C">
        <w:rPr>
          <w:rFonts w:ascii="Verdana" w:hAnsi="Verdana"/>
          <w:sz w:val="18"/>
          <w:szCs w:val="18"/>
          <w:lang w:val="es-BO"/>
        </w:rPr>
        <w:t>los</w:t>
      </w:r>
      <w:r w:rsidRPr="00E1691C">
        <w:rPr>
          <w:rFonts w:ascii="Verdana" w:hAnsi="Verdana"/>
          <w:spacing w:val="-12"/>
          <w:sz w:val="18"/>
          <w:szCs w:val="18"/>
          <w:lang w:val="es-BO"/>
        </w:rPr>
        <w:t xml:space="preserve"> </w:t>
      </w:r>
      <w:r w:rsidRPr="00E1691C">
        <w:rPr>
          <w:rFonts w:ascii="Verdana" w:hAnsi="Verdana"/>
          <w:sz w:val="18"/>
          <w:szCs w:val="18"/>
          <w:lang w:val="es-BO"/>
        </w:rPr>
        <w:t>materiales</w:t>
      </w:r>
      <w:r w:rsidRPr="00E1691C">
        <w:rPr>
          <w:rFonts w:ascii="Verdana" w:hAnsi="Verdana"/>
          <w:spacing w:val="-10"/>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documentos</w:t>
      </w:r>
      <w:r w:rsidRPr="00E1691C">
        <w:rPr>
          <w:rFonts w:ascii="Verdana" w:hAnsi="Verdana"/>
          <w:spacing w:val="-3"/>
          <w:sz w:val="18"/>
          <w:szCs w:val="18"/>
          <w:lang w:val="es-BO"/>
        </w:rPr>
        <w:t xml:space="preserve"> </w:t>
      </w:r>
      <w:r w:rsidRPr="00E1691C">
        <w:rPr>
          <w:rFonts w:ascii="Verdana" w:hAnsi="Verdana"/>
          <w:sz w:val="18"/>
          <w:szCs w:val="18"/>
          <w:lang w:val="es-BO"/>
        </w:rPr>
        <w:t>producidos</w:t>
      </w:r>
      <w:r w:rsidRPr="00E1691C">
        <w:rPr>
          <w:rFonts w:ascii="Verdana" w:hAnsi="Verdana"/>
          <w:spacing w:val="-7"/>
          <w:sz w:val="18"/>
          <w:szCs w:val="18"/>
          <w:lang w:val="es-BO"/>
        </w:rPr>
        <w:t xml:space="preserve"> </w:t>
      </w:r>
      <w:r w:rsidRPr="00E1691C">
        <w:rPr>
          <w:rFonts w:ascii="Verdana" w:hAnsi="Verdana"/>
          <w:sz w:val="18"/>
          <w:szCs w:val="18"/>
          <w:lang w:val="es-BO"/>
        </w:rPr>
        <w:t>u</w:t>
      </w:r>
      <w:r w:rsidRPr="00E1691C">
        <w:rPr>
          <w:rFonts w:ascii="Verdana" w:hAnsi="Verdana"/>
          <w:spacing w:val="-13"/>
          <w:sz w:val="18"/>
          <w:szCs w:val="18"/>
          <w:lang w:val="es-BO"/>
        </w:rPr>
        <w:t xml:space="preserve"> </w:t>
      </w:r>
      <w:r w:rsidRPr="00E1691C">
        <w:rPr>
          <w:rFonts w:ascii="Verdana" w:hAnsi="Verdana"/>
          <w:sz w:val="18"/>
          <w:szCs w:val="18"/>
          <w:lang w:val="es-BO"/>
        </w:rPr>
        <w:t>obtenidos</w:t>
      </w:r>
      <w:r w:rsidRPr="00E1691C">
        <w:rPr>
          <w:rFonts w:ascii="Verdana" w:hAnsi="Verdana"/>
          <w:spacing w:val="-8"/>
          <w:sz w:val="18"/>
          <w:szCs w:val="18"/>
          <w:lang w:val="es-BO"/>
        </w:rPr>
        <w:t xml:space="preserve"> </w:t>
      </w:r>
      <w:r w:rsidRPr="00E1691C">
        <w:rPr>
          <w:rFonts w:ascii="Verdana" w:hAnsi="Verdana"/>
          <w:sz w:val="18"/>
          <w:szCs w:val="18"/>
          <w:lang w:val="es-BO"/>
        </w:rPr>
        <w:t>bajo</w:t>
      </w:r>
      <w:r w:rsidRPr="00E1691C">
        <w:rPr>
          <w:rFonts w:ascii="Verdana" w:hAnsi="Verdana"/>
          <w:spacing w:val="-9"/>
          <w:sz w:val="18"/>
          <w:szCs w:val="18"/>
          <w:lang w:val="es-BO"/>
        </w:rPr>
        <w:t xml:space="preserve"> </w:t>
      </w:r>
      <w:r w:rsidRPr="00E1691C">
        <w:rPr>
          <w:rFonts w:ascii="Verdana" w:hAnsi="Verdana"/>
          <w:sz w:val="18"/>
          <w:szCs w:val="18"/>
          <w:lang w:val="es-BO"/>
        </w:rPr>
        <w:t>los</w:t>
      </w:r>
      <w:r w:rsidRPr="00E1691C">
        <w:rPr>
          <w:rFonts w:ascii="Verdana" w:hAnsi="Verdana"/>
          <w:spacing w:val="-3"/>
          <w:sz w:val="18"/>
          <w:szCs w:val="18"/>
          <w:lang w:val="es-BO"/>
        </w:rPr>
        <w:t xml:space="preserve"> </w:t>
      </w:r>
      <w:r w:rsidRPr="00E1691C">
        <w:rPr>
          <w:rFonts w:ascii="Verdana" w:hAnsi="Verdana"/>
          <w:sz w:val="18"/>
          <w:szCs w:val="18"/>
          <w:lang w:val="es-BO"/>
        </w:rPr>
        <w:t>términos</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13"/>
          <w:sz w:val="18"/>
          <w:szCs w:val="18"/>
          <w:lang w:val="es-BO"/>
        </w:rPr>
        <w:t xml:space="preserve"> </w:t>
      </w:r>
      <w:r w:rsidRPr="00E1691C">
        <w:rPr>
          <w:rFonts w:ascii="Verdana" w:hAnsi="Verdana"/>
          <w:sz w:val="18"/>
          <w:szCs w:val="18"/>
          <w:lang w:val="es-BO"/>
        </w:rPr>
        <w:t>esta</w:t>
      </w:r>
      <w:r w:rsidRPr="00E1691C">
        <w:rPr>
          <w:rFonts w:ascii="Verdana" w:hAnsi="Verdana"/>
          <w:spacing w:val="-12"/>
          <w:sz w:val="18"/>
          <w:szCs w:val="18"/>
          <w:lang w:val="es-BO"/>
        </w:rPr>
        <w:t xml:space="preserve"> </w:t>
      </w:r>
      <w:r w:rsidRPr="00E1691C">
        <w:rPr>
          <w:rFonts w:ascii="Verdana" w:hAnsi="Verdana"/>
          <w:sz w:val="18"/>
          <w:szCs w:val="18"/>
          <w:lang w:val="es-BO"/>
        </w:rPr>
        <w:t>consultoría,</w:t>
      </w:r>
      <w:r w:rsidRPr="00E1691C">
        <w:rPr>
          <w:rFonts w:ascii="Verdana" w:hAnsi="Verdana"/>
          <w:spacing w:val="-8"/>
          <w:sz w:val="18"/>
          <w:szCs w:val="18"/>
          <w:lang w:val="es-BO"/>
        </w:rPr>
        <w:t xml:space="preserve"> </w:t>
      </w:r>
      <w:r w:rsidRPr="00E1691C">
        <w:rPr>
          <w:rFonts w:ascii="Verdana" w:hAnsi="Verdana"/>
          <w:sz w:val="18"/>
          <w:szCs w:val="18"/>
          <w:lang w:val="es-BO"/>
        </w:rPr>
        <w:t>constituyen propiedad del Servicio Plurinacional de Defensa Publica, que adquiere el derecho de publicar o difundir los resultados obtenido</w:t>
      </w:r>
      <w:r w:rsidR="00981239">
        <w:rPr>
          <w:rFonts w:ascii="Verdana" w:hAnsi="Verdana"/>
          <w:sz w:val="18"/>
          <w:szCs w:val="18"/>
          <w:lang w:val="es-BO"/>
        </w:rPr>
        <w:t>s</w:t>
      </w:r>
      <w:r w:rsidRPr="00E1691C">
        <w:rPr>
          <w:rFonts w:ascii="Verdana" w:hAnsi="Verdana"/>
          <w:sz w:val="18"/>
          <w:szCs w:val="18"/>
          <w:lang w:val="es-BO"/>
        </w:rPr>
        <w:t>. Los derechos y responsabilidades previstos seguirán vigente, aunque la contratación pueda llegar a interrumpirse.</w:t>
      </w:r>
    </w:p>
    <w:p w:rsidR="00E1691C" w:rsidRPr="00E1691C" w:rsidRDefault="00E1691C" w:rsidP="001348B6">
      <w:pPr>
        <w:pStyle w:val="Ttulo1"/>
        <w:keepNext w:val="0"/>
        <w:widowControl w:val="0"/>
        <w:numPr>
          <w:ilvl w:val="0"/>
          <w:numId w:val="39"/>
        </w:numPr>
        <w:tabs>
          <w:tab w:val="clear" w:pos="360"/>
          <w:tab w:val="left" w:pos="978"/>
        </w:tabs>
        <w:autoSpaceDE w:val="0"/>
        <w:autoSpaceDN w:val="0"/>
        <w:spacing w:before="71"/>
        <w:ind w:left="978" w:right="-22" w:hanging="358"/>
        <w:jc w:val="left"/>
        <w:rPr>
          <w:rFonts w:ascii="Verdana" w:hAnsi="Verdana"/>
          <w:sz w:val="18"/>
          <w:szCs w:val="18"/>
          <w:lang w:val="es-BO"/>
        </w:rPr>
      </w:pPr>
      <w:r w:rsidRPr="00E1691C">
        <w:rPr>
          <w:rFonts w:ascii="Verdana" w:hAnsi="Verdana"/>
          <w:spacing w:val="-2"/>
          <w:sz w:val="18"/>
          <w:szCs w:val="18"/>
          <w:lang w:val="es-BO"/>
        </w:rPr>
        <w:t>CONFIDENCIALIDAD</w:t>
      </w:r>
    </w:p>
    <w:p w:rsidR="00E1691C" w:rsidRPr="00E1691C" w:rsidRDefault="00E1691C" w:rsidP="00166DFF">
      <w:pPr>
        <w:pStyle w:val="Textoindependiente"/>
        <w:spacing w:before="62"/>
        <w:ind w:right="-22"/>
        <w:rPr>
          <w:rFonts w:ascii="Verdana" w:hAnsi="Verdana"/>
          <w:b/>
          <w:sz w:val="18"/>
          <w:szCs w:val="18"/>
          <w:lang w:val="es-BO"/>
        </w:rPr>
      </w:pPr>
    </w:p>
    <w:p w:rsidR="00E1691C" w:rsidRPr="00E1691C" w:rsidRDefault="00E1691C" w:rsidP="00166DFF">
      <w:pPr>
        <w:pStyle w:val="Textoindependiente"/>
        <w:spacing w:line="278" w:lineRule="auto"/>
        <w:ind w:left="360" w:right="-22"/>
        <w:rPr>
          <w:rFonts w:ascii="Verdana" w:hAnsi="Verdana"/>
          <w:sz w:val="18"/>
          <w:szCs w:val="18"/>
          <w:lang w:val="es-BO"/>
        </w:rPr>
      </w:pPr>
      <w:r w:rsidRPr="00E1691C">
        <w:rPr>
          <w:rFonts w:ascii="Verdana" w:hAnsi="Verdana"/>
          <w:sz w:val="18"/>
          <w:szCs w:val="18"/>
          <w:lang w:val="es-BO"/>
        </w:rPr>
        <w:t>En cumplimiento del Artículo 8 de la Ley N° 463, la persona proponente que sea contratada, se obliga al principio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confidencialidad de</w:t>
      </w:r>
      <w:r w:rsidRPr="00E1691C">
        <w:rPr>
          <w:rFonts w:ascii="Verdana" w:hAnsi="Verdana"/>
          <w:spacing w:val="-6"/>
          <w:sz w:val="18"/>
          <w:szCs w:val="18"/>
          <w:lang w:val="es-BO"/>
        </w:rPr>
        <w:t xml:space="preserve"> </w:t>
      </w:r>
      <w:r w:rsidRPr="00E1691C">
        <w:rPr>
          <w:rFonts w:ascii="Verdana" w:hAnsi="Verdana"/>
          <w:sz w:val="18"/>
          <w:szCs w:val="18"/>
          <w:lang w:val="es-BO"/>
        </w:rPr>
        <w:t>mantener</w:t>
      </w:r>
      <w:r w:rsidRPr="00E1691C">
        <w:rPr>
          <w:rFonts w:ascii="Verdana" w:hAnsi="Verdana"/>
          <w:spacing w:val="-3"/>
          <w:sz w:val="18"/>
          <w:szCs w:val="18"/>
          <w:lang w:val="es-BO"/>
        </w:rPr>
        <w:t xml:space="preserve"> </w:t>
      </w:r>
      <w:r w:rsidRPr="00E1691C">
        <w:rPr>
          <w:rFonts w:ascii="Verdana" w:hAnsi="Verdana"/>
          <w:sz w:val="18"/>
          <w:szCs w:val="18"/>
          <w:lang w:val="es-BO"/>
        </w:rPr>
        <w:t>reserva</w:t>
      </w:r>
      <w:r w:rsidRPr="00E1691C">
        <w:rPr>
          <w:rFonts w:ascii="Verdana" w:hAnsi="Verdana"/>
          <w:spacing w:val="-7"/>
          <w:sz w:val="18"/>
          <w:szCs w:val="18"/>
          <w:lang w:val="es-BO"/>
        </w:rPr>
        <w:t xml:space="preserve"> </w:t>
      </w:r>
      <w:r w:rsidRPr="00E1691C">
        <w:rPr>
          <w:rFonts w:ascii="Verdana" w:hAnsi="Verdana"/>
          <w:sz w:val="18"/>
          <w:szCs w:val="18"/>
          <w:lang w:val="es-BO"/>
        </w:rPr>
        <w:t>sobre</w:t>
      </w:r>
      <w:r w:rsidRPr="00E1691C">
        <w:rPr>
          <w:rFonts w:ascii="Verdana" w:hAnsi="Verdana"/>
          <w:spacing w:val="-3"/>
          <w:sz w:val="18"/>
          <w:szCs w:val="18"/>
          <w:lang w:val="es-BO"/>
        </w:rPr>
        <w:t xml:space="preserve"> </w:t>
      </w:r>
      <w:r w:rsidRPr="00E1691C">
        <w:rPr>
          <w:rFonts w:ascii="Verdana" w:hAnsi="Verdana"/>
          <w:sz w:val="18"/>
          <w:szCs w:val="18"/>
          <w:lang w:val="es-BO"/>
        </w:rPr>
        <w:t>la</w:t>
      </w:r>
      <w:r w:rsidRPr="00E1691C">
        <w:rPr>
          <w:rFonts w:ascii="Verdana" w:hAnsi="Verdana"/>
          <w:spacing w:val="-2"/>
          <w:sz w:val="18"/>
          <w:szCs w:val="18"/>
          <w:lang w:val="es-BO"/>
        </w:rPr>
        <w:t xml:space="preserve"> </w:t>
      </w:r>
      <w:r w:rsidRPr="00E1691C">
        <w:rPr>
          <w:rFonts w:ascii="Verdana" w:hAnsi="Verdana"/>
          <w:sz w:val="18"/>
          <w:szCs w:val="18"/>
          <w:lang w:val="es-BO"/>
        </w:rPr>
        <w:t>información</w:t>
      </w:r>
      <w:r w:rsidRPr="00E1691C">
        <w:rPr>
          <w:rFonts w:ascii="Verdana" w:hAnsi="Verdana"/>
          <w:spacing w:val="-3"/>
          <w:sz w:val="18"/>
          <w:szCs w:val="18"/>
          <w:lang w:val="es-BO"/>
        </w:rPr>
        <w:t xml:space="preserve"> </w:t>
      </w:r>
      <w:r w:rsidRPr="00E1691C">
        <w:rPr>
          <w:rFonts w:ascii="Verdana" w:hAnsi="Verdana"/>
          <w:sz w:val="18"/>
          <w:szCs w:val="18"/>
          <w:lang w:val="es-BO"/>
        </w:rPr>
        <w:t>que</w:t>
      </w:r>
      <w:r w:rsidRPr="00E1691C">
        <w:rPr>
          <w:rFonts w:ascii="Verdana" w:hAnsi="Verdana"/>
          <w:spacing w:val="-3"/>
          <w:sz w:val="18"/>
          <w:szCs w:val="18"/>
          <w:lang w:val="es-BO"/>
        </w:rPr>
        <w:t xml:space="preserve"> </w:t>
      </w:r>
      <w:r w:rsidRPr="00E1691C">
        <w:rPr>
          <w:rFonts w:ascii="Verdana" w:hAnsi="Verdana"/>
          <w:sz w:val="18"/>
          <w:szCs w:val="18"/>
          <w:lang w:val="es-BO"/>
        </w:rPr>
        <w:t>conozca</w:t>
      </w:r>
      <w:r w:rsidRPr="00E1691C">
        <w:rPr>
          <w:rFonts w:ascii="Verdana" w:hAnsi="Verdana"/>
          <w:spacing w:val="-3"/>
          <w:sz w:val="18"/>
          <w:szCs w:val="18"/>
          <w:lang w:val="es-BO"/>
        </w:rPr>
        <w:t xml:space="preserve"> </w:t>
      </w:r>
      <w:r w:rsidRPr="00E1691C">
        <w:rPr>
          <w:rFonts w:ascii="Verdana" w:hAnsi="Verdana"/>
          <w:sz w:val="18"/>
          <w:szCs w:val="18"/>
          <w:lang w:val="es-BO"/>
        </w:rPr>
        <w:t>o</w:t>
      </w:r>
      <w:r w:rsidRPr="00E1691C">
        <w:rPr>
          <w:rFonts w:ascii="Verdana" w:hAnsi="Verdana"/>
          <w:spacing w:val="-3"/>
          <w:sz w:val="18"/>
          <w:szCs w:val="18"/>
          <w:lang w:val="es-BO"/>
        </w:rPr>
        <w:t xml:space="preserve"> </w:t>
      </w:r>
      <w:r w:rsidRPr="00E1691C">
        <w:rPr>
          <w:rFonts w:ascii="Verdana" w:hAnsi="Verdana"/>
          <w:sz w:val="18"/>
          <w:szCs w:val="18"/>
          <w:lang w:val="es-BO"/>
        </w:rPr>
        <w:t>genere</w:t>
      </w:r>
      <w:r w:rsidRPr="00E1691C">
        <w:rPr>
          <w:rFonts w:ascii="Verdana" w:hAnsi="Verdana"/>
          <w:spacing w:val="-6"/>
          <w:sz w:val="18"/>
          <w:szCs w:val="18"/>
          <w:lang w:val="es-BO"/>
        </w:rPr>
        <w:t xml:space="preserve"> </w:t>
      </w:r>
      <w:r w:rsidRPr="00E1691C">
        <w:rPr>
          <w:rFonts w:ascii="Verdana" w:hAnsi="Verdana"/>
          <w:sz w:val="18"/>
          <w:szCs w:val="18"/>
          <w:lang w:val="es-BO"/>
        </w:rPr>
        <w:t>con relación</w:t>
      </w:r>
      <w:r w:rsidRPr="00E1691C">
        <w:rPr>
          <w:rFonts w:ascii="Verdana" w:hAnsi="Verdana"/>
          <w:spacing w:val="-3"/>
          <w:sz w:val="18"/>
          <w:szCs w:val="18"/>
          <w:lang w:val="es-BO"/>
        </w:rPr>
        <w:t xml:space="preserve"> </w:t>
      </w:r>
      <w:r w:rsidRPr="00E1691C">
        <w:rPr>
          <w:rFonts w:ascii="Verdana" w:hAnsi="Verdana"/>
          <w:sz w:val="18"/>
          <w:szCs w:val="18"/>
          <w:lang w:val="es-BO"/>
        </w:rPr>
        <w:t>a los casos concretos, pudiendo únicamente proporcionar información estadística.</w:t>
      </w:r>
    </w:p>
    <w:p w:rsidR="00E1691C" w:rsidRPr="00E1691C" w:rsidRDefault="00E1691C" w:rsidP="001348B6">
      <w:pPr>
        <w:pStyle w:val="Ttulo1"/>
        <w:keepNext w:val="0"/>
        <w:widowControl w:val="0"/>
        <w:numPr>
          <w:ilvl w:val="0"/>
          <w:numId w:val="39"/>
        </w:numPr>
        <w:tabs>
          <w:tab w:val="clear" w:pos="360"/>
          <w:tab w:val="left" w:pos="978"/>
        </w:tabs>
        <w:autoSpaceDE w:val="0"/>
        <w:autoSpaceDN w:val="0"/>
        <w:spacing w:before="204"/>
        <w:ind w:left="978" w:right="-22" w:hanging="358"/>
        <w:jc w:val="left"/>
        <w:rPr>
          <w:rFonts w:ascii="Verdana" w:hAnsi="Verdana"/>
          <w:sz w:val="18"/>
          <w:szCs w:val="18"/>
          <w:lang w:val="es-BO"/>
        </w:rPr>
      </w:pPr>
      <w:r w:rsidRPr="00E1691C">
        <w:rPr>
          <w:rFonts w:ascii="Verdana" w:hAnsi="Verdana"/>
          <w:sz w:val="18"/>
          <w:szCs w:val="18"/>
          <w:lang w:val="es-BO"/>
        </w:rPr>
        <w:t>PERFIL</w:t>
      </w:r>
      <w:r w:rsidRPr="00E1691C">
        <w:rPr>
          <w:rFonts w:ascii="Verdana" w:hAnsi="Verdana"/>
          <w:spacing w:val="-7"/>
          <w:sz w:val="18"/>
          <w:szCs w:val="18"/>
          <w:lang w:val="es-BO"/>
        </w:rPr>
        <w:t xml:space="preserve"> </w:t>
      </w:r>
      <w:r w:rsidRPr="00E1691C">
        <w:rPr>
          <w:rFonts w:ascii="Verdana" w:hAnsi="Verdana"/>
          <w:sz w:val="18"/>
          <w:szCs w:val="18"/>
          <w:lang w:val="es-BO"/>
        </w:rPr>
        <w:t>REQUERIDO</w:t>
      </w:r>
      <w:r w:rsidRPr="00E1691C">
        <w:rPr>
          <w:rFonts w:ascii="Verdana" w:hAnsi="Verdana"/>
          <w:spacing w:val="-4"/>
          <w:sz w:val="18"/>
          <w:szCs w:val="18"/>
          <w:lang w:val="es-BO"/>
        </w:rPr>
        <w:t xml:space="preserve"> </w:t>
      </w:r>
      <w:r w:rsidRPr="00E1691C">
        <w:rPr>
          <w:rFonts w:ascii="Verdana" w:hAnsi="Verdana"/>
          <w:sz w:val="18"/>
          <w:szCs w:val="18"/>
          <w:lang w:val="es-BO"/>
        </w:rPr>
        <w:t>PARA</w:t>
      </w:r>
      <w:r w:rsidRPr="00E1691C">
        <w:rPr>
          <w:rFonts w:ascii="Verdana" w:hAnsi="Verdana"/>
          <w:spacing w:val="-7"/>
          <w:sz w:val="18"/>
          <w:szCs w:val="18"/>
          <w:lang w:val="es-BO"/>
        </w:rPr>
        <w:t xml:space="preserve"> </w:t>
      </w:r>
      <w:r w:rsidRPr="00E1691C">
        <w:rPr>
          <w:rFonts w:ascii="Verdana" w:hAnsi="Verdana"/>
          <w:sz w:val="18"/>
          <w:szCs w:val="18"/>
          <w:lang w:val="es-BO"/>
        </w:rPr>
        <w:t>EL</w:t>
      </w:r>
      <w:r w:rsidRPr="00E1691C">
        <w:rPr>
          <w:rFonts w:ascii="Verdana" w:hAnsi="Verdana"/>
          <w:spacing w:val="-3"/>
          <w:sz w:val="18"/>
          <w:szCs w:val="18"/>
          <w:lang w:val="es-BO"/>
        </w:rPr>
        <w:t xml:space="preserve"> </w:t>
      </w:r>
      <w:r w:rsidRPr="00E1691C">
        <w:rPr>
          <w:rFonts w:ascii="Verdana" w:hAnsi="Verdana"/>
          <w:sz w:val="18"/>
          <w:szCs w:val="18"/>
          <w:lang w:val="es-BO"/>
        </w:rPr>
        <w:t>SERVICIO</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8"/>
          <w:sz w:val="18"/>
          <w:szCs w:val="18"/>
          <w:lang w:val="es-BO"/>
        </w:rPr>
        <w:t xml:space="preserve"> </w:t>
      </w:r>
      <w:r w:rsidRPr="00E1691C">
        <w:rPr>
          <w:rFonts w:ascii="Verdana" w:hAnsi="Verdana"/>
          <w:sz w:val="18"/>
          <w:szCs w:val="18"/>
          <w:lang w:val="es-BO"/>
        </w:rPr>
        <w:t>CONSULTORIA</w:t>
      </w:r>
      <w:r w:rsidRPr="00E1691C">
        <w:rPr>
          <w:rFonts w:ascii="Verdana" w:hAnsi="Verdana"/>
          <w:spacing w:val="-9"/>
          <w:sz w:val="18"/>
          <w:szCs w:val="18"/>
          <w:lang w:val="es-BO"/>
        </w:rPr>
        <w:t xml:space="preserve"> </w:t>
      </w:r>
      <w:r w:rsidRPr="00E1691C">
        <w:rPr>
          <w:rFonts w:ascii="Verdana" w:hAnsi="Verdana"/>
          <w:sz w:val="18"/>
          <w:szCs w:val="18"/>
          <w:lang w:val="es-BO"/>
        </w:rPr>
        <w:t>INDIVIDUAL</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pacing w:val="-2"/>
          <w:sz w:val="18"/>
          <w:szCs w:val="18"/>
          <w:lang w:val="es-BO"/>
        </w:rPr>
        <w:t>LINEA</w:t>
      </w:r>
    </w:p>
    <w:p w:rsidR="00E1691C" w:rsidRPr="00E1691C" w:rsidRDefault="00E1691C" w:rsidP="00166DFF">
      <w:pPr>
        <w:pStyle w:val="Textoindependiente"/>
        <w:spacing w:before="30"/>
        <w:ind w:right="-22"/>
        <w:rPr>
          <w:rFonts w:ascii="Verdana" w:hAnsi="Verdana"/>
          <w:b/>
          <w:sz w:val="18"/>
          <w:szCs w:val="18"/>
          <w:lang w:val="es-BO"/>
        </w:rPr>
      </w:pPr>
    </w:p>
    <w:p w:rsidR="00E1691C" w:rsidRPr="00E1691C" w:rsidRDefault="00E1691C" w:rsidP="001348B6">
      <w:pPr>
        <w:pStyle w:val="Prrafodelista"/>
        <w:widowControl w:val="0"/>
        <w:numPr>
          <w:ilvl w:val="0"/>
          <w:numId w:val="46"/>
        </w:numPr>
        <w:tabs>
          <w:tab w:val="left" w:pos="1032"/>
        </w:tabs>
        <w:autoSpaceDE w:val="0"/>
        <w:autoSpaceDN w:val="0"/>
        <w:spacing w:before="1"/>
        <w:ind w:left="1032" w:right="-22" w:hanging="460"/>
        <w:rPr>
          <w:rFonts w:ascii="Verdana" w:hAnsi="Verdana"/>
          <w:sz w:val="18"/>
          <w:szCs w:val="18"/>
          <w:lang w:val="es-BO"/>
        </w:rPr>
      </w:pPr>
      <w:r w:rsidRPr="00E1691C">
        <w:rPr>
          <w:rFonts w:ascii="Verdana" w:hAnsi="Verdana"/>
          <w:b/>
          <w:sz w:val="18"/>
          <w:szCs w:val="18"/>
          <w:lang w:val="es-BO"/>
        </w:rPr>
        <w:t>FORMACION</w:t>
      </w:r>
      <w:r w:rsidRPr="00E1691C">
        <w:rPr>
          <w:rFonts w:ascii="Verdana" w:hAnsi="Verdana"/>
          <w:b/>
          <w:spacing w:val="-3"/>
          <w:sz w:val="18"/>
          <w:szCs w:val="18"/>
          <w:lang w:val="es-BO"/>
        </w:rPr>
        <w:t xml:space="preserve"> </w:t>
      </w:r>
      <w:r w:rsidRPr="00E1691C">
        <w:rPr>
          <w:rFonts w:ascii="Verdana" w:hAnsi="Verdana"/>
          <w:b/>
          <w:sz w:val="18"/>
          <w:szCs w:val="18"/>
          <w:lang w:val="es-BO"/>
        </w:rPr>
        <w:t>Y</w:t>
      </w:r>
      <w:r w:rsidRPr="00E1691C">
        <w:rPr>
          <w:rFonts w:ascii="Verdana" w:hAnsi="Verdana"/>
          <w:b/>
          <w:spacing w:val="-8"/>
          <w:sz w:val="18"/>
          <w:szCs w:val="18"/>
          <w:lang w:val="es-BO"/>
        </w:rPr>
        <w:t xml:space="preserve"> </w:t>
      </w:r>
      <w:r w:rsidRPr="00E1691C">
        <w:rPr>
          <w:rFonts w:ascii="Verdana" w:hAnsi="Verdana"/>
          <w:b/>
          <w:sz w:val="18"/>
          <w:szCs w:val="18"/>
          <w:lang w:val="es-BO"/>
        </w:rPr>
        <w:t>EXPERIENCIA</w:t>
      </w:r>
      <w:r w:rsidRPr="00E1691C">
        <w:rPr>
          <w:rFonts w:ascii="Verdana" w:hAnsi="Verdana"/>
          <w:b/>
          <w:spacing w:val="-4"/>
          <w:sz w:val="18"/>
          <w:szCs w:val="18"/>
          <w:lang w:val="es-BO"/>
        </w:rPr>
        <w:t xml:space="preserve"> </w:t>
      </w:r>
      <w:r w:rsidRPr="00E1691C">
        <w:rPr>
          <w:rFonts w:ascii="Verdana" w:hAnsi="Verdana"/>
          <w:sz w:val="18"/>
          <w:szCs w:val="18"/>
          <w:lang w:val="es-BO"/>
        </w:rPr>
        <w:t>(Condiciones</w:t>
      </w:r>
      <w:r w:rsidRPr="00E1691C">
        <w:rPr>
          <w:rFonts w:ascii="Verdana" w:hAnsi="Verdana"/>
          <w:spacing w:val="-6"/>
          <w:sz w:val="18"/>
          <w:szCs w:val="18"/>
          <w:lang w:val="es-BO"/>
        </w:rPr>
        <w:t xml:space="preserve"> </w:t>
      </w:r>
      <w:r w:rsidRPr="00E1691C">
        <w:rPr>
          <w:rFonts w:ascii="Verdana" w:hAnsi="Verdana"/>
          <w:sz w:val="18"/>
          <w:szCs w:val="18"/>
          <w:lang w:val="es-BO"/>
        </w:rPr>
        <w:t>mínimas</w:t>
      </w:r>
      <w:r w:rsidRPr="00E1691C">
        <w:rPr>
          <w:rFonts w:ascii="Verdana" w:hAnsi="Verdana"/>
          <w:spacing w:val="-3"/>
          <w:sz w:val="18"/>
          <w:szCs w:val="18"/>
          <w:lang w:val="es-BO"/>
        </w:rPr>
        <w:t xml:space="preserve"> </w:t>
      </w:r>
      <w:r w:rsidRPr="00E1691C">
        <w:rPr>
          <w:rFonts w:ascii="Verdana" w:hAnsi="Verdana"/>
          <w:spacing w:val="-2"/>
          <w:sz w:val="18"/>
          <w:szCs w:val="18"/>
          <w:lang w:val="es-BO"/>
        </w:rPr>
        <w:t>requeridas)</w:t>
      </w:r>
    </w:p>
    <w:p w:rsidR="00E1691C" w:rsidRPr="00E1691C" w:rsidRDefault="00E1691C" w:rsidP="001348B6">
      <w:pPr>
        <w:pStyle w:val="Ttulo2"/>
        <w:keepNext w:val="0"/>
        <w:widowControl w:val="0"/>
        <w:numPr>
          <w:ilvl w:val="1"/>
          <w:numId w:val="46"/>
        </w:numPr>
        <w:tabs>
          <w:tab w:val="clear" w:pos="794"/>
          <w:tab w:val="left" w:pos="1752"/>
        </w:tabs>
        <w:autoSpaceDE w:val="0"/>
        <w:autoSpaceDN w:val="0"/>
        <w:spacing w:before="33"/>
        <w:ind w:left="1752" w:right="-22" w:hanging="359"/>
        <w:rPr>
          <w:rFonts w:ascii="Verdana" w:hAnsi="Verdana"/>
          <w:sz w:val="18"/>
          <w:szCs w:val="18"/>
          <w:lang w:val="es-BO"/>
        </w:rPr>
      </w:pPr>
      <w:r w:rsidRPr="00E1691C">
        <w:rPr>
          <w:rFonts w:ascii="Verdana" w:hAnsi="Verdana"/>
          <w:spacing w:val="-2"/>
          <w:sz w:val="18"/>
          <w:szCs w:val="18"/>
          <w:lang w:val="es-BO"/>
        </w:rPr>
        <w:t>Formación</w:t>
      </w:r>
    </w:p>
    <w:p w:rsidR="00E1691C" w:rsidRPr="00E1691C" w:rsidRDefault="00E1691C" w:rsidP="001348B6">
      <w:pPr>
        <w:pStyle w:val="Prrafodelista"/>
        <w:widowControl w:val="0"/>
        <w:numPr>
          <w:ilvl w:val="2"/>
          <w:numId w:val="46"/>
        </w:numPr>
        <w:tabs>
          <w:tab w:val="left" w:pos="2112"/>
        </w:tabs>
        <w:autoSpaceDE w:val="0"/>
        <w:autoSpaceDN w:val="0"/>
        <w:spacing w:before="29"/>
        <w:ind w:left="2112" w:right="-22" w:hanging="359"/>
        <w:jc w:val="left"/>
        <w:rPr>
          <w:rFonts w:ascii="Verdana" w:hAnsi="Verdana"/>
          <w:sz w:val="18"/>
          <w:szCs w:val="18"/>
          <w:lang w:val="es-BO"/>
        </w:rPr>
      </w:pPr>
      <w:r w:rsidRPr="00E1691C">
        <w:rPr>
          <w:rFonts w:ascii="Verdana" w:hAnsi="Verdana"/>
          <w:sz w:val="18"/>
          <w:szCs w:val="18"/>
          <w:lang w:val="es-BO"/>
        </w:rPr>
        <w:t>Título</w:t>
      </w:r>
      <w:r w:rsidRPr="00E1691C">
        <w:rPr>
          <w:rFonts w:ascii="Verdana" w:hAnsi="Verdana"/>
          <w:spacing w:val="-3"/>
          <w:sz w:val="18"/>
          <w:szCs w:val="18"/>
          <w:lang w:val="es-BO"/>
        </w:rPr>
        <w:t xml:space="preserve"> </w:t>
      </w:r>
      <w:r w:rsidRPr="00E1691C">
        <w:rPr>
          <w:rFonts w:ascii="Verdana" w:hAnsi="Verdana"/>
          <w:sz w:val="18"/>
          <w:szCs w:val="18"/>
          <w:lang w:val="es-BO"/>
        </w:rPr>
        <w:t>en</w:t>
      </w:r>
      <w:r w:rsidRPr="00E1691C">
        <w:rPr>
          <w:rFonts w:ascii="Verdana" w:hAnsi="Verdana"/>
          <w:spacing w:val="-3"/>
          <w:sz w:val="18"/>
          <w:szCs w:val="18"/>
          <w:lang w:val="es-BO"/>
        </w:rPr>
        <w:t xml:space="preserve"> </w:t>
      </w:r>
      <w:r w:rsidRPr="00E1691C">
        <w:rPr>
          <w:rFonts w:ascii="Verdana" w:hAnsi="Verdana"/>
          <w:sz w:val="18"/>
          <w:szCs w:val="18"/>
          <w:lang w:val="es-BO"/>
        </w:rPr>
        <w:t>provisión</w:t>
      </w:r>
      <w:r w:rsidRPr="00E1691C">
        <w:rPr>
          <w:rFonts w:ascii="Verdana" w:hAnsi="Verdana"/>
          <w:spacing w:val="-6"/>
          <w:sz w:val="18"/>
          <w:szCs w:val="18"/>
          <w:lang w:val="es-BO"/>
        </w:rPr>
        <w:t xml:space="preserve"> </w:t>
      </w:r>
      <w:r w:rsidRPr="00E1691C">
        <w:rPr>
          <w:rFonts w:ascii="Verdana" w:hAnsi="Verdana"/>
          <w:sz w:val="18"/>
          <w:szCs w:val="18"/>
          <w:lang w:val="es-BO"/>
        </w:rPr>
        <w:t>nacional</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Licenciatura</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7"/>
          <w:sz w:val="18"/>
          <w:szCs w:val="18"/>
          <w:lang w:val="es-BO"/>
        </w:rPr>
        <w:t xml:space="preserve"> </w:t>
      </w:r>
      <w:r w:rsidRPr="00E1691C">
        <w:rPr>
          <w:rFonts w:ascii="Verdana" w:hAnsi="Verdana"/>
          <w:spacing w:val="-2"/>
          <w:sz w:val="18"/>
          <w:szCs w:val="18"/>
          <w:lang w:val="es-BO"/>
        </w:rPr>
        <w:t>Derecho</w:t>
      </w:r>
    </w:p>
    <w:p w:rsidR="00E1691C" w:rsidRPr="00E1691C" w:rsidRDefault="00E1691C" w:rsidP="001348B6">
      <w:pPr>
        <w:pStyle w:val="Prrafodelista"/>
        <w:widowControl w:val="0"/>
        <w:numPr>
          <w:ilvl w:val="2"/>
          <w:numId w:val="46"/>
        </w:numPr>
        <w:tabs>
          <w:tab w:val="left" w:pos="2113"/>
        </w:tabs>
        <w:autoSpaceDE w:val="0"/>
        <w:autoSpaceDN w:val="0"/>
        <w:spacing w:before="31" w:line="271" w:lineRule="auto"/>
        <w:ind w:right="-22"/>
        <w:jc w:val="left"/>
        <w:rPr>
          <w:rFonts w:ascii="Verdana" w:hAnsi="Verdana"/>
          <w:sz w:val="18"/>
          <w:szCs w:val="18"/>
          <w:lang w:val="es-BO"/>
        </w:rPr>
      </w:pPr>
      <w:r w:rsidRPr="00E1691C">
        <w:rPr>
          <w:rFonts w:ascii="Verdana" w:hAnsi="Verdana"/>
          <w:sz w:val="18"/>
          <w:szCs w:val="18"/>
          <w:lang w:val="es-BO"/>
        </w:rPr>
        <w:t>Matricula</w:t>
      </w:r>
      <w:r w:rsidRPr="00E1691C">
        <w:rPr>
          <w:rFonts w:ascii="Verdana" w:hAnsi="Verdana"/>
          <w:spacing w:val="38"/>
          <w:sz w:val="18"/>
          <w:szCs w:val="18"/>
          <w:lang w:val="es-BO"/>
        </w:rPr>
        <w:t xml:space="preserve"> </w:t>
      </w:r>
      <w:r w:rsidRPr="00E1691C">
        <w:rPr>
          <w:rFonts w:ascii="Verdana" w:hAnsi="Verdana"/>
          <w:sz w:val="18"/>
          <w:szCs w:val="18"/>
          <w:lang w:val="es-BO"/>
        </w:rPr>
        <w:t>profesional</w:t>
      </w:r>
      <w:r w:rsidRPr="00E1691C">
        <w:rPr>
          <w:rFonts w:ascii="Verdana" w:hAnsi="Verdana"/>
          <w:spacing w:val="34"/>
          <w:sz w:val="18"/>
          <w:szCs w:val="18"/>
          <w:lang w:val="es-BO"/>
        </w:rPr>
        <w:t xml:space="preserve"> </w:t>
      </w:r>
      <w:r w:rsidRPr="00E1691C">
        <w:rPr>
          <w:rFonts w:ascii="Verdana" w:hAnsi="Verdana"/>
          <w:sz w:val="18"/>
          <w:szCs w:val="18"/>
          <w:lang w:val="es-BO"/>
        </w:rPr>
        <w:t>extendido</w:t>
      </w:r>
      <w:r w:rsidRPr="00E1691C">
        <w:rPr>
          <w:rFonts w:ascii="Verdana" w:hAnsi="Verdana"/>
          <w:spacing w:val="38"/>
          <w:sz w:val="18"/>
          <w:szCs w:val="18"/>
          <w:lang w:val="es-BO"/>
        </w:rPr>
        <w:t xml:space="preserve"> </w:t>
      </w:r>
      <w:r w:rsidRPr="00E1691C">
        <w:rPr>
          <w:rFonts w:ascii="Verdana" w:hAnsi="Verdana"/>
          <w:sz w:val="18"/>
          <w:szCs w:val="18"/>
          <w:lang w:val="es-BO"/>
        </w:rPr>
        <w:t>por</w:t>
      </w:r>
      <w:r w:rsidRPr="00E1691C">
        <w:rPr>
          <w:rFonts w:ascii="Verdana" w:hAnsi="Verdana"/>
          <w:spacing w:val="34"/>
          <w:sz w:val="18"/>
          <w:szCs w:val="18"/>
          <w:lang w:val="es-BO"/>
        </w:rPr>
        <w:t xml:space="preserve"> </w:t>
      </w:r>
      <w:r w:rsidRPr="00E1691C">
        <w:rPr>
          <w:rFonts w:ascii="Verdana" w:hAnsi="Verdana"/>
          <w:sz w:val="18"/>
          <w:szCs w:val="18"/>
          <w:lang w:val="es-BO"/>
        </w:rPr>
        <w:t>el</w:t>
      </w:r>
      <w:r w:rsidRPr="00E1691C">
        <w:rPr>
          <w:rFonts w:ascii="Verdana" w:hAnsi="Verdana"/>
          <w:spacing w:val="34"/>
          <w:sz w:val="18"/>
          <w:szCs w:val="18"/>
          <w:lang w:val="es-BO"/>
        </w:rPr>
        <w:t xml:space="preserve"> </w:t>
      </w:r>
      <w:r w:rsidRPr="00E1691C">
        <w:rPr>
          <w:rFonts w:ascii="Verdana" w:hAnsi="Verdana"/>
          <w:sz w:val="18"/>
          <w:szCs w:val="18"/>
          <w:lang w:val="es-BO"/>
        </w:rPr>
        <w:t>Registro</w:t>
      </w:r>
      <w:r w:rsidRPr="00E1691C">
        <w:rPr>
          <w:rFonts w:ascii="Verdana" w:hAnsi="Verdana"/>
          <w:spacing w:val="30"/>
          <w:sz w:val="18"/>
          <w:szCs w:val="18"/>
          <w:lang w:val="es-BO"/>
        </w:rPr>
        <w:t xml:space="preserve"> </w:t>
      </w:r>
      <w:r w:rsidRPr="00E1691C">
        <w:rPr>
          <w:rFonts w:ascii="Verdana" w:hAnsi="Verdana"/>
          <w:sz w:val="18"/>
          <w:szCs w:val="18"/>
          <w:lang w:val="es-BO"/>
        </w:rPr>
        <w:t>Público</w:t>
      </w:r>
      <w:r w:rsidRPr="00E1691C">
        <w:rPr>
          <w:rFonts w:ascii="Verdana" w:hAnsi="Verdana"/>
          <w:spacing w:val="38"/>
          <w:sz w:val="18"/>
          <w:szCs w:val="18"/>
          <w:lang w:val="es-BO"/>
        </w:rPr>
        <w:t xml:space="preserve"> </w:t>
      </w:r>
      <w:r w:rsidRPr="00E1691C">
        <w:rPr>
          <w:rFonts w:ascii="Verdana" w:hAnsi="Verdana"/>
          <w:sz w:val="18"/>
          <w:szCs w:val="18"/>
          <w:lang w:val="es-BO"/>
        </w:rPr>
        <w:t>de</w:t>
      </w:r>
      <w:r w:rsidRPr="00E1691C">
        <w:rPr>
          <w:rFonts w:ascii="Verdana" w:hAnsi="Verdana"/>
          <w:spacing w:val="34"/>
          <w:sz w:val="18"/>
          <w:szCs w:val="18"/>
          <w:lang w:val="es-BO"/>
        </w:rPr>
        <w:t xml:space="preserve"> </w:t>
      </w:r>
      <w:r w:rsidRPr="00E1691C">
        <w:rPr>
          <w:rFonts w:ascii="Verdana" w:hAnsi="Verdana"/>
          <w:sz w:val="18"/>
          <w:szCs w:val="18"/>
          <w:lang w:val="es-BO"/>
        </w:rPr>
        <w:t>Abogados</w:t>
      </w:r>
      <w:r w:rsidRPr="00E1691C">
        <w:rPr>
          <w:rFonts w:ascii="Verdana" w:hAnsi="Verdana"/>
          <w:spacing w:val="36"/>
          <w:sz w:val="18"/>
          <w:szCs w:val="18"/>
          <w:lang w:val="es-BO"/>
        </w:rPr>
        <w:t xml:space="preserve"> </w:t>
      </w:r>
      <w:r w:rsidRPr="00E1691C">
        <w:rPr>
          <w:rFonts w:ascii="Verdana" w:hAnsi="Verdana"/>
          <w:sz w:val="18"/>
          <w:szCs w:val="18"/>
          <w:lang w:val="es-BO"/>
        </w:rPr>
        <w:t>(Ministerio</w:t>
      </w:r>
      <w:r w:rsidRPr="00E1691C">
        <w:rPr>
          <w:rFonts w:ascii="Verdana" w:hAnsi="Verdana"/>
          <w:spacing w:val="34"/>
          <w:sz w:val="18"/>
          <w:szCs w:val="18"/>
          <w:lang w:val="es-BO"/>
        </w:rPr>
        <w:t xml:space="preserve"> </w:t>
      </w:r>
      <w:r w:rsidRPr="00E1691C">
        <w:rPr>
          <w:rFonts w:ascii="Verdana" w:hAnsi="Verdana"/>
          <w:sz w:val="18"/>
          <w:szCs w:val="18"/>
          <w:lang w:val="es-BO"/>
        </w:rPr>
        <w:t xml:space="preserve">de </w:t>
      </w:r>
      <w:r w:rsidRPr="00E1691C">
        <w:rPr>
          <w:rFonts w:ascii="Verdana" w:hAnsi="Verdana"/>
          <w:spacing w:val="-2"/>
          <w:sz w:val="18"/>
          <w:szCs w:val="18"/>
          <w:lang w:val="es-BO"/>
        </w:rPr>
        <w:t>Justicia).</w:t>
      </w:r>
    </w:p>
    <w:p w:rsidR="00E1691C" w:rsidRPr="00E1691C" w:rsidRDefault="00E1691C" w:rsidP="001348B6">
      <w:pPr>
        <w:pStyle w:val="Ttulo2"/>
        <w:keepNext w:val="0"/>
        <w:widowControl w:val="0"/>
        <w:numPr>
          <w:ilvl w:val="1"/>
          <w:numId w:val="46"/>
        </w:numPr>
        <w:tabs>
          <w:tab w:val="clear" w:pos="794"/>
          <w:tab w:val="left" w:pos="1804"/>
        </w:tabs>
        <w:autoSpaceDE w:val="0"/>
        <w:autoSpaceDN w:val="0"/>
        <w:spacing w:before="5"/>
        <w:ind w:left="1804" w:right="-22" w:hanging="411"/>
        <w:rPr>
          <w:rFonts w:ascii="Verdana" w:hAnsi="Verdana"/>
          <w:sz w:val="18"/>
          <w:szCs w:val="18"/>
          <w:lang w:val="es-BO"/>
        </w:rPr>
      </w:pPr>
      <w:r w:rsidRPr="00E1691C">
        <w:rPr>
          <w:rFonts w:ascii="Verdana" w:hAnsi="Verdana"/>
          <w:spacing w:val="-2"/>
          <w:sz w:val="18"/>
          <w:szCs w:val="18"/>
          <w:lang w:val="es-BO"/>
        </w:rPr>
        <w:t>Cursos</w:t>
      </w:r>
    </w:p>
    <w:p w:rsidR="00E1691C" w:rsidRPr="00E1691C" w:rsidRDefault="00E1691C" w:rsidP="001348B6">
      <w:pPr>
        <w:pStyle w:val="Prrafodelista"/>
        <w:widowControl w:val="0"/>
        <w:numPr>
          <w:ilvl w:val="2"/>
          <w:numId w:val="46"/>
        </w:numPr>
        <w:tabs>
          <w:tab w:val="left" w:pos="2113"/>
        </w:tabs>
        <w:autoSpaceDE w:val="0"/>
        <w:autoSpaceDN w:val="0"/>
        <w:spacing w:before="29" w:line="273" w:lineRule="auto"/>
        <w:ind w:right="-22"/>
        <w:jc w:val="left"/>
        <w:rPr>
          <w:rFonts w:ascii="Verdana" w:hAnsi="Verdana"/>
          <w:sz w:val="18"/>
          <w:szCs w:val="18"/>
          <w:lang w:val="es-BO"/>
        </w:rPr>
      </w:pPr>
      <w:r w:rsidRPr="00E1691C">
        <w:rPr>
          <w:rFonts w:ascii="Verdana" w:hAnsi="Verdana"/>
          <w:sz w:val="18"/>
          <w:szCs w:val="18"/>
          <w:lang w:val="es-BO"/>
        </w:rPr>
        <w:t>Formación</w:t>
      </w:r>
      <w:r w:rsidRPr="00E1691C">
        <w:rPr>
          <w:rFonts w:ascii="Verdana" w:hAnsi="Verdana"/>
          <w:spacing w:val="40"/>
          <w:sz w:val="18"/>
          <w:szCs w:val="18"/>
          <w:lang w:val="es-BO"/>
        </w:rPr>
        <w:t xml:space="preserve"> </w:t>
      </w:r>
      <w:r w:rsidRPr="00E1691C">
        <w:rPr>
          <w:rFonts w:ascii="Verdana" w:hAnsi="Verdana"/>
          <w:sz w:val="18"/>
          <w:szCs w:val="18"/>
          <w:lang w:val="es-BO"/>
        </w:rPr>
        <w:t>en</w:t>
      </w:r>
      <w:r w:rsidRPr="00E1691C">
        <w:rPr>
          <w:rFonts w:ascii="Verdana" w:hAnsi="Verdana"/>
          <w:spacing w:val="40"/>
          <w:sz w:val="18"/>
          <w:szCs w:val="18"/>
          <w:lang w:val="es-BO"/>
        </w:rPr>
        <w:t xml:space="preserve"> </w:t>
      </w:r>
      <w:r w:rsidRPr="00E1691C">
        <w:rPr>
          <w:rFonts w:ascii="Verdana" w:hAnsi="Verdana"/>
          <w:sz w:val="18"/>
          <w:szCs w:val="18"/>
          <w:lang w:val="es-BO"/>
        </w:rPr>
        <w:t>materia</w:t>
      </w:r>
      <w:r w:rsidRPr="00E1691C">
        <w:rPr>
          <w:rFonts w:ascii="Verdana" w:hAnsi="Verdana"/>
          <w:spacing w:val="40"/>
          <w:sz w:val="18"/>
          <w:szCs w:val="18"/>
          <w:lang w:val="es-BO"/>
        </w:rPr>
        <w:t xml:space="preserve"> </w:t>
      </w:r>
      <w:r w:rsidRPr="00E1691C">
        <w:rPr>
          <w:rFonts w:ascii="Verdana" w:hAnsi="Verdana"/>
          <w:sz w:val="18"/>
          <w:szCs w:val="18"/>
          <w:lang w:val="es-BO"/>
        </w:rPr>
        <w:t>penal</w:t>
      </w:r>
      <w:r w:rsidRPr="00E1691C">
        <w:rPr>
          <w:rFonts w:ascii="Verdana" w:hAnsi="Verdana"/>
          <w:spacing w:val="40"/>
          <w:sz w:val="18"/>
          <w:szCs w:val="18"/>
          <w:lang w:val="es-BO"/>
        </w:rPr>
        <w:t xml:space="preserve"> </w:t>
      </w:r>
      <w:r w:rsidRPr="00E1691C">
        <w:rPr>
          <w:rFonts w:ascii="Verdana" w:hAnsi="Verdana"/>
          <w:sz w:val="18"/>
          <w:szCs w:val="18"/>
          <w:lang w:val="es-BO"/>
        </w:rPr>
        <w:t>(acreditada</w:t>
      </w:r>
      <w:r w:rsidRPr="00E1691C">
        <w:rPr>
          <w:rFonts w:ascii="Verdana" w:hAnsi="Verdana"/>
          <w:spacing w:val="40"/>
          <w:sz w:val="18"/>
          <w:szCs w:val="18"/>
          <w:lang w:val="es-BO"/>
        </w:rPr>
        <w:t xml:space="preserve"> </w:t>
      </w:r>
      <w:r w:rsidRPr="00E1691C">
        <w:rPr>
          <w:rFonts w:ascii="Verdana" w:hAnsi="Verdana"/>
          <w:sz w:val="18"/>
          <w:szCs w:val="18"/>
          <w:lang w:val="es-BO"/>
        </w:rPr>
        <w:t>por</w:t>
      </w:r>
      <w:r w:rsidRPr="00E1691C">
        <w:rPr>
          <w:rFonts w:ascii="Verdana" w:hAnsi="Verdana"/>
          <w:spacing w:val="40"/>
          <w:sz w:val="18"/>
          <w:szCs w:val="18"/>
          <w:lang w:val="es-BO"/>
        </w:rPr>
        <w:t xml:space="preserve"> </w:t>
      </w:r>
      <w:r w:rsidRPr="00E1691C">
        <w:rPr>
          <w:rFonts w:ascii="Verdana" w:hAnsi="Verdana"/>
          <w:sz w:val="18"/>
          <w:szCs w:val="18"/>
          <w:lang w:val="es-BO"/>
        </w:rPr>
        <w:t>medios</w:t>
      </w:r>
      <w:r w:rsidRPr="00E1691C">
        <w:rPr>
          <w:rFonts w:ascii="Verdana" w:hAnsi="Verdana"/>
          <w:spacing w:val="40"/>
          <w:sz w:val="18"/>
          <w:szCs w:val="18"/>
          <w:lang w:val="es-BO"/>
        </w:rPr>
        <w:t xml:space="preserve"> </w:t>
      </w:r>
      <w:r w:rsidRPr="00E1691C">
        <w:rPr>
          <w:rFonts w:ascii="Verdana" w:hAnsi="Verdana"/>
          <w:sz w:val="18"/>
          <w:szCs w:val="18"/>
          <w:lang w:val="es-BO"/>
        </w:rPr>
        <w:t>certificados</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doctorados, maestrías, diplomados, Cursos.</w:t>
      </w:r>
    </w:p>
    <w:p w:rsidR="00E1691C" w:rsidRPr="00E1691C" w:rsidRDefault="00E1691C" w:rsidP="001348B6">
      <w:pPr>
        <w:pStyle w:val="Prrafodelista"/>
        <w:widowControl w:val="0"/>
        <w:numPr>
          <w:ilvl w:val="2"/>
          <w:numId w:val="46"/>
        </w:numPr>
        <w:tabs>
          <w:tab w:val="left" w:pos="2112"/>
        </w:tabs>
        <w:autoSpaceDE w:val="0"/>
        <w:autoSpaceDN w:val="0"/>
        <w:spacing w:before="1"/>
        <w:ind w:left="2112" w:right="-22" w:hanging="359"/>
        <w:jc w:val="left"/>
        <w:rPr>
          <w:rFonts w:ascii="Verdana" w:hAnsi="Verdana"/>
          <w:sz w:val="18"/>
          <w:szCs w:val="18"/>
          <w:lang w:val="es-BO"/>
        </w:rPr>
      </w:pPr>
      <w:r w:rsidRPr="00E1691C">
        <w:rPr>
          <w:rFonts w:ascii="Verdana" w:hAnsi="Verdana"/>
          <w:sz w:val="18"/>
          <w:szCs w:val="18"/>
          <w:lang w:val="es-BO"/>
        </w:rPr>
        <w:t>Certificado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hablar</w:t>
      </w:r>
      <w:r w:rsidRPr="00E1691C">
        <w:rPr>
          <w:rFonts w:ascii="Verdana" w:hAnsi="Verdana"/>
          <w:spacing w:val="-3"/>
          <w:sz w:val="18"/>
          <w:szCs w:val="18"/>
          <w:lang w:val="es-BO"/>
        </w:rPr>
        <w:t xml:space="preserve"> </w:t>
      </w:r>
      <w:r w:rsidRPr="00E1691C">
        <w:rPr>
          <w:rFonts w:ascii="Verdana" w:hAnsi="Verdana"/>
          <w:sz w:val="18"/>
          <w:szCs w:val="18"/>
          <w:lang w:val="es-BO"/>
        </w:rPr>
        <w:t>idioma</w:t>
      </w:r>
      <w:r w:rsidRPr="00E1691C">
        <w:rPr>
          <w:rFonts w:ascii="Verdana" w:hAnsi="Verdana"/>
          <w:spacing w:val="-3"/>
          <w:sz w:val="18"/>
          <w:szCs w:val="18"/>
          <w:lang w:val="es-BO"/>
        </w:rPr>
        <w:t xml:space="preserve"> </w:t>
      </w:r>
      <w:r w:rsidRPr="00E1691C">
        <w:rPr>
          <w:rFonts w:ascii="Verdana" w:hAnsi="Verdana"/>
          <w:sz w:val="18"/>
          <w:szCs w:val="18"/>
          <w:lang w:val="es-BO"/>
        </w:rPr>
        <w:t>oficial</w:t>
      </w:r>
      <w:r w:rsidRPr="00E1691C">
        <w:rPr>
          <w:rFonts w:ascii="Verdana" w:hAnsi="Verdana"/>
          <w:spacing w:val="-6"/>
          <w:sz w:val="18"/>
          <w:szCs w:val="18"/>
          <w:lang w:val="es-BO"/>
        </w:rPr>
        <w:t xml:space="preserve"> </w:t>
      </w:r>
      <w:r w:rsidRPr="00E1691C">
        <w:rPr>
          <w:rFonts w:ascii="Verdana" w:hAnsi="Verdana"/>
          <w:sz w:val="18"/>
          <w:szCs w:val="18"/>
          <w:lang w:val="es-BO"/>
        </w:rPr>
        <w:t>del</w:t>
      </w:r>
      <w:r w:rsidRPr="00E1691C">
        <w:rPr>
          <w:rFonts w:ascii="Verdana" w:hAnsi="Verdana"/>
          <w:spacing w:val="-3"/>
          <w:sz w:val="18"/>
          <w:szCs w:val="18"/>
          <w:lang w:val="es-BO"/>
        </w:rPr>
        <w:t xml:space="preserve"> </w:t>
      </w:r>
      <w:r w:rsidRPr="00E1691C">
        <w:rPr>
          <w:rFonts w:ascii="Verdana" w:hAnsi="Verdana"/>
          <w:sz w:val="18"/>
          <w:szCs w:val="18"/>
          <w:lang w:val="es-BO"/>
        </w:rPr>
        <w:t>Estado</w:t>
      </w:r>
      <w:r w:rsidRPr="00E1691C">
        <w:rPr>
          <w:rFonts w:ascii="Verdana" w:hAnsi="Verdana"/>
          <w:spacing w:val="-2"/>
          <w:sz w:val="18"/>
          <w:szCs w:val="18"/>
          <w:lang w:val="es-BO"/>
        </w:rPr>
        <w:t xml:space="preserve"> </w:t>
      </w:r>
      <w:r w:rsidRPr="00E1691C">
        <w:rPr>
          <w:rFonts w:ascii="Verdana" w:hAnsi="Verdana"/>
          <w:sz w:val="18"/>
          <w:szCs w:val="18"/>
          <w:lang w:val="es-BO"/>
        </w:rPr>
        <w:t>Plurinacional</w:t>
      </w:r>
      <w:r w:rsidRPr="00E1691C">
        <w:rPr>
          <w:rFonts w:ascii="Verdana" w:hAnsi="Verdana"/>
          <w:spacing w:val="-3"/>
          <w:sz w:val="18"/>
          <w:szCs w:val="18"/>
          <w:lang w:val="es-BO"/>
        </w:rPr>
        <w:t xml:space="preserve"> </w:t>
      </w:r>
      <w:r w:rsidRPr="00E1691C">
        <w:rPr>
          <w:rFonts w:ascii="Verdana" w:hAnsi="Verdana"/>
          <w:sz w:val="18"/>
          <w:szCs w:val="18"/>
          <w:lang w:val="es-BO"/>
        </w:rPr>
        <w:t>distinto</w:t>
      </w:r>
      <w:r w:rsidRPr="00E1691C">
        <w:rPr>
          <w:rFonts w:ascii="Verdana" w:hAnsi="Verdana"/>
          <w:spacing w:val="-6"/>
          <w:sz w:val="18"/>
          <w:szCs w:val="18"/>
          <w:lang w:val="es-BO"/>
        </w:rPr>
        <w:t xml:space="preserve"> </w:t>
      </w:r>
      <w:r w:rsidRPr="00E1691C">
        <w:rPr>
          <w:rFonts w:ascii="Verdana" w:hAnsi="Verdana"/>
          <w:sz w:val="18"/>
          <w:szCs w:val="18"/>
          <w:lang w:val="es-BO"/>
        </w:rPr>
        <w:t>al</w:t>
      </w:r>
      <w:r w:rsidRPr="00E1691C">
        <w:rPr>
          <w:rFonts w:ascii="Verdana" w:hAnsi="Verdana"/>
          <w:spacing w:val="-7"/>
          <w:sz w:val="18"/>
          <w:szCs w:val="18"/>
          <w:lang w:val="es-BO"/>
        </w:rPr>
        <w:t xml:space="preserve"> </w:t>
      </w:r>
      <w:r w:rsidRPr="00E1691C">
        <w:rPr>
          <w:rFonts w:ascii="Verdana" w:hAnsi="Verdana"/>
          <w:spacing w:val="-2"/>
          <w:sz w:val="18"/>
          <w:szCs w:val="18"/>
          <w:lang w:val="es-BO"/>
        </w:rPr>
        <w:t>castellano.</w:t>
      </w:r>
    </w:p>
    <w:p w:rsidR="00E1691C" w:rsidRPr="00E1691C" w:rsidRDefault="00E1691C" w:rsidP="001348B6">
      <w:pPr>
        <w:pStyle w:val="Ttulo2"/>
        <w:keepNext w:val="0"/>
        <w:widowControl w:val="0"/>
        <w:numPr>
          <w:ilvl w:val="1"/>
          <w:numId w:val="46"/>
        </w:numPr>
        <w:tabs>
          <w:tab w:val="clear" w:pos="794"/>
          <w:tab w:val="left" w:pos="1752"/>
        </w:tabs>
        <w:autoSpaceDE w:val="0"/>
        <w:autoSpaceDN w:val="0"/>
        <w:spacing w:before="32"/>
        <w:ind w:left="1752" w:right="-22" w:hanging="359"/>
        <w:rPr>
          <w:rFonts w:ascii="Verdana" w:hAnsi="Verdana"/>
          <w:sz w:val="18"/>
          <w:szCs w:val="18"/>
          <w:lang w:val="es-BO"/>
        </w:rPr>
      </w:pPr>
      <w:r w:rsidRPr="00E1691C">
        <w:rPr>
          <w:rFonts w:ascii="Verdana" w:hAnsi="Verdana"/>
          <w:spacing w:val="-2"/>
          <w:sz w:val="18"/>
          <w:szCs w:val="18"/>
          <w:lang w:val="es-BO"/>
        </w:rPr>
        <w:t>Experiencia</w:t>
      </w:r>
      <w:r w:rsidRPr="00E1691C">
        <w:rPr>
          <w:rFonts w:ascii="Verdana" w:hAnsi="Verdana"/>
          <w:spacing w:val="7"/>
          <w:sz w:val="18"/>
          <w:szCs w:val="18"/>
          <w:lang w:val="es-BO"/>
        </w:rPr>
        <w:t xml:space="preserve"> </w:t>
      </w:r>
      <w:r w:rsidRPr="00E1691C">
        <w:rPr>
          <w:rFonts w:ascii="Verdana" w:hAnsi="Verdana"/>
          <w:spacing w:val="-2"/>
          <w:sz w:val="18"/>
          <w:szCs w:val="18"/>
          <w:lang w:val="es-BO"/>
        </w:rPr>
        <w:t>General</w:t>
      </w:r>
    </w:p>
    <w:p w:rsidR="00E1691C" w:rsidRPr="00E1691C" w:rsidRDefault="00E1691C" w:rsidP="001348B6">
      <w:pPr>
        <w:pStyle w:val="Prrafodelista"/>
        <w:widowControl w:val="0"/>
        <w:numPr>
          <w:ilvl w:val="2"/>
          <w:numId w:val="46"/>
        </w:numPr>
        <w:tabs>
          <w:tab w:val="left" w:pos="2113"/>
        </w:tabs>
        <w:autoSpaceDE w:val="0"/>
        <w:autoSpaceDN w:val="0"/>
        <w:spacing w:before="29" w:line="273" w:lineRule="auto"/>
        <w:ind w:right="-22"/>
        <w:jc w:val="left"/>
        <w:rPr>
          <w:rFonts w:ascii="Verdana" w:hAnsi="Verdana"/>
          <w:sz w:val="18"/>
          <w:szCs w:val="18"/>
          <w:lang w:val="es-BO"/>
        </w:rPr>
      </w:pPr>
      <w:r w:rsidRPr="00E1691C">
        <w:rPr>
          <w:rFonts w:ascii="Verdana" w:hAnsi="Verdana"/>
          <w:sz w:val="18"/>
          <w:szCs w:val="18"/>
          <w:lang w:val="es-BO"/>
        </w:rPr>
        <w:t>Experiencia acreditada de haber ejercido la profesión de la abogacía por tres (3) años desde la extensión del título en Provisión Nacional.</w:t>
      </w:r>
    </w:p>
    <w:p w:rsidR="00E1691C" w:rsidRPr="00E1691C" w:rsidRDefault="00E1691C" w:rsidP="001348B6">
      <w:pPr>
        <w:pStyle w:val="Ttulo2"/>
        <w:keepNext w:val="0"/>
        <w:widowControl w:val="0"/>
        <w:numPr>
          <w:ilvl w:val="1"/>
          <w:numId w:val="46"/>
        </w:numPr>
        <w:tabs>
          <w:tab w:val="clear" w:pos="794"/>
          <w:tab w:val="left" w:pos="1752"/>
        </w:tabs>
        <w:autoSpaceDE w:val="0"/>
        <w:autoSpaceDN w:val="0"/>
        <w:ind w:left="1752" w:right="-22" w:hanging="359"/>
        <w:rPr>
          <w:rFonts w:ascii="Verdana" w:hAnsi="Verdana"/>
          <w:sz w:val="18"/>
          <w:szCs w:val="18"/>
          <w:lang w:val="es-BO"/>
        </w:rPr>
      </w:pPr>
      <w:r w:rsidRPr="00E1691C">
        <w:rPr>
          <w:rFonts w:ascii="Verdana" w:hAnsi="Verdana"/>
          <w:spacing w:val="-2"/>
          <w:sz w:val="18"/>
          <w:szCs w:val="18"/>
          <w:lang w:val="es-BO"/>
        </w:rPr>
        <w:t>Experiencia</w:t>
      </w:r>
      <w:r w:rsidRPr="00E1691C">
        <w:rPr>
          <w:rFonts w:ascii="Verdana" w:hAnsi="Verdana"/>
          <w:spacing w:val="7"/>
          <w:sz w:val="18"/>
          <w:szCs w:val="18"/>
          <w:lang w:val="es-BO"/>
        </w:rPr>
        <w:t xml:space="preserve"> </w:t>
      </w:r>
      <w:r w:rsidR="00B77635" w:rsidRPr="00E1691C">
        <w:rPr>
          <w:rFonts w:ascii="Verdana" w:hAnsi="Verdana"/>
          <w:spacing w:val="-2"/>
          <w:sz w:val="18"/>
          <w:szCs w:val="18"/>
          <w:lang w:val="es-BO"/>
        </w:rPr>
        <w:t>Específica</w:t>
      </w:r>
    </w:p>
    <w:p w:rsidR="00E1691C" w:rsidRDefault="00E1691C" w:rsidP="001348B6">
      <w:pPr>
        <w:pStyle w:val="Prrafodelista"/>
        <w:widowControl w:val="0"/>
        <w:numPr>
          <w:ilvl w:val="2"/>
          <w:numId w:val="46"/>
        </w:numPr>
        <w:tabs>
          <w:tab w:val="left" w:pos="2113"/>
        </w:tabs>
        <w:autoSpaceDE w:val="0"/>
        <w:autoSpaceDN w:val="0"/>
        <w:spacing w:before="33" w:line="271" w:lineRule="auto"/>
        <w:ind w:right="-22"/>
        <w:jc w:val="left"/>
        <w:rPr>
          <w:rFonts w:ascii="Verdana" w:hAnsi="Verdana"/>
          <w:sz w:val="18"/>
          <w:szCs w:val="18"/>
          <w:lang w:val="es-BO"/>
        </w:rPr>
      </w:pPr>
      <w:r w:rsidRPr="00E1691C">
        <w:rPr>
          <w:rFonts w:ascii="Verdana" w:hAnsi="Verdana"/>
          <w:sz w:val="18"/>
          <w:szCs w:val="18"/>
          <w:lang w:val="es-BO"/>
        </w:rPr>
        <w:t>Experiencia</w:t>
      </w:r>
      <w:r w:rsidRPr="00E1691C">
        <w:rPr>
          <w:rFonts w:ascii="Verdana" w:hAnsi="Verdana"/>
          <w:spacing w:val="-5"/>
          <w:sz w:val="18"/>
          <w:szCs w:val="18"/>
          <w:lang w:val="es-BO"/>
        </w:rPr>
        <w:t xml:space="preserve"> </w:t>
      </w:r>
      <w:r w:rsidRPr="00E1691C">
        <w:rPr>
          <w:rFonts w:ascii="Verdana" w:hAnsi="Verdana"/>
          <w:sz w:val="18"/>
          <w:szCs w:val="18"/>
          <w:lang w:val="es-BO"/>
        </w:rPr>
        <w:t>acreditada</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haber</w:t>
      </w:r>
      <w:r w:rsidRPr="00E1691C">
        <w:rPr>
          <w:rFonts w:ascii="Verdana" w:hAnsi="Verdana"/>
          <w:spacing w:val="-5"/>
          <w:sz w:val="18"/>
          <w:szCs w:val="18"/>
          <w:lang w:val="es-BO"/>
        </w:rPr>
        <w:t xml:space="preserve"> </w:t>
      </w:r>
      <w:r w:rsidRPr="00E1691C">
        <w:rPr>
          <w:rFonts w:ascii="Verdana" w:hAnsi="Verdana"/>
          <w:sz w:val="18"/>
          <w:szCs w:val="18"/>
          <w:lang w:val="es-BO"/>
        </w:rPr>
        <w:t>ejercido</w:t>
      </w:r>
      <w:r w:rsidRPr="00E1691C">
        <w:rPr>
          <w:rFonts w:ascii="Verdana" w:hAnsi="Verdana"/>
          <w:spacing w:val="-5"/>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profesión</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5"/>
          <w:sz w:val="18"/>
          <w:szCs w:val="18"/>
          <w:lang w:val="es-BO"/>
        </w:rPr>
        <w:t xml:space="preserve"> </w:t>
      </w:r>
      <w:r w:rsidRPr="00E1691C">
        <w:rPr>
          <w:rFonts w:ascii="Verdana" w:hAnsi="Verdana"/>
          <w:sz w:val="18"/>
          <w:szCs w:val="18"/>
          <w:lang w:val="es-BO"/>
        </w:rPr>
        <w:t>el</w:t>
      </w:r>
      <w:r w:rsidRPr="00E1691C">
        <w:rPr>
          <w:rFonts w:ascii="Verdana" w:hAnsi="Verdana"/>
          <w:spacing w:val="-2"/>
          <w:sz w:val="18"/>
          <w:szCs w:val="18"/>
          <w:lang w:val="es-BO"/>
        </w:rPr>
        <w:t xml:space="preserve"> </w:t>
      </w:r>
      <w:r w:rsidRPr="00E1691C">
        <w:rPr>
          <w:rFonts w:ascii="Verdana" w:hAnsi="Verdana"/>
          <w:sz w:val="18"/>
          <w:szCs w:val="18"/>
          <w:lang w:val="es-BO"/>
        </w:rPr>
        <w:t>área</w:t>
      </w:r>
      <w:r w:rsidRPr="00E1691C">
        <w:rPr>
          <w:rFonts w:ascii="Verdana" w:hAnsi="Verdana"/>
          <w:spacing w:val="-5"/>
          <w:sz w:val="18"/>
          <w:szCs w:val="18"/>
          <w:lang w:val="es-BO"/>
        </w:rPr>
        <w:t xml:space="preserve"> </w:t>
      </w:r>
      <w:r w:rsidRPr="00E1691C">
        <w:rPr>
          <w:rFonts w:ascii="Verdana" w:hAnsi="Verdana"/>
          <w:sz w:val="18"/>
          <w:szCs w:val="18"/>
          <w:lang w:val="es-BO"/>
        </w:rPr>
        <w:t>penal</w:t>
      </w:r>
      <w:r w:rsidRPr="00E1691C">
        <w:rPr>
          <w:rFonts w:ascii="Verdana" w:hAnsi="Verdana"/>
          <w:spacing w:val="-5"/>
          <w:sz w:val="18"/>
          <w:szCs w:val="18"/>
          <w:lang w:val="es-BO"/>
        </w:rPr>
        <w:t xml:space="preserve"> </w:t>
      </w:r>
      <w:r w:rsidRPr="00E1691C">
        <w:rPr>
          <w:rFonts w:ascii="Verdana" w:hAnsi="Verdana"/>
          <w:sz w:val="18"/>
          <w:szCs w:val="18"/>
          <w:lang w:val="es-BO"/>
        </w:rPr>
        <w:t>mínimo</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un</w:t>
      </w:r>
      <w:r w:rsidRPr="00E1691C">
        <w:rPr>
          <w:rFonts w:ascii="Verdana" w:hAnsi="Verdana"/>
          <w:spacing w:val="-5"/>
          <w:sz w:val="18"/>
          <w:szCs w:val="18"/>
          <w:lang w:val="es-BO"/>
        </w:rPr>
        <w:t xml:space="preserve"> </w:t>
      </w:r>
      <w:r w:rsidRPr="00E1691C">
        <w:rPr>
          <w:rFonts w:ascii="Verdana" w:hAnsi="Verdana"/>
          <w:sz w:val="18"/>
          <w:szCs w:val="18"/>
          <w:lang w:val="es-BO"/>
        </w:rPr>
        <w:t>(1) año a partir de la fecha de obtención del Título en Provisión Nacional.</w:t>
      </w:r>
    </w:p>
    <w:p w:rsidR="003327F4" w:rsidRPr="003327F4" w:rsidRDefault="003327F4" w:rsidP="003327F4">
      <w:pPr>
        <w:widowControl w:val="0"/>
        <w:tabs>
          <w:tab w:val="left" w:pos="390"/>
          <w:tab w:val="left" w:pos="2113"/>
        </w:tabs>
        <w:autoSpaceDE w:val="0"/>
        <w:autoSpaceDN w:val="0"/>
        <w:spacing w:before="33" w:line="271" w:lineRule="auto"/>
        <w:ind w:right="-22"/>
        <w:rPr>
          <w:szCs w:val="18"/>
          <w:lang w:val="es-BO"/>
        </w:rPr>
      </w:pPr>
    </w:p>
    <w:p w:rsidR="00E1691C" w:rsidRDefault="00E1691C" w:rsidP="001348B6">
      <w:pPr>
        <w:pStyle w:val="Ttulo2"/>
        <w:keepNext w:val="0"/>
        <w:widowControl w:val="0"/>
        <w:numPr>
          <w:ilvl w:val="1"/>
          <w:numId w:val="46"/>
        </w:numPr>
        <w:tabs>
          <w:tab w:val="clear" w:pos="794"/>
          <w:tab w:val="left" w:pos="1752"/>
        </w:tabs>
        <w:autoSpaceDE w:val="0"/>
        <w:autoSpaceDN w:val="0"/>
        <w:spacing w:before="5"/>
        <w:ind w:left="1752" w:right="-22" w:hanging="359"/>
        <w:rPr>
          <w:rFonts w:ascii="Verdana" w:hAnsi="Verdana"/>
          <w:spacing w:val="-2"/>
          <w:sz w:val="18"/>
          <w:szCs w:val="18"/>
          <w:lang w:val="es-BO"/>
        </w:rPr>
      </w:pPr>
      <w:r w:rsidRPr="00E1691C">
        <w:rPr>
          <w:rFonts w:ascii="Verdana" w:hAnsi="Verdana"/>
          <w:sz w:val="18"/>
          <w:szCs w:val="18"/>
          <w:lang w:val="es-BO"/>
        </w:rPr>
        <w:t>Aptitudes</w:t>
      </w:r>
      <w:r w:rsidRPr="00E1691C">
        <w:rPr>
          <w:rFonts w:ascii="Verdana" w:hAnsi="Verdana"/>
          <w:spacing w:val="-1"/>
          <w:sz w:val="18"/>
          <w:szCs w:val="18"/>
          <w:lang w:val="es-BO"/>
        </w:rPr>
        <w:t xml:space="preserve"> </w:t>
      </w:r>
      <w:r w:rsidRPr="00E1691C">
        <w:rPr>
          <w:rFonts w:ascii="Verdana" w:hAnsi="Verdana"/>
          <w:sz w:val="18"/>
          <w:szCs w:val="18"/>
          <w:lang w:val="es-BO"/>
        </w:rPr>
        <w:t>y</w:t>
      </w:r>
      <w:r w:rsidRPr="00E1691C">
        <w:rPr>
          <w:rFonts w:ascii="Verdana" w:hAnsi="Verdana"/>
          <w:spacing w:val="-5"/>
          <w:sz w:val="18"/>
          <w:szCs w:val="18"/>
          <w:lang w:val="es-BO"/>
        </w:rPr>
        <w:t xml:space="preserve"> </w:t>
      </w:r>
      <w:r w:rsidRPr="00E1691C">
        <w:rPr>
          <w:rFonts w:ascii="Verdana" w:hAnsi="Verdana"/>
          <w:spacing w:val="-2"/>
          <w:sz w:val="18"/>
          <w:szCs w:val="18"/>
          <w:lang w:val="es-BO"/>
        </w:rPr>
        <w:t>cualidades</w:t>
      </w:r>
    </w:p>
    <w:p w:rsidR="003327F4" w:rsidRPr="003327F4" w:rsidRDefault="003327F4" w:rsidP="003327F4">
      <w:pPr>
        <w:rPr>
          <w:lang w:val="es-BO"/>
        </w:rPr>
      </w:pPr>
    </w:p>
    <w:p w:rsidR="00E1691C" w:rsidRPr="00E1691C" w:rsidRDefault="00E1691C" w:rsidP="001348B6">
      <w:pPr>
        <w:pStyle w:val="Prrafodelista"/>
        <w:widowControl w:val="0"/>
        <w:numPr>
          <w:ilvl w:val="2"/>
          <w:numId w:val="46"/>
        </w:numPr>
        <w:tabs>
          <w:tab w:val="left" w:pos="2781"/>
        </w:tabs>
        <w:autoSpaceDE w:val="0"/>
        <w:autoSpaceDN w:val="0"/>
        <w:spacing w:before="30"/>
        <w:ind w:left="2781" w:right="-22"/>
        <w:jc w:val="left"/>
        <w:rPr>
          <w:rFonts w:ascii="Verdana" w:hAnsi="Verdana"/>
          <w:sz w:val="18"/>
          <w:szCs w:val="18"/>
          <w:lang w:val="es-BO"/>
        </w:rPr>
      </w:pPr>
      <w:r w:rsidRPr="00E1691C">
        <w:rPr>
          <w:rFonts w:ascii="Verdana" w:hAnsi="Verdana"/>
          <w:sz w:val="18"/>
          <w:szCs w:val="18"/>
          <w:lang w:val="es-BO"/>
        </w:rPr>
        <w:t>Disponibilidad</w:t>
      </w:r>
      <w:r w:rsidRPr="00E1691C">
        <w:rPr>
          <w:rFonts w:ascii="Verdana" w:hAnsi="Verdana"/>
          <w:spacing w:val="-5"/>
          <w:sz w:val="18"/>
          <w:szCs w:val="18"/>
          <w:lang w:val="es-BO"/>
        </w:rPr>
        <w:t xml:space="preserve"> </w:t>
      </w:r>
      <w:r w:rsidRPr="00E1691C">
        <w:rPr>
          <w:rFonts w:ascii="Verdana" w:hAnsi="Verdana"/>
          <w:sz w:val="18"/>
          <w:szCs w:val="18"/>
          <w:lang w:val="es-BO"/>
        </w:rPr>
        <w:t>permanente</w:t>
      </w:r>
      <w:r w:rsidRPr="00E1691C">
        <w:rPr>
          <w:rFonts w:ascii="Verdana" w:hAnsi="Verdana"/>
          <w:spacing w:val="-8"/>
          <w:sz w:val="18"/>
          <w:szCs w:val="18"/>
          <w:lang w:val="es-BO"/>
        </w:rPr>
        <w:t xml:space="preserve"> </w:t>
      </w:r>
      <w:r w:rsidRPr="00E1691C">
        <w:rPr>
          <w:rFonts w:ascii="Verdana" w:hAnsi="Verdana"/>
          <w:sz w:val="18"/>
          <w:szCs w:val="18"/>
          <w:lang w:val="es-BO"/>
        </w:rPr>
        <w:t>para</w:t>
      </w:r>
      <w:r w:rsidRPr="00E1691C">
        <w:rPr>
          <w:rFonts w:ascii="Verdana" w:hAnsi="Verdana"/>
          <w:spacing w:val="-8"/>
          <w:sz w:val="18"/>
          <w:szCs w:val="18"/>
          <w:lang w:val="es-BO"/>
        </w:rPr>
        <w:t xml:space="preserve"> </w:t>
      </w:r>
      <w:r w:rsidRPr="00E1691C">
        <w:rPr>
          <w:rFonts w:ascii="Verdana" w:hAnsi="Verdana"/>
          <w:spacing w:val="-2"/>
          <w:sz w:val="18"/>
          <w:szCs w:val="18"/>
          <w:lang w:val="es-BO"/>
        </w:rPr>
        <w:t>viajar.</w:t>
      </w:r>
    </w:p>
    <w:p w:rsidR="00E1691C" w:rsidRPr="00E1691C" w:rsidRDefault="00E1691C" w:rsidP="001348B6">
      <w:pPr>
        <w:pStyle w:val="Prrafodelista"/>
        <w:widowControl w:val="0"/>
        <w:numPr>
          <w:ilvl w:val="2"/>
          <w:numId w:val="46"/>
        </w:numPr>
        <w:tabs>
          <w:tab w:val="left" w:pos="2781"/>
        </w:tabs>
        <w:autoSpaceDE w:val="0"/>
        <w:autoSpaceDN w:val="0"/>
        <w:spacing w:before="31"/>
        <w:ind w:left="2781" w:right="-22"/>
        <w:jc w:val="left"/>
        <w:rPr>
          <w:rFonts w:ascii="Verdana" w:hAnsi="Verdana"/>
          <w:sz w:val="18"/>
          <w:szCs w:val="18"/>
          <w:lang w:val="es-BO"/>
        </w:rPr>
      </w:pPr>
      <w:r w:rsidRPr="00E1691C">
        <w:rPr>
          <w:rFonts w:ascii="Verdana" w:hAnsi="Verdana"/>
          <w:sz w:val="18"/>
          <w:szCs w:val="18"/>
          <w:lang w:val="es-BO"/>
        </w:rPr>
        <w:t>Disponibilidad</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7"/>
          <w:sz w:val="18"/>
          <w:szCs w:val="18"/>
          <w:lang w:val="es-BO"/>
        </w:rPr>
        <w:t xml:space="preserve"> </w:t>
      </w:r>
      <w:r w:rsidRPr="00E1691C">
        <w:rPr>
          <w:rFonts w:ascii="Verdana" w:hAnsi="Verdana"/>
          <w:sz w:val="18"/>
          <w:szCs w:val="18"/>
          <w:lang w:val="es-BO"/>
        </w:rPr>
        <w:t>tiempo</w:t>
      </w:r>
      <w:r w:rsidRPr="00E1691C">
        <w:rPr>
          <w:rFonts w:ascii="Verdana" w:hAnsi="Verdana"/>
          <w:spacing w:val="-8"/>
          <w:sz w:val="18"/>
          <w:szCs w:val="18"/>
          <w:lang w:val="es-BO"/>
        </w:rPr>
        <w:t xml:space="preserve"> </w:t>
      </w:r>
      <w:r w:rsidRPr="00E1691C">
        <w:rPr>
          <w:rFonts w:ascii="Verdana" w:hAnsi="Verdana"/>
          <w:spacing w:val="-2"/>
          <w:sz w:val="18"/>
          <w:szCs w:val="18"/>
          <w:lang w:val="es-BO"/>
        </w:rPr>
        <w:t>completo.</w:t>
      </w:r>
    </w:p>
    <w:p w:rsidR="00E1691C" w:rsidRPr="00E1691C" w:rsidRDefault="00E1691C" w:rsidP="001348B6">
      <w:pPr>
        <w:pStyle w:val="Prrafodelista"/>
        <w:widowControl w:val="0"/>
        <w:numPr>
          <w:ilvl w:val="2"/>
          <w:numId w:val="46"/>
        </w:numPr>
        <w:tabs>
          <w:tab w:val="left" w:pos="2781"/>
        </w:tabs>
        <w:autoSpaceDE w:val="0"/>
        <w:autoSpaceDN w:val="0"/>
        <w:spacing w:before="28"/>
        <w:ind w:left="2781" w:right="-22"/>
        <w:jc w:val="left"/>
        <w:rPr>
          <w:rFonts w:ascii="Verdana" w:hAnsi="Verdana"/>
          <w:sz w:val="18"/>
          <w:szCs w:val="18"/>
          <w:lang w:val="es-BO"/>
        </w:rPr>
      </w:pPr>
      <w:r w:rsidRPr="00E1691C">
        <w:rPr>
          <w:rFonts w:ascii="Verdana" w:hAnsi="Verdana"/>
          <w:sz w:val="18"/>
          <w:szCs w:val="18"/>
          <w:lang w:val="es-BO"/>
        </w:rPr>
        <w:t>Habilidades</w:t>
      </w:r>
      <w:r w:rsidRPr="00E1691C">
        <w:rPr>
          <w:rFonts w:ascii="Verdana" w:hAnsi="Verdana"/>
          <w:spacing w:val="1"/>
          <w:sz w:val="18"/>
          <w:szCs w:val="18"/>
          <w:lang w:val="es-BO"/>
        </w:rPr>
        <w:t xml:space="preserve"> </w:t>
      </w:r>
      <w:r w:rsidRPr="00E1691C">
        <w:rPr>
          <w:rFonts w:ascii="Verdana" w:hAnsi="Verdana"/>
          <w:sz w:val="18"/>
          <w:szCs w:val="18"/>
          <w:lang w:val="es-BO"/>
        </w:rPr>
        <w:t>para</w:t>
      </w:r>
      <w:r w:rsidRPr="00E1691C">
        <w:rPr>
          <w:rFonts w:ascii="Verdana" w:hAnsi="Verdana"/>
          <w:spacing w:val="-5"/>
          <w:sz w:val="18"/>
          <w:szCs w:val="18"/>
          <w:lang w:val="es-BO"/>
        </w:rPr>
        <w:t xml:space="preserve"> </w:t>
      </w:r>
      <w:r w:rsidRPr="00E1691C">
        <w:rPr>
          <w:rFonts w:ascii="Verdana" w:hAnsi="Verdana"/>
          <w:sz w:val="18"/>
          <w:szCs w:val="18"/>
          <w:lang w:val="es-BO"/>
        </w:rPr>
        <w:t>aplicar</w:t>
      </w:r>
      <w:r w:rsidRPr="00E1691C">
        <w:rPr>
          <w:rFonts w:ascii="Verdana" w:hAnsi="Verdana"/>
          <w:spacing w:val="-5"/>
          <w:sz w:val="18"/>
          <w:szCs w:val="18"/>
          <w:lang w:val="es-BO"/>
        </w:rPr>
        <w:t xml:space="preserve"> </w:t>
      </w:r>
      <w:r w:rsidRPr="00E1691C">
        <w:rPr>
          <w:rFonts w:ascii="Verdana" w:hAnsi="Verdana"/>
          <w:sz w:val="18"/>
          <w:szCs w:val="18"/>
          <w:lang w:val="es-BO"/>
        </w:rPr>
        <w:t>los</w:t>
      </w:r>
      <w:r w:rsidRPr="00E1691C">
        <w:rPr>
          <w:rFonts w:ascii="Verdana" w:hAnsi="Verdana"/>
          <w:spacing w:val="-3"/>
          <w:sz w:val="18"/>
          <w:szCs w:val="18"/>
          <w:lang w:val="es-BO"/>
        </w:rPr>
        <w:t xml:space="preserve"> </w:t>
      </w:r>
      <w:r w:rsidRPr="00E1691C">
        <w:rPr>
          <w:rFonts w:ascii="Verdana" w:hAnsi="Verdana"/>
          <w:sz w:val="18"/>
          <w:szCs w:val="18"/>
          <w:lang w:val="es-BO"/>
        </w:rPr>
        <w:t>principios</w:t>
      </w:r>
      <w:r w:rsidRPr="00E1691C">
        <w:rPr>
          <w:rFonts w:ascii="Verdana" w:hAnsi="Verdana"/>
          <w:spacing w:val="-3"/>
          <w:sz w:val="18"/>
          <w:szCs w:val="18"/>
          <w:lang w:val="es-BO"/>
        </w:rPr>
        <w:t xml:space="preserve"> </w:t>
      </w:r>
      <w:r w:rsidRPr="00E1691C">
        <w:rPr>
          <w:rFonts w:ascii="Verdana" w:hAnsi="Verdana"/>
          <w:sz w:val="18"/>
          <w:szCs w:val="18"/>
          <w:lang w:val="es-BO"/>
        </w:rPr>
        <w:t>teóricos</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1"/>
          <w:sz w:val="18"/>
          <w:szCs w:val="18"/>
          <w:lang w:val="es-BO"/>
        </w:rPr>
        <w:t xml:space="preserve"> </w:t>
      </w:r>
      <w:r w:rsidRPr="00E1691C">
        <w:rPr>
          <w:rFonts w:ascii="Verdana" w:hAnsi="Verdana"/>
          <w:sz w:val="18"/>
          <w:szCs w:val="18"/>
          <w:lang w:val="es-BO"/>
        </w:rPr>
        <w:t>prácticos</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su</w:t>
      </w:r>
      <w:r w:rsidRPr="00E1691C">
        <w:rPr>
          <w:rFonts w:ascii="Verdana" w:hAnsi="Verdana"/>
          <w:spacing w:val="-5"/>
          <w:sz w:val="18"/>
          <w:szCs w:val="18"/>
          <w:lang w:val="es-BO"/>
        </w:rPr>
        <w:t xml:space="preserve"> </w:t>
      </w:r>
      <w:r w:rsidRPr="00E1691C">
        <w:rPr>
          <w:rFonts w:ascii="Verdana" w:hAnsi="Verdana"/>
          <w:spacing w:val="-2"/>
          <w:sz w:val="18"/>
          <w:szCs w:val="18"/>
          <w:lang w:val="es-BO"/>
        </w:rPr>
        <w:lastRenderedPageBreak/>
        <w:t>profesión.</w:t>
      </w:r>
    </w:p>
    <w:p w:rsidR="00E1691C" w:rsidRPr="00E1691C" w:rsidRDefault="00E1691C" w:rsidP="001348B6">
      <w:pPr>
        <w:pStyle w:val="Prrafodelista"/>
        <w:widowControl w:val="0"/>
        <w:numPr>
          <w:ilvl w:val="2"/>
          <w:numId w:val="46"/>
        </w:numPr>
        <w:tabs>
          <w:tab w:val="left" w:pos="2781"/>
        </w:tabs>
        <w:autoSpaceDE w:val="0"/>
        <w:autoSpaceDN w:val="0"/>
        <w:spacing w:before="31"/>
        <w:ind w:left="2781" w:right="-22"/>
        <w:jc w:val="left"/>
        <w:rPr>
          <w:rFonts w:ascii="Verdana" w:hAnsi="Verdana"/>
          <w:sz w:val="18"/>
          <w:szCs w:val="18"/>
          <w:lang w:val="es-BO"/>
        </w:rPr>
      </w:pPr>
      <w:r w:rsidRPr="00E1691C">
        <w:rPr>
          <w:rFonts w:ascii="Verdana" w:hAnsi="Verdana"/>
          <w:sz w:val="18"/>
          <w:szCs w:val="18"/>
          <w:lang w:val="es-BO"/>
        </w:rPr>
        <w:t>Oralidad</w:t>
      </w:r>
      <w:r w:rsidRPr="00E1691C">
        <w:rPr>
          <w:rFonts w:ascii="Verdana" w:hAnsi="Verdana"/>
          <w:spacing w:val="-4"/>
          <w:sz w:val="18"/>
          <w:szCs w:val="18"/>
          <w:lang w:val="es-BO"/>
        </w:rPr>
        <w:t xml:space="preserve"> </w:t>
      </w:r>
      <w:r w:rsidRPr="00E1691C">
        <w:rPr>
          <w:rFonts w:ascii="Verdana" w:hAnsi="Verdana"/>
          <w:sz w:val="18"/>
          <w:szCs w:val="18"/>
          <w:lang w:val="es-BO"/>
        </w:rPr>
        <w:t>(Facilidad</w:t>
      </w:r>
      <w:r w:rsidRPr="00E1691C">
        <w:rPr>
          <w:rFonts w:ascii="Verdana" w:hAnsi="Verdana"/>
          <w:spacing w:val="-7"/>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pacing w:val="-2"/>
          <w:sz w:val="18"/>
          <w:szCs w:val="18"/>
          <w:lang w:val="es-BO"/>
        </w:rPr>
        <w:t>expresión).</w:t>
      </w:r>
    </w:p>
    <w:p w:rsidR="00E1691C" w:rsidRPr="00E1691C" w:rsidRDefault="00E1691C" w:rsidP="001348B6">
      <w:pPr>
        <w:pStyle w:val="Prrafodelista"/>
        <w:widowControl w:val="0"/>
        <w:numPr>
          <w:ilvl w:val="2"/>
          <w:numId w:val="46"/>
        </w:numPr>
        <w:tabs>
          <w:tab w:val="left" w:pos="2781"/>
        </w:tabs>
        <w:autoSpaceDE w:val="0"/>
        <w:autoSpaceDN w:val="0"/>
        <w:spacing w:before="32"/>
        <w:ind w:left="2781" w:right="-22"/>
        <w:jc w:val="left"/>
        <w:rPr>
          <w:rFonts w:ascii="Verdana" w:hAnsi="Verdana"/>
          <w:sz w:val="18"/>
          <w:szCs w:val="18"/>
          <w:lang w:val="es-BO"/>
        </w:rPr>
      </w:pPr>
      <w:r w:rsidRPr="00E1691C">
        <w:rPr>
          <w:rFonts w:ascii="Verdana" w:hAnsi="Verdana"/>
          <w:sz w:val="18"/>
          <w:szCs w:val="18"/>
          <w:lang w:val="es-BO"/>
        </w:rPr>
        <w:t>Capacidad</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redacción,</w:t>
      </w:r>
      <w:r w:rsidRPr="00E1691C">
        <w:rPr>
          <w:rFonts w:ascii="Verdana" w:hAnsi="Verdana"/>
          <w:spacing w:val="-2"/>
          <w:sz w:val="18"/>
          <w:szCs w:val="18"/>
          <w:lang w:val="es-BO"/>
        </w:rPr>
        <w:t xml:space="preserve"> </w:t>
      </w:r>
      <w:r w:rsidRPr="00E1691C">
        <w:rPr>
          <w:rFonts w:ascii="Verdana" w:hAnsi="Verdana"/>
          <w:sz w:val="18"/>
          <w:szCs w:val="18"/>
          <w:lang w:val="es-BO"/>
        </w:rPr>
        <w:t>síntesis</w:t>
      </w:r>
      <w:r w:rsidRPr="00E1691C">
        <w:rPr>
          <w:rFonts w:ascii="Verdana" w:hAnsi="Verdana"/>
          <w:spacing w:val="-3"/>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z w:val="18"/>
          <w:szCs w:val="18"/>
          <w:lang w:val="es-BO"/>
        </w:rPr>
        <w:t>elaboración de</w:t>
      </w:r>
      <w:r w:rsidRPr="00E1691C">
        <w:rPr>
          <w:rFonts w:ascii="Verdana" w:hAnsi="Verdana"/>
          <w:spacing w:val="-9"/>
          <w:sz w:val="18"/>
          <w:szCs w:val="18"/>
          <w:lang w:val="es-BO"/>
        </w:rPr>
        <w:t xml:space="preserve"> </w:t>
      </w:r>
      <w:r w:rsidRPr="00E1691C">
        <w:rPr>
          <w:rFonts w:ascii="Verdana" w:hAnsi="Verdana"/>
          <w:spacing w:val="-2"/>
          <w:sz w:val="18"/>
          <w:szCs w:val="18"/>
          <w:lang w:val="es-BO"/>
        </w:rPr>
        <w:t>informes.</w:t>
      </w:r>
    </w:p>
    <w:p w:rsidR="00E1691C" w:rsidRPr="00E1691C" w:rsidRDefault="00E1691C" w:rsidP="001348B6">
      <w:pPr>
        <w:pStyle w:val="Prrafodelista"/>
        <w:widowControl w:val="0"/>
        <w:numPr>
          <w:ilvl w:val="2"/>
          <w:numId w:val="46"/>
        </w:numPr>
        <w:tabs>
          <w:tab w:val="left" w:pos="2781"/>
        </w:tabs>
        <w:autoSpaceDE w:val="0"/>
        <w:autoSpaceDN w:val="0"/>
        <w:spacing w:before="27"/>
        <w:ind w:left="2781" w:right="-22"/>
        <w:jc w:val="left"/>
        <w:rPr>
          <w:rFonts w:ascii="Verdana" w:hAnsi="Verdana"/>
          <w:sz w:val="18"/>
          <w:szCs w:val="18"/>
          <w:lang w:val="es-BO"/>
        </w:rPr>
      </w:pPr>
      <w:r w:rsidRPr="00E1691C">
        <w:rPr>
          <w:rFonts w:ascii="Verdana" w:hAnsi="Verdana"/>
          <w:sz w:val="18"/>
          <w:szCs w:val="18"/>
          <w:lang w:val="es-BO"/>
        </w:rPr>
        <w:t>Vocación</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servicio, iniciativa</w:t>
      </w:r>
      <w:r w:rsidRPr="00E1691C">
        <w:rPr>
          <w:rFonts w:ascii="Verdana" w:hAnsi="Verdana"/>
          <w:spacing w:val="-6"/>
          <w:sz w:val="18"/>
          <w:szCs w:val="18"/>
          <w:lang w:val="es-BO"/>
        </w:rPr>
        <w:t xml:space="preserve"> </w:t>
      </w:r>
      <w:r w:rsidRPr="00E1691C">
        <w:rPr>
          <w:rFonts w:ascii="Verdana" w:hAnsi="Verdana"/>
          <w:sz w:val="18"/>
          <w:szCs w:val="18"/>
          <w:lang w:val="es-BO"/>
        </w:rPr>
        <w:t>y</w:t>
      </w:r>
      <w:r w:rsidRPr="00E1691C">
        <w:rPr>
          <w:rFonts w:ascii="Verdana" w:hAnsi="Verdana"/>
          <w:spacing w:val="1"/>
          <w:sz w:val="18"/>
          <w:szCs w:val="18"/>
          <w:lang w:val="es-BO"/>
        </w:rPr>
        <w:t xml:space="preserve"> </w:t>
      </w:r>
      <w:r w:rsidRPr="00E1691C">
        <w:rPr>
          <w:rFonts w:ascii="Verdana" w:hAnsi="Verdana"/>
          <w:spacing w:val="-2"/>
          <w:sz w:val="18"/>
          <w:szCs w:val="18"/>
          <w:lang w:val="es-BO"/>
        </w:rPr>
        <w:t>proactividad.</w:t>
      </w:r>
    </w:p>
    <w:p w:rsidR="00E1691C" w:rsidRPr="00E1691C" w:rsidRDefault="00E1691C" w:rsidP="001348B6">
      <w:pPr>
        <w:pStyle w:val="Prrafodelista"/>
        <w:widowControl w:val="0"/>
        <w:numPr>
          <w:ilvl w:val="2"/>
          <w:numId w:val="46"/>
        </w:numPr>
        <w:tabs>
          <w:tab w:val="left" w:pos="2781"/>
        </w:tabs>
        <w:autoSpaceDE w:val="0"/>
        <w:autoSpaceDN w:val="0"/>
        <w:spacing w:before="32"/>
        <w:ind w:left="2781" w:right="-22"/>
        <w:jc w:val="left"/>
        <w:rPr>
          <w:rFonts w:ascii="Verdana" w:hAnsi="Verdana"/>
          <w:sz w:val="18"/>
          <w:szCs w:val="18"/>
          <w:lang w:val="es-BO"/>
        </w:rPr>
      </w:pPr>
      <w:r w:rsidRPr="00E1691C">
        <w:rPr>
          <w:rFonts w:ascii="Verdana" w:hAnsi="Verdana"/>
          <w:sz w:val="18"/>
          <w:szCs w:val="18"/>
          <w:lang w:val="es-BO"/>
        </w:rPr>
        <w:t>Capacidad</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trabajo</w:t>
      </w:r>
      <w:r w:rsidRPr="00E1691C">
        <w:rPr>
          <w:rFonts w:ascii="Verdana" w:hAnsi="Verdana"/>
          <w:spacing w:val="-5"/>
          <w:sz w:val="18"/>
          <w:szCs w:val="18"/>
          <w:lang w:val="es-BO"/>
        </w:rPr>
        <w:t xml:space="preserve"> </w:t>
      </w:r>
      <w:r w:rsidRPr="00E1691C">
        <w:rPr>
          <w:rFonts w:ascii="Verdana" w:hAnsi="Verdana"/>
          <w:sz w:val="18"/>
          <w:szCs w:val="18"/>
          <w:lang w:val="es-BO"/>
        </w:rPr>
        <w:t>en</w:t>
      </w:r>
      <w:r w:rsidRPr="00E1691C">
        <w:rPr>
          <w:rFonts w:ascii="Verdana" w:hAnsi="Verdana"/>
          <w:spacing w:val="-1"/>
          <w:sz w:val="18"/>
          <w:szCs w:val="18"/>
          <w:lang w:val="es-BO"/>
        </w:rPr>
        <w:t xml:space="preserve"> </w:t>
      </w:r>
      <w:r w:rsidRPr="00E1691C">
        <w:rPr>
          <w:rFonts w:ascii="Verdana" w:hAnsi="Verdana"/>
          <w:spacing w:val="-2"/>
          <w:sz w:val="18"/>
          <w:szCs w:val="18"/>
          <w:lang w:val="es-BO"/>
        </w:rPr>
        <w:t>equipo.</w:t>
      </w:r>
    </w:p>
    <w:p w:rsidR="00E1691C" w:rsidRPr="00E1691C" w:rsidRDefault="00E1691C" w:rsidP="001348B6">
      <w:pPr>
        <w:pStyle w:val="Prrafodelista"/>
        <w:widowControl w:val="0"/>
        <w:numPr>
          <w:ilvl w:val="2"/>
          <w:numId w:val="46"/>
        </w:numPr>
        <w:tabs>
          <w:tab w:val="left" w:pos="2781"/>
        </w:tabs>
        <w:autoSpaceDE w:val="0"/>
        <w:autoSpaceDN w:val="0"/>
        <w:spacing w:before="27"/>
        <w:ind w:left="2781" w:right="-22"/>
        <w:jc w:val="left"/>
        <w:rPr>
          <w:rFonts w:ascii="Verdana" w:hAnsi="Verdana"/>
          <w:sz w:val="18"/>
          <w:szCs w:val="18"/>
          <w:lang w:val="es-BO"/>
        </w:rPr>
      </w:pPr>
      <w:r w:rsidRPr="00E1691C">
        <w:rPr>
          <w:rFonts w:ascii="Verdana" w:hAnsi="Verdana"/>
          <w:sz w:val="18"/>
          <w:szCs w:val="18"/>
          <w:lang w:val="es-BO"/>
        </w:rPr>
        <w:t>Capacidad</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trabajo</w:t>
      </w:r>
      <w:r w:rsidRPr="00E1691C">
        <w:rPr>
          <w:rFonts w:ascii="Verdana" w:hAnsi="Verdana"/>
          <w:spacing w:val="-5"/>
          <w:sz w:val="18"/>
          <w:szCs w:val="18"/>
          <w:lang w:val="es-BO"/>
        </w:rPr>
        <w:t xml:space="preserve"> </w:t>
      </w:r>
      <w:r w:rsidRPr="00E1691C">
        <w:rPr>
          <w:rFonts w:ascii="Verdana" w:hAnsi="Verdana"/>
          <w:sz w:val="18"/>
          <w:szCs w:val="18"/>
          <w:lang w:val="es-BO"/>
        </w:rPr>
        <w:t xml:space="preserve">bajo </w:t>
      </w:r>
      <w:r w:rsidRPr="00E1691C">
        <w:rPr>
          <w:rFonts w:ascii="Verdana" w:hAnsi="Verdana"/>
          <w:spacing w:val="-2"/>
          <w:sz w:val="18"/>
          <w:szCs w:val="18"/>
          <w:lang w:val="es-BO"/>
        </w:rPr>
        <w:t>presión.</w:t>
      </w:r>
    </w:p>
    <w:p w:rsidR="00E1691C" w:rsidRPr="00E1691C" w:rsidRDefault="00E1691C" w:rsidP="001348B6">
      <w:pPr>
        <w:pStyle w:val="Prrafodelista"/>
        <w:widowControl w:val="0"/>
        <w:numPr>
          <w:ilvl w:val="2"/>
          <w:numId w:val="46"/>
        </w:numPr>
        <w:tabs>
          <w:tab w:val="left" w:pos="2781"/>
        </w:tabs>
        <w:autoSpaceDE w:val="0"/>
        <w:autoSpaceDN w:val="0"/>
        <w:spacing w:before="32"/>
        <w:ind w:left="2781" w:right="-22"/>
        <w:jc w:val="left"/>
        <w:rPr>
          <w:rFonts w:ascii="Verdana" w:hAnsi="Verdana"/>
          <w:sz w:val="18"/>
          <w:szCs w:val="18"/>
          <w:lang w:val="es-BO"/>
        </w:rPr>
      </w:pPr>
      <w:r w:rsidRPr="00E1691C">
        <w:rPr>
          <w:rFonts w:ascii="Verdana" w:hAnsi="Verdana"/>
          <w:sz w:val="18"/>
          <w:szCs w:val="18"/>
          <w:lang w:val="es-BO"/>
        </w:rPr>
        <w:t>Habilidad para</w:t>
      </w:r>
      <w:r w:rsidRPr="00E1691C">
        <w:rPr>
          <w:rFonts w:ascii="Verdana" w:hAnsi="Verdana"/>
          <w:spacing w:val="-4"/>
          <w:sz w:val="18"/>
          <w:szCs w:val="18"/>
          <w:lang w:val="es-BO"/>
        </w:rPr>
        <w:t xml:space="preserve"> </w:t>
      </w:r>
      <w:r w:rsidRPr="00E1691C">
        <w:rPr>
          <w:rFonts w:ascii="Verdana" w:hAnsi="Verdana"/>
          <w:sz w:val="18"/>
          <w:szCs w:val="18"/>
          <w:lang w:val="es-BO"/>
        </w:rPr>
        <w:t>tratar</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4"/>
          <w:sz w:val="18"/>
          <w:szCs w:val="18"/>
          <w:lang w:val="es-BO"/>
        </w:rPr>
        <w:t xml:space="preserve"> </w:t>
      </w:r>
      <w:r w:rsidRPr="00E1691C">
        <w:rPr>
          <w:rFonts w:ascii="Verdana" w:hAnsi="Verdana"/>
          <w:sz w:val="18"/>
          <w:szCs w:val="18"/>
          <w:lang w:val="es-BO"/>
        </w:rPr>
        <w:t>forma</w:t>
      </w:r>
      <w:r w:rsidRPr="00E1691C">
        <w:rPr>
          <w:rFonts w:ascii="Verdana" w:hAnsi="Verdana"/>
          <w:spacing w:val="-3"/>
          <w:sz w:val="18"/>
          <w:szCs w:val="18"/>
          <w:lang w:val="es-BO"/>
        </w:rPr>
        <w:t xml:space="preserve"> </w:t>
      </w:r>
      <w:r w:rsidRPr="00E1691C">
        <w:rPr>
          <w:rFonts w:ascii="Verdana" w:hAnsi="Verdana"/>
          <w:sz w:val="18"/>
          <w:szCs w:val="18"/>
          <w:lang w:val="es-BO"/>
        </w:rPr>
        <w:t>diligente</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w:t>
      </w:r>
      <w:r w:rsidRPr="00E1691C">
        <w:rPr>
          <w:rFonts w:ascii="Verdana" w:hAnsi="Verdana"/>
          <w:sz w:val="18"/>
          <w:szCs w:val="18"/>
          <w:lang w:val="es-BO"/>
        </w:rPr>
        <w:t>amable al</w:t>
      </w:r>
      <w:r w:rsidRPr="00E1691C">
        <w:rPr>
          <w:rFonts w:ascii="Verdana" w:hAnsi="Verdana"/>
          <w:spacing w:val="-3"/>
          <w:sz w:val="18"/>
          <w:szCs w:val="18"/>
          <w:lang w:val="es-BO"/>
        </w:rPr>
        <w:t xml:space="preserve"> </w:t>
      </w:r>
      <w:r w:rsidRPr="00E1691C">
        <w:rPr>
          <w:rFonts w:ascii="Verdana" w:hAnsi="Verdana"/>
          <w:sz w:val="18"/>
          <w:szCs w:val="18"/>
          <w:lang w:val="es-BO"/>
        </w:rPr>
        <w:t>público</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compañeros.</w:t>
      </w:r>
    </w:p>
    <w:p w:rsidR="00E1691C" w:rsidRDefault="00E1691C" w:rsidP="001348B6">
      <w:pPr>
        <w:pStyle w:val="Ttulo1"/>
        <w:keepNext w:val="0"/>
        <w:widowControl w:val="0"/>
        <w:numPr>
          <w:ilvl w:val="0"/>
          <w:numId w:val="46"/>
        </w:numPr>
        <w:tabs>
          <w:tab w:val="clear" w:pos="360"/>
          <w:tab w:val="left" w:pos="1032"/>
        </w:tabs>
        <w:autoSpaceDE w:val="0"/>
        <w:autoSpaceDN w:val="0"/>
        <w:spacing w:before="71"/>
        <w:ind w:left="1032" w:right="-22" w:hanging="512"/>
        <w:rPr>
          <w:rFonts w:ascii="Verdana" w:hAnsi="Verdana"/>
          <w:spacing w:val="-2"/>
          <w:sz w:val="18"/>
          <w:szCs w:val="18"/>
          <w:lang w:val="es-BO"/>
        </w:rPr>
      </w:pPr>
      <w:r w:rsidRPr="00E1691C">
        <w:rPr>
          <w:rFonts w:ascii="Verdana" w:hAnsi="Verdana"/>
          <w:sz w:val="18"/>
          <w:szCs w:val="18"/>
          <w:lang w:val="es-BO"/>
        </w:rPr>
        <w:t>FORMACION</w:t>
      </w:r>
      <w:r w:rsidRPr="00E1691C">
        <w:rPr>
          <w:rFonts w:ascii="Verdana" w:hAnsi="Verdana"/>
          <w:spacing w:val="-3"/>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EXPERIENCIA</w:t>
      </w:r>
      <w:r w:rsidRPr="00E1691C">
        <w:rPr>
          <w:rFonts w:ascii="Verdana" w:hAnsi="Verdana"/>
          <w:spacing w:val="-6"/>
          <w:sz w:val="18"/>
          <w:szCs w:val="18"/>
          <w:lang w:val="es-BO"/>
        </w:rPr>
        <w:t xml:space="preserve"> </w:t>
      </w:r>
      <w:r w:rsidRPr="00E1691C">
        <w:rPr>
          <w:rFonts w:ascii="Verdana" w:hAnsi="Verdana"/>
          <w:spacing w:val="-2"/>
          <w:sz w:val="18"/>
          <w:szCs w:val="18"/>
          <w:lang w:val="es-BO"/>
        </w:rPr>
        <w:t>ADICIONAL</w:t>
      </w:r>
    </w:p>
    <w:p w:rsidR="003327F4" w:rsidRPr="003327F4" w:rsidRDefault="003327F4" w:rsidP="003327F4">
      <w:pPr>
        <w:rPr>
          <w:lang w:val="es-BO"/>
        </w:rPr>
      </w:pPr>
    </w:p>
    <w:p w:rsidR="00E1691C" w:rsidRDefault="00E1691C" w:rsidP="001348B6">
      <w:pPr>
        <w:pStyle w:val="Ttulo2"/>
        <w:keepNext w:val="0"/>
        <w:widowControl w:val="0"/>
        <w:numPr>
          <w:ilvl w:val="0"/>
          <w:numId w:val="47"/>
        </w:numPr>
        <w:tabs>
          <w:tab w:val="clear" w:pos="360"/>
          <w:tab w:val="clear" w:pos="794"/>
          <w:tab w:val="left" w:pos="1700"/>
        </w:tabs>
        <w:autoSpaceDE w:val="0"/>
        <w:autoSpaceDN w:val="0"/>
        <w:spacing w:before="33"/>
        <w:ind w:left="1700" w:right="-22" w:hanging="359"/>
        <w:rPr>
          <w:rFonts w:ascii="Verdana" w:hAnsi="Verdana"/>
          <w:spacing w:val="-2"/>
          <w:sz w:val="18"/>
          <w:szCs w:val="18"/>
          <w:lang w:val="es-BO"/>
        </w:rPr>
      </w:pPr>
      <w:r w:rsidRPr="00E1691C">
        <w:rPr>
          <w:rFonts w:ascii="Verdana" w:hAnsi="Verdana"/>
          <w:sz w:val="18"/>
          <w:szCs w:val="18"/>
          <w:lang w:val="es-BO"/>
        </w:rPr>
        <w:t>Formación</w:t>
      </w:r>
      <w:r w:rsidRPr="00E1691C">
        <w:rPr>
          <w:rFonts w:ascii="Verdana" w:hAnsi="Verdana"/>
          <w:spacing w:val="-2"/>
          <w:sz w:val="18"/>
          <w:szCs w:val="18"/>
          <w:lang w:val="es-BO"/>
        </w:rPr>
        <w:t xml:space="preserve"> Complementaria</w:t>
      </w:r>
    </w:p>
    <w:p w:rsidR="003327F4" w:rsidRPr="003327F4" w:rsidRDefault="003327F4" w:rsidP="003327F4">
      <w:pPr>
        <w:rPr>
          <w:lang w:val="es-BO"/>
        </w:rPr>
      </w:pPr>
    </w:p>
    <w:p w:rsidR="00E1691C" w:rsidRPr="00E1691C" w:rsidRDefault="00E1691C" w:rsidP="001348B6">
      <w:pPr>
        <w:pStyle w:val="Prrafodelista"/>
        <w:widowControl w:val="0"/>
        <w:numPr>
          <w:ilvl w:val="1"/>
          <w:numId w:val="47"/>
        </w:numPr>
        <w:tabs>
          <w:tab w:val="left" w:pos="2112"/>
        </w:tabs>
        <w:autoSpaceDE w:val="0"/>
        <w:autoSpaceDN w:val="0"/>
        <w:spacing w:before="33"/>
        <w:ind w:left="2112" w:right="-22" w:hanging="359"/>
        <w:jc w:val="left"/>
        <w:rPr>
          <w:rFonts w:ascii="Verdana" w:hAnsi="Verdana"/>
          <w:sz w:val="18"/>
          <w:szCs w:val="18"/>
          <w:lang w:val="es-BO"/>
        </w:rPr>
      </w:pPr>
      <w:r w:rsidRPr="00E1691C">
        <w:rPr>
          <w:rFonts w:ascii="Verdana" w:hAnsi="Verdana"/>
          <w:sz w:val="18"/>
          <w:szCs w:val="18"/>
          <w:lang w:val="es-BO"/>
        </w:rPr>
        <w:t>Diplomado,</w:t>
      </w:r>
      <w:r w:rsidRPr="00E1691C">
        <w:rPr>
          <w:rFonts w:ascii="Verdana" w:hAnsi="Verdana"/>
          <w:spacing w:val="-5"/>
          <w:sz w:val="18"/>
          <w:szCs w:val="18"/>
          <w:lang w:val="es-BO"/>
        </w:rPr>
        <w:t xml:space="preserve"> </w:t>
      </w:r>
      <w:r w:rsidRPr="00E1691C">
        <w:rPr>
          <w:rFonts w:ascii="Verdana" w:hAnsi="Verdana"/>
          <w:sz w:val="18"/>
          <w:szCs w:val="18"/>
          <w:lang w:val="es-BO"/>
        </w:rPr>
        <w:t>Maestría</w:t>
      </w:r>
      <w:r w:rsidRPr="00E1691C">
        <w:rPr>
          <w:rFonts w:ascii="Verdana" w:hAnsi="Verdana"/>
          <w:spacing w:val="-2"/>
          <w:sz w:val="18"/>
          <w:szCs w:val="18"/>
          <w:lang w:val="es-BO"/>
        </w:rPr>
        <w:t xml:space="preserve"> </w:t>
      </w:r>
      <w:r w:rsidRPr="00E1691C">
        <w:rPr>
          <w:rFonts w:ascii="Verdana" w:hAnsi="Verdana"/>
          <w:sz w:val="18"/>
          <w:szCs w:val="18"/>
          <w:lang w:val="es-BO"/>
        </w:rPr>
        <w:t>o</w:t>
      </w:r>
      <w:r w:rsidRPr="00E1691C">
        <w:rPr>
          <w:rFonts w:ascii="Verdana" w:hAnsi="Verdana"/>
          <w:spacing w:val="-6"/>
          <w:sz w:val="18"/>
          <w:szCs w:val="18"/>
          <w:lang w:val="es-BO"/>
        </w:rPr>
        <w:t xml:space="preserve"> </w:t>
      </w:r>
      <w:r w:rsidRPr="00E1691C">
        <w:rPr>
          <w:rFonts w:ascii="Verdana" w:hAnsi="Verdana"/>
          <w:sz w:val="18"/>
          <w:szCs w:val="18"/>
          <w:lang w:val="es-BO"/>
        </w:rPr>
        <w:t>doctorado</w:t>
      </w:r>
      <w:r w:rsidRPr="00E1691C">
        <w:rPr>
          <w:rFonts w:ascii="Verdana" w:hAnsi="Verdana"/>
          <w:spacing w:val="-3"/>
          <w:sz w:val="18"/>
          <w:szCs w:val="18"/>
          <w:lang w:val="es-BO"/>
        </w:rPr>
        <w:t xml:space="preserve"> </w:t>
      </w:r>
      <w:r w:rsidRPr="00E1691C">
        <w:rPr>
          <w:rFonts w:ascii="Verdana" w:hAnsi="Verdana"/>
          <w:sz w:val="18"/>
          <w:szCs w:val="18"/>
          <w:lang w:val="es-BO"/>
        </w:rPr>
        <w:t>en</w:t>
      </w:r>
      <w:r w:rsidRPr="00E1691C">
        <w:rPr>
          <w:rFonts w:ascii="Verdana" w:hAnsi="Verdana"/>
          <w:spacing w:val="-6"/>
          <w:sz w:val="18"/>
          <w:szCs w:val="18"/>
          <w:lang w:val="es-BO"/>
        </w:rPr>
        <w:t xml:space="preserve"> </w:t>
      </w:r>
      <w:r w:rsidRPr="00E1691C">
        <w:rPr>
          <w:rFonts w:ascii="Verdana" w:hAnsi="Verdana"/>
          <w:sz w:val="18"/>
          <w:szCs w:val="18"/>
          <w:lang w:val="es-BO"/>
        </w:rPr>
        <w:t>materia</w:t>
      </w:r>
      <w:r w:rsidRPr="00E1691C">
        <w:rPr>
          <w:rFonts w:ascii="Verdana" w:hAnsi="Verdana"/>
          <w:spacing w:val="-3"/>
          <w:sz w:val="18"/>
          <w:szCs w:val="18"/>
          <w:lang w:val="es-BO"/>
        </w:rPr>
        <w:t xml:space="preserve"> </w:t>
      </w:r>
      <w:r w:rsidRPr="00E1691C">
        <w:rPr>
          <w:rFonts w:ascii="Verdana" w:hAnsi="Verdana"/>
          <w:sz w:val="18"/>
          <w:szCs w:val="18"/>
          <w:lang w:val="es-BO"/>
        </w:rPr>
        <w:t>procesal</w:t>
      </w:r>
      <w:r w:rsidRPr="00E1691C">
        <w:rPr>
          <w:rFonts w:ascii="Verdana" w:hAnsi="Verdana"/>
          <w:spacing w:val="-2"/>
          <w:sz w:val="18"/>
          <w:szCs w:val="18"/>
          <w:lang w:val="es-BO"/>
        </w:rPr>
        <w:t xml:space="preserve"> </w:t>
      </w:r>
      <w:r w:rsidRPr="00E1691C">
        <w:rPr>
          <w:rFonts w:ascii="Verdana" w:hAnsi="Verdana"/>
          <w:sz w:val="18"/>
          <w:szCs w:val="18"/>
          <w:lang w:val="es-BO"/>
        </w:rPr>
        <w:t>penal</w:t>
      </w:r>
      <w:r w:rsidRPr="00E1691C">
        <w:rPr>
          <w:rFonts w:ascii="Verdana" w:hAnsi="Verdana"/>
          <w:spacing w:val="-6"/>
          <w:sz w:val="18"/>
          <w:szCs w:val="18"/>
          <w:lang w:val="es-BO"/>
        </w:rPr>
        <w:t xml:space="preserve"> </w:t>
      </w:r>
      <w:r w:rsidRPr="00E1691C">
        <w:rPr>
          <w:rFonts w:ascii="Verdana" w:hAnsi="Verdana"/>
          <w:sz w:val="18"/>
          <w:szCs w:val="18"/>
          <w:lang w:val="es-BO"/>
        </w:rPr>
        <w:t>constitucional</w:t>
      </w:r>
      <w:r w:rsidRPr="00E1691C">
        <w:rPr>
          <w:rFonts w:ascii="Verdana" w:hAnsi="Verdana"/>
          <w:spacing w:val="-3"/>
          <w:sz w:val="18"/>
          <w:szCs w:val="18"/>
          <w:lang w:val="es-BO"/>
        </w:rPr>
        <w:t xml:space="preserve"> </w:t>
      </w:r>
      <w:r w:rsidRPr="00E1691C">
        <w:rPr>
          <w:rFonts w:ascii="Verdana" w:hAnsi="Verdana"/>
          <w:sz w:val="18"/>
          <w:szCs w:val="18"/>
          <w:lang w:val="es-BO"/>
        </w:rPr>
        <w:t>o</w:t>
      </w:r>
      <w:r w:rsidRPr="00E1691C">
        <w:rPr>
          <w:rFonts w:ascii="Verdana" w:hAnsi="Verdana"/>
          <w:spacing w:val="-6"/>
          <w:sz w:val="18"/>
          <w:szCs w:val="18"/>
          <w:lang w:val="es-BO"/>
        </w:rPr>
        <w:t xml:space="preserve"> </w:t>
      </w:r>
      <w:r w:rsidRPr="00E1691C">
        <w:rPr>
          <w:rFonts w:ascii="Verdana" w:hAnsi="Verdana"/>
          <w:spacing w:val="-2"/>
          <w:sz w:val="18"/>
          <w:szCs w:val="18"/>
          <w:lang w:val="es-BO"/>
        </w:rPr>
        <w:t>D.D.H.H.</w:t>
      </w:r>
    </w:p>
    <w:p w:rsidR="00E1691C" w:rsidRPr="003327F4" w:rsidRDefault="00E1691C" w:rsidP="001348B6">
      <w:pPr>
        <w:pStyle w:val="Prrafodelista"/>
        <w:widowControl w:val="0"/>
        <w:numPr>
          <w:ilvl w:val="1"/>
          <w:numId w:val="47"/>
        </w:numPr>
        <w:tabs>
          <w:tab w:val="left" w:pos="2112"/>
        </w:tabs>
        <w:autoSpaceDE w:val="0"/>
        <w:autoSpaceDN w:val="0"/>
        <w:spacing w:before="28"/>
        <w:ind w:left="2112" w:right="-22" w:hanging="359"/>
        <w:jc w:val="left"/>
        <w:rPr>
          <w:rFonts w:ascii="Verdana" w:hAnsi="Verdana"/>
          <w:sz w:val="18"/>
          <w:szCs w:val="18"/>
          <w:lang w:val="es-BO"/>
        </w:rPr>
      </w:pPr>
      <w:r w:rsidRPr="00E1691C">
        <w:rPr>
          <w:rFonts w:ascii="Verdana" w:hAnsi="Verdana"/>
          <w:sz w:val="18"/>
          <w:szCs w:val="18"/>
          <w:lang w:val="es-BO"/>
        </w:rPr>
        <w:t>Curso</w:t>
      </w:r>
      <w:r w:rsidRPr="00E1691C">
        <w:rPr>
          <w:rFonts w:ascii="Verdana" w:hAnsi="Verdana"/>
          <w:spacing w:val="-1"/>
          <w:sz w:val="18"/>
          <w:szCs w:val="18"/>
          <w:lang w:val="es-BO"/>
        </w:rPr>
        <w:t xml:space="preserve"> </w:t>
      </w:r>
      <w:r w:rsidRPr="00E1691C">
        <w:rPr>
          <w:rFonts w:ascii="Verdana" w:hAnsi="Verdana"/>
          <w:sz w:val="18"/>
          <w:szCs w:val="18"/>
          <w:lang w:val="es-BO"/>
        </w:rPr>
        <w:t>o</w:t>
      </w:r>
      <w:r w:rsidRPr="00E1691C">
        <w:rPr>
          <w:rFonts w:ascii="Verdana" w:hAnsi="Verdana"/>
          <w:spacing w:val="-4"/>
          <w:sz w:val="18"/>
          <w:szCs w:val="18"/>
          <w:lang w:val="es-BO"/>
        </w:rPr>
        <w:t xml:space="preserve"> </w:t>
      </w:r>
      <w:r w:rsidRPr="00E1691C">
        <w:rPr>
          <w:rFonts w:ascii="Verdana" w:hAnsi="Verdana"/>
          <w:sz w:val="18"/>
          <w:szCs w:val="18"/>
          <w:lang w:val="es-BO"/>
        </w:rPr>
        <w:t>Seminario</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2"/>
          <w:sz w:val="18"/>
          <w:szCs w:val="18"/>
          <w:lang w:val="es-BO"/>
        </w:rPr>
        <w:t xml:space="preserve"> </w:t>
      </w:r>
      <w:r w:rsidRPr="00E1691C">
        <w:rPr>
          <w:rFonts w:ascii="Verdana" w:hAnsi="Verdana"/>
          <w:sz w:val="18"/>
          <w:szCs w:val="18"/>
          <w:lang w:val="es-BO"/>
        </w:rPr>
        <w:t>materia</w:t>
      </w:r>
      <w:r w:rsidRPr="00E1691C">
        <w:rPr>
          <w:rFonts w:ascii="Verdana" w:hAnsi="Verdana"/>
          <w:spacing w:val="-4"/>
          <w:sz w:val="18"/>
          <w:szCs w:val="18"/>
          <w:lang w:val="es-BO"/>
        </w:rPr>
        <w:t xml:space="preserve"> </w:t>
      </w:r>
      <w:r w:rsidRPr="00E1691C">
        <w:rPr>
          <w:rFonts w:ascii="Verdana" w:hAnsi="Verdana"/>
          <w:spacing w:val="-2"/>
          <w:sz w:val="18"/>
          <w:szCs w:val="18"/>
          <w:lang w:val="es-BO"/>
        </w:rPr>
        <w:t>penal.</w:t>
      </w:r>
    </w:p>
    <w:p w:rsidR="003327F4" w:rsidRPr="003327F4" w:rsidRDefault="003327F4" w:rsidP="003327F4">
      <w:pPr>
        <w:widowControl w:val="0"/>
        <w:tabs>
          <w:tab w:val="left" w:pos="957"/>
          <w:tab w:val="left" w:pos="2112"/>
        </w:tabs>
        <w:autoSpaceDE w:val="0"/>
        <w:autoSpaceDN w:val="0"/>
        <w:spacing w:before="28"/>
        <w:ind w:right="-22"/>
        <w:rPr>
          <w:szCs w:val="18"/>
          <w:lang w:val="es-BO"/>
        </w:rPr>
      </w:pPr>
    </w:p>
    <w:p w:rsidR="00E1691C" w:rsidRDefault="00E1691C" w:rsidP="001348B6">
      <w:pPr>
        <w:pStyle w:val="Ttulo2"/>
        <w:keepNext w:val="0"/>
        <w:widowControl w:val="0"/>
        <w:numPr>
          <w:ilvl w:val="0"/>
          <w:numId w:val="47"/>
        </w:numPr>
        <w:tabs>
          <w:tab w:val="clear" w:pos="360"/>
          <w:tab w:val="clear" w:pos="794"/>
          <w:tab w:val="left" w:pos="1700"/>
        </w:tabs>
        <w:autoSpaceDE w:val="0"/>
        <w:autoSpaceDN w:val="0"/>
        <w:spacing w:before="31"/>
        <w:ind w:left="1700" w:right="-22" w:hanging="359"/>
        <w:rPr>
          <w:rFonts w:ascii="Verdana" w:hAnsi="Verdana"/>
          <w:spacing w:val="-2"/>
          <w:sz w:val="18"/>
          <w:szCs w:val="18"/>
          <w:lang w:val="es-BO"/>
        </w:rPr>
      </w:pPr>
      <w:r w:rsidRPr="00E1691C">
        <w:rPr>
          <w:rFonts w:ascii="Verdana" w:hAnsi="Verdana"/>
          <w:sz w:val="18"/>
          <w:szCs w:val="18"/>
          <w:lang w:val="es-BO"/>
        </w:rPr>
        <w:t>Experiencias</w:t>
      </w:r>
      <w:r w:rsidRPr="00E1691C">
        <w:rPr>
          <w:rFonts w:ascii="Verdana" w:hAnsi="Verdana"/>
          <w:spacing w:val="-5"/>
          <w:sz w:val="18"/>
          <w:szCs w:val="18"/>
          <w:lang w:val="es-BO"/>
        </w:rPr>
        <w:t xml:space="preserve"> </w:t>
      </w:r>
      <w:r w:rsidR="00981239" w:rsidRPr="00E1691C">
        <w:rPr>
          <w:rFonts w:ascii="Verdana" w:hAnsi="Verdana"/>
          <w:spacing w:val="-2"/>
          <w:sz w:val="18"/>
          <w:szCs w:val="18"/>
          <w:lang w:val="es-BO"/>
        </w:rPr>
        <w:t>Específicas</w:t>
      </w:r>
    </w:p>
    <w:p w:rsidR="003327F4" w:rsidRPr="003327F4" w:rsidRDefault="003327F4" w:rsidP="003327F4">
      <w:pPr>
        <w:rPr>
          <w:lang w:val="es-BO"/>
        </w:rPr>
      </w:pPr>
    </w:p>
    <w:p w:rsidR="00E1691C" w:rsidRDefault="00E1691C" w:rsidP="001348B6">
      <w:pPr>
        <w:pStyle w:val="Prrafodelista"/>
        <w:widowControl w:val="0"/>
        <w:numPr>
          <w:ilvl w:val="1"/>
          <w:numId w:val="47"/>
        </w:numPr>
        <w:tabs>
          <w:tab w:val="left" w:pos="2105"/>
        </w:tabs>
        <w:autoSpaceDE w:val="0"/>
        <w:autoSpaceDN w:val="0"/>
        <w:spacing w:before="29" w:line="273" w:lineRule="auto"/>
        <w:ind w:left="2105" w:right="-22"/>
        <w:rPr>
          <w:rFonts w:ascii="Verdana" w:hAnsi="Verdana"/>
          <w:sz w:val="18"/>
          <w:szCs w:val="18"/>
          <w:lang w:val="es-BO"/>
        </w:rPr>
      </w:pPr>
      <w:r w:rsidRPr="00E1691C">
        <w:rPr>
          <w:rFonts w:ascii="Verdana" w:hAnsi="Verdana"/>
          <w:sz w:val="18"/>
          <w:szCs w:val="18"/>
          <w:lang w:val="es-BO"/>
        </w:rPr>
        <w:t>Experiencia acreditada de trabajo en Fiscalía, Órgano Judicial, Defensa Publica o privadas relacionadas en materia penal de un (1)</w:t>
      </w:r>
      <w:r w:rsidRPr="00E1691C">
        <w:rPr>
          <w:rFonts w:ascii="Verdana" w:hAnsi="Verdana"/>
          <w:spacing w:val="-1"/>
          <w:sz w:val="18"/>
          <w:szCs w:val="18"/>
          <w:lang w:val="es-BO"/>
        </w:rPr>
        <w:t xml:space="preserve"> </w:t>
      </w:r>
      <w:r w:rsidRPr="00E1691C">
        <w:rPr>
          <w:rFonts w:ascii="Verdana" w:hAnsi="Verdana"/>
          <w:sz w:val="18"/>
          <w:szCs w:val="18"/>
          <w:lang w:val="es-BO"/>
        </w:rPr>
        <w:t>año a partir de la fecha de obtención del Título en Provisión Nacional.</w:t>
      </w:r>
    </w:p>
    <w:p w:rsidR="003327F4" w:rsidRPr="003327F4" w:rsidRDefault="003327F4" w:rsidP="003327F4">
      <w:pPr>
        <w:widowControl w:val="0"/>
        <w:tabs>
          <w:tab w:val="left" w:pos="957"/>
          <w:tab w:val="left" w:pos="2105"/>
        </w:tabs>
        <w:autoSpaceDE w:val="0"/>
        <w:autoSpaceDN w:val="0"/>
        <w:spacing w:before="29" w:line="273" w:lineRule="auto"/>
        <w:ind w:right="-22"/>
        <w:rPr>
          <w:szCs w:val="18"/>
          <w:lang w:val="es-BO"/>
        </w:rPr>
      </w:pPr>
    </w:p>
    <w:p w:rsidR="00E1691C" w:rsidRDefault="00E1691C" w:rsidP="001348B6">
      <w:pPr>
        <w:pStyle w:val="Ttulo2"/>
        <w:keepNext w:val="0"/>
        <w:widowControl w:val="0"/>
        <w:numPr>
          <w:ilvl w:val="0"/>
          <w:numId w:val="47"/>
        </w:numPr>
        <w:tabs>
          <w:tab w:val="clear" w:pos="360"/>
          <w:tab w:val="clear" w:pos="794"/>
          <w:tab w:val="left" w:pos="1700"/>
        </w:tabs>
        <w:autoSpaceDE w:val="0"/>
        <w:autoSpaceDN w:val="0"/>
        <w:spacing w:before="6"/>
        <w:ind w:left="1700" w:right="-22" w:hanging="359"/>
        <w:rPr>
          <w:rFonts w:ascii="Verdana" w:hAnsi="Verdana"/>
          <w:spacing w:val="-2"/>
          <w:sz w:val="18"/>
          <w:szCs w:val="18"/>
          <w:lang w:val="es-BO"/>
        </w:rPr>
      </w:pPr>
      <w:r w:rsidRPr="00E1691C">
        <w:rPr>
          <w:rFonts w:ascii="Verdana" w:hAnsi="Verdana"/>
          <w:sz w:val="18"/>
          <w:szCs w:val="18"/>
          <w:lang w:val="es-BO"/>
        </w:rPr>
        <w:t>Evaluación</w:t>
      </w:r>
      <w:r w:rsidRPr="00E1691C">
        <w:rPr>
          <w:rFonts w:ascii="Verdana" w:hAnsi="Verdana"/>
          <w:spacing w:val="-1"/>
          <w:sz w:val="18"/>
          <w:szCs w:val="18"/>
          <w:lang w:val="es-BO"/>
        </w:rPr>
        <w:t xml:space="preserve"> </w:t>
      </w:r>
      <w:r w:rsidRPr="00E1691C">
        <w:rPr>
          <w:rFonts w:ascii="Verdana" w:hAnsi="Verdana"/>
          <w:sz w:val="18"/>
          <w:szCs w:val="18"/>
          <w:lang w:val="es-BO"/>
        </w:rPr>
        <w:t>y</w:t>
      </w:r>
      <w:r w:rsidRPr="00E1691C">
        <w:rPr>
          <w:rFonts w:ascii="Verdana" w:hAnsi="Verdana"/>
          <w:spacing w:val="-3"/>
          <w:sz w:val="18"/>
          <w:szCs w:val="18"/>
          <w:lang w:val="es-BO"/>
        </w:rPr>
        <w:t xml:space="preserve"> </w:t>
      </w:r>
      <w:r w:rsidRPr="00E1691C">
        <w:rPr>
          <w:rFonts w:ascii="Verdana" w:hAnsi="Verdana"/>
          <w:spacing w:val="-2"/>
          <w:sz w:val="18"/>
          <w:szCs w:val="18"/>
          <w:lang w:val="es-BO"/>
        </w:rPr>
        <w:t>Entrevista</w:t>
      </w:r>
    </w:p>
    <w:p w:rsidR="003327F4" w:rsidRPr="003327F4" w:rsidRDefault="003327F4" w:rsidP="003327F4">
      <w:pPr>
        <w:rPr>
          <w:lang w:val="es-BO"/>
        </w:rPr>
      </w:pPr>
    </w:p>
    <w:p w:rsidR="00E1691C" w:rsidRPr="00E1691C" w:rsidRDefault="00E1691C" w:rsidP="001348B6">
      <w:pPr>
        <w:pStyle w:val="Prrafodelista"/>
        <w:widowControl w:val="0"/>
        <w:numPr>
          <w:ilvl w:val="0"/>
          <w:numId w:val="48"/>
        </w:numPr>
        <w:tabs>
          <w:tab w:val="left" w:pos="2397"/>
        </w:tabs>
        <w:autoSpaceDE w:val="0"/>
        <w:autoSpaceDN w:val="0"/>
        <w:spacing w:before="29" w:line="278" w:lineRule="auto"/>
        <w:ind w:right="-22"/>
        <w:jc w:val="left"/>
        <w:rPr>
          <w:rFonts w:ascii="Verdana" w:hAnsi="Verdana"/>
          <w:sz w:val="18"/>
          <w:szCs w:val="18"/>
          <w:lang w:val="es-BO"/>
        </w:rPr>
      </w:pPr>
      <w:r w:rsidRPr="00E1691C">
        <w:rPr>
          <w:rFonts w:ascii="Verdana" w:hAnsi="Verdana"/>
          <w:sz w:val="18"/>
          <w:szCs w:val="18"/>
          <w:lang w:val="es-BO"/>
        </w:rPr>
        <w:t>Conocimiento del ordenamiento jurídico – administrativo de responsabilidad por la función pública.</w:t>
      </w:r>
    </w:p>
    <w:p w:rsidR="00E1691C" w:rsidRPr="00E1691C" w:rsidRDefault="00E1691C" w:rsidP="001348B6">
      <w:pPr>
        <w:pStyle w:val="Prrafodelista"/>
        <w:widowControl w:val="0"/>
        <w:numPr>
          <w:ilvl w:val="0"/>
          <w:numId w:val="48"/>
        </w:numPr>
        <w:tabs>
          <w:tab w:val="left" w:pos="2397"/>
        </w:tabs>
        <w:autoSpaceDE w:val="0"/>
        <w:autoSpaceDN w:val="0"/>
        <w:spacing w:line="203" w:lineRule="exact"/>
        <w:ind w:right="-22" w:hanging="360"/>
        <w:jc w:val="left"/>
        <w:rPr>
          <w:rFonts w:ascii="Verdana" w:hAnsi="Verdana"/>
          <w:sz w:val="18"/>
          <w:szCs w:val="18"/>
          <w:lang w:val="es-BO"/>
        </w:rPr>
      </w:pPr>
      <w:r w:rsidRPr="00E1691C">
        <w:rPr>
          <w:rFonts w:ascii="Verdana" w:hAnsi="Verdana"/>
          <w:sz w:val="18"/>
          <w:szCs w:val="18"/>
          <w:lang w:val="es-BO"/>
        </w:rPr>
        <w:t>Manejo</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programas</w:t>
      </w:r>
      <w:r w:rsidRPr="00E1691C">
        <w:rPr>
          <w:rFonts w:ascii="Verdana" w:hAnsi="Verdana"/>
          <w:spacing w:val="-4"/>
          <w:sz w:val="18"/>
          <w:szCs w:val="18"/>
          <w:lang w:val="es-BO"/>
        </w:rPr>
        <w:t xml:space="preserve"> </w:t>
      </w:r>
      <w:r w:rsidRPr="00E1691C">
        <w:rPr>
          <w:rFonts w:ascii="Verdana" w:hAnsi="Verdana"/>
          <w:sz w:val="18"/>
          <w:szCs w:val="18"/>
          <w:lang w:val="es-BO"/>
        </w:rPr>
        <w:t>informáticos</w:t>
      </w:r>
      <w:r w:rsidRPr="00E1691C">
        <w:rPr>
          <w:rFonts w:ascii="Verdana" w:hAnsi="Verdana"/>
          <w:spacing w:val="-5"/>
          <w:sz w:val="18"/>
          <w:szCs w:val="18"/>
          <w:lang w:val="es-BO"/>
        </w:rPr>
        <w:t xml:space="preserve"> </w:t>
      </w:r>
      <w:r w:rsidRPr="00E1691C">
        <w:rPr>
          <w:rFonts w:ascii="Verdana" w:hAnsi="Verdana"/>
          <w:sz w:val="18"/>
          <w:szCs w:val="18"/>
          <w:lang w:val="es-BO"/>
        </w:rPr>
        <w:t>(office,</w:t>
      </w:r>
      <w:r w:rsidRPr="00E1691C">
        <w:rPr>
          <w:rFonts w:ascii="Verdana" w:hAnsi="Verdana"/>
          <w:spacing w:val="-1"/>
          <w:sz w:val="18"/>
          <w:szCs w:val="18"/>
          <w:lang w:val="es-BO"/>
        </w:rPr>
        <w:t xml:space="preserve"> </w:t>
      </w:r>
      <w:r w:rsidRPr="00E1691C">
        <w:rPr>
          <w:rFonts w:ascii="Verdana" w:hAnsi="Verdana"/>
          <w:sz w:val="18"/>
          <w:szCs w:val="18"/>
          <w:lang w:val="es-BO"/>
        </w:rPr>
        <w:t>internet</w:t>
      </w:r>
      <w:r w:rsidRPr="00E1691C">
        <w:rPr>
          <w:rFonts w:ascii="Verdana" w:hAnsi="Verdana"/>
          <w:spacing w:val="-8"/>
          <w:sz w:val="18"/>
          <w:szCs w:val="18"/>
          <w:lang w:val="es-BO"/>
        </w:rPr>
        <w:t xml:space="preserve"> </w:t>
      </w:r>
      <w:r w:rsidRPr="00E1691C">
        <w:rPr>
          <w:rFonts w:ascii="Verdana" w:hAnsi="Verdana"/>
          <w:sz w:val="18"/>
          <w:szCs w:val="18"/>
          <w:lang w:val="es-BO"/>
        </w:rPr>
        <w:t>y</w:t>
      </w:r>
      <w:r w:rsidRPr="00E1691C">
        <w:rPr>
          <w:rFonts w:ascii="Verdana" w:hAnsi="Verdana"/>
          <w:spacing w:val="-1"/>
          <w:sz w:val="18"/>
          <w:szCs w:val="18"/>
          <w:lang w:val="es-BO"/>
        </w:rPr>
        <w:t xml:space="preserve"> </w:t>
      </w:r>
      <w:r w:rsidRPr="00E1691C">
        <w:rPr>
          <w:rFonts w:ascii="Verdana" w:hAnsi="Verdana"/>
          <w:sz w:val="18"/>
          <w:szCs w:val="18"/>
          <w:lang w:val="es-BO"/>
        </w:rPr>
        <w:t>correo</w:t>
      </w:r>
      <w:r w:rsidRPr="00E1691C">
        <w:rPr>
          <w:rFonts w:ascii="Verdana" w:hAnsi="Verdana"/>
          <w:spacing w:val="-6"/>
          <w:sz w:val="18"/>
          <w:szCs w:val="18"/>
          <w:lang w:val="es-BO"/>
        </w:rPr>
        <w:t xml:space="preserve"> </w:t>
      </w:r>
      <w:r w:rsidRPr="00E1691C">
        <w:rPr>
          <w:rFonts w:ascii="Verdana" w:hAnsi="Verdana"/>
          <w:spacing w:val="-2"/>
          <w:sz w:val="18"/>
          <w:szCs w:val="18"/>
          <w:lang w:val="es-BO"/>
        </w:rPr>
        <w:t>electrónico).</w:t>
      </w:r>
    </w:p>
    <w:p w:rsidR="00E1691C" w:rsidRPr="00E1691C" w:rsidRDefault="00E1691C" w:rsidP="001348B6">
      <w:pPr>
        <w:pStyle w:val="Prrafodelista"/>
        <w:widowControl w:val="0"/>
        <w:numPr>
          <w:ilvl w:val="0"/>
          <w:numId w:val="48"/>
        </w:numPr>
        <w:tabs>
          <w:tab w:val="left" w:pos="2397"/>
        </w:tabs>
        <w:autoSpaceDE w:val="0"/>
        <w:autoSpaceDN w:val="0"/>
        <w:spacing w:before="33"/>
        <w:ind w:right="-22" w:hanging="360"/>
        <w:jc w:val="left"/>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4"/>
          <w:sz w:val="18"/>
          <w:szCs w:val="18"/>
          <w:lang w:val="es-BO"/>
        </w:rPr>
        <w:t xml:space="preserve"> </w:t>
      </w:r>
      <w:r w:rsidRPr="00E1691C">
        <w:rPr>
          <w:rFonts w:ascii="Verdana" w:hAnsi="Verdana"/>
          <w:spacing w:val="-2"/>
          <w:sz w:val="18"/>
          <w:szCs w:val="18"/>
          <w:lang w:val="es-BO"/>
        </w:rPr>
        <w:t>Constitucional</w:t>
      </w:r>
    </w:p>
    <w:p w:rsidR="00E1691C" w:rsidRPr="00E1691C" w:rsidRDefault="00E1691C" w:rsidP="001348B6">
      <w:pPr>
        <w:pStyle w:val="Prrafodelista"/>
        <w:widowControl w:val="0"/>
        <w:numPr>
          <w:ilvl w:val="0"/>
          <w:numId w:val="48"/>
        </w:numPr>
        <w:tabs>
          <w:tab w:val="left" w:pos="2397"/>
        </w:tabs>
        <w:autoSpaceDE w:val="0"/>
        <w:autoSpaceDN w:val="0"/>
        <w:spacing w:before="29"/>
        <w:ind w:right="-22" w:hanging="360"/>
        <w:jc w:val="left"/>
        <w:rPr>
          <w:rFonts w:ascii="Verdana" w:hAnsi="Verdana"/>
          <w:sz w:val="18"/>
          <w:szCs w:val="18"/>
          <w:lang w:val="es-BO"/>
        </w:rPr>
      </w:pPr>
      <w:r w:rsidRPr="00E1691C">
        <w:rPr>
          <w:rFonts w:ascii="Verdana" w:hAnsi="Verdana"/>
          <w:sz w:val="18"/>
          <w:szCs w:val="18"/>
          <w:lang w:val="es-BO"/>
        </w:rPr>
        <w:t>Tratados</w:t>
      </w:r>
      <w:r w:rsidRPr="00E1691C">
        <w:rPr>
          <w:rFonts w:ascii="Verdana" w:hAnsi="Verdana"/>
          <w:spacing w:val="-3"/>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w:t>
      </w:r>
      <w:r w:rsidRPr="00E1691C">
        <w:rPr>
          <w:rFonts w:ascii="Verdana" w:hAnsi="Verdana"/>
          <w:sz w:val="18"/>
          <w:szCs w:val="18"/>
          <w:lang w:val="es-BO"/>
        </w:rPr>
        <w:t>Convenios</w:t>
      </w:r>
      <w:r w:rsidRPr="00E1691C">
        <w:rPr>
          <w:rFonts w:ascii="Verdana" w:hAnsi="Verdana"/>
          <w:spacing w:val="-1"/>
          <w:sz w:val="18"/>
          <w:szCs w:val="18"/>
          <w:lang w:val="es-BO"/>
        </w:rPr>
        <w:t xml:space="preserve"> </w:t>
      </w:r>
      <w:r w:rsidRPr="00E1691C">
        <w:rPr>
          <w:rFonts w:ascii="Verdana" w:hAnsi="Verdana"/>
          <w:spacing w:val="-2"/>
          <w:sz w:val="18"/>
          <w:szCs w:val="18"/>
          <w:lang w:val="es-BO"/>
        </w:rPr>
        <w:t>internacionales</w:t>
      </w:r>
    </w:p>
    <w:p w:rsidR="00E1691C" w:rsidRPr="00E1691C" w:rsidRDefault="00E1691C" w:rsidP="001348B6">
      <w:pPr>
        <w:pStyle w:val="Prrafodelista"/>
        <w:widowControl w:val="0"/>
        <w:numPr>
          <w:ilvl w:val="0"/>
          <w:numId w:val="48"/>
        </w:numPr>
        <w:tabs>
          <w:tab w:val="left" w:pos="2397"/>
        </w:tabs>
        <w:autoSpaceDE w:val="0"/>
        <w:autoSpaceDN w:val="0"/>
        <w:spacing w:before="33"/>
        <w:ind w:right="-22" w:hanging="360"/>
        <w:jc w:val="left"/>
        <w:rPr>
          <w:rFonts w:ascii="Verdana" w:hAnsi="Verdana"/>
          <w:sz w:val="18"/>
          <w:szCs w:val="18"/>
          <w:lang w:val="es-BO"/>
        </w:rPr>
      </w:pPr>
      <w:r w:rsidRPr="00E1691C">
        <w:rPr>
          <w:rFonts w:ascii="Verdana" w:hAnsi="Verdana"/>
          <w:sz w:val="18"/>
          <w:szCs w:val="18"/>
          <w:lang w:val="es-BO"/>
        </w:rPr>
        <w:t xml:space="preserve">Derecho </w:t>
      </w:r>
      <w:r w:rsidRPr="00E1691C">
        <w:rPr>
          <w:rFonts w:ascii="Verdana" w:hAnsi="Verdana"/>
          <w:spacing w:val="-2"/>
          <w:sz w:val="18"/>
          <w:szCs w:val="18"/>
          <w:lang w:val="es-BO"/>
        </w:rPr>
        <w:t>Penal.</w:t>
      </w:r>
    </w:p>
    <w:p w:rsidR="00E1691C" w:rsidRPr="00E1691C" w:rsidRDefault="00E1691C" w:rsidP="001348B6">
      <w:pPr>
        <w:pStyle w:val="Prrafodelista"/>
        <w:widowControl w:val="0"/>
        <w:numPr>
          <w:ilvl w:val="0"/>
          <w:numId w:val="48"/>
        </w:numPr>
        <w:tabs>
          <w:tab w:val="left" w:pos="2397"/>
        </w:tabs>
        <w:autoSpaceDE w:val="0"/>
        <w:autoSpaceDN w:val="0"/>
        <w:spacing w:before="29"/>
        <w:ind w:right="-22" w:hanging="360"/>
        <w:jc w:val="left"/>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3"/>
          <w:sz w:val="18"/>
          <w:szCs w:val="18"/>
          <w:lang w:val="es-BO"/>
        </w:rPr>
        <w:t xml:space="preserve"> </w:t>
      </w:r>
      <w:r w:rsidRPr="00E1691C">
        <w:rPr>
          <w:rFonts w:ascii="Verdana" w:hAnsi="Verdana"/>
          <w:sz w:val="18"/>
          <w:szCs w:val="18"/>
          <w:lang w:val="es-BO"/>
        </w:rPr>
        <w:t>Procesal</w:t>
      </w:r>
      <w:r w:rsidRPr="00E1691C">
        <w:rPr>
          <w:rFonts w:ascii="Verdana" w:hAnsi="Verdana"/>
          <w:spacing w:val="-6"/>
          <w:sz w:val="18"/>
          <w:szCs w:val="18"/>
          <w:lang w:val="es-BO"/>
        </w:rPr>
        <w:t xml:space="preserve"> </w:t>
      </w:r>
      <w:r w:rsidRPr="00E1691C">
        <w:rPr>
          <w:rFonts w:ascii="Verdana" w:hAnsi="Verdana"/>
          <w:spacing w:val="-2"/>
          <w:sz w:val="18"/>
          <w:szCs w:val="18"/>
          <w:lang w:val="es-BO"/>
        </w:rPr>
        <w:t>Penal.</w:t>
      </w:r>
    </w:p>
    <w:p w:rsidR="00E1691C" w:rsidRPr="00E1691C" w:rsidRDefault="00E1691C" w:rsidP="001348B6">
      <w:pPr>
        <w:pStyle w:val="Prrafodelista"/>
        <w:widowControl w:val="0"/>
        <w:numPr>
          <w:ilvl w:val="0"/>
          <w:numId w:val="48"/>
        </w:numPr>
        <w:tabs>
          <w:tab w:val="left" w:pos="2397"/>
        </w:tabs>
        <w:autoSpaceDE w:val="0"/>
        <w:autoSpaceDN w:val="0"/>
        <w:spacing w:before="33"/>
        <w:ind w:right="-22" w:hanging="360"/>
        <w:jc w:val="left"/>
        <w:rPr>
          <w:rFonts w:ascii="Verdana" w:hAnsi="Verdana"/>
          <w:sz w:val="18"/>
          <w:szCs w:val="18"/>
          <w:lang w:val="es-BO"/>
        </w:rPr>
      </w:pPr>
      <w:r w:rsidRPr="00E1691C">
        <w:rPr>
          <w:rFonts w:ascii="Verdana" w:hAnsi="Verdana"/>
          <w:sz w:val="18"/>
          <w:szCs w:val="18"/>
          <w:lang w:val="es-BO"/>
        </w:rPr>
        <w:t xml:space="preserve">Derecho </w:t>
      </w:r>
      <w:r w:rsidRPr="00E1691C">
        <w:rPr>
          <w:rFonts w:ascii="Verdana" w:hAnsi="Verdana"/>
          <w:spacing w:val="-2"/>
          <w:sz w:val="18"/>
          <w:szCs w:val="18"/>
          <w:lang w:val="es-BO"/>
        </w:rPr>
        <w:t>Penitenciario.</w:t>
      </w:r>
    </w:p>
    <w:p w:rsidR="00E1691C" w:rsidRPr="00E1691C" w:rsidRDefault="00E1691C" w:rsidP="001348B6">
      <w:pPr>
        <w:pStyle w:val="Prrafodelista"/>
        <w:widowControl w:val="0"/>
        <w:numPr>
          <w:ilvl w:val="0"/>
          <w:numId w:val="48"/>
        </w:numPr>
        <w:tabs>
          <w:tab w:val="left" w:pos="2397"/>
        </w:tabs>
        <w:autoSpaceDE w:val="0"/>
        <w:autoSpaceDN w:val="0"/>
        <w:spacing w:before="29"/>
        <w:ind w:right="-22" w:hanging="360"/>
        <w:jc w:val="left"/>
        <w:rPr>
          <w:rFonts w:ascii="Verdana" w:hAnsi="Verdana"/>
          <w:sz w:val="18"/>
          <w:szCs w:val="18"/>
          <w:lang w:val="es-BO"/>
        </w:rPr>
      </w:pPr>
      <w:r w:rsidRPr="00E1691C">
        <w:rPr>
          <w:rFonts w:ascii="Verdana" w:hAnsi="Verdana"/>
          <w:sz w:val="18"/>
          <w:szCs w:val="18"/>
          <w:lang w:val="es-BO"/>
        </w:rPr>
        <w:t>Derechos</w:t>
      </w:r>
      <w:r w:rsidRPr="00E1691C">
        <w:rPr>
          <w:rFonts w:ascii="Verdana" w:hAnsi="Verdana"/>
          <w:spacing w:val="-5"/>
          <w:sz w:val="18"/>
          <w:szCs w:val="18"/>
          <w:lang w:val="es-BO"/>
        </w:rPr>
        <w:t xml:space="preserve"> </w:t>
      </w:r>
      <w:r w:rsidRPr="00E1691C">
        <w:rPr>
          <w:rFonts w:ascii="Verdana" w:hAnsi="Verdana"/>
          <w:sz w:val="18"/>
          <w:szCs w:val="18"/>
          <w:lang w:val="es-BO"/>
        </w:rPr>
        <w:t>Humanos</w:t>
      </w:r>
      <w:r w:rsidRPr="00E1691C">
        <w:rPr>
          <w:rFonts w:ascii="Verdana" w:hAnsi="Verdana"/>
          <w:spacing w:val="-4"/>
          <w:sz w:val="18"/>
          <w:szCs w:val="18"/>
          <w:lang w:val="es-BO"/>
        </w:rPr>
        <w:t xml:space="preserve"> </w:t>
      </w:r>
      <w:r w:rsidRPr="00E1691C">
        <w:rPr>
          <w:rFonts w:ascii="Verdana" w:hAnsi="Verdana"/>
          <w:sz w:val="18"/>
          <w:szCs w:val="18"/>
          <w:lang w:val="es-BO"/>
        </w:rPr>
        <w:t>(especialmente</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6"/>
          <w:sz w:val="18"/>
          <w:szCs w:val="18"/>
          <w:lang w:val="es-BO"/>
        </w:rPr>
        <w:t xml:space="preserve"> </w:t>
      </w:r>
      <w:r w:rsidRPr="00E1691C">
        <w:rPr>
          <w:rFonts w:ascii="Verdana" w:hAnsi="Verdana"/>
          <w:sz w:val="18"/>
          <w:szCs w:val="18"/>
          <w:lang w:val="es-BO"/>
        </w:rPr>
        <w:t>género</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5"/>
          <w:sz w:val="18"/>
          <w:szCs w:val="18"/>
          <w:lang w:val="es-BO"/>
        </w:rPr>
        <w:t xml:space="preserve"> </w:t>
      </w:r>
      <w:r w:rsidRPr="00E1691C">
        <w:rPr>
          <w:rFonts w:ascii="Verdana" w:hAnsi="Verdana"/>
          <w:sz w:val="18"/>
          <w:szCs w:val="18"/>
          <w:lang w:val="es-BO"/>
        </w:rPr>
        <w:t xml:space="preserve">pueblos </w:t>
      </w:r>
      <w:r w:rsidRPr="00E1691C">
        <w:rPr>
          <w:rFonts w:ascii="Verdana" w:hAnsi="Verdana"/>
          <w:spacing w:val="-2"/>
          <w:sz w:val="18"/>
          <w:szCs w:val="18"/>
          <w:lang w:val="es-BO"/>
        </w:rPr>
        <w:t>indígenas)</w:t>
      </w:r>
    </w:p>
    <w:p w:rsidR="00E1691C" w:rsidRPr="00E1691C" w:rsidRDefault="00E1691C" w:rsidP="001348B6">
      <w:pPr>
        <w:pStyle w:val="Prrafodelista"/>
        <w:widowControl w:val="0"/>
        <w:numPr>
          <w:ilvl w:val="0"/>
          <w:numId w:val="48"/>
        </w:numPr>
        <w:tabs>
          <w:tab w:val="left" w:pos="2397"/>
        </w:tabs>
        <w:autoSpaceDE w:val="0"/>
        <w:autoSpaceDN w:val="0"/>
        <w:spacing w:before="33"/>
        <w:ind w:right="-22" w:hanging="360"/>
        <w:jc w:val="left"/>
        <w:rPr>
          <w:rFonts w:ascii="Verdana" w:hAnsi="Verdana"/>
          <w:sz w:val="18"/>
          <w:szCs w:val="18"/>
          <w:lang w:val="es-BO"/>
        </w:rPr>
      </w:pPr>
      <w:r w:rsidRPr="00E1691C">
        <w:rPr>
          <w:rFonts w:ascii="Verdana" w:hAnsi="Verdana"/>
          <w:sz w:val="18"/>
          <w:szCs w:val="18"/>
          <w:lang w:val="es-BO"/>
        </w:rPr>
        <w:t>Derecho de</w:t>
      </w:r>
      <w:r w:rsidRPr="00E1691C">
        <w:rPr>
          <w:rFonts w:ascii="Verdana" w:hAnsi="Verdana"/>
          <w:spacing w:val="-4"/>
          <w:sz w:val="18"/>
          <w:szCs w:val="18"/>
          <w:lang w:val="es-BO"/>
        </w:rPr>
        <w:t xml:space="preserve"> </w:t>
      </w:r>
      <w:r w:rsidRPr="00E1691C">
        <w:rPr>
          <w:rFonts w:ascii="Verdana" w:hAnsi="Verdana"/>
          <w:sz w:val="18"/>
          <w:szCs w:val="18"/>
          <w:lang w:val="es-BO"/>
        </w:rPr>
        <w:t>la</w:t>
      </w:r>
      <w:r w:rsidRPr="00E1691C">
        <w:rPr>
          <w:rFonts w:ascii="Verdana" w:hAnsi="Verdana"/>
          <w:spacing w:val="-3"/>
          <w:sz w:val="18"/>
          <w:szCs w:val="18"/>
          <w:lang w:val="es-BO"/>
        </w:rPr>
        <w:t xml:space="preserve"> </w:t>
      </w:r>
      <w:r w:rsidRPr="00E1691C">
        <w:rPr>
          <w:rFonts w:ascii="Verdana" w:hAnsi="Verdana"/>
          <w:sz w:val="18"/>
          <w:szCs w:val="18"/>
          <w:lang w:val="es-BO"/>
        </w:rPr>
        <w:t>Niñez</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1"/>
          <w:sz w:val="18"/>
          <w:szCs w:val="18"/>
          <w:lang w:val="es-BO"/>
        </w:rPr>
        <w:t xml:space="preserve"> </w:t>
      </w:r>
      <w:r w:rsidRPr="00E1691C">
        <w:rPr>
          <w:rFonts w:ascii="Verdana" w:hAnsi="Verdana"/>
          <w:spacing w:val="-2"/>
          <w:sz w:val="18"/>
          <w:szCs w:val="18"/>
          <w:lang w:val="es-BO"/>
        </w:rPr>
        <w:t>Adolescencia.</w:t>
      </w:r>
    </w:p>
    <w:p w:rsidR="00E1691C" w:rsidRPr="00E1691C" w:rsidRDefault="00E1691C" w:rsidP="001348B6">
      <w:pPr>
        <w:pStyle w:val="Prrafodelista"/>
        <w:widowControl w:val="0"/>
        <w:numPr>
          <w:ilvl w:val="0"/>
          <w:numId w:val="48"/>
        </w:numPr>
        <w:tabs>
          <w:tab w:val="left" w:pos="2397"/>
        </w:tabs>
        <w:autoSpaceDE w:val="0"/>
        <w:autoSpaceDN w:val="0"/>
        <w:spacing w:before="29"/>
        <w:ind w:right="-22" w:hanging="360"/>
        <w:jc w:val="left"/>
        <w:rPr>
          <w:rFonts w:ascii="Verdana" w:hAnsi="Verdana"/>
          <w:sz w:val="18"/>
          <w:szCs w:val="18"/>
          <w:lang w:val="es-BO"/>
        </w:rPr>
      </w:pPr>
      <w:r w:rsidRPr="00E1691C">
        <w:rPr>
          <w:rFonts w:ascii="Verdana" w:hAnsi="Verdana"/>
          <w:sz w:val="18"/>
          <w:szCs w:val="18"/>
          <w:lang w:val="es-BO"/>
        </w:rPr>
        <w:t>Justicia</w:t>
      </w:r>
      <w:r w:rsidRPr="00E1691C">
        <w:rPr>
          <w:rFonts w:ascii="Verdana" w:hAnsi="Verdana"/>
          <w:spacing w:val="-2"/>
          <w:sz w:val="18"/>
          <w:szCs w:val="18"/>
          <w:lang w:val="es-BO"/>
        </w:rPr>
        <w:t xml:space="preserve"> </w:t>
      </w:r>
      <w:r w:rsidRPr="00E1691C">
        <w:rPr>
          <w:rFonts w:ascii="Verdana" w:hAnsi="Verdana"/>
          <w:sz w:val="18"/>
          <w:szCs w:val="18"/>
          <w:lang w:val="es-BO"/>
        </w:rPr>
        <w:t>Penal</w:t>
      </w:r>
      <w:r w:rsidRPr="00E1691C">
        <w:rPr>
          <w:rFonts w:ascii="Verdana" w:hAnsi="Verdana"/>
          <w:spacing w:val="-5"/>
          <w:sz w:val="18"/>
          <w:szCs w:val="18"/>
          <w:lang w:val="es-BO"/>
        </w:rPr>
        <w:t xml:space="preserve"> </w:t>
      </w:r>
      <w:r w:rsidRPr="00E1691C">
        <w:rPr>
          <w:rFonts w:ascii="Verdana" w:hAnsi="Verdana"/>
          <w:spacing w:val="-2"/>
          <w:sz w:val="18"/>
          <w:szCs w:val="18"/>
          <w:lang w:val="es-BO"/>
        </w:rPr>
        <w:t>Juvenil.</w:t>
      </w:r>
    </w:p>
    <w:p w:rsidR="00E1691C" w:rsidRPr="00E1691C" w:rsidRDefault="00E1691C" w:rsidP="001348B6">
      <w:pPr>
        <w:pStyle w:val="Prrafodelista"/>
        <w:widowControl w:val="0"/>
        <w:numPr>
          <w:ilvl w:val="0"/>
          <w:numId w:val="48"/>
        </w:numPr>
        <w:tabs>
          <w:tab w:val="left" w:pos="2397"/>
        </w:tabs>
        <w:autoSpaceDE w:val="0"/>
        <w:autoSpaceDN w:val="0"/>
        <w:spacing w:before="33"/>
        <w:ind w:right="-22" w:hanging="360"/>
        <w:jc w:val="left"/>
        <w:rPr>
          <w:rFonts w:ascii="Verdana" w:hAnsi="Verdana"/>
          <w:sz w:val="18"/>
          <w:szCs w:val="18"/>
          <w:lang w:val="es-BO"/>
        </w:rPr>
      </w:pPr>
      <w:r w:rsidRPr="00E1691C">
        <w:rPr>
          <w:rFonts w:ascii="Verdana" w:hAnsi="Verdana"/>
          <w:sz w:val="18"/>
          <w:szCs w:val="18"/>
          <w:lang w:val="es-BO"/>
        </w:rPr>
        <w:t>Justicia</w:t>
      </w:r>
      <w:r w:rsidRPr="00E1691C">
        <w:rPr>
          <w:rFonts w:ascii="Verdana" w:hAnsi="Verdana"/>
          <w:spacing w:val="-4"/>
          <w:sz w:val="18"/>
          <w:szCs w:val="18"/>
          <w:lang w:val="es-BO"/>
        </w:rPr>
        <w:t xml:space="preserve"> </w:t>
      </w:r>
      <w:r w:rsidRPr="00E1691C">
        <w:rPr>
          <w:rFonts w:ascii="Verdana" w:hAnsi="Verdana"/>
          <w:spacing w:val="-2"/>
          <w:sz w:val="18"/>
          <w:szCs w:val="18"/>
          <w:lang w:val="es-BO"/>
        </w:rPr>
        <w:t>Restaurativa</w:t>
      </w:r>
    </w:p>
    <w:p w:rsidR="00E1691C" w:rsidRPr="00E1691C" w:rsidRDefault="00E1691C" w:rsidP="00166DFF">
      <w:pPr>
        <w:pStyle w:val="Textoindependiente"/>
        <w:spacing w:before="30"/>
        <w:ind w:right="-22"/>
        <w:rPr>
          <w:rFonts w:ascii="Verdana" w:hAnsi="Verdana"/>
          <w:sz w:val="18"/>
          <w:szCs w:val="18"/>
          <w:lang w:val="es-BO"/>
        </w:rPr>
      </w:pPr>
    </w:p>
    <w:p w:rsid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pacing w:val="-2"/>
          <w:sz w:val="18"/>
          <w:szCs w:val="18"/>
          <w:lang w:val="es-BO"/>
        </w:rPr>
      </w:pPr>
      <w:r w:rsidRPr="00E1691C">
        <w:rPr>
          <w:rFonts w:ascii="Verdana" w:hAnsi="Verdana"/>
          <w:sz w:val="18"/>
          <w:szCs w:val="18"/>
          <w:lang w:val="es-BO"/>
        </w:rPr>
        <w:t>CRITERIOS</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EVALUACION</w:t>
      </w:r>
      <w:r w:rsidRPr="00E1691C">
        <w:rPr>
          <w:rFonts w:ascii="Verdana" w:hAnsi="Verdana"/>
          <w:spacing w:val="-2"/>
          <w:sz w:val="18"/>
          <w:szCs w:val="18"/>
          <w:lang w:val="es-BO"/>
        </w:rPr>
        <w:t xml:space="preserve"> </w:t>
      </w:r>
      <w:r w:rsidRPr="00E1691C">
        <w:rPr>
          <w:rFonts w:ascii="Verdana" w:hAnsi="Verdana"/>
          <w:sz w:val="18"/>
          <w:szCs w:val="18"/>
          <w:lang w:val="es-BO"/>
        </w:rPr>
        <w:t>Y</w:t>
      </w:r>
      <w:r w:rsidRPr="00E1691C">
        <w:rPr>
          <w:rFonts w:ascii="Verdana" w:hAnsi="Verdana"/>
          <w:spacing w:val="-8"/>
          <w:sz w:val="18"/>
          <w:szCs w:val="18"/>
          <w:lang w:val="es-BO"/>
        </w:rPr>
        <w:t xml:space="preserve"> </w:t>
      </w:r>
      <w:r w:rsidRPr="00E1691C">
        <w:rPr>
          <w:rFonts w:ascii="Verdana" w:hAnsi="Verdana"/>
          <w:spacing w:val="-2"/>
          <w:sz w:val="18"/>
          <w:szCs w:val="18"/>
          <w:lang w:val="es-BO"/>
        </w:rPr>
        <w:t>PONDERACION</w:t>
      </w:r>
    </w:p>
    <w:p w:rsidR="003327F4" w:rsidRPr="003327F4" w:rsidRDefault="003327F4" w:rsidP="003327F4">
      <w:pPr>
        <w:rPr>
          <w:lang w:val="es-BO"/>
        </w:rPr>
      </w:pPr>
    </w:p>
    <w:p w:rsidR="00E1691C" w:rsidRPr="00E1691C" w:rsidRDefault="00E1691C" w:rsidP="00166DFF">
      <w:pPr>
        <w:pStyle w:val="Textoindependiente"/>
        <w:spacing w:before="29"/>
        <w:ind w:left="981" w:right="-22"/>
        <w:rPr>
          <w:rFonts w:ascii="Verdana" w:hAnsi="Verdana"/>
          <w:sz w:val="18"/>
          <w:szCs w:val="18"/>
          <w:lang w:val="es-BO"/>
        </w:rPr>
      </w:pP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evaluación</w:t>
      </w:r>
      <w:r w:rsidRPr="00E1691C">
        <w:rPr>
          <w:rFonts w:ascii="Verdana" w:hAnsi="Verdana"/>
          <w:spacing w:val="-5"/>
          <w:sz w:val="18"/>
          <w:szCs w:val="18"/>
          <w:lang w:val="es-BO"/>
        </w:rPr>
        <w:t xml:space="preserve"> </w:t>
      </w:r>
      <w:r w:rsidRPr="00E1691C">
        <w:rPr>
          <w:rFonts w:ascii="Verdana" w:hAnsi="Verdana"/>
          <w:sz w:val="18"/>
          <w:szCs w:val="18"/>
          <w:lang w:val="es-BO"/>
        </w:rPr>
        <w:t>del</w:t>
      </w:r>
      <w:r w:rsidRPr="00E1691C">
        <w:rPr>
          <w:rFonts w:ascii="Verdana" w:hAnsi="Verdana"/>
          <w:spacing w:val="-9"/>
          <w:sz w:val="18"/>
          <w:szCs w:val="18"/>
          <w:lang w:val="es-BO"/>
        </w:rPr>
        <w:t xml:space="preserve"> </w:t>
      </w:r>
      <w:r w:rsidRPr="00E1691C">
        <w:rPr>
          <w:rFonts w:ascii="Verdana" w:hAnsi="Verdana"/>
          <w:sz w:val="18"/>
          <w:szCs w:val="18"/>
          <w:lang w:val="es-BO"/>
        </w:rPr>
        <w:t>consultor</w:t>
      </w:r>
      <w:r w:rsidRPr="00E1691C">
        <w:rPr>
          <w:rFonts w:ascii="Verdana" w:hAnsi="Verdana"/>
          <w:spacing w:val="-8"/>
          <w:sz w:val="18"/>
          <w:szCs w:val="18"/>
          <w:lang w:val="es-BO"/>
        </w:rPr>
        <w:t xml:space="preserve"> </w:t>
      </w:r>
      <w:r w:rsidRPr="00E1691C">
        <w:rPr>
          <w:rFonts w:ascii="Verdana" w:hAnsi="Verdana"/>
          <w:sz w:val="18"/>
          <w:szCs w:val="18"/>
          <w:lang w:val="es-BO"/>
        </w:rPr>
        <w:t>se</w:t>
      </w:r>
      <w:r w:rsidRPr="00E1691C">
        <w:rPr>
          <w:rFonts w:ascii="Verdana" w:hAnsi="Verdana"/>
          <w:spacing w:val="-5"/>
          <w:sz w:val="18"/>
          <w:szCs w:val="18"/>
          <w:lang w:val="es-BO"/>
        </w:rPr>
        <w:t xml:space="preserve"> </w:t>
      </w:r>
      <w:r w:rsidRPr="00E1691C">
        <w:rPr>
          <w:rFonts w:ascii="Verdana" w:hAnsi="Verdana"/>
          <w:sz w:val="18"/>
          <w:szCs w:val="18"/>
          <w:lang w:val="es-BO"/>
        </w:rPr>
        <w:t>realizará</w:t>
      </w:r>
      <w:r w:rsidRPr="00E1691C">
        <w:rPr>
          <w:rFonts w:ascii="Verdana" w:hAnsi="Verdana"/>
          <w:spacing w:val="-5"/>
          <w:sz w:val="18"/>
          <w:szCs w:val="18"/>
          <w:lang w:val="es-BO"/>
        </w:rPr>
        <w:t xml:space="preserve"> </w:t>
      </w:r>
      <w:r w:rsidRPr="00E1691C">
        <w:rPr>
          <w:rFonts w:ascii="Verdana" w:hAnsi="Verdana"/>
          <w:sz w:val="18"/>
          <w:szCs w:val="18"/>
          <w:lang w:val="es-BO"/>
        </w:rPr>
        <w:t>aplicando</w:t>
      </w:r>
      <w:r w:rsidRPr="00E1691C">
        <w:rPr>
          <w:rFonts w:ascii="Verdana" w:hAnsi="Verdana"/>
          <w:spacing w:val="-9"/>
          <w:sz w:val="18"/>
          <w:szCs w:val="18"/>
          <w:lang w:val="es-BO"/>
        </w:rPr>
        <w:t xml:space="preserve"> </w:t>
      </w:r>
      <w:r w:rsidRPr="00E1691C">
        <w:rPr>
          <w:rFonts w:ascii="Verdana" w:hAnsi="Verdana"/>
          <w:sz w:val="18"/>
          <w:szCs w:val="18"/>
          <w:lang w:val="es-BO"/>
        </w:rPr>
        <w:t>el</w:t>
      </w:r>
      <w:r w:rsidRPr="00E1691C">
        <w:rPr>
          <w:rFonts w:ascii="Verdana" w:hAnsi="Verdana"/>
          <w:spacing w:val="-5"/>
          <w:sz w:val="18"/>
          <w:szCs w:val="18"/>
          <w:lang w:val="es-BO"/>
        </w:rPr>
        <w:t xml:space="preserve"> </w:t>
      </w:r>
      <w:r w:rsidRPr="00E1691C">
        <w:rPr>
          <w:rFonts w:ascii="Verdana" w:hAnsi="Verdana"/>
          <w:sz w:val="18"/>
          <w:szCs w:val="18"/>
          <w:lang w:val="es-BO"/>
        </w:rPr>
        <w:t>método</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selección</w:t>
      </w:r>
      <w:r w:rsidRPr="00E1691C">
        <w:rPr>
          <w:rFonts w:ascii="Verdana" w:hAnsi="Verdana"/>
          <w:spacing w:val="-9"/>
          <w:sz w:val="18"/>
          <w:szCs w:val="18"/>
          <w:lang w:val="es-BO"/>
        </w:rPr>
        <w:t xml:space="preserve"> </w:t>
      </w:r>
      <w:r w:rsidRPr="00E1691C">
        <w:rPr>
          <w:rFonts w:ascii="Verdana" w:hAnsi="Verdana"/>
          <w:sz w:val="18"/>
          <w:szCs w:val="18"/>
          <w:lang w:val="es-BO"/>
        </w:rPr>
        <w:t>basada</w:t>
      </w:r>
      <w:r w:rsidRPr="00E1691C">
        <w:rPr>
          <w:rFonts w:ascii="Verdana" w:hAnsi="Verdana"/>
          <w:spacing w:val="-5"/>
          <w:sz w:val="18"/>
          <w:szCs w:val="18"/>
          <w:lang w:val="es-BO"/>
        </w:rPr>
        <w:t xml:space="preserve"> </w:t>
      </w:r>
      <w:r w:rsidRPr="00E1691C">
        <w:rPr>
          <w:rFonts w:ascii="Verdana" w:hAnsi="Verdana"/>
          <w:sz w:val="18"/>
          <w:szCs w:val="18"/>
          <w:lang w:val="es-BO"/>
        </w:rPr>
        <w:t>en</w:t>
      </w:r>
      <w:r w:rsidRPr="00E1691C">
        <w:rPr>
          <w:rFonts w:ascii="Verdana" w:hAnsi="Verdana"/>
          <w:spacing w:val="-9"/>
          <w:sz w:val="18"/>
          <w:szCs w:val="18"/>
          <w:lang w:val="es-BO"/>
        </w:rPr>
        <w:t xml:space="preserve"> </w:t>
      </w:r>
      <w:r w:rsidRPr="00E1691C">
        <w:rPr>
          <w:rFonts w:ascii="Verdana" w:hAnsi="Verdana"/>
          <w:sz w:val="18"/>
          <w:szCs w:val="18"/>
          <w:lang w:val="es-BO"/>
        </w:rPr>
        <w:t>Presupuesto</w:t>
      </w:r>
      <w:r w:rsidRPr="00E1691C">
        <w:rPr>
          <w:rFonts w:ascii="Verdana" w:hAnsi="Verdana"/>
          <w:spacing w:val="-9"/>
          <w:sz w:val="18"/>
          <w:szCs w:val="18"/>
          <w:lang w:val="es-BO"/>
        </w:rPr>
        <w:t xml:space="preserve"> </w:t>
      </w:r>
      <w:r w:rsidRPr="00E1691C">
        <w:rPr>
          <w:rFonts w:ascii="Verdana" w:hAnsi="Verdana"/>
          <w:sz w:val="18"/>
          <w:szCs w:val="18"/>
          <w:lang w:val="es-BO"/>
        </w:rPr>
        <w:t>Fijo y se ponderará sobre el setenta (70) puntos, distribuido de la siguiente manera:</w:t>
      </w:r>
    </w:p>
    <w:tbl>
      <w:tblPr>
        <w:tblW w:w="86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6"/>
        <w:gridCol w:w="11"/>
        <w:gridCol w:w="2409"/>
        <w:gridCol w:w="11"/>
      </w:tblGrid>
      <w:tr w:rsidR="00E1691C" w:rsidRPr="00E1691C" w:rsidTr="00F8131B">
        <w:trPr>
          <w:gridAfter w:val="1"/>
          <w:wAfter w:w="11" w:type="dxa"/>
          <w:trHeight w:val="921"/>
        </w:trPr>
        <w:tc>
          <w:tcPr>
            <w:tcW w:w="6226" w:type="dxa"/>
            <w:vAlign w:val="center"/>
          </w:tcPr>
          <w:p w:rsidR="00E1691C" w:rsidRPr="00E1691C" w:rsidRDefault="00E1691C" w:rsidP="00166DFF">
            <w:pPr>
              <w:pStyle w:val="TableParagraph"/>
              <w:spacing w:before="3"/>
              <w:ind w:right="-22"/>
              <w:rPr>
                <w:rFonts w:ascii="Verdana" w:hAnsi="Verdana"/>
                <w:b/>
                <w:sz w:val="18"/>
                <w:szCs w:val="18"/>
                <w:lang w:val="es-BO"/>
              </w:rPr>
            </w:pPr>
            <w:r w:rsidRPr="00E1691C">
              <w:rPr>
                <w:rFonts w:ascii="Verdana" w:hAnsi="Verdana"/>
                <w:b/>
                <w:sz w:val="18"/>
                <w:szCs w:val="18"/>
                <w:lang w:val="es-BO"/>
              </w:rPr>
              <w:t>CUADRO</w:t>
            </w:r>
            <w:r w:rsidRPr="00E1691C">
              <w:rPr>
                <w:rFonts w:ascii="Verdana" w:hAnsi="Verdana"/>
                <w:b/>
                <w:spacing w:val="80"/>
                <w:sz w:val="18"/>
                <w:szCs w:val="18"/>
                <w:lang w:val="es-BO"/>
              </w:rPr>
              <w:t xml:space="preserve"> </w:t>
            </w:r>
            <w:r w:rsidRPr="00E1691C">
              <w:rPr>
                <w:rFonts w:ascii="Verdana" w:hAnsi="Verdana"/>
                <w:b/>
                <w:sz w:val="18"/>
                <w:szCs w:val="18"/>
                <w:lang w:val="es-BO"/>
              </w:rPr>
              <w:t>DE</w:t>
            </w:r>
            <w:r w:rsidRPr="00E1691C">
              <w:rPr>
                <w:rFonts w:ascii="Verdana" w:hAnsi="Verdana"/>
                <w:b/>
                <w:spacing w:val="80"/>
                <w:sz w:val="18"/>
                <w:szCs w:val="18"/>
                <w:lang w:val="es-BO"/>
              </w:rPr>
              <w:t xml:space="preserve"> </w:t>
            </w:r>
            <w:r w:rsidRPr="00E1691C">
              <w:rPr>
                <w:rFonts w:ascii="Verdana" w:hAnsi="Verdana"/>
                <w:b/>
                <w:sz w:val="18"/>
                <w:szCs w:val="18"/>
                <w:lang w:val="es-BO"/>
              </w:rPr>
              <w:t>CALIFICACION</w:t>
            </w:r>
            <w:r w:rsidRPr="00E1691C">
              <w:rPr>
                <w:rFonts w:ascii="Verdana" w:hAnsi="Verdana"/>
                <w:b/>
                <w:spacing w:val="80"/>
                <w:sz w:val="18"/>
                <w:szCs w:val="18"/>
                <w:lang w:val="es-BO"/>
              </w:rPr>
              <w:t xml:space="preserve"> </w:t>
            </w:r>
            <w:r w:rsidRPr="00E1691C">
              <w:rPr>
                <w:rFonts w:ascii="Verdana" w:hAnsi="Verdana"/>
                <w:b/>
                <w:sz w:val="18"/>
                <w:szCs w:val="18"/>
                <w:lang w:val="es-BO"/>
              </w:rPr>
              <w:t>PARA</w:t>
            </w:r>
            <w:r w:rsidRPr="00E1691C">
              <w:rPr>
                <w:rFonts w:ascii="Verdana" w:hAnsi="Verdana"/>
                <w:b/>
                <w:spacing w:val="80"/>
                <w:sz w:val="18"/>
                <w:szCs w:val="18"/>
                <w:lang w:val="es-BO"/>
              </w:rPr>
              <w:t xml:space="preserve"> </w:t>
            </w:r>
            <w:r w:rsidRPr="00E1691C">
              <w:rPr>
                <w:rFonts w:ascii="Verdana" w:hAnsi="Verdana"/>
                <w:b/>
                <w:sz w:val="18"/>
                <w:szCs w:val="18"/>
                <w:lang w:val="es-BO"/>
              </w:rPr>
              <w:t>DEFENSORAS PUBLICAS</w:t>
            </w:r>
            <w:r w:rsidRPr="00E1691C">
              <w:rPr>
                <w:rFonts w:ascii="Verdana" w:hAnsi="Verdana"/>
                <w:b/>
                <w:spacing w:val="26"/>
                <w:sz w:val="18"/>
                <w:szCs w:val="18"/>
                <w:lang w:val="es-BO"/>
              </w:rPr>
              <w:t xml:space="preserve">  </w:t>
            </w:r>
            <w:r w:rsidRPr="00E1691C">
              <w:rPr>
                <w:rFonts w:ascii="Verdana" w:hAnsi="Verdana"/>
                <w:b/>
                <w:sz w:val="18"/>
                <w:szCs w:val="18"/>
                <w:lang w:val="es-BO"/>
              </w:rPr>
              <w:t>O</w:t>
            </w:r>
            <w:r w:rsidRPr="00E1691C">
              <w:rPr>
                <w:rFonts w:ascii="Verdana" w:hAnsi="Verdana"/>
                <w:b/>
                <w:spacing w:val="29"/>
                <w:sz w:val="18"/>
                <w:szCs w:val="18"/>
                <w:lang w:val="es-BO"/>
              </w:rPr>
              <w:t xml:space="preserve">  </w:t>
            </w:r>
            <w:r w:rsidRPr="00E1691C">
              <w:rPr>
                <w:rFonts w:ascii="Verdana" w:hAnsi="Verdana"/>
                <w:b/>
                <w:sz w:val="18"/>
                <w:szCs w:val="18"/>
                <w:lang w:val="es-BO"/>
              </w:rPr>
              <w:t>DEFENSORES</w:t>
            </w:r>
            <w:r w:rsidRPr="00E1691C">
              <w:rPr>
                <w:rFonts w:ascii="Verdana" w:hAnsi="Verdana"/>
                <w:b/>
                <w:spacing w:val="27"/>
                <w:sz w:val="18"/>
                <w:szCs w:val="18"/>
                <w:lang w:val="es-BO"/>
              </w:rPr>
              <w:t xml:space="preserve">  </w:t>
            </w:r>
            <w:r w:rsidRPr="00E1691C">
              <w:rPr>
                <w:rFonts w:ascii="Verdana" w:hAnsi="Verdana"/>
                <w:b/>
                <w:sz w:val="18"/>
                <w:szCs w:val="18"/>
                <w:lang w:val="es-BO"/>
              </w:rPr>
              <w:t>PUBLICOS</w:t>
            </w:r>
            <w:r w:rsidRPr="00E1691C">
              <w:rPr>
                <w:rFonts w:ascii="Verdana" w:hAnsi="Verdana"/>
                <w:b/>
                <w:spacing w:val="27"/>
                <w:sz w:val="18"/>
                <w:szCs w:val="18"/>
                <w:lang w:val="es-BO"/>
              </w:rPr>
              <w:t xml:space="preserve">  </w:t>
            </w:r>
            <w:r w:rsidRPr="00E1691C">
              <w:rPr>
                <w:rFonts w:ascii="Verdana" w:hAnsi="Verdana"/>
                <w:b/>
                <w:sz w:val="18"/>
                <w:szCs w:val="18"/>
                <w:lang w:val="es-BO"/>
              </w:rPr>
              <w:t>PARA</w:t>
            </w:r>
            <w:r w:rsidRPr="00E1691C">
              <w:rPr>
                <w:rFonts w:ascii="Verdana" w:hAnsi="Verdana"/>
                <w:b/>
                <w:spacing w:val="28"/>
                <w:sz w:val="18"/>
                <w:szCs w:val="18"/>
                <w:lang w:val="es-BO"/>
              </w:rPr>
              <w:t xml:space="preserve">  </w:t>
            </w:r>
            <w:r w:rsidRPr="00E1691C">
              <w:rPr>
                <w:rFonts w:ascii="Verdana" w:hAnsi="Verdana"/>
                <w:b/>
                <w:spacing w:val="-5"/>
                <w:sz w:val="18"/>
                <w:szCs w:val="18"/>
                <w:lang w:val="es-BO"/>
              </w:rPr>
              <w:t>EL</w:t>
            </w:r>
          </w:p>
          <w:p w:rsidR="00E1691C" w:rsidRPr="00E1691C" w:rsidRDefault="00E1691C" w:rsidP="00166DFF">
            <w:pPr>
              <w:pStyle w:val="TableParagraph"/>
              <w:spacing w:line="207" w:lineRule="exact"/>
              <w:ind w:right="-22"/>
              <w:rPr>
                <w:rFonts w:ascii="Verdana" w:hAnsi="Verdana"/>
                <w:b/>
                <w:sz w:val="18"/>
                <w:szCs w:val="18"/>
                <w:lang w:val="es-BO"/>
              </w:rPr>
            </w:pPr>
            <w:r w:rsidRPr="00E1691C">
              <w:rPr>
                <w:rFonts w:ascii="Verdana" w:hAnsi="Verdana"/>
                <w:b/>
                <w:sz w:val="18"/>
                <w:szCs w:val="18"/>
                <w:lang w:val="es-BO"/>
              </w:rPr>
              <w:t>DEPARTAMENTO</w:t>
            </w:r>
            <w:r w:rsidRPr="00E1691C">
              <w:rPr>
                <w:rFonts w:ascii="Verdana" w:hAnsi="Verdana"/>
                <w:b/>
                <w:spacing w:val="-10"/>
                <w:sz w:val="18"/>
                <w:szCs w:val="18"/>
                <w:lang w:val="es-BO"/>
              </w:rPr>
              <w:t xml:space="preserve"> </w:t>
            </w:r>
            <w:r w:rsidRPr="00E1691C">
              <w:rPr>
                <w:rFonts w:ascii="Verdana" w:hAnsi="Verdana"/>
                <w:b/>
                <w:sz w:val="18"/>
                <w:szCs w:val="18"/>
                <w:lang w:val="es-BO"/>
              </w:rPr>
              <w:t>DE</w:t>
            </w:r>
            <w:r w:rsidRPr="00E1691C">
              <w:rPr>
                <w:rFonts w:ascii="Verdana" w:hAnsi="Verdana"/>
                <w:b/>
                <w:spacing w:val="-11"/>
                <w:sz w:val="18"/>
                <w:szCs w:val="18"/>
                <w:lang w:val="es-BO"/>
              </w:rPr>
              <w:t xml:space="preserve"> </w:t>
            </w:r>
            <w:r w:rsidRPr="00E1691C">
              <w:rPr>
                <w:rFonts w:ascii="Verdana" w:hAnsi="Verdana"/>
                <w:b/>
                <w:spacing w:val="-2"/>
                <w:sz w:val="18"/>
                <w:szCs w:val="18"/>
                <w:lang w:val="es-BO"/>
              </w:rPr>
              <w:t>COCHABAMBA</w:t>
            </w:r>
          </w:p>
        </w:tc>
        <w:tc>
          <w:tcPr>
            <w:tcW w:w="2420" w:type="dxa"/>
            <w:gridSpan w:val="2"/>
            <w:vAlign w:val="center"/>
          </w:tcPr>
          <w:p w:rsidR="00E1691C" w:rsidRPr="00E1691C" w:rsidRDefault="00E1691C" w:rsidP="00166DFF">
            <w:pPr>
              <w:pStyle w:val="TableParagraph"/>
              <w:spacing w:before="3"/>
              <w:ind w:left="323" w:right="-22" w:hanging="216"/>
              <w:rPr>
                <w:rFonts w:ascii="Verdana" w:hAnsi="Verdana"/>
                <w:sz w:val="18"/>
                <w:szCs w:val="18"/>
                <w:lang w:val="es-BO"/>
              </w:rPr>
            </w:pPr>
            <w:r w:rsidRPr="00E1691C">
              <w:rPr>
                <w:rFonts w:ascii="Verdana" w:hAnsi="Verdana"/>
                <w:b/>
                <w:spacing w:val="-2"/>
                <w:sz w:val="18"/>
                <w:szCs w:val="18"/>
                <w:lang w:val="es-BO"/>
              </w:rPr>
              <w:t>PONDERACION (PUNTAJE</w:t>
            </w:r>
            <w:r w:rsidRPr="00E1691C">
              <w:rPr>
                <w:rFonts w:ascii="Verdana" w:hAnsi="Verdana"/>
                <w:spacing w:val="-2"/>
                <w:sz w:val="18"/>
                <w:szCs w:val="18"/>
                <w:lang w:val="es-BO"/>
              </w:rPr>
              <w:t>)</w:t>
            </w:r>
          </w:p>
        </w:tc>
      </w:tr>
      <w:tr w:rsidR="00E1691C" w:rsidRPr="00E1691C" w:rsidTr="00F8131B">
        <w:trPr>
          <w:gridAfter w:val="1"/>
          <w:wAfter w:w="11" w:type="dxa"/>
          <w:trHeight w:val="694"/>
        </w:trPr>
        <w:tc>
          <w:tcPr>
            <w:tcW w:w="6226" w:type="dxa"/>
            <w:vAlign w:val="center"/>
          </w:tcPr>
          <w:p w:rsidR="00E1691C" w:rsidRPr="00E1691C" w:rsidRDefault="00E1691C" w:rsidP="00F8131B">
            <w:pPr>
              <w:pStyle w:val="TableParagraph"/>
              <w:tabs>
                <w:tab w:val="left" w:pos="1738"/>
                <w:tab w:val="left" w:pos="2822"/>
                <w:tab w:val="left" w:pos="4401"/>
                <w:tab w:val="left" w:pos="5528"/>
                <w:tab w:val="left" w:pos="5808"/>
              </w:tabs>
              <w:spacing w:line="228" w:lineRule="exact"/>
              <w:ind w:right="-22"/>
              <w:rPr>
                <w:rFonts w:ascii="Verdana" w:hAnsi="Verdana"/>
                <w:b/>
                <w:sz w:val="18"/>
                <w:szCs w:val="18"/>
                <w:lang w:val="es-BO"/>
              </w:rPr>
            </w:pPr>
            <w:r w:rsidRPr="00E1691C">
              <w:rPr>
                <w:rFonts w:ascii="Verdana" w:hAnsi="Verdana"/>
                <w:b/>
                <w:spacing w:val="-2"/>
                <w:sz w:val="18"/>
                <w:szCs w:val="18"/>
                <w:lang w:val="es-BO"/>
              </w:rPr>
              <w:t>CONDICIONES</w:t>
            </w:r>
            <w:r w:rsidRPr="00E1691C">
              <w:rPr>
                <w:rFonts w:ascii="Verdana" w:hAnsi="Verdana"/>
                <w:b/>
                <w:sz w:val="18"/>
                <w:szCs w:val="18"/>
                <w:lang w:val="es-BO"/>
              </w:rPr>
              <w:tab/>
            </w:r>
            <w:r w:rsidRPr="00E1691C">
              <w:rPr>
                <w:rFonts w:ascii="Verdana" w:hAnsi="Verdana"/>
                <w:b/>
                <w:spacing w:val="-2"/>
                <w:sz w:val="18"/>
                <w:szCs w:val="18"/>
                <w:lang w:val="es-BO"/>
              </w:rPr>
              <w:t>MINIMAS</w:t>
            </w:r>
            <w:r w:rsidRPr="00E1691C">
              <w:rPr>
                <w:rFonts w:ascii="Verdana" w:hAnsi="Verdana"/>
                <w:b/>
                <w:sz w:val="18"/>
                <w:szCs w:val="18"/>
                <w:lang w:val="es-BO"/>
              </w:rPr>
              <w:tab/>
            </w:r>
            <w:r w:rsidRPr="00E1691C">
              <w:rPr>
                <w:rFonts w:ascii="Verdana" w:hAnsi="Verdana"/>
                <w:b/>
                <w:spacing w:val="-2"/>
                <w:sz w:val="18"/>
                <w:szCs w:val="18"/>
                <w:lang w:val="es-BO"/>
              </w:rPr>
              <w:t>SOLICITADAS</w:t>
            </w:r>
            <w:r w:rsidRPr="00E1691C">
              <w:rPr>
                <w:rFonts w:ascii="Verdana" w:hAnsi="Verdana"/>
                <w:b/>
                <w:sz w:val="18"/>
                <w:szCs w:val="18"/>
                <w:lang w:val="es-BO"/>
              </w:rPr>
              <w:tab/>
            </w:r>
            <w:r w:rsidRPr="00E1691C">
              <w:rPr>
                <w:rFonts w:ascii="Verdana" w:hAnsi="Verdana"/>
                <w:b/>
                <w:spacing w:val="-2"/>
                <w:sz w:val="18"/>
                <w:szCs w:val="18"/>
                <w:lang w:val="es-BO"/>
              </w:rPr>
              <w:t>(CUMPLE</w:t>
            </w:r>
            <w:r w:rsidR="00F8131B">
              <w:rPr>
                <w:rFonts w:ascii="Verdana" w:hAnsi="Verdana"/>
                <w:b/>
                <w:spacing w:val="-2"/>
                <w:sz w:val="18"/>
                <w:szCs w:val="18"/>
                <w:lang w:val="es-BO"/>
              </w:rPr>
              <w:t xml:space="preserve"> </w:t>
            </w:r>
            <w:r w:rsidRPr="00E1691C">
              <w:rPr>
                <w:rFonts w:ascii="Verdana" w:hAnsi="Verdana"/>
                <w:b/>
                <w:spacing w:val="-10"/>
                <w:sz w:val="18"/>
                <w:szCs w:val="18"/>
                <w:lang w:val="es-BO"/>
              </w:rPr>
              <w:t>/</w:t>
            </w:r>
            <w:r w:rsidR="00F8131B">
              <w:rPr>
                <w:rFonts w:ascii="Verdana" w:hAnsi="Verdana"/>
                <w:b/>
                <w:spacing w:val="-10"/>
                <w:sz w:val="18"/>
                <w:szCs w:val="18"/>
                <w:lang w:val="es-BO"/>
              </w:rPr>
              <w:t xml:space="preserve"> </w:t>
            </w:r>
            <w:r w:rsidRPr="00E1691C">
              <w:rPr>
                <w:rFonts w:ascii="Verdana" w:hAnsi="Verdana"/>
                <w:b/>
                <w:spacing w:val="-6"/>
                <w:sz w:val="18"/>
                <w:szCs w:val="18"/>
                <w:lang w:val="es-BO"/>
              </w:rPr>
              <w:t xml:space="preserve">NO </w:t>
            </w:r>
            <w:r w:rsidRPr="00E1691C">
              <w:rPr>
                <w:rFonts w:ascii="Verdana" w:hAnsi="Verdana"/>
                <w:b/>
                <w:spacing w:val="-2"/>
                <w:sz w:val="18"/>
                <w:szCs w:val="18"/>
                <w:lang w:val="es-BO"/>
              </w:rPr>
              <w:t>CUMPLE)</w:t>
            </w:r>
          </w:p>
        </w:tc>
        <w:tc>
          <w:tcPr>
            <w:tcW w:w="2420" w:type="dxa"/>
            <w:gridSpan w:val="2"/>
            <w:vAlign w:val="center"/>
          </w:tcPr>
          <w:p w:rsidR="00E1691C" w:rsidRPr="00E1691C" w:rsidRDefault="00E1691C" w:rsidP="00166DFF">
            <w:pPr>
              <w:pStyle w:val="TableParagraph"/>
              <w:spacing w:before="3"/>
              <w:ind w:left="150" w:right="-22"/>
              <w:rPr>
                <w:rFonts w:ascii="Verdana" w:hAnsi="Verdana"/>
                <w:b/>
                <w:sz w:val="18"/>
                <w:szCs w:val="18"/>
                <w:lang w:val="es-BO"/>
              </w:rPr>
            </w:pPr>
            <w:r w:rsidRPr="00E1691C">
              <w:rPr>
                <w:rFonts w:ascii="Verdana" w:hAnsi="Verdana"/>
                <w:b/>
                <w:sz w:val="18"/>
                <w:szCs w:val="18"/>
                <w:lang w:val="es-BO"/>
              </w:rPr>
              <w:t>30</w:t>
            </w:r>
            <w:r w:rsidRPr="00E1691C">
              <w:rPr>
                <w:rFonts w:ascii="Verdana" w:hAnsi="Verdana"/>
                <w:b/>
                <w:spacing w:val="-3"/>
                <w:sz w:val="18"/>
                <w:szCs w:val="18"/>
                <w:lang w:val="es-BO"/>
              </w:rPr>
              <w:t xml:space="preserve"> </w:t>
            </w:r>
            <w:r w:rsidRPr="00E1691C">
              <w:rPr>
                <w:rFonts w:ascii="Verdana" w:hAnsi="Verdana"/>
                <w:b/>
                <w:spacing w:val="-2"/>
                <w:sz w:val="18"/>
                <w:szCs w:val="18"/>
                <w:lang w:val="es-BO"/>
              </w:rPr>
              <w:t>PUNTOS</w:t>
            </w:r>
          </w:p>
        </w:tc>
      </w:tr>
      <w:tr w:rsidR="00E1691C" w:rsidRPr="00E1691C" w:rsidTr="00F8131B">
        <w:trPr>
          <w:trHeight w:val="4671"/>
        </w:trPr>
        <w:tc>
          <w:tcPr>
            <w:tcW w:w="6237" w:type="dxa"/>
            <w:gridSpan w:val="2"/>
            <w:vAlign w:val="center"/>
          </w:tcPr>
          <w:p w:rsidR="00E1691C" w:rsidRPr="00E1691C" w:rsidRDefault="00E1691C" w:rsidP="001348B6">
            <w:pPr>
              <w:pStyle w:val="TableParagraph"/>
              <w:numPr>
                <w:ilvl w:val="0"/>
                <w:numId w:val="49"/>
              </w:numPr>
              <w:tabs>
                <w:tab w:val="left" w:pos="826"/>
              </w:tabs>
              <w:spacing w:before="1"/>
              <w:ind w:left="826" w:right="284" w:hanging="359"/>
              <w:rPr>
                <w:rFonts w:ascii="Verdana" w:hAnsi="Verdana"/>
                <w:b/>
                <w:sz w:val="18"/>
                <w:szCs w:val="18"/>
                <w:lang w:val="es-BO"/>
              </w:rPr>
            </w:pPr>
            <w:r w:rsidRPr="00E1691C">
              <w:rPr>
                <w:rFonts w:ascii="Verdana" w:hAnsi="Verdana"/>
                <w:b/>
                <w:spacing w:val="-2"/>
                <w:sz w:val="18"/>
                <w:szCs w:val="18"/>
                <w:lang w:val="es-BO"/>
              </w:rPr>
              <w:lastRenderedPageBreak/>
              <w:t>Formación</w:t>
            </w:r>
          </w:p>
          <w:p w:rsidR="00E1691C" w:rsidRPr="00E1691C" w:rsidRDefault="00E1691C" w:rsidP="001348B6">
            <w:pPr>
              <w:pStyle w:val="TableParagraph"/>
              <w:numPr>
                <w:ilvl w:val="1"/>
                <w:numId w:val="49"/>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Título</w:t>
            </w:r>
            <w:r w:rsidRPr="00E1691C">
              <w:rPr>
                <w:rFonts w:ascii="Verdana" w:hAnsi="Verdana"/>
                <w:spacing w:val="-4"/>
                <w:sz w:val="18"/>
                <w:szCs w:val="18"/>
                <w:lang w:val="es-BO"/>
              </w:rPr>
              <w:t xml:space="preserve"> </w:t>
            </w:r>
            <w:r w:rsidRPr="00E1691C">
              <w:rPr>
                <w:rFonts w:ascii="Verdana" w:hAnsi="Verdana"/>
                <w:sz w:val="18"/>
                <w:szCs w:val="18"/>
                <w:lang w:val="es-BO"/>
              </w:rPr>
              <w:t>en</w:t>
            </w:r>
            <w:r w:rsidRPr="00E1691C">
              <w:rPr>
                <w:rFonts w:ascii="Verdana" w:hAnsi="Verdana"/>
                <w:spacing w:val="-4"/>
                <w:sz w:val="18"/>
                <w:szCs w:val="18"/>
                <w:lang w:val="es-BO"/>
              </w:rPr>
              <w:t xml:space="preserve"> </w:t>
            </w:r>
            <w:r w:rsidRPr="00E1691C">
              <w:rPr>
                <w:rFonts w:ascii="Verdana" w:hAnsi="Verdana"/>
                <w:sz w:val="18"/>
                <w:szCs w:val="18"/>
                <w:lang w:val="es-BO"/>
              </w:rPr>
              <w:t>Provisión</w:t>
            </w:r>
            <w:r w:rsidRPr="00E1691C">
              <w:rPr>
                <w:rFonts w:ascii="Verdana" w:hAnsi="Verdana"/>
                <w:spacing w:val="-4"/>
                <w:sz w:val="18"/>
                <w:szCs w:val="18"/>
                <w:lang w:val="es-BO"/>
              </w:rPr>
              <w:t xml:space="preserve"> </w:t>
            </w:r>
            <w:r w:rsidRPr="00E1691C">
              <w:rPr>
                <w:rFonts w:ascii="Verdana" w:hAnsi="Verdana"/>
                <w:sz w:val="18"/>
                <w:szCs w:val="18"/>
                <w:lang w:val="es-BO"/>
              </w:rPr>
              <w:t>Nacional</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z w:val="18"/>
                <w:szCs w:val="18"/>
                <w:lang w:val="es-BO"/>
              </w:rPr>
              <w:t>Licenciatura</w:t>
            </w:r>
            <w:r w:rsidRPr="00E1691C">
              <w:rPr>
                <w:rFonts w:ascii="Verdana" w:hAnsi="Verdana"/>
                <w:spacing w:val="-1"/>
                <w:sz w:val="18"/>
                <w:szCs w:val="18"/>
                <w:lang w:val="es-BO"/>
              </w:rPr>
              <w:t xml:space="preserve"> </w:t>
            </w:r>
            <w:r w:rsidRPr="00E1691C">
              <w:rPr>
                <w:rFonts w:ascii="Verdana" w:hAnsi="Verdana"/>
                <w:sz w:val="18"/>
                <w:szCs w:val="18"/>
                <w:lang w:val="es-BO"/>
              </w:rPr>
              <w:t>en</w:t>
            </w:r>
            <w:r w:rsidRPr="00E1691C">
              <w:rPr>
                <w:rFonts w:ascii="Verdana" w:hAnsi="Verdana"/>
                <w:spacing w:val="-4"/>
                <w:sz w:val="18"/>
                <w:szCs w:val="18"/>
                <w:lang w:val="es-BO"/>
              </w:rPr>
              <w:t xml:space="preserve"> </w:t>
            </w:r>
            <w:r w:rsidRPr="00E1691C">
              <w:rPr>
                <w:rFonts w:ascii="Verdana" w:hAnsi="Verdana"/>
                <w:spacing w:val="-2"/>
                <w:sz w:val="18"/>
                <w:szCs w:val="18"/>
                <w:lang w:val="es-BO"/>
              </w:rPr>
              <w:t>Derecho</w:t>
            </w:r>
          </w:p>
          <w:p w:rsidR="00E1691C" w:rsidRPr="00CB3DDD" w:rsidRDefault="00E1691C" w:rsidP="001348B6">
            <w:pPr>
              <w:pStyle w:val="TableParagraph"/>
              <w:numPr>
                <w:ilvl w:val="1"/>
                <w:numId w:val="49"/>
              </w:numPr>
              <w:tabs>
                <w:tab w:val="left" w:pos="827"/>
              </w:tabs>
              <w:spacing w:before="28" w:line="278" w:lineRule="auto"/>
              <w:ind w:right="284"/>
              <w:jc w:val="both"/>
              <w:rPr>
                <w:rFonts w:ascii="Verdana" w:hAnsi="Verdana"/>
                <w:color w:val="FF0000"/>
                <w:sz w:val="18"/>
                <w:szCs w:val="18"/>
                <w:lang w:val="es-BO"/>
              </w:rPr>
            </w:pPr>
            <w:r w:rsidRPr="00E1691C">
              <w:rPr>
                <w:rFonts w:ascii="Verdana" w:hAnsi="Verdana"/>
                <w:sz w:val="18"/>
                <w:szCs w:val="18"/>
                <w:lang w:val="es-BO"/>
              </w:rPr>
              <w:t>Matricula profesional extendido por el R</w:t>
            </w:r>
            <w:r w:rsidR="00BD768C">
              <w:rPr>
                <w:rFonts w:ascii="Verdana" w:hAnsi="Verdana"/>
                <w:sz w:val="18"/>
                <w:szCs w:val="18"/>
                <w:lang w:val="es-BO"/>
              </w:rPr>
              <w:t>egistro Público de Abogados RPA.</w:t>
            </w:r>
          </w:p>
          <w:p w:rsidR="00E1691C" w:rsidRPr="00E1691C" w:rsidRDefault="00E1691C" w:rsidP="001348B6">
            <w:pPr>
              <w:pStyle w:val="TableParagraph"/>
              <w:numPr>
                <w:ilvl w:val="0"/>
                <w:numId w:val="50"/>
              </w:numPr>
              <w:tabs>
                <w:tab w:val="left" w:pos="826"/>
              </w:tabs>
              <w:spacing w:line="182" w:lineRule="exact"/>
              <w:ind w:left="826" w:right="284" w:hanging="359"/>
              <w:rPr>
                <w:rFonts w:ascii="Verdana" w:hAnsi="Verdana"/>
                <w:b/>
                <w:sz w:val="18"/>
                <w:szCs w:val="18"/>
                <w:lang w:val="es-BO"/>
              </w:rPr>
            </w:pPr>
            <w:r w:rsidRPr="00E1691C">
              <w:rPr>
                <w:rFonts w:ascii="Verdana" w:hAnsi="Verdana"/>
                <w:b/>
                <w:spacing w:val="-2"/>
                <w:sz w:val="18"/>
                <w:szCs w:val="18"/>
                <w:lang w:val="es-BO"/>
              </w:rPr>
              <w:t>Cursos</w:t>
            </w:r>
          </w:p>
          <w:p w:rsidR="00E1691C" w:rsidRPr="00E1691C" w:rsidRDefault="00E1691C" w:rsidP="001348B6">
            <w:pPr>
              <w:pStyle w:val="TableParagraph"/>
              <w:numPr>
                <w:ilvl w:val="1"/>
                <w:numId w:val="50"/>
              </w:numPr>
              <w:tabs>
                <w:tab w:val="left" w:pos="827"/>
              </w:tabs>
              <w:spacing w:before="28" w:line="276" w:lineRule="auto"/>
              <w:ind w:right="284"/>
              <w:jc w:val="both"/>
              <w:rPr>
                <w:rFonts w:ascii="Verdana" w:hAnsi="Verdana"/>
                <w:sz w:val="18"/>
                <w:szCs w:val="18"/>
                <w:lang w:val="es-BO"/>
              </w:rPr>
            </w:pPr>
            <w:r w:rsidRPr="00E1691C">
              <w:rPr>
                <w:rFonts w:ascii="Verdana" w:hAnsi="Verdana"/>
                <w:sz w:val="18"/>
                <w:szCs w:val="18"/>
                <w:lang w:val="es-BO"/>
              </w:rPr>
              <w:t xml:space="preserve">Formación en materia penal (acreditados por medio de certificados de: Doctorados, Maestrías. Diplomados. Circuitos especializados, cursos y </w:t>
            </w:r>
            <w:r w:rsidRPr="00E1691C">
              <w:rPr>
                <w:rFonts w:ascii="Verdana" w:hAnsi="Verdana"/>
                <w:spacing w:val="-2"/>
                <w:sz w:val="18"/>
                <w:szCs w:val="18"/>
                <w:lang w:val="es-BO"/>
              </w:rPr>
              <w:t>otros).</w:t>
            </w:r>
          </w:p>
          <w:p w:rsidR="00E1691C" w:rsidRPr="00E1691C" w:rsidRDefault="00E1691C" w:rsidP="001348B6">
            <w:pPr>
              <w:pStyle w:val="TableParagraph"/>
              <w:numPr>
                <w:ilvl w:val="1"/>
                <w:numId w:val="50"/>
              </w:numPr>
              <w:tabs>
                <w:tab w:val="left" w:pos="827"/>
              </w:tabs>
              <w:spacing w:before="1" w:line="276" w:lineRule="auto"/>
              <w:ind w:right="284"/>
              <w:jc w:val="both"/>
              <w:rPr>
                <w:rFonts w:ascii="Verdana" w:hAnsi="Verdana"/>
                <w:sz w:val="18"/>
                <w:szCs w:val="18"/>
                <w:lang w:val="es-BO"/>
              </w:rPr>
            </w:pPr>
            <w:r w:rsidRPr="00E1691C">
              <w:rPr>
                <w:rFonts w:ascii="Verdana" w:hAnsi="Verdana"/>
                <w:sz w:val="18"/>
                <w:szCs w:val="18"/>
                <w:lang w:val="es-BO"/>
              </w:rPr>
              <w:t>Certificación</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hablar</w:t>
            </w:r>
            <w:r w:rsidRPr="00E1691C">
              <w:rPr>
                <w:rFonts w:ascii="Verdana" w:hAnsi="Verdana"/>
                <w:spacing w:val="-3"/>
                <w:sz w:val="18"/>
                <w:szCs w:val="18"/>
                <w:lang w:val="es-BO"/>
              </w:rPr>
              <w:t xml:space="preserve"> </w:t>
            </w:r>
            <w:r w:rsidRPr="00E1691C">
              <w:rPr>
                <w:rFonts w:ascii="Verdana" w:hAnsi="Verdana"/>
                <w:sz w:val="18"/>
                <w:szCs w:val="18"/>
                <w:lang w:val="es-BO"/>
              </w:rPr>
              <w:t>un</w:t>
            </w:r>
            <w:r w:rsidRPr="00E1691C">
              <w:rPr>
                <w:rFonts w:ascii="Verdana" w:hAnsi="Verdana"/>
                <w:spacing w:val="-3"/>
                <w:sz w:val="18"/>
                <w:szCs w:val="18"/>
                <w:lang w:val="es-BO"/>
              </w:rPr>
              <w:t xml:space="preserve"> </w:t>
            </w:r>
            <w:r w:rsidRPr="00E1691C">
              <w:rPr>
                <w:rFonts w:ascii="Verdana" w:hAnsi="Verdana"/>
                <w:sz w:val="18"/>
                <w:szCs w:val="18"/>
                <w:lang w:val="es-BO"/>
              </w:rPr>
              <w:t>idioma</w:t>
            </w:r>
            <w:r w:rsidRPr="00E1691C">
              <w:rPr>
                <w:rFonts w:ascii="Verdana" w:hAnsi="Verdana"/>
                <w:spacing w:val="-4"/>
                <w:sz w:val="18"/>
                <w:szCs w:val="18"/>
                <w:lang w:val="es-BO"/>
              </w:rPr>
              <w:t xml:space="preserve"> </w:t>
            </w:r>
            <w:r w:rsidRPr="00E1691C">
              <w:rPr>
                <w:rFonts w:ascii="Verdana" w:hAnsi="Verdana"/>
                <w:sz w:val="18"/>
                <w:szCs w:val="18"/>
                <w:lang w:val="es-BO"/>
              </w:rPr>
              <w:t>oficial</w:t>
            </w:r>
            <w:r w:rsidRPr="00E1691C">
              <w:rPr>
                <w:rFonts w:ascii="Verdana" w:hAnsi="Verdana"/>
                <w:spacing w:val="-4"/>
                <w:sz w:val="18"/>
                <w:szCs w:val="18"/>
                <w:lang w:val="es-BO"/>
              </w:rPr>
              <w:t xml:space="preserve"> </w:t>
            </w:r>
            <w:r w:rsidRPr="00E1691C">
              <w:rPr>
                <w:rFonts w:ascii="Verdana" w:hAnsi="Verdana"/>
                <w:sz w:val="18"/>
                <w:szCs w:val="18"/>
                <w:lang w:val="es-BO"/>
              </w:rPr>
              <w:t>del</w:t>
            </w:r>
            <w:r w:rsidRPr="00E1691C">
              <w:rPr>
                <w:rFonts w:ascii="Verdana" w:hAnsi="Verdana"/>
                <w:spacing w:val="-1"/>
                <w:sz w:val="18"/>
                <w:szCs w:val="18"/>
                <w:lang w:val="es-BO"/>
              </w:rPr>
              <w:t xml:space="preserve"> </w:t>
            </w:r>
            <w:r w:rsidRPr="00E1691C">
              <w:rPr>
                <w:rFonts w:ascii="Verdana" w:hAnsi="Verdana"/>
                <w:sz w:val="18"/>
                <w:szCs w:val="18"/>
                <w:lang w:val="es-BO"/>
              </w:rPr>
              <w:t>Estado</w:t>
            </w:r>
            <w:r w:rsidRPr="00E1691C">
              <w:rPr>
                <w:rFonts w:ascii="Verdana" w:hAnsi="Verdana"/>
                <w:spacing w:val="-5"/>
                <w:sz w:val="18"/>
                <w:szCs w:val="18"/>
                <w:lang w:val="es-BO"/>
              </w:rPr>
              <w:t xml:space="preserve"> </w:t>
            </w:r>
            <w:r w:rsidRPr="00E1691C">
              <w:rPr>
                <w:rFonts w:ascii="Verdana" w:hAnsi="Verdana"/>
                <w:sz w:val="18"/>
                <w:szCs w:val="18"/>
                <w:lang w:val="es-BO"/>
              </w:rPr>
              <w:t>Plurinacional</w:t>
            </w:r>
            <w:r w:rsidRPr="00E1691C">
              <w:rPr>
                <w:rFonts w:ascii="Verdana" w:hAnsi="Verdana"/>
                <w:spacing w:val="-2"/>
                <w:sz w:val="18"/>
                <w:szCs w:val="18"/>
                <w:lang w:val="es-BO"/>
              </w:rPr>
              <w:t xml:space="preserve"> </w:t>
            </w:r>
            <w:r w:rsidRPr="00E1691C">
              <w:rPr>
                <w:rFonts w:ascii="Verdana" w:hAnsi="Verdana"/>
                <w:sz w:val="18"/>
                <w:szCs w:val="18"/>
                <w:lang w:val="es-BO"/>
              </w:rPr>
              <w:t>distinto</w:t>
            </w:r>
            <w:r w:rsidRPr="00E1691C">
              <w:rPr>
                <w:rFonts w:ascii="Verdana" w:hAnsi="Verdana"/>
                <w:spacing w:val="-3"/>
                <w:sz w:val="18"/>
                <w:szCs w:val="18"/>
                <w:lang w:val="es-BO"/>
              </w:rPr>
              <w:t xml:space="preserve"> </w:t>
            </w:r>
            <w:r w:rsidRPr="00E1691C">
              <w:rPr>
                <w:rFonts w:ascii="Verdana" w:hAnsi="Verdana"/>
                <w:sz w:val="18"/>
                <w:szCs w:val="18"/>
                <w:lang w:val="es-BO"/>
              </w:rPr>
              <w:t xml:space="preserve">al </w:t>
            </w:r>
            <w:r w:rsidRPr="00E1691C">
              <w:rPr>
                <w:rFonts w:ascii="Verdana" w:hAnsi="Verdana"/>
                <w:spacing w:val="-2"/>
                <w:sz w:val="18"/>
                <w:szCs w:val="18"/>
                <w:lang w:val="es-BO"/>
              </w:rPr>
              <w:t>castellano.</w:t>
            </w:r>
          </w:p>
          <w:p w:rsidR="00E1691C" w:rsidRPr="00E1691C" w:rsidRDefault="00E1691C" w:rsidP="001348B6">
            <w:pPr>
              <w:pStyle w:val="TableParagraph"/>
              <w:numPr>
                <w:ilvl w:val="0"/>
                <w:numId w:val="51"/>
              </w:numPr>
              <w:tabs>
                <w:tab w:val="left" w:pos="826"/>
              </w:tabs>
              <w:spacing w:line="181" w:lineRule="exact"/>
              <w:ind w:left="826" w:right="284" w:hanging="359"/>
              <w:rPr>
                <w:rFonts w:ascii="Verdana" w:hAnsi="Verdana"/>
                <w:b/>
                <w:sz w:val="18"/>
                <w:szCs w:val="18"/>
                <w:lang w:val="es-BO"/>
              </w:rPr>
            </w:pPr>
            <w:r w:rsidRPr="00E1691C">
              <w:rPr>
                <w:rFonts w:ascii="Verdana" w:hAnsi="Verdana"/>
                <w:b/>
                <w:spacing w:val="-2"/>
                <w:sz w:val="18"/>
                <w:szCs w:val="18"/>
                <w:lang w:val="es-BO"/>
              </w:rPr>
              <w:t>Experiencia</w:t>
            </w:r>
            <w:r w:rsidRPr="00E1691C">
              <w:rPr>
                <w:rFonts w:ascii="Verdana" w:hAnsi="Verdana"/>
                <w:b/>
                <w:spacing w:val="6"/>
                <w:sz w:val="18"/>
                <w:szCs w:val="18"/>
                <w:lang w:val="es-BO"/>
              </w:rPr>
              <w:t xml:space="preserve"> </w:t>
            </w:r>
            <w:r w:rsidRPr="00E1691C">
              <w:rPr>
                <w:rFonts w:ascii="Verdana" w:hAnsi="Verdana"/>
                <w:b/>
                <w:spacing w:val="-2"/>
                <w:sz w:val="18"/>
                <w:szCs w:val="18"/>
                <w:lang w:val="es-BO"/>
              </w:rPr>
              <w:t>General.</w:t>
            </w:r>
          </w:p>
          <w:p w:rsidR="00E1691C" w:rsidRPr="00E1691C" w:rsidRDefault="00E1691C" w:rsidP="001348B6">
            <w:pPr>
              <w:pStyle w:val="TableParagraph"/>
              <w:numPr>
                <w:ilvl w:val="1"/>
                <w:numId w:val="51"/>
              </w:numPr>
              <w:tabs>
                <w:tab w:val="left" w:pos="827"/>
              </w:tabs>
              <w:spacing w:before="28" w:line="278" w:lineRule="auto"/>
              <w:ind w:right="284"/>
              <w:jc w:val="both"/>
              <w:rPr>
                <w:rFonts w:ascii="Verdana" w:hAnsi="Verdana"/>
                <w:sz w:val="18"/>
                <w:szCs w:val="18"/>
                <w:lang w:val="es-BO"/>
              </w:rPr>
            </w:pPr>
            <w:r w:rsidRPr="00E1691C">
              <w:rPr>
                <w:rFonts w:ascii="Verdana" w:hAnsi="Verdana"/>
                <w:sz w:val="18"/>
                <w:szCs w:val="18"/>
                <w:lang w:val="es-BO"/>
              </w:rPr>
              <w:t>Experiencia acreditada de hacer ejercido la profesión de la abogacía por tres (3) años desde la extensión del título en Provisión Nacional.</w:t>
            </w:r>
          </w:p>
          <w:p w:rsidR="00E1691C" w:rsidRPr="00E1691C" w:rsidRDefault="00E1691C" w:rsidP="001348B6">
            <w:pPr>
              <w:pStyle w:val="TableParagraph"/>
              <w:numPr>
                <w:ilvl w:val="0"/>
                <w:numId w:val="52"/>
              </w:numPr>
              <w:tabs>
                <w:tab w:val="left" w:pos="826"/>
              </w:tabs>
              <w:spacing w:line="182" w:lineRule="exact"/>
              <w:ind w:left="826" w:right="284" w:hanging="359"/>
              <w:rPr>
                <w:rFonts w:ascii="Verdana" w:hAnsi="Verdana"/>
                <w:b/>
                <w:sz w:val="18"/>
                <w:szCs w:val="18"/>
                <w:lang w:val="es-BO"/>
              </w:rPr>
            </w:pPr>
            <w:r w:rsidRPr="00E1691C">
              <w:rPr>
                <w:rFonts w:ascii="Verdana" w:hAnsi="Verdana"/>
                <w:b/>
                <w:spacing w:val="-2"/>
                <w:sz w:val="18"/>
                <w:szCs w:val="18"/>
                <w:lang w:val="es-BO"/>
              </w:rPr>
              <w:t>Experiencia</w:t>
            </w:r>
            <w:r w:rsidRPr="00E1691C">
              <w:rPr>
                <w:rFonts w:ascii="Verdana" w:hAnsi="Verdana"/>
                <w:b/>
                <w:spacing w:val="6"/>
                <w:sz w:val="18"/>
                <w:szCs w:val="18"/>
                <w:lang w:val="es-BO"/>
              </w:rPr>
              <w:t xml:space="preserve"> </w:t>
            </w:r>
            <w:r w:rsidRPr="00E1691C">
              <w:rPr>
                <w:rFonts w:ascii="Verdana" w:hAnsi="Verdana"/>
                <w:b/>
                <w:spacing w:val="-2"/>
                <w:sz w:val="18"/>
                <w:szCs w:val="18"/>
                <w:lang w:val="es-BO"/>
              </w:rPr>
              <w:t>Especifica</w:t>
            </w:r>
          </w:p>
          <w:p w:rsidR="00E1691C" w:rsidRPr="00E1691C" w:rsidRDefault="00E1691C" w:rsidP="001348B6">
            <w:pPr>
              <w:pStyle w:val="TableParagraph"/>
              <w:numPr>
                <w:ilvl w:val="1"/>
                <w:numId w:val="52"/>
              </w:numPr>
              <w:tabs>
                <w:tab w:val="left" w:pos="815"/>
                <w:tab w:val="left" w:pos="826"/>
              </w:tabs>
              <w:spacing w:before="28" w:line="259" w:lineRule="auto"/>
              <w:ind w:right="284" w:hanging="348"/>
              <w:rPr>
                <w:rFonts w:ascii="Verdana" w:hAnsi="Verdana"/>
                <w:sz w:val="18"/>
                <w:szCs w:val="18"/>
                <w:lang w:val="es-BO"/>
              </w:rPr>
            </w:pPr>
            <w:r w:rsidRPr="00E1691C">
              <w:rPr>
                <w:rFonts w:ascii="Verdana" w:hAnsi="Verdana"/>
                <w:sz w:val="18"/>
                <w:szCs w:val="18"/>
                <w:lang w:val="es-BO"/>
              </w:rPr>
              <w:t>Experiencia acreditada</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hacer</w:t>
            </w:r>
            <w:r w:rsidRPr="00E1691C">
              <w:rPr>
                <w:rFonts w:ascii="Verdana" w:hAnsi="Verdana"/>
                <w:spacing w:val="-6"/>
                <w:sz w:val="18"/>
                <w:szCs w:val="18"/>
                <w:lang w:val="es-BO"/>
              </w:rPr>
              <w:t xml:space="preserve"> </w:t>
            </w:r>
            <w:r w:rsidRPr="00E1691C">
              <w:rPr>
                <w:rFonts w:ascii="Verdana" w:hAnsi="Verdana"/>
                <w:sz w:val="18"/>
                <w:szCs w:val="18"/>
                <w:lang w:val="es-BO"/>
              </w:rPr>
              <w:t>ejercido</w:t>
            </w:r>
            <w:r w:rsidRPr="00E1691C">
              <w:rPr>
                <w:rFonts w:ascii="Verdana" w:hAnsi="Verdana"/>
                <w:spacing w:val="-6"/>
                <w:sz w:val="18"/>
                <w:szCs w:val="18"/>
                <w:lang w:val="es-BO"/>
              </w:rPr>
              <w:t xml:space="preserve"> </w:t>
            </w:r>
            <w:r w:rsidRPr="00E1691C">
              <w:rPr>
                <w:rFonts w:ascii="Verdana" w:hAnsi="Verdana"/>
                <w:sz w:val="18"/>
                <w:szCs w:val="18"/>
                <w:lang w:val="es-BO"/>
              </w:rPr>
              <w:t>la</w:t>
            </w:r>
            <w:r w:rsidRPr="00E1691C">
              <w:rPr>
                <w:rFonts w:ascii="Verdana" w:hAnsi="Verdana"/>
                <w:spacing w:val="-6"/>
                <w:sz w:val="18"/>
                <w:szCs w:val="18"/>
                <w:lang w:val="es-BO"/>
              </w:rPr>
              <w:t xml:space="preserve"> </w:t>
            </w:r>
            <w:r w:rsidRPr="00E1691C">
              <w:rPr>
                <w:rFonts w:ascii="Verdana" w:hAnsi="Verdana"/>
                <w:sz w:val="18"/>
                <w:szCs w:val="18"/>
                <w:lang w:val="es-BO"/>
              </w:rPr>
              <w:t>profesión</w:t>
            </w:r>
            <w:r w:rsidRPr="00E1691C">
              <w:rPr>
                <w:rFonts w:ascii="Verdana" w:hAnsi="Verdana"/>
                <w:spacing w:val="-6"/>
                <w:sz w:val="18"/>
                <w:szCs w:val="18"/>
                <w:lang w:val="es-BO"/>
              </w:rPr>
              <w:t xml:space="preserve"> </w:t>
            </w:r>
            <w:r w:rsidRPr="00E1691C">
              <w:rPr>
                <w:rFonts w:ascii="Verdana" w:hAnsi="Verdana"/>
                <w:sz w:val="18"/>
                <w:szCs w:val="18"/>
                <w:lang w:val="es-BO"/>
              </w:rPr>
              <w:t>en el</w:t>
            </w:r>
            <w:r w:rsidRPr="00E1691C">
              <w:rPr>
                <w:rFonts w:ascii="Verdana" w:hAnsi="Verdana"/>
                <w:spacing w:val="-5"/>
                <w:sz w:val="18"/>
                <w:szCs w:val="18"/>
                <w:lang w:val="es-BO"/>
              </w:rPr>
              <w:t xml:space="preserve"> </w:t>
            </w:r>
            <w:r w:rsidRPr="00E1691C">
              <w:rPr>
                <w:rFonts w:ascii="Verdana" w:hAnsi="Verdana"/>
                <w:sz w:val="18"/>
                <w:szCs w:val="18"/>
                <w:lang w:val="es-BO"/>
              </w:rPr>
              <w:t>área</w:t>
            </w:r>
            <w:r w:rsidRPr="00E1691C">
              <w:rPr>
                <w:rFonts w:ascii="Verdana" w:hAnsi="Verdana"/>
                <w:spacing w:val="-3"/>
                <w:sz w:val="18"/>
                <w:szCs w:val="18"/>
                <w:lang w:val="es-BO"/>
              </w:rPr>
              <w:t xml:space="preserve"> </w:t>
            </w:r>
            <w:r w:rsidRPr="00E1691C">
              <w:rPr>
                <w:rFonts w:ascii="Verdana" w:hAnsi="Verdana"/>
                <w:sz w:val="18"/>
                <w:szCs w:val="18"/>
                <w:lang w:val="es-BO"/>
              </w:rPr>
              <w:t>penal mínimo de un (1) año a partir de la fecha de obtención del Título en Provisión Nacional.</w:t>
            </w:r>
          </w:p>
        </w:tc>
        <w:tc>
          <w:tcPr>
            <w:tcW w:w="2420" w:type="dxa"/>
            <w:gridSpan w:val="2"/>
            <w:vAlign w:val="center"/>
          </w:tcPr>
          <w:p w:rsidR="00E1691C" w:rsidRPr="00E1691C" w:rsidRDefault="00E1691C" w:rsidP="00166DFF">
            <w:pPr>
              <w:pStyle w:val="TableParagraph"/>
              <w:spacing w:before="1"/>
              <w:ind w:left="150" w:right="-22"/>
              <w:rPr>
                <w:rFonts w:ascii="Verdana" w:hAnsi="Verdana"/>
                <w:sz w:val="18"/>
                <w:szCs w:val="18"/>
                <w:lang w:val="es-BO"/>
              </w:rPr>
            </w:pPr>
            <w:r w:rsidRPr="00E1691C">
              <w:rPr>
                <w:rFonts w:ascii="Verdana" w:hAnsi="Verdana"/>
                <w:sz w:val="18"/>
                <w:szCs w:val="18"/>
                <w:lang w:val="es-BO"/>
              </w:rPr>
              <w:t>Al</w:t>
            </w:r>
            <w:r w:rsidRPr="00E1691C">
              <w:rPr>
                <w:rFonts w:ascii="Verdana" w:hAnsi="Verdana"/>
                <w:spacing w:val="-9"/>
                <w:sz w:val="18"/>
                <w:szCs w:val="18"/>
                <w:lang w:val="es-BO"/>
              </w:rPr>
              <w:t xml:space="preserve"> </w:t>
            </w:r>
            <w:r w:rsidRPr="00E1691C">
              <w:rPr>
                <w:rFonts w:ascii="Verdana" w:hAnsi="Verdana"/>
                <w:sz w:val="18"/>
                <w:szCs w:val="18"/>
                <w:lang w:val="es-BO"/>
              </w:rPr>
              <w:t>cumplimiento</w:t>
            </w:r>
            <w:r w:rsidRPr="00E1691C">
              <w:rPr>
                <w:rFonts w:ascii="Verdana" w:hAnsi="Verdana"/>
                <w:spacing w:val="-7"/>
                <w:sz w:val="18"/>
                <w:szCs w:val="18"/>
                <w:lang w:val="es-BO"/>
              </w:rPr>
              <w:t xml:space="preserve"> </w:t>
            </w:r>
            <w:r w:rsidRPr="00E1691C">
              <w:rPr>
                <w:rFonts w:ascii="Verdana" w:hAnsi="Verdana"/>
                <w:sz w:val="18"/>
                <w:szCs w:val="18"/>
                <w:lang w:val="es-BO"/>
              </w:rPr>
              <w:t>total 30 puntos</w:t>
            </w:r>
          </w:p>
        </w:tc>
      </w:tr>
      <w:tr w:rsidR="00E1691C" w:rsidRPr="00E1691C" w:rsidTr="00F8131B">
        <w:trPr>
          <w:trHeight w:val="556"/>
        </w:trPr>
        <w:tc>
          <w:tcPr>
            <w:tcW w:w="6237" w:type="dxa"/>
            <w:gridSpan w:val="2"/>
            <w:vAlign w:val="center"/>
          </w:tcPr>
          <w:p w:rsidR="00E1691C" w:rsidRPr="00E1691C" w:rsidRDefault="00E1691C" w:rsidP="00166DFF">
            <w:pPr>
              <w:pStyle w:val="TableParagraph"/>
              <w:spacing w:line="210" w:lineRule="exact"/>
              <w:ind w:right="-22"/>
              <w:rPr>
                <w:rFonts w:ascii="Verdana" w:hAnsi="Verdana"/>
                <w:b/>
                <w:sz w:val="18"/>
                <w:szCs w:val="18"/>
                <w:lang w:val="es-BO"/>
              </w:rPr>
            </w:pPr>
            <w:r w:rsidRPr="00E1691C">
              <w:rPr>
                <w:rFonts w:ascii="Verdana" w:hAnsi="Verdana"/>
                <w:b/>
                <w:sz w:val="18"/>
                <w:szCs w:val="18"/>
                <w:lang w:val="es-BO"/>
              </w:rPr>
              <w:t>CONDICIONES</w:t>
            </w:r>
            <w:r w:rsidRPr="00E1691C">
              <w:rPr>
                <w:rFonts w:ascii="Verdana" w:hAnsi="Verdana"/>
                <w:b/>
                <w:spacing w:val="-14"/>
                <w:sz w:val="18"/>
                <w:szCs w:val="18"/>
                <w:lang w:val="es-BO"/>
              </w:rPr>
              <w:t xml:space="preserve"> </w:t>
            </w:r>
            <w:r w:rsidRPr="00E1691C">
              <w:rPr>
                <w:rFonts w:ascii="Verdana" w:hAnsi="Verdana"/>
                <w:b/>
                <w:spacing w:val="-2"/>
                <w:sz w:val="18"/>
                <w:szCs w:val="18"/>
                <w:lang w:val="es-BO"/>
              </w:rPr>
              <w:t>ADICIONALES</w:t>
            </w:r>
          </w:p>
        </w:tc>
        <w:tc>
          <w:tcPr>
            <w:tcW w:w="2420" w:type="dxa"/>
            <w:gridSpan w:val="2"/>
            <w:vAlign w:val="center"/>
          </w:tcPr>
          <w:p w:rsidR="00E1691C" w:rsidRPr="00E1691C" w:rsidRDefault="00E1691C" w:rsidP="00166DFF">
            <w:pPr>
              <w:pStyle w:val="TableParagraph"/>
              <w:spacing w:line="210" w:lineRule="exact"/>
              <w:ind w:left="150" w:right="-22"/>
              <w:rPr>
                <w:rFonts w:ascii="Verdana" w:hAnsi="Verdana"/>
                <w:b/>
                <w:sz w:val="18"/>
                <w:szCs w:val="18"/>
                <w:lang w:val="es-BO"/>
              </w:rPr>
            </w:pPr>
            <w:r w:rsidRPr="00E1691C">
              <w:rPr>
                <w:rFonts w:ascii="Verdana" w:hAnsi="Verdana"/>
                <w:b/>
                <w:spacing w:val="-2"/>
                <w:sz w:val="18"/>
                <w:szCs w:val="18"/>
                <w:lang w:val="es-BO"/>
              </w:rPr>
              <w:t>40</w:t>
            </w:r>
            <w:r w:rsidR="00F8131B">
              <w:rPr>
                <w:rFonts w:ascii="Verdana" w:hAnsi="Verdana"/>
                <w:b/>
                <w:spacing w:val="-2"/>
                <w:sz w:val="18"/>
                <w:szCs w:val="18"/>
                <w:lang w:val="es-BO"/>
              </w:rPr>
              <w:t xml:space="preserve"> </w:t>
            </w:r>
            <w:r w:rsidRPr="00E1691C">
              <w:rPr>
                <w:rFonts w:ascii="Verdana" w:hAnsi="Verdana"/>
                <w:b/>
                <w:spacing w:val="-2"/>
                <w:sz w:val="18"/>
                <w:szCs w:val="18"/>
                <w:lang w:val="es-BO"/>
              </w:rPr>
              <w:t>PUNTOS</w:t>
            </w:r>
          </w:p>
        </w:tc>
      </w:tr>
      <w:tr w:rsidR="00E1691C" w:rsidRPr="00E1691C" w:rsidTr="00F8131B">
        <w:trPr>
          <w:trHeight w:val="449"/>
        </w:trPr>
        <w:tc>
          <w:tcPr>
            <w:tcW w:w="6237" w:type="dxa"/>
            <w:gridSpan w:val="2"/>
            <w:vAlign w:val="center"/>
          </w:tcPr>
          <w:p w:rsidR="00E1691C" w:rsidRPr="00E1691C" w:rsidRDefault="00E1691C" w:rsidP="00166DFF">
            <w:pPr>
              <w:pStyle w:val="TableParagraph"/>
              <w:spacing w:line="229" w:lineRule="exact"/>
              <w:ind w:left="467" w:right="-22"/>
              <w:rPr>
                <w:rFonts w:ascii="Verdana" w:hAnsi="Verdana"/>
                <w:b/>
                <w:sz w:val="18"/>
                <w:szCs w:val="18"/>
                <w:lang w:val="es-BO"/>
              </w:rPr>
            </w:pPr>
            <w:r w:rsidRPr="00E1691C">
              <w:rPr>
                <w:rFonts w:ascii="Verdana" w:hAnsi="Verdana"/>
                <w:b/>
                <w:sz w:val="18"/>
                <w:szCs w:val="18"/>
                <w:lang w:val="es-BO"/>
              </w:rPr>
              <w:t>A.</w:t>
            </w:r>
            <w:r w:rsidRPr="00E1691C">
              <w:rPr>
                <w:rFonts w:ascii="Verdana" w:hAnsi="Verdana"/>
                <w:b/>
                <w:spacing w:val="75"/>
                <w:w w:val="150"/>
                <w:sz w:val="18"/>
                <w:szCs w:val="18"/>
                <w:lang w:val="es-BO"/>
              </w:rPr>
              <w:t xml:space="preserve"> </w:t>
            </w:r>
            <w:r w:rsidRPr="00E1691C">
              <w:rPr>
                <w:rFonts w:ascii="Verdana" w:hAnsi="Verdana"/>
                <w:b/>
                <w:sz w:val="18"/>
                <w:szCs w:val="18"/>
                <w:lang w:val="es-BO"/>
              </w:rPr>
              <w:t>Formación</w:t>
            </w:r>
            <w:r w:rsidRPr="00E1691C">
              <w:rPr>
                <w:rFonts w:ascii="Verdana" w:hAnsi="Verdana"/>
                <w:b/>
                <w:spacing w:val="-3"/>
                <w:sz w:val="18"/>
                <w:szCs w:val="18"/>
                <w:lang w:val="es-BO"/>
              </w:rPr>
              <w:t xml:space="preserve"> </w:t>
            </w:r>
            <w:r w:rsidRPr="00E1691C">
              <w:rPr>
                <w:rFonts w:ascii="Verdana" w:hAnsi="Verdana"/>
                <w:b/>
                <w:spacing w:val="-2"/>
                <w:sz w:val="18"/>
                <w:szCs w:val="18"/>
                <w:lang w:val="es-BO"/>
              </w:rPr>
              <w:t>complementaria</w:t>
            </w:r>
          </w:p>
        </w:tc>
        <w:tc>
          <w:tcPr>
            <w:tcW w:w="2420" w:type="dxa"/>
            <w:gridSpan w:val="2"/>
            <w:vAlign w:val="center"/>
          </w:tcPr>
          <w:p w:rsidR="00E1691C" w:rsidRPr="00E1691C" w:rsidRDefault="00E1691C" w:rsidP="00166DFF">
            <w:pPr>
              <w:pStyle w:val="TableParagraph"/>
              <w:spacing w:line="229" w:lineRule="exact"/>
              <w:ind w:left="150" w:right="-22"/>
              <w:rPr>
                <w:rFonts w:ascii="Verdana" w:hAnsi="Verdana"/>
                <w:b/>
                <w:sz w:val="18"/>
                <w:szCs w:val="18"/>
                <w:lang w:val="es-BO"/>
              </w:rPr>
            </w:pPr>
            <w:r w:rsidRPr="00E1691C">
              <w:rPr>
                <w:rFonts w:ascii="Verdana" w:hAnsi="Verdana"/>
                <w:b/>
                <w:spacing w:val="-5"/>
                <w:sz w:val="18"/>
                <w:szCs w:val="18"/>
                <w:lang w:val="es-BO"/>
              </w:rPr>
              <w:t>10</w:t>
            </w:r>
          </w:p>
        </w:tc>
      </w:tr>
      <w:tr w:rsidR="00E1691C" w:rsidRPr="00E1691C" w:rsidTr="00580F4A">
        <w:trPr>
          <w:trHeight w:val="594"/>
        </w:trPr>
        <w:tc>
          <w:tcPr>
            <w:tcW w:w="6237" w:type="dxa"/>
            <w:gridSpan w:val="2"/>
            <w:vAlign w:val="center"/>
          </w:tcPr>
          <w:p w:rsidR="00E1691C" w:rsidRPr="00CB3DDD" w:rsidRDefault="001F5AFA" w:rsidP="00A77AB9">
            <w:pPr>
              <w:pStyle w:val="TableParagraph"/>
              <w:spacing w:before="1"/>
              <w:ind w:right="284"/>
              <w:rPr>
                <w:rFonts w:ascii="Verdana" w:hAnsi="Verdana"/>
                <w:color w:val="FF0000"/>
                <w:sz w:val="18"/>
                <w:szCs w:val="18"/>
                <w:lang w:val="es-BO"/>
              </w:rPr>
            </w:pPr>
            <w:r>
              <w:rPr>
                <w:rFonts w:ascii="Verdana" w:hAnsi="Verdana"/>
                <w:spacing w:val="-2"/>
                <w:sz w:val="18"/>
                <w:szCs w:val="18"/>
                <w:lang w:val="es-BO"/>
              </w:rPr>
              <w:t xml:space="preserve">Doctorado: (5 puntos), </w:t>
            </w:r>
            <w:r w:rsidRPr="00010B65">
              <w:rPr>
                <w:rFonts w:ascii="Verdana" w:hAnsi="Verdana"/>
                <w:spacing w:val="-2"/>
                <w:sz w:val="18"/>
                <w:szCs w:val="18"/>
                <w:lang w:val="es-BO"/>
              </w:rPr>
              <w:t>Maestría</w:t>
            </w:r>
            <w:r>
              <w:rPr>
                <w:rFonts w:ascii="Verdana" w:hAnsi="Verdana"/>
                <w:spacing w:val="-2"/>
                <w:sz w:val="18"/>
                <w:szCs w:val="18"/>
                <w:lang w:val="es-BO"/>
              </w:rPr>
              <w:t>: (3 puntos)</w:t>
            </w:r>
            <w:r>
              <w:rPr>
                <w:rFonts w:ascii="Verdana" w:hAnsi="Verdana"/>
                <w:spacing w:val="-1"/>
                <w:sz w:val="18"/>
                <w:szCs w:val="18"/>
                <w:lang w:val="es-BO"/>
              </w:rPr>
              <w:t>, Diplomado: (2 puntos),</w:t>
            </w:r>
            <w:r w:rsidRPr="00010B65">
              <w:rPr>
                <w:rFonts w:ascii="Verdana" w:hAnsi="Verdana"/>
                <w:sz w:val="18"/>
                <w:szCs w:val="18"/>
                <w:lang w:val="es-BO"/>
              </w:rPr>
              <w:t xml:space="preserve"> </w:t>
            </w:r>
            <w:r w:rsidRPr="00010B65">
              <w:rPr>
                <w:rFonts w:ascii="Verdana" w:hAnsi="Verdana"/>
                <w:spacing w:val="-2"/>
                <w:sz w:val="18"/>
                <w:szCs w:val="18"/>
                <w:lang w:val="es-BO"/>
              </w:rPr>
              <w:t>en</w:t>
            </w:r>
            <w:r w:rsidRPr="00010B65">
              <w:rPr>
                <w:rFonts w:ascii="Verdana" w:hAnsi="Verdana"/>
                <w:spacing w:val="1"/>
                <w:sz w:val="18"/>
                <w:szCs w:val="18"/>
                <w:lang w:val="es-BO"/>
              </w:rPr>
              <w:t xml:space="preserve"> </w:t>
            </w:r>
            <w:r w:rsidRPr="00010B65">
              <w:rPr>
                <w:rFonts w:ascii="Verdana" w:hAnsi="Verdana"/>
                <w:spacing w:val="-2"/>
                <w:sz w:val="18"/>
                <w:szCs w:val="18"/>
                <w:lang w:val="es-BO"/>
              </w:rPr>
              <w:t>materia</w:t>
            </w:r>
            <w:r>
              <w:rPr>
                <w:rFonts w:ascii="Verdana" w:hAnsi="Verdana"/>
                <w:spacing w:val="-2"/>
                <w:sz w:val="18"/>
                <w:szCs w:val="18"/>
                <w:lang w:val="es-BO"/>
              </w:rPr>
              <w:t xml:space="preserve"> penal, </w:t>
            </w:r>
            <w:r w:rsidRPr="00010B65">
              <w:rPr>
                <w:rFonts w:ascii="Verdana" w:hAnsi="Verdana"/>
                <w:spacing w:val="-2"/>
                <w:sz w:val="18"/>
                <w:szCs w:val="18"/>
                <w:lang w:val="es-BO"/>
              </w:rPr>
              <w:t>procesal</w:t>
            </w:r>
            <w:r w:rsidRPr="00010B65">
              <w:rPr>
                <w:rFonts w:ascii="Verdana" w:hAnsi="Verdana"/>
                <w:spacing w:val="1"/>
                <w:sz w:val="18"/>
                <w:szCs w:val="18"/>
                <w:lang w:val="es-BO"/>
              </w:rPr>
              <w:t xml:space="preserve"> </w:t>
            </w:r>
            <w:r w:rsidRPr="00010B65">
              <w:rPr>
                <w:rFonts w:ascii="Verdana" w:hAnsi="Verdana"/>
                <w:spacing w:val="-2"/>
                <w:sz w:val="18"/>
                <w:szCs w:val="18"/>
                <w:lang w:val="es-BO"/>
              </w:rPr>
              <w:t>penal,</w:t>
            </w:r>
            <w:r w:rsidRPr="00010B65">
              <w:rPr>
                <w:rFonts w:ascii="Verdana" w:hAnsi="Verdana"/>
                <w:spacing w:val="-3"/>
                <w:sz w:val="18"/>
                <w:szCs w:val="18"/>
                <w:lang w:val="es-BO"/>
              </w:rPr>
              <w:t xml:space="preserve"> </w:t>
            </w:r>
            <w:r w:rsidRPr="00010B65">
              <w:rPr>
                <w:rFonts w:ascii="Verdana" w:hAnsi="Verdana"/>
                <w:spacing w:val="-2"/>
                <w:sz w:val="18"/>
                <w:szCs w:val="18"/>
                <w:lang w:val="es-BO"/>
              </w:rPr>
              <w:t>constitucional</w:t>
            </w:r>
            <w:r w:rsidRPr="00010B65">
              <w:rPr>
                <w:rFonts w:ascii="Verdana" w:hAnsi="Verdana"/>
                <w:spacing w:val="2"/>
                <w:sz w:val="18"/>
                <w:szCs w:val="18"/>
                <w:lang w:val="es-BO"/>
              </w:rPr>
              <w:t xml:space="preserve"> </w:t>
            </w:r>
            <w:r w:rsidRPr="00010B65">
              <w:rPr>
                <w:rFonts w:ascii="Verdana" w:hAnsi="Verdana"/>
                <w:spacing w:val="-2"/>
                <w:sz w:val="18"/>
                <w:szCs w:val="18"/>
                <w:lang w:val="es-BO"/>
              </w:rPr>
              <w:t>o</w:t>
            </w:r>
            <w:r w:rsidRPr="00010B65">
              <w:rPr>
                <w:rFonts w:ascii="Verdana" w:hAnsi="Verdana"/>
                <w:spacing w:val="-5"/>
                <w:sz w:val="18"/>
                <w:szCs w:val="18"/>
                <w:lang w:val="es-BO"/>
              </w:rPr>
              <w:t xml:space="preserve"> </w:t>
            </w:r>
            <w:r w:rsidRPr="00010B65">
              <w:rPr>
                <w:rFonts w:ascii="Verdana" w:hAnsi="Verdana"/>
                <w:spacing w:val="-2"/>
                <w:sz w:val="18"/>
                <w:szCs w:val="18"/>
                <w:lang w:val="es-BO"/>
              </w:rPr>
              <w:t>D.D.H.H</w:t>
            </w:r>
            <w:r>
              <w:rPr>
                <w:rFonts w:ascii="Verdana" w:hAnsi="Verdana"/>
                <w:spacing w:val="-2"/>
                <w:sz w:val="18"/>
                <w:szCs w:val="18"/>
                <w:lang w:val="es-BO"/>
              </w:rPr>
              <w:t xml:space="preserve"> y otros relacionados al Área Penal (por diplomado adicional 1 punto)</w:t>
            </w:r>
          </w:p>
        </w:tc>
        <w:tc>
          <w:tcPr>
            <w:tcW w:w="2420" w:type="dxa"/>
            <w:gridSpan w:val="2"/>
            <w:vAlign w:val="center"/>
          </w:tcPr>
          <w:p w:rsidR="00E1691C" w:rsidRPr="00CB3DDD" w:rsidRDefault="00A77AB9" w:rsidP="00A77AB9">
            <w:pPr>
              <w:pStyle w:val="TableParagraph"/>
              <w:tabs>
                <w:tab w:val="left" w:pos="558"/>
                <w:tab w:val="left" w:pos="1374"/>
              </w:tabs>
              <w:spacing w:line="229" w:lineRule="exact"/>
              <w:ind w:left="150" w:right="-22"/>
              <w:rPr>
                <w:rFonts w:ascii="Verdana" w:hAnsi="Verdana"/>
                <w:color w:val="FF0000"/>
                <w:sz w:val="18"/>
                <w:szCs w:val="18"/>
                <w:lang w:val="es-BO"/>
              </w:rPr>
            </w:pPr>
            <w:r w:rsidRPr="00A77AB9">
              <w:rPr>
                <w:rFonts w:ascii="Verdana" w:hAnsi="Verdana"/>
                <w:sz w:val="18"/>
                <w:szCs w:val="18"/>
                <w:lang w:val="es-BO"/>
              </w:rPr>
              <w:t>H</w:t>
            </w:r>
            <w:r w:rsidR="00E1691C" w:rsidRPr="00A77AB9">
              <w:rPr>
                <w:rFonts w:ascii="Verdana" w:hAnsi="Verdana"/>
                <w:sz w:val="18"/>
                <w:szCs w:val="18"/>
                <w:lang w:val="es-BO"/>
              </w:rPr>
              <w:t>asta</w:t>
            </w:r>
            <w:r w:rsidR="00E1691C" w:rsidRPr="00A77AB9">
              <w:rPr>
                <w:rFonts w:ascii="Verdana" w:hAnsi="Verdana"/>
                <w:spacing w:val="35"/>
                <w:sz w:val="18"/>
                <w:szCs w:val="18"/>
                <w:lang w:val="es-BO"/>
              </w:rPr>
              <w:t xml:space="preserve"> </w:t>
            </w:r>
            <w:r w:rsidR="00E1691C" w:rsidRPr="00A77AB9">
              <w:rPr>
                <w:rFonts w:ascii="Verdana" w:hAnsi="Verdana"/>
                <w:sz w:val="18"/>
                <w:szCs w:val="18"/>
                <w:lang w:val="es-BO"/>
              </w:rPr>
              <w:t>5 puntos</w:t>
            </w:r>
            <w:r w:rsidRPr="00A77AB9">
              <w:rPr>
                <w:rFonts w:ascii="Verdana" w:hAnsi="Verdana"/>
                <w:sz w:val="18"/>
                <w:szCs w:val="18"/>
                <w:lang w:val="es-BO"/>
              </w:rPr>
              <w:t xml:space="preserve"> máx.</w:t>
            </w:r>
          </w:p>
        </w:tc>
      </w:tr>
      <w:tr w:rsidR="00E1691C" w:rsidRPr="00E1691C" w:rsidTr="00580F4A">
        <w:trPr>
          <w:trHeight w:val="597"/>
        </w:trPr>
        <w:tc>
          <w:tcPr>
            <w:tcW w:w="6237" w:type="dxa"/>
            <w:gridSpan w:val="2"/>
            <w:vAlign w:val="center"/>
          </w:tcPr>
          <w:p w:rsidR="00E1691C" w:rsidRPr="00E1691C" w:rsidRDefault="00E1691C" w:rsidP="00580F4A">
            <w:pPr>
              <w:pStyle w:val="TableParagraph"/>
              <w:spacing w:before="5"/>
              <w:ind w:right="284"/>
              <w:rPr>
                <w:rFonts w:ascii="Verdana" w:hAnsi="Verdana"/>
                <w:sz w:val="18"/>
                <w:szCs w:val="18"/>
                <w:lang w:val="es-BO"/>
              </w:rPr>
            </w:pPr>
            <w:r w:rsidRPr="00E1691C">
              <w:rPr>
                <w:rFonts w:ascii="Verdana" w:hAnsi="Verdana"/>
                <w:sz w:val="18"/>
                <w:szCs w:val="18"/>
                <w:lang w:val="es-BO"/>
              </w:rPr>
              <w:t>Cursos</w:t>
            </w:r>
            <w:r w:rsidRPr="00E1691C">
              <w:rPr>
                <w:rFonts w:ascii="Verdana" w:hAnsi="Verdana"/>
                <w:spacing w:val="-4"/>
                <w:sz w:val="18"/>
                <w:szCs w:val="18"/>
                <w:lang w:val="es-BO"/>
              </w:rPr>
              <w:t xml:space="preserve"> </w:t>
            </w:r>
            <w:r w:rsidRPr="00E1691C">
              <w:rPr>
                <w:rFonts w:ascii="Verdana" w:hAnsi="Verdana"/>
                <w:sz w:val="18"/>
                <w:szCs w:val="18"/>
                <w:lang w:val="es-BO"/>
              </w:rPr>
              <w:t>o</w:t>
            </w:r>
            <w:r w:rsidRPr="00E1691C">
              <w:rPr>
                <w:rFonts w:ascii="Verdana" w:hAnsi="Verdana"/>
                <w:spacing w:val="-4"/>
                <w:sz w:val="18"/>
                <w:szCs w:val="18"/>
                <w:lang w:val="es-BO"/>
              </w:rPr>
              <w:t xml:space="preserve"> </w:t>
            </w:r>
            <w:r w:rsidRPr="00E1691C">
              <w:rPr>
                <w:rFonts w:ascii="Verdana" w:hAnsi="Verdana"/>
                <w:sz w:val="18"/>
                <w:szCs w:val="18"/>
                <w:lang w:val="es-BO"/>
              </w:rPr>
              <w:t>Seminarios</w:t>
            </w:r>
            <w:r w:rsidRPr="00E1691C">
              <w:rPr>
                <w:rFonts w:ascii="Verdana" w:hAnsi="Verdana"/>
                <w:spacing w:val="-1"/>
                <w:sz w:val="18"/>
                <w:szCs w:val="18"/>
                <w:lang w:val="es-BO"/>
              </w:rPr>
              <w:t xml:space="preserve"> </w:t>
            </w:r>
            <w:r w:rsidRPr="00E1691C">
              <w:rPr>
                <w:rFonts w:ascii="Verdana" w:hAnsi="Verdana"/>
                <w:sz w:val="18"/>
                <w:szCs w:val="18"/>
                <w:lang w:val="es-BO"/>
              </w:rPr>
              <w:t>en</w:t>
            </w:r>
            <w:r w:rsidRPr="00E1691C">
              <w:rPr>
                <w:rFonts w:ascii="Verdana" w:hAnsi="Verdana"/>
                <w:spacing w:val="-4"/>
                <w:sz w:val="18"/>
                <w:szCs w:val="18"/>
                <w:lang w:val="es-BO"/>
              </w:rPr>
              <w:t xml:space="preserve"> </w:t>
            </w:r>
            <w:r w:rsidRPr="00E1691C">
              <w:rPr>
                <w:rFonts w:ascii="Verdana" w:hAnsi="Verdana"/>
                <w:sz w:val="18"/>
                <w:szCs w:val="18"/>
                <w:lang w:val="es-BO"/>
              </w:rPr>
              <w:t>materia</w:t>
            </w:r>
            <w:r w:rsidRPr="00E1691C">
              <w:rPr>
                <w:rFonts w:ascii="Verdana" w:hAnsi="Verdana"/>
                <w:spacing w:val="-1"/>
                <w:sz w:val="18"/>
                <w:szCs w:val="18"/>
                <w:lang w:val="es-BO"/>
              </w:rPr>
              <w:t xml:space="preserve"> </w:t>
            </w:r>
            <w:r w:rsidRPr="00E1691C">
              <w:rPr>
                <w:rFonts w:ascii="Verdana" w:hAnsi="Verdana"/>
                <w:spacing w:val="-2"/>
                <w:sz w:val="18"/>
                <w:szCs w:val="18"/>
                <w:lang w:val="es-BO"/>
              </w:rPr>
              <w:t>penal</w:t>
            </w:r>
          </w:p>
        </w:tc>
        <w:tc>
          <w:tcPr>
            <w:tcW w:w="2420" w:type="dxa"/>
            <w:gridSpan w:val="2"/>
            <w:vAlign w:val="center"/>
          </w:tcPr>
          <w:p w:rsidR="00E1691C" w:rsidRPr="00E1691C" w:rsidRDefault="00E1691C" w:rsidP="00166DFF">
            <w:pPr>
              <w:pStyle w:val="TableParagraph"/>
              <w:tabs>
                <w:tab w:val="left" w:pos="598"/>
                <w:tab w:val="left" w:pos="1374"/>
              </w:tabs>
              <w:spacing w:before="3" w:line="230" w:lineRule="exact"/>
              <w:ind w:left="150" w:right="-22"/>
              <w:rPr>
                <w:rFonts w:ascii="Verdana" w:hAnsi="Verdana"/>
                <w:sz w:val="18"/>
                <w:szCs w:val="18"/>
                <w:lang w:val="es-BO"/>
              </w:rPr>
            </w:pPr>
            <w:r w:rsidRPr="00E1691C">
              <w:rPr>
                <w:rFonts w:ascii="Verdana" w:hAnsi="Verdana"/>
                <w:b/>
                <w:spacing w:val="-10"/>
                <w:sz w:val="18"/>
                <w:szCs w:val="18"/>
                <w:lang w:val="es-BO"/>
              </w:rPr>
              <w:t>1</w:t>
            </w:r>
            <w:r w:rsidRPr="00E1691C">
              <w:rPr>
                <w:rFonts w:ascii="Verdana" w:hAnsi="Verdana"/>
                <w:b/>
                <w:sz w:val="18"/>
                <w:szCs w:val="18"/>
                <w:lang w:val="es-BO"/>
              </w:rPr>
              <w:tab/>
            </w:r>
            <w:r w:rsidRPr="00E1691C">
              <w:rPr>
                <w:rFonts w:ascii="Verdana" w:hAnsi="Verdana"/>
                <w:spacing w:val="-2"/>
                <w:sz w:val="18"/>
                <w:szCs w:val="18"/>
                <w:lang w:val="es-BO"/>
              </w:rPr>
              <w:t>punto</w:t>
            </w:r>
            <w:r w:rsidRPr="00E1691C">
              <w:rPr>
                <w:rFonts w:ascii="Verdana" w:hAnsi="Verdana"/>
                <w:sz w:val="18"/>
                <w:szCs w:val="18"/>
                <w:lang w:val="es-BO"/>
              </w:rPr>
              <w:tab/>
            </w:r>
            <w:r w:rsidRPr="00E1691C">
              <w:rPr>
                <w:rFonts w:ascii="Verdana" w:hAnsi="Verdana"/>
                <w:spacing w:val="-5"/>
                <w:sz w:val="18"/>
                <w:szCs w:val="18"/>
                <w:lang w:val="es-BO"/>
              </w:rPr>
              <w:t>por</w:t>
            </w:r>
          </w:p>
          <w:p w:rsidR="00E1691C" w:rsidRPr="00E1691C" w:rsidRDefault="00E1691C" w:rsidP="00166DFF">
            <w:pPr>
              <w:pStyle w:val="TableParagraph"/>
              <w:spacing w:line="184" w:lineRule="exact"/>
              <w:ind w:left="150" w:right="-22"/>
              <w:rPr>
                <w:rFonts w:ascii="Verdana" w:hAnsi="Verdana"/>
                <w:sz w:val="18"/>
                <w:szCs w:val="18"/>
                <w:lang w:val="es-BO"/>
              </w:rPr>
            </w:pPr>
            <w:r w:rsidRPr="00E1691C">
              <w:rPr>
                <w:rFonts w:ascii="Verdana" w:hAnsi="Verdana"/>
                <w:sz w:val="18"/>
                <w:szCs w:val="18"/>
                <w:lang w:val="es-BO"/>
              </w:rPr>
              <w:t>certificado</w:t>
            </w:r>
            <w:r w:rsidRPr="00E1691C">
              <w:rPr>
                <w:rFonts w:ascii="Verdana" w:hAnsi="Verdana"/>
                <w:spacing w:val="35"/>
                <w:sz w:val="18"/>
                <w:szCs w:val="18"/>
                <w:lang w:val="es-BO"/>
              </w:rPr>
              <w:t xml:space="preserve"> </w:t>
            </w:r>
            <w:r w:rsidRPr="00E1691C">
              <w:rPr>
                <w:rFonts w:ascii="Verdana" w:hAnsi="Verdana"/>
                <w:sz w:val="18"/>
                <w:szCs w:val="18"/>
                <w:lang w:val="es-BO"/>
              </w:rPr>
              <w:t>hasta</w:t>
            </w:r>
            <w:r w:rsidRPr="00E1691C">
              <w:rPr>
                <w:rFonts w:ascii="Verdana" w:hAnsi="Verdana"/>
                <w:spacing w:val="35"/>
                <w:sz w:val="18"/>
                <w:szCs w:val="18"/>
                <w:lang w:val="es-BO"/>
              </w:rPr>
              <w:t xml:space="preserve"> </w:t>
            </w:r>
            <w:r w:rsidRPr="00E1691C">
              <w:rPr>
                <w:rFonts w:ascii="Verdana" w:hAnsi="Verdana"/>
                <w:sz w:val="18"/>
                <w:szCs w:val="18"/>
                <w:lang w:val="es-BO"/>
              </w:rPr>
              <w:t>un máximo de 5 puntos</w:t>
            </w:r>
          </w:p>
        </w:tc>
      </w:tr>
      <w:tr w:rsidR="00E1691C" w:rsidRPr="00E1691C" w:rsidTr="00580F4A">
        <w:trPr>
          <w:trHeight w:val="421"/>
        </w:trPr>
        <w:tc>
          <w:tcPr>
            <w:tcW w:w="6237" w:type="dxa"/>
            <w:gridSpan w:val="2"/>
            <w:vAlign w:val="center"/>
          </w:tcPr>
          <w:p w:rsidR="00E1691C" w:rsidRPr="00E1691C" w:rsidRDefault="00E1691C" w:rsidP="00580F4A">
            <w:pPr>
              <w:pStyle w:val="TableParagraph"/>
              <w:ind w:left="467" w:right="284"/>
              <w:rPr>
                <w:rFonts w:ascii="Verdana" w:hAnsi="Verdana"/>
                <w:b/>
                <w:sz w:val="18"/>
                <w:szCs w:val="18"/>
                <w:lang w:val="es-BO"/>
              </w:rPr>
            </w:pPr>
            <w:r w:rsidRPr="00E1691C">
              <w:rPr>
                <w:rFonts w:ascii="Verdana" w:hAnsi="Verdana"/>
                <w:b/>
                <w:sz w:val="18"/>
                <w:szCs w:val="18"/>
                <w:lang w:val="es-BO"/>
              </w:rPr>
              <w:t>B.</w:t>
            </w:r>
            <w:r w:rsidRPr="00E1691C">
              <w:rPr>
                <w:rFonts w:ascii="Verdana" w:hAnsi="Verdana"/>
                <w:b/>
                <w:spacing w:val="72"/>
                <w:w w:val="150"/>
                <w:sz w:val="18"/>
                <w:szCs w:val="18"/>
                <w:lang w:val="es-BO"/>
              </w:rPr>
              <w:t xml:space="preserve"> </w:t>
            </w:r>
            <w:r w:rsidRPr="00E1691C">
              <w:rPr>
                <w:rFonts w:ascii="Verdana" w:hAnsi="Verdana"/>
                <w:b/>
                <w:sz w:val="18"/>
                <w:szCs w:val="18"/>
                <w:lang w:val="es-BO"/>
              </w:rPr>
              <w:t xml:space="preserve">Experiencia </w:t>
            </w:r>
            <w:r w:rsidRPr="00E1691C">
              <w:rPr>
                <w:rFonts w:ascii="Verdana" w:hAnsi="Verdana"/>
                <w:b/>
                <w:spacing w:val="-2"/>
                <w:sz w:val="18"/>
                <w:szCs w:val="18"/>
                <w:lang w:val="es-BO"/>
              </w:rPr>
              <w:t>Especifica</w:t>
            </w:r>
          </w:p>
        </w:tc>
        <w:tc>
          <w:tcPr>
            <w:tcW w:w="2420" w:type="dxa"/>
            <w:gridSpan w:val="2"/>
            <w:vAlign w:val="center"/>
          </w:tcPr>
          <w:p w:rsidR="00E1691C" w:rsidRPr="00E1691C" w:rsidRDefault="00E1691C" w:rsidP="00166DFF">
            <w:pPr>
              <w:pStyle w:val="TableParagraph"/>
              <w:ind w:left="150" w:right="-22"/>
              <w:rPr>
                <w:rFonts w:ascii="Verdana" w:hAnsi="Verdana"/>
                <w:b/>
                <w:sz w:val="18"/>
                <w:szCs w:val="18"/>
                <w:lang w:val="es-BO"/>
              </w:rPr>
            </w:pPr>
            <w:r w:rsidRPr="00E1691C">
              <w:rPr>
                <w:rFonts w:ascii="Verdana" w:hAnsi="Verdana"/>
                <w:b/>
                <w:spacing w:val="-5"/>
                <w:sz w:val="18"/>
                <w:szCs w:val="18"/>
                <w:lang w:val="es-BO"/>
              </w:rPr>
              <w:t>10</w:t>
            </w:r>
          </w:p>
        </w:tc>
      </w:tr>
      <w:tr w:rsidR="00E1691C" w:rsidRPr="00E1691C" w:rsidTr="00580F4A">
        <w:trPr>
          <w:trHeight w:val="598"/>
        </w:trPr>
        <w:tc>
          <w:tcPr>
            <w:tcW w:w="6237" w:type="dxa"/>
            <w:gridSpan w:val="2"/>
            <w:vAlign w:val="center"/>
          </w:tcPr>
          <w:p w:rsidR="00E1691C" w:rsidRPr="00E1691C" w:rsidRDefault="00E1691C" w:rsidP="00580F4A">
            <w:pPr>
              <w:pStyle w:val="TableParagraph"/>
              <w:spacing w:before="5"/>
              <w:ind w:right="284"/>
              <w:jc w:val="both"/>
              <w:rPr>
                <w:rFonts w:ascii="Verdana" w:hAnsi="Verdana"/>
                <w:sz w:val="18"/>
                <w:szCs w:val="18"/>
                <w:lang w:val="es-BO"/>
              </w:rPr>
            </w:pPr>
            <w:r w:rsidRPr="00E1691C">
              <w:rPr>
                <w:rFonts w:ascii="Verdana" w:hAnsi="Verdana"/>
                <w:sz w:val="18"/>
                <w:szCs w:val="18"/>
                <w:lang w:val="es-BO"/>
              </w:rPr>
              <w:t>Experiencia acreditada de trabajo en Fiscalía, Órgano Judicial, Defensa Publica u otras</w:t>
            </w:r>
            <w:r w:rsidRPr="00E1691C">
              <w:rPr>
                <w:rFonts w:ascii="Verdana" w:hAnsi="Verdana"/>
                <w:spacing w:val="-5"/>
                <w:sz w:val="18"/>
                <w:szCs w:val="18"/>
                <w:lang w:val="es-BO"/>
              </w:rPr>
              <w:t xml:space="preserve"> </w:t>
            </w:r>
            <w:r w:rsidRPr="00E1691C">
              <w:rPr>
                <w:rFonts w:ascii="Verdana" w:hAnsi="Verdana"/>
                <w:sz w:val="18"/>
                <w:szCs w:val="18"/>
                <w:lang w:val="es-BO"/>
              </w:rPr>
              <w:t>instituciones</w:t>
            </w:r>
            <w:r w:rsidRPr="00E1691C">
              <w:rPr>
                <w:rFonts w:ascii="Verdana" w:hAnsi="Verdana"/>
                <w:spacing w:val="-5"/>
                <w:sz w:val="18"/>
                <w:szCs w:val="18"/>
                <w:lang w:val="es-BO"/>
              </w:rPr>
              <w:t xml:space="preserve"> </w:t>
            </w:r>
            <w:r w:rsidRPr="00E1691C">
              <w:rPr>
                <w:rFonts w:ascii="Verdana" w:hAnsi="Verdana"/>
                <w:sz w:val="18"/>
                <w:szCs w:val="18"/>
                <w:lang w:val="es-BO"/>
              </w:rPr>
              <w:t>públicas</w:t>
            </w:r>
            <w:r w:rsidRPr="00E1691C">
              <w:rPr>
                <w:rFonts w:ascii="Verdana" w:hAnsi="Verdana"/>
                <w:spacing w:val="-5"/>
                <w:sz w:val="18"/>
                <w:szCs w:val="18"/>
                <w:lang w:val="es-BO"/>
              </w:rPr>
              <w:t xml:space="preserve"> </w:t>
            </w:r>
            <w:r w:rsidRPr="00E1691C">
              <w:rPr>
                <w:rFonts w:ascii="Verdana" w:hAnsi="Verdana"/>
                <w:sz w:val="18"/>
                <w:szCs w:val="18"/>
                <w:lang w:val="es-BO"/>
              </w:rPr>
              <w:t>o</w:t>
            </w:r>
            <w:r w:rsidRPr="00E1691C">
              <w:rPr>
                <w:rFonts w:ascii="Verdana" w:hAnsi="Verdana"/>
                <w:spacing w:val="-5"/>
                <w:sz w:val="18"/>
                <w:szCs w:val="18"/>
                <w:lang w:val="es-BO"/>
              </w:rPr>
              <w:t xml:space="preserve"> </w:t>
            </w:r>
            <w:r w:rsidRPr="00E1691C">
              <w:rPr>
                <w:rFonts w:ascii="Verdana" w:hAnsi="Verdana"/>
                <w:sz w:val="18"/>
                <w:szCs w:val="18"/>
                <w:lang w:val="es-BO"/>
              </w:rPr>
              <w:t>privadas</w:t>
            </w:r>
            <w:r w:rsidRPr="00E1691C">
              <w:rPr>
                <w:rFonts w:ascii="Verdana" w:hAnsi="Verdana"/>
                <w:spacing w:val="-5"/>
                <w:sz w:val="18"/>
                <w:szCs w:val="18"/>
                <w:lang w:val="es-BO"/>
              </w:rPr>
              <w:t xml:space="preserve"> </w:t>
            </w:r>
            <w:r w:rsidRPr="00E1691C">
              <w:rPr>
                <w:rFonts w:ascii="Verdana" w:hAnsi="Verdana"/>
                <w:sz w:val="18"/>
                <w:szCs w:val="18"/>
                <w:lang w:val="es-BO"/>
              </w:rPr>
              <w:t>relacionadas</w:t>
            </w:r>
            <w:r w:rsidRPr="00E1691C">
              <w:rPr>
                <w:rFonts w:ascii="Verdana" w:hAnsi="Verdana"/>
                <w:spacing w:val="-5"/>
                <w:sz w:val="18"/>
                <w:szCs w:val="18"/>
                <w:lang w:val="es-BO"/>
              </w:rPr>
              <w:t xml:space="preserve"> </w:t>
            </w:r>
            <w:r w:rsidRPr="00E1691C">
              <w:rPr>
                <w:rFonts w:ascii="Verdana" w:hAnsi="Verdana"/>
                <w:sz w:val="18"/>
                <w:szCs w:val="18"/>
                <w:lang w:val="es-BO"/>
              </w:rPr>
              <w:t>en</w:t>
            </w:r>
            <w:r w:rsidRPr="00E1691C">
              <w:rPr>
                <w:rFonts w:ascii="Verdana" w:hAnsi="Verdana"/>
                <w:spacing w:val="-2"/>
                <w:sz w:val="18"/>
                <w:szCs w:val="18"/>
                <w:lang w:val="es-BO"/>
              </w:rPr>
              <w:t xml:space="preserve"> </w:t>
            </w:r>
            <w:r w:rsidRPr="00E1691C">
              <w:rPr>
                <w:rFonts w:ascii="Verdana" w:hAnsi="Verdana"/>
                <w:sz w:val="18"/>
                <w:szCs w:val="18"/>
                <w:lang w:val="es-BO"/>
              </w:rPr>
              <w:t>materia</w:t>
            </w:r>
            <w:r w:rsidRPr="00E1691C">
              <w:rPr>
                <w:rFonts w:ascii="Verdana" w:hAnsi="Verdana"/>
                <w:spacing w:val="-5"/>
                <w:sz w:val="18"/>
                <w:szCs w:val="18"/>
                <w:lang w:val="es-BO"/>
              </w:rPr>
              <w:t xml:space="preserve"> </w:t>
            </w:r>
            <w:r w:rsidRPr="00E1691C">
              <w:rPr>
                <w:rFonts w:ascii="Verdana" w:hAnsi="Verdana"/>
                <w:sz w:val="18"/>
                <w:szCs w:val="18"/>
                <w:lang w:val="es-BO"/>
              </w:rPr>
              <w:t>penal</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un</w:t>
            </w:r>
            <w:r w:rsidRPr="00E1691C">
              <w:rPr>
                <w:rFonts w:ascii="Verdana" w:hAnsi="Verdana"/>
                <w:spacing w:val="-5"/>
                <w:sz w:val="18"/>
                <w:szCs w:val="18"/>
                <w:lang w:val="es-BO"/>
              </w:rPr>
              <w:t xml:space="preserve"> </w:t>
            </w:r>
            <w:r w:rsidRPr="00E1691C">
              <w:rPr>
                <w:rFonts w:ascii="Verdana" w:hAnsi="Verdana"/>
                <w:sz w:val="18"/>
                <w:szCs w:val="18"/>
                <w:lang w:val="es-BO"/>
              </w:rPr>
              <w:t>(1)</w:t>
            </w:r>
            <w:r w:rsidRPr="00E1691C">
              <w:rPr>
                <w:rFonts w:ascii="Verdana" w:hAnsi="Verdana"/>
                <w:spacing w:val="-6"/>
                <w:sz w:val="18"/>
                <w:szCs w:val="18"/>
                <w:lang w:val="es-BO"/>
              </w:rPr>
              <w:t xml:space="preserve"> </w:t>
            </w:r>
            <w:r w:rsidRPr="00E1691C">
              <w:rPr>
                <w:rFonts w:ascii="Verdana" w:hAnsi="Verdana"/>
                <w:sz w:val="18"/>
                <w:szCs w:val="18"/>
                <w:lang w:val="es-BO"/>
              </w:rPr>
              <w:t>año</w:t>
            </w:r>
            <w:r w:rsidRPr="00E1691C">
              <w:rPr>
                <w:rFonts w:ascii="Verdana" w:hAnsi="Verdana"/>
                <w:spacing w:val="-2"/>
                <w:sz w:val="18"/>
                <w:szCs w:val="18"/>
                <w:lang w:val="es-BO"/>
              </w:rPr>
              <w:t xml:space="preserve"> </w:t>
            </w:r>
            <w:r w:rsidRPr="00E1691C">
              <w:rPr>
                <w:rFonts w:ascii="Verdana" w:hAnsi="Verdana"/>
                <w:sz w:val="18"/>
                <w:szCs w:val="18"/>
                <w:lang w:val="es-BO"/>
              </w:rPr>
              <w:t>a partir de la fecha de obtención del Título en Provisión Nacional.</w:t>
            </w:r>
          </w:p>
        </w:tc>
        <w:tc>
          <w:tcPr>
            <w:tcW w:w="2420" w:type="dxa"/>
            <w:gridSpan w:val="2"/>
            <w:vAlign w:val="center"/>
          </w:tcPr>
          <w:p w:rsidR="00E1691C" w:rsidRPr="00E1691C" w:rsidRDefault="00E1691C" w:rsidP="00166DFF">
            <w:pPr>
              <w:pStyle w:val="TableParagraph"/>
              <w:spacing w:before="3" w:line="230" w:lineRule="exact"/>
              <w:ind w:left="150" w:right="-22"/>
              <w:rPr>
                <w:rFonts w:ascii="Verdana" w:hAnsi="Verdana"/>
                <w:sz w:val="18"/>
                <w:szCs w:val="18"/>
                <w:lang w:val="es-BO"/>
              </w:rPr>
            </w:pPr>
            <w:r w:rsidRPr="00E1691C">
              <w:rPr>
                <w:rFonts w:ascii="Verdana" w:hAnsi="Verdana"/>
                <w:b/>
                <w:sz w:val="18"/>
                <w:szCs w:val="18"/>
                <w:lang w:val="es-BO"/>
              </w:rPr>
              <w:t>2</w:t>
            </w:r>
            <w:r w:rsidRPr="00E1691C">
              <w:rPr>
                <w:rFonts w:ascii="Verdana" w:hAnsi="Verdana"/>
                <w:b/>
                <w:spacing w:val="77"/>
                <w:sz w:val="18"/>
                <w:szCs w:val="18"/>
                <w:lang w:val="es-BO"/>
              </w:rPr>
              <w:t xml:space="preserve"> </w:t>
            </w:r>
            <w:r w:rsidRPr="00E1691C">
              <w:rPr>
                <w:rFonts w:ascii="Verdana" w:hAnsi="Verdana"/>
                <w:sz w:val="18"/>
                <w:szCs w:val="18"/>
                <w:lang w:val="es-BO"/>
              </w:rPr>
              <w:t>puntos</w:t>
            </w:r>
            <w:r w:rsidRPr="00E1691C">
              <w:rPr>
                <w:rFonts w:ascii="Verdana" w:hAnsi="Verdana"/>
                <w:spacing w:val="68"/>
                <w:w w:val="150"/>
                <w:sz w:val="18"/>
                <w:szCs w:val="18"/>
                <w:lang w:val="es-BO"/>
              </w:rPr>
              <w:t xml:space="preserve"> </w:t>
            </w:r>
            <w:r w:rsidRPr="00E1691C">
              <w:rPr>
                <w:rFonts w:ascii="Verdana" w:hAnsi="Verdana"/>
                <w:sz w:val="18"/>
                <w:szCs w:val="18"/>
                <w:lang w:val="es-BO"/>
              </w:rPr>
              <w:t>por</w:t>
            </w:r>
            <w:r w:rsidRPr="00E1691C">
              <w:rPr>
                <w:rFonts w:ascii="Verdana" w:hAnsi="Verdana"/>
                <w:spacing w:val="68"/>
                <w:w w:val="150"/>
                <w:sz w:val="18"/>
                <w:szCs w:val="18"/>
                <w:lang w:val="es-BO"/>
              </w:rPr>
              <w:t xml:space="preserve"> </w:t>
            </w:r>
            <w:r w:rsidRPr="00E1691C">
              <w:rPr>
                <w:rFonts w:ascii="Verdana" w:hAnsi="Verdana"/>
                <w:spacing w:val="-5"/>
                <w:sz w:val="18"/>
                <w:szCs w:val="18"/>
                <w:lang w:val="es-BO"/>
              </w:rPr>
              <w:t>año</w:t>
            </w:r>
          </w:p>
          <w:p w:rsidR="00E1691C" w:rsidRPr="00E1691C" w:rsidRDefault="00E1691C" w:rsidP="00166DFF">
            <w:pPr>
              <w:pStyle w:val="TableParagraph"/>
              <w:spacing w:line="184" w:lineRule="exact"/>
              <w:ind w:left="150" w:right="-22"/>
              <w:rPr>
                <w:rFonts w:ascii="Verdana" w:hAnsi="Verdana"/>
                <w:sz w:val="18"/>
                <w:szCs w:val="18"/>
                <w:lang w:val="es-BO"/>
              </w:rPr>
            </w:pPr>
            <w:r w:rsidRPr="00E1691C">
              <w:rPr>
                <w:rFonts w:ascii="Verdana" w:hAnsi="Verdana"/>
                <w:sz w:val="18"/>
                <w:szCs w:val="18"/>
                <w:lang w:val="es-BO"/>
              </w:rPr>
              <w:t>hasta un máximo de 10 puntos</w:t>
            </w:r>
          </w:p>
        </w:tc>
      </w:tr>
      <w:tr w:rsidR="00E1691C" w:rsidRPr="00E1691C" w:rsidTr="00580F4A">
        <w:trPr>
          <w:trHeight w:val="354"/>
        </w:trPr>
        <w:tc>
          <w:tcPr>
            <w:tcW w:w="6237" w:type="dxa"/>
            <w:gridSpan w:val="2"/>
            <w:vAlign w:val="center"/>
          </w:tcPr>
          <w:p w:rsidR="00E1691C" w:rsidRPr="00E1691C" w:rsidRDefault="00E1691C" w:rsidP="00580F4A">
            <w:pPr>
              <w:pStyle w:val="TableParagraph"/>
              <w:ind w:left="467" w:right="284"/>
              <w:rPr>
                <w:rFonts w:ascii="Verdana" w:hAnsi="Verdana"/>
                <w:b/>
                <w:sz w:val="18"/>
                <w:szCs w:val="18"/>
                <w:lang w:val="es-BO"/>
              </w:rPr>
            </w:pPr>
            <w:r w:rsidRPr="00E1691C">
              <w:rPr>
                <w:rFonts w:ascii="Verdana" w:hAnsi="Verdana"/>
                <w:b/>
                <w:sz w:val="18"/>
                <w:szCs w:val="18"/>
                <w:lang w:val="es-BO"/>
              </w:rPr>
              <w:t>C.</w:t>
            </w:r>
            <w:r w:rsidRPr="00E1691C">
              <w:rPr>
                <w:rFonts w:ascii="Verdana" w:hAnsi="Verdana"/>
                <w:b/>
                <w:spacing w:val="73"/>
                <w:w w:val="150"/>
                <w:sz w:val="18"/>
                <w:szCs w:val="18"/>
                <w:lang w:val="es-BO"/>
              </w:rPr>
              <w:t xml:space="preserve"> </w:t>
            </w:r>
            <w:r w:rsidRPr="00E1691C">
              <w:rPr>
                <w:rFonts w:ascii="Verdana" w:hAnsi="Verdana"/>
                <w:b/>
                <w:sz w:val="18"/>
                <w:szCs w:val="18"/>
                <w:lang w:val="es-BO"/>
              </w:rPr>
              <w:t>Evaluación</w:t>
            </w:r>
            <w:r w:rsidRPr="00E1691C">
              <w:rPr>
                <w:rFonts w:ascii="Verdana" w:hAnsi="Verdana"/>
                <w:b/>
                <w:spacing w:val="1"/>
                <w:sz w:val="18"/>
                <w:szCs w:val="18"/>
                <w:lang w:val="es-BO"/>
              </w:rPr>
              <w:t xml:space="preserve"> </w:t>
            </w:r>
            <w:r w:rsidRPr="00E1691C">
              <w:rPr>
                <w:rFonts w:ascii="Verdana" w:hAnsi="Verdana"/>
                <w:b/>
                <w:sz w:val="18"/>
                <w:szCs w:val="18"/>
                <w:lang w:val="es-BO"/>
              </w:rPr>
              <w:t>y</w:t>
            </w:r>
            <w:r w:rsidRPr="00E1691C">
              <w:rPr>
                <w:rFonts w:ascii="Verdana" w:hAnsi="Verdana"/>
                <w:b/>
                <w:spacing w:val="-4"/>
                <w:sz w:val="18"/>
                <w:szCs w:val="18"/>
                <w:lang w:val="es-BO"/>
              </w:rPr>
              <w:t xml:space="preserve"> </w:t>
            </w:r>
            <w:r w:rsidRPr="00E1691C">
              <w:rPr>
                <w:rFonts w:ascii="Verdana" w:hAnsi="Verdana"/>
                <w:b/>
                <w:spacing w:val="-2"/>
                <w:sz w:val="18"/>
                <w:szCs w:val="18"/>
                <w:lang w:val="es-BO"/>
              </w:rPr>
              <w:t>Entrevista</w:t>
            </w:r>
          </w:p>
        </w:tc>
        <w:tc>
          <w:tcPr>
            <w:tcW w:w="2420" w:type="dxa"/>
            <w:gridSpan w:val="2"/>
            <w:vAlign w:val="center"/>
          </w:tcPr>
          <w:p w:rsidR="00E1691C" w:rsidRPr="00E1691C" w:rsidRDefault="00E1691C" w:rsidP="00166DFF">
            <w:pPr>
              <w:pStyle w:val="TableParagraph"/>
              <w:ind w:left="150" w:right="-22"/>
              <w:rPr>
                <w:rFonts w:ascii="Verdana" w:hAnsi="Verdana"/>
                <w:b/>
                <w:sz w:val="18"/>
                <w:szCs w:val="18"/>
                <w:lang w:val="es-BO"/>
              </w:rPr>
            </w:pPr>
            <w:r w:rsidRPr="00E1691C">
              <w:rPr>
                <w:rFonts w:ascii="Verdana" w:hAnsi="Verdana"/>
                <w:b/>
                <w:spacing w:val="-5"/>
                <w:sz w:val="18"/>
                <w:szCs w:val="18"/>
                <w:lang w:val="es-BO"/>
              </w:rPr>
              <w:t>20</w:t>
            </w:r>
          </w:p>
        </w:tc>
      </w:tr>
      <w:tr w:rsidR="00E1691C" w:rsidRPr="00E1691C" w:rsidTr="00F8131B">
        <w:trPr>
          <w:trHeight w:val="921"/>
        </w:trPr>
        <w:tc>
          <w:tcPr>
            <w:tcW w:w="6237" w:type="dxa"/>
            <w:gridSpan w:val="2"/>
            <w:vAlign w:val="center"/>
          </w:tcPr>
          <w:p w:rsidR="00E1691C" w:rsidRPr="00E1691C" w:rsidRDefault="00E1691C" w:rsidP="001348B6">
            <w:pPr>
              <w:pStyle w:val="TableParagraph"/>
              <w:numPr>
                <w:ilvl w:val="0"/>
                <w:numId w:val="53"/>
              </w:numPr>
              <w:tabs>
                <w:tab w:val="left" w:pos="827"/>
              </w:tabs>
              <w:spacing w:line="276" w:lineRule="auto"/>
              <w:ind w:right="284"/>
              <w:rPr>
                <w:rFonts w:ascii="Verdana" w:hAnsi="Verdana"/>
                <w:sz w:val="18"/>
                <w:szCs w:val="18"/>
                <w:lang w:val="es-BO"/>
              </w:rPr>
            </w:pPr>
            <w:r w:rsidRPr="00E1691C">
              <w:rPr>
                <w:rFonts w:ascii="Verdana" w:hAnsi="Verdana"/>
                <w:sz w:val="18"/>
                <w:szCs w:val="18"/>
                <w:lang w:val="es-BO"/>
              </w:rPr>
              <w:t>Conocimiento</w:t>
            </w:r>
            <w:r w:rsidRPr="00E1691C">
              <w:rPr>
                <w:rFonts w:ascii="Verdana" w:hAnsi="Verdana"/>
                <w:spacing w:val="-9"/>
                <w:sz w:val="18"/>
                <w:szCs w:val="18"/>
                <w:lang w:val="es-BO"/>
              </w:rPr>
              <w:t xml:space="preserve"> </w:t>
            </w:r>
            <w:r w:rsidRPr="00E1691C">
              <w:rPr>
                <w:rFonts w:ascii="Verdana" w:hAnsi="Verdana"/>
                <w:sz w:val="18"/>
                <w:szCs w:val="18"/>
                <w:lang w:val="es-BO"/>
              </w:rPr>
              <w:t>del</w:t>
            </w:r>
            <w:r w:rsidRPr="00E1691C">
              <w:rPr>
                <w:rFonts w:ascii="Verdana" w:hAnsi="Verdana"/>
                <w:spacing w:val="-8"/>
                <w:sz w:val="18"/>
                <w:szCs w:val="18"/>
                <w:lang w:val="es-BO"/>
              </w:rPr>
              <w:t xml:space="preserve"> </w:t>
            </w:r>
            <w:r w:rsidRPr="00E1691C">
              <w:rPr>
                <w:rFonts w:ascii="Verdana" w:hAnsi="Verdana"/>
                <w:sz w:val="18"/>
                <w:szCs w:val="18"/>
                <w:lang w:val="es-BO"/>
              </w:rPr>
              <w:t>ordenamiento</w:t>
            </w:r>
            <w:r w:rsidRPr="00E1691C">
              <w:rPr>
                <w:rFonts w:ascii="Verdana" w:hAnsi="Verdana"/>
                <w:spacing w:val="-10"/>
                <w:sz w:val="18"/>
                <w:szCs w:val="18"/>
                <w:lang w:val="es-BO"/>
              </w:rPr>
              <w:t xml:space="preserve"> </w:t>
            </w:r>
            <w:r w:rsidRPr="00E1691C">
              <w:rPr>
                <w:rFonts w:ascii="Verdana" w:hAnsi="Verdana"/>
                <w:sz w:val="18"/>
                <w:szCs w:val="18"/>
                <w:lang w:val="es-BO"/>
              </w:rPr>
              <w:t>jurídico</w:t>
            </w:r>
            <w:r w:rsidRPr="00E1691C">
              <w:rPr>
                <w:rFonts w:ascii="Verdana" w:hAnsi="Verdana"/>
                <w:spacing w:val="-7"/>
                <w:sz w:val="18"/>
                <w:szCs w:val="18"/>
                <w:lang w:val="es-BO"/>
              </w:rPr>
              <w:t xml:space="preserve"> </w:t>
            </w:r>
            <w:r w:rsidRPr="00E1691C">
              <w:rPr>
                <w:rFonts w:ascii="Verdana" w:hAnsi="Verdana"/>
                <w:sz w:val="18"/>
                <w:szCs w:val="18"/>
                <w:lang w:val="es-BO"/>
              </w:rPr>
              <w:t>-administrativo</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responsabilidad por la función pública.</w:t>
            </w:r>
          </w:p>
          <w:p w:rsidR="00E1691C" w:rsidRPr="00E1691C" w:rsidRDefault="00E1691C" w:rsidP="001348B6">
            <w:pPr>
              <w:pStyle w:val="TableParagraph"/>
              <w:numPr>
                <w:ilvl w:val="0"/>
                <w:numId w:val="53"/>
              </w:numPr>
              <w:tabs>
                <w:tab w:val="left" w:pos="826"/>
              </w:tabs>
              <w:spacing w:before="1"/>
              <w:ind w:left="826" w:right="284" w:hanging="359"/>
              <w:rPr>
                <w:rFonts w:ascii="Verdana" w:hAnsi="Verdana"/>
                <w:sz w:val="18"/>
                <w:szCs w:val="18"/>
                <w:lang w:val="es-BO"/>
              </w:rPr>
            </w:pPr>
            <w:r w:rsidRPr="00E1691C">
              <w:rPr>
                <w:rFonts w:ascii="Verdana" w:hAnsi="Verdana"/>
                <w:sz w:val="18"/>
                <w:szCs w:val="18"/>
                <w:lang w:val="es-BO"/>
              </w:rPr>
              <w:t>Manejo</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Programas</w:t>
            </w:r>
            <w:r w:rsidRPr="00E1691C">
              <w:rPr>
                <w:rFonts w:ascii="Verdana" w:hAnsi="Verdana"/>
                <w:spacing w:val="-4"/>
                <w:sz w:val="18"/>
                <w:szCs w:val="18"/>
                <w:lang w:val="es-BO"/>
              </w:rPr>
              <w:t xml:space="preserve"> </w:t>
            </w:r>
            <w:r w:rsidRPr="00E1691C">
              <w:rPr>
                <w:rFonts w:ascii="Verdana" w:hAnsi="Verdana"/>
                <w:sz w:val="18"/>
                <w:szCs w:val="18"/>
                <w:lang w:val="es-BO"/>
              </w:rPr>
              <w:t>informáticos</w:t>
            </w:r>
            <w:r w:rsidRPr="00E1691C">
              <w:rPr>
                <w:rFonts w:ascii="Verdana" w:hAnsi="Verdana"/>
                <w:spacing w:val="-1"/>
                <w:sz w:val="18"/>
                <w:szCs w:val="18"/>
                <w:lang w:val="es-BO"/>
              </w:rPr>
              <w:t xml:space="preserve"> </w:t>
            </w:r>
            <w:r w:rsidRPr="00E1691C">
              <w:rPr>
                <w:rFonts w:ascii="Verdana" w:hAnsi="Verdana"/>
                <w:sz w:val="18"/>
                <w:szCs w:val="18"/>
                <w:lang w:val="es-BO"/>
              </w:rPr>
              <w:t>(office,</w:t>
            </w:r>
            <w:r w:rsidRPr="00E1691C">
              <w:rPr>
                <w:rFonts w:ascii="Verdana" w:hAnsi="Verdana"/>
                <w:spacing w:val="-1"/>
                <w:sz w:val="18"/>
                <w:szCs w:val="18"/>
                <w:lang w:val="es-BO"/>
              </w:rPr>
              <w:t xml:space="preserve"> </w:t>
            </w:r>
            <w:r w:rsidRPr="00E1691C">
              <w:rPr>
                <w:rFonts w:ascii="Verdana" w:hAnsi="Verdana"/>
                <w:sz w:val="18"/>
                <w:szCs w:val="18"/>
                <w:lang w:val="es-BO"/>
              </w:rPr>
              <w:t>internet</w:t>
            </w:r>
            <w:r w:rsidRPr="00E1691C">
              <w:rPr>
                <w:rFonts w:ascii="Verdana" w:hAnsi="Verdana"/>
                <w:spacing w:val="-4"/>
                <w:sz w:val="18"/>
                <w:szCs w:val="18"/>
                <w:lang w:val="es-BO"/>
              </w:rPr>
              <w:t xml:space="preserve"> </w:t>
            </w:r>
            <w:r w:rsidRPr="00E1691C">
              <w:rPr>
                <w:rFonts w:ascii="Verdana" w:hAnsi="Verdana"/>
                <w:sz w:val="18"/>
                <w:szCs w:val="18"/>
                <w:lang w:val="es-BO"/>
              </w:rPr>
              <w:t>y</w:t>
            </w:r>
            <w:r w:rsidRPr="00E1691C">
              <w:rPr>
                <w:rFonts w:ascii="Verdana" w:hAnsi="Verdana"/>
                <w:spacing w:val="-5"/>
                <w:sz w:val="18"/>
                <w:szCs w:val="18"/>
                <w:lang w:val="es-BO"/>
              </w:rPr>
              <w:t xml:space="preserve"> </w:t>
            </w:r>
            <w:r w:rsidRPr="00E1691C">
              <w:rPr>
                <w:rFonts w:ascii="Verdana" w:hAnsi="Verdana"/>
                <w:sz w:val="18"/>
                <w:szCs w:val="18"/>
                <w:lang w:val="es-BO"/>
              </w:rPr>
              <w:t>correo</w:t>
            </w:r>
            <w:r w:rsidRPr="00E1691C">
              <w:rPr>
                <w:rFonts w:ascii="Verdana" w:hAnsi="Verdana"/>
                <w:spacing w:val="-4"/>
                <w:sz w:val="18"/>
                <w:szCs w:val="18"/>
                <w:lang w:val="es-BO"/>
              </w:rPr>
              <w:t xml:space="preserve"> </w:t>
            </w:r>
            <w:r w:rsidRPr="00E1691C">
              <w:rPr>
                <w:rFonts w:ascii="Verdana" w:hAnsi="Verdana"/>
                <w:spacing w:val="-2"/>
                <w:sz w:val="18"/>
                <w:szCs w:val="18"/>
                <w:lang w:val="es-BO"/>
              </w:rPr>
              <w:t>electrónico).</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7"/>
                <w:sz w:val="18"/>
                <w:szCs w:val="18"/>
                <w:lang w:val="es-BO"/>
              </w:rPr>
              <w:t xml:space="preserve"> </w:t>
            </w:r>
            <w:r w:rsidRPr="00E1691C">
              <w:rPr>
                <w:rFonts w:ascii="Verdana" w:hAnsi="Verdana"/>
                <w:sz w:val="18"/>
                <w:szCs w:val="18"/>
                <w:lang w:val="es-BO"/>
              </w:rPr>
              <w:t>Constitucional,</w:t>
            </w:r>
            <w:r w:rsidRPr="00E1691C">
              <w:rPr>
                <w:rFonts w:ascii="Verdana" w:hAnsi="Verdana"/>
                <w:spacing w:val="-6"/>
                <w:sz w:val="18"/>
                <w:szCs w:val="18"/>
                <w:lang w:val="es-BO"/>
              </w:rPr>
              <w:t xml:space="preserve"> </w:t>
            </w:r>
            <w:r w:rsidRPr="00E1691C">
              <w:rPr>
                <w:rFonts w:ascii="Verdana" w:hAnsi="Verdana"/>
                <w:sz w:val="18"/>
                <w:szCs w:val="18"/>
                <w:lang w:val="es-BO"/>
              </w:rPr>
              <w:t>Procesal</w:t>
            </w:r>
            <w:r w:rsidRPr="00E1691C">
              <w:rPr>
                <w:rFonts w:ascii="Verdana" w:hAnsi="Verdana"/>
                <w:spacing w:val="-5"/>
                <w:sz w:val="18"/>
                <w:szCs w:val="18"/>
                <w:lang w:val="es-BO"/>
              </w:rPr>
              <w:t xml:space="preserve"> </w:t>
            </w:r>
            <w:r w:rsidRPr="00E1691C">
              <w:rPr>
                <w:rFonts w:ascii="Verdana" w:hAnsi="Verdana"/>
                <w:spacing w:val="-2"/>
                <w:sz w:val="18"/>
                <w:szCs w:val="18"/>
                <w:lang w:val="es-BO"/>
              </w:rPr>
              <w:t>Constitucional.</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Tratados</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4"/>
                <w:sz w:val="18"/>
                <w:szCs w:val="18"/>
                <w:lang w:val="es-BO"/>
              </w:rPr>
              <w:t xml:space="preserve"> </w:t>
            </w:r>
            <w:r w:rsidRPr="00E1691C">
              <w:rPr>
                <w:rFonts w:ascii="Verdana" w:hAnsi="Verdana"/>
                <w:sz w:val="18"/>
                <w:szCs w:val="18"/>
                <w:lang w:val="es-BO"/>
              </w:rPr>
              <w:t>Convenios</w:t>
            </w:r>
            <w:r w:rsidRPr="00E1691C">
              <w:rPr>
                <w:rFonts w:ascii="Verdana" w:hAnsi="Verdana"/>
                <w:spacing w:val="-4"/>
                <w:sz w:val="18"/>
                <w:szCs w:val="18"/>
                <w:lang w:val="es-BO"/>
              </w:rPr>
              <w:t xml:space="preserve"> </w:t>
            </w:r>
            <w:r w:rsidRPr="00E1691C">
              <w:rPr>
                <w:rFonts w:ascii="Verdana" w:hAnsi="Verdana"/>
                <w:spacing w:val="-2"/>
                <w:sz w:val="18"/>
                <w:szCs w:val="18"/>
                <w:lang w:val="es-BO"/>
              </w:rPr>
              <w:t>internacionales.</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7"/>
                <w:sz w:val="18"/>
                <w:szCs w:val="18"/>
                <w:lang w:val="es-BO"/>
              </w:rPr>
              <w:t xml:space="preserve"> </w:t>
            </w:r>
            <w:r w:rsidRPr="00E1691C">
              <w:rPr>
                <w:rFonts w:ascii="Verdana" w:hAnsi="Verdana"/>
                <w:sz w:val="18"/>
                <w:szCs w:val="18"/>
                <w:lang w:val="es-BO"/>
              </w:rPr>
              <w:t>Procesal</w:t>
            </w:r>
            <w:r w:rsidRPr="00E1691C">
              <w:rPr>
                <w:rFonts w:ascii="Verdana" w:hAnsi="Verdana"/>
                <w:spacing w:val="-5"/>
                <w:sz w:val="18"/>
                <w:szCs w:val="18"/>
                <w:lang w:val="es-BO"/>
              </w:rPr>
              <w:t xml:space="preserve"> </w:t>
            </w:r>
            <w:r w:rsidRPr="00E1691C">
              <w:rPr>
                <w:rFonts w:ascii="Verdana" w:hAnsi="Verdana"/>
                <w:spacing w:val="-2"/>
                <w:sz w:val="18"/>
                <w:szCs w:val="18"/>
                <w:lang w:val="es-BO"/>
              </w:rPr>
              <w:t>Penal.</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9"/>
                <w:sz w:val="18"/>
                <w:szCs w:val="18"/>
                <w:lang w:val="es-BO"/>
              </w:rPr>
              <w:t xml:space="preserve"> </w:t>
            </w:r>
            <w:r w:rsidRPr="00E1691C">
              <w:rPr>
                <w:rFonts w:ascii="Verdana" w:hAnsi="Verdana"/>
                <w:spacing w:val="-2"/>
                <w:sz w:val="18"/>
                <w:szCs w:val="18"/>
                <w:lang w:val="es-BO"/>
              </w:rPr>
              <w:t>Penal.</w:t>
            </w:r>
          </w:p>
          <w:p w:rsidR="00E1691C" w:rsidRPr="00E1691C" w:rsidRDefault="00E1691C" w:rsidP="001348B6">
            <w:pPr>
              <w:pStyle w:val="TableParagraph"/>
              <w:numPr>
                <w:ilvl w:val="0"/>
                <w:numId w:val="53"/>
              </w:numPr>
              <w:tabs>
                <w:tab w:val="left" w:pos="826"/>
              </w:tabs>
              <w:spacing w:before="24"/>
              <w:ind w:left="826" w:right="284" w:hanging="359"/>
              <w:rPr>
                <w:rFonts w:ascii="Verdana" w:hAnsi="Verdana"/>
                <w:sz w:val="18"/>
                <w:szCs w:val="18"/>
                <w:lang w:val="es-BO"/>
              </w:rPr>
            </w:pPr>
            <w:r w:rsidRPr="00E1691C">
              <w:rPr>
                <w:rFonts w:ascii="Verdana" w:hAnsi="Verdana"/>
                <w:sz w:val="18"/>
                <w:szCs w:val="18"/>
                <w:lang w:val="es-BO"/>
              </w:rPr>
              <w:t>Derechos</w:t>
            </w:r>
            <w:r w:rsidRPr="00E1691C">
              <w:rPr>
                <w:rFonts w:ascii="Verdana" w:hAnsi="Verdana"/>
                <w:spacing w:val="-5"/>
                <w:sz w:val="18"/>
                <w:szCs w:val="18"/>
                <w:lang w:val="es-BO"/>
              </w:rPr>
              <w:t xml:space="preserve"> </w:t>
            </w:r>
            <w:r w:rsidRPr="00E1691C">
              <w:rPr>
                <w:rFonts w:ascii="Verdana" w:hAnsi="Verdana"/>
                <w:sz w:val="18"/>
                <w:szCs w:val="18"/>
                <w:lang w:val="es-BO"/>
              </w:rPr>
              <w:t>Humanos</w:t>
            </w:r>
            <w:r w:rsidRPr="00E1691C">
              <w:rPr>
                <w:rFonts w:ascii="Verdana" w:hAnsi="Verdana"/>
                <w:spacing w:val="-2"/>
                <w:sz w:val="18"/>
                <w:szCs w:val="18"/>
                <w:lang w:val="es-BO"/>
              </w:rPr>
              <w:t xml:space="preserve"> </w:t>
            </w:r>
            <w:r w:rsidRPr="00E1691C">
              <w:rPr>
                <w:rFonts w:ascii="Verdana" w:hAnsi="Verdana"/>
                <w:sz w:val="18"/>
                <w:szCs w:val="18"/>
                <w:lang w:val="es-BO"/>
              </w:rPr>
              <w:t>(especialmente</w:t>
            </w:r>
            <w:r w:rsidRPr="00E1691C">
              <w:rPr>
                <w:rFonts w:ascii="Verdana" w:hAnsi="Verdana"/>
                <w:spacing w:val="-6"/>
                <w:sz w:val="18"/>
                <w:szCs w:val="18"/>
                <w:lang w:val="es-BO"/>
              </w:rPr>
              <w:t xml:space="preserve"> </w:t>
            </w:r>
            <w:r w:rsidRPr="00E1691C">
              <w:rPr>
                <w:rFonts w:ascii="Verdana" w:hAnsi="Verdana"/>
                <w:sz w:val="18"/>
                <w:szCs w:val="18"/>
                <w:lang w:val="es-BO"/>
              </w:rPr>
              <w:t>en</w:t>
            </w:r>
            <w:r w:rsidRPr="00E1691C">
              <w:rPr>
                <w:rFonts w:ascii="Verdana" w:hAnsi="Verdana"/>
                <w:spacing w:val="-2"/>
                <w:sz w:val="18"/>
                <w:szCs w:val="18"/>
                <w:lang w:val="es-BO"/>
              </w:rPr>
              <w:t xml:space="preserve"> </w:t>
            </w:r>
            <w:r w:rsidRPr="00E1691C">
              <w:rPr>
                <w:rFonts w:ascii="Verdana" w:hAnsi="Verdana"/>
                <w:sz w:val="18"/>
                <w:szCs w:val="18"/>
                <w:lang w:val="es-BO"/>
              </w:rPr>
              <w:t>género</w:t>
            </w:r>
            <w:r w:rsidRPr="00E1691C">
              <w:rPr>
                <w:rFonts w:ascii="Verdana" w:hAnsi="Verdana"/>
                <w:spacing w:val="-5"/>
                <w:sz w:val="18"/>
                <w:szCs w:val="18"/>
                <w:lang w:val="es-BO"/>
              </w:rPr>
              <w:t xml:space="preserve"> </w:t>
            </w:r>
            <w:r w:rsidRPr="00E1691C">
              <w:rPr>
                <w:rFonts w:ascii="Verdana" w:hAnsi="Verdana"/>
                <w:sz w:val="18"/>
                <w:szCs w:val="18"/>
                <w:lang w:val="es-BO"/>
              </w:rPr>
              <w:t>y</w:t>
            </w:r>
            <w:r w:rsidRPr="00E1691C">
              <w:rPr>
                <w:rFonts w:ascii="Verdana" w:hAnsi="Verdana"/>
                <w:spacing w:val="-2"/>
                <w:sz w:val="18"/>
                <w:szCs w:val="18"/>
                <w:lang w:val="es-BO"/>
              </w:rPr>
              <w:t xml:space="preserve"> </w:t>
            </w:r>
            <w:r w:rsidRPr="00E1691C">
              <w:rPr>
                <w:rFonts w:ascii="Verdana" w:hAnsi="Verdana"/>
                <w:sz w:val="18"/>
                <w:szCs w:val="18"/>
                <w:lang w:val="es-BO"/>
              </w:rPr>
              <w:t>pueblo</w:t>
            </w:r>
            <w:r w:rsidRPr="00E1691C">
              <w:rPr>
                <w:rFonts w:ascii="Verdana" w:hAnsi="Verdana"/>
                <w:spacing w:val="1"/>
                <w:sz w:val="18"/>
                <w:szCs w:val="18"/>
                <w:lang w:val="es-BO"/>
              </w:rPr>
              <w:t xml:space="preserve"> </w:t>
            </w:r>
            <w:r w:rsidRPr="00E1691C">
              <w:rPr>
                <w:rFonts w:ascii="Verdana" w:hAnsi="Verdana"/>
                <w:spacing w:val="-2"/>
                <w:sz w:val="18"/>
                <w:szCs w:val="18"/>
                <w:lang w:val="es-BO"/>
              </w:rPr>
              <w:t>indígenas).</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Derecho</w:t>
            </w:r>
            <w:r w:rsidRPr="00E1691C">
              <w:rPr>
                <w:rFonts w:ascii="Verdana" w:hAnsi="Verdana"/>
                <w:spacing w:val="-1"/>
                <w:sz w:val="18"/>
                <w:szCs w:val="18"/>
                <w:lang w:val="es-BO"/>
              </w:rPr>
              <w:t xml:space="preserve"> </w:t>
            </w:r>
            <w:r w:rsidRPr="00E1691C">
              <w:rPr>
                <w:rFonts w:ascii="Verdana" w:hAnsi="Verdana"/>
                <w:sz w:val="18"/>
                <w:szCs w:val="18"/>
                <w:lang w:val="es-BO"/>
              </w:rPr>
              <w:t>de</w:t>
            </w:r>
            <w:r w:rsidRPr="00E1691C">
              <w:rPr>
                <w:rFonts w:ascii="Verdana" w:hAnsi="Verdana"/>
                <w:spacing w:val="-4"/>
                <w:sz w:val="18"/>
                <w:szCs w:val="18"/>
                <w:lang w:val="es-BO"/>
              </w:rPr>
              <w:t xml:space="preserve"> </w:t>
            </w:r>
            <w:r w:rsidRPr="00E1691C">
              <w:rPr>
                <w:rFonts w:ascii="Verdana" w:hAnsi="Verdana"/>
                <w:sz w:val="18"/>
                <w:szCs w:val="18"/>
                <w:lang w:val="es-BO"/>
              </w:rPr>
              <w:t>la</w:t>
            </w:r>
            <w:r w:rsidRPr="00E1691C">
              <w:rPr>
                <w:rFonts w:ascii="Verdana" w:hAnsi="Verdana"/>
                <w:spacing w:val="-4"/>
                <w:sz w:val="18"/>
                <w:szCs w:val="18"/>
                <w:lang w:val="es-BO"/>
              </w:rPr>
              <w:t xml:space="preserve"> </w:t>
            </w:r>
            <w:r w:rsidRPr="00E1691C">
              <w:rPr>
                <w:rFonts w:ascii="Verdana" w:hAnsi="Verdana"/>
                <w:sz w:val="18"/>
                <w:szCs w:val="18"/>
                <w:lang w:val="es-BO"/>
              </w:rPr>
              <w:t>Niñez y</w:t>
            </w:r>
            <w:r w:rsidRPr="00E1691C">
              <w:rPr>
                <w:rFonts w:ascii="Verdana" w:hAnsi="Verdana"/>
                <w:spacing w:val="-3"/>
                <w:sz w:val="18"/>
                <w:szCs w:val="18"/>
                <w:lang w:val="es-BO"/>
              </w:rPr>
              <w:t xml:space="preserve"> </w:t>
            </w:r>
            <w:r w:rsidRPr="00E1691C">
              <w:rPr>
                <w:rFonts w:ascii="Verdana" w:hAnsi="Verdana"/>
                <w:spacing w:val="-2"/>
                <w:sz w:val="18"/>
                <w:szCs w:val="18"/>
                <w:lang w:val="es-BO"/>
              </w:rPr>
              <w:t>Adolescencia.</w:t>
            </w:r>
          </w:p>
          <w:p w:rsidR="00E1691C" w:rsidRPr="00E1691C" w:rsidRDefault="00E1691C" w:rsidP="001348B6">
            <w:pPr>
              <w:pStyle w:val="TableParagraph"/>
              <w:numPr>
                <w:ilvl w:val="0"/>
                <w:numId w:val="53"/>
              </w:numPr>
              <w:tabs>
                <w:tab w:val="left" w:pos="826"/>
              </w:tabs>
              <w:spacing w:before="29"/>
              <w:ind w:left="826" w:right="284" w:hanging="359"/>
              <w:rPr>
                <w:rFonts w:ascii="Verdana" w:hAnsi="Verdana"/>
                <w:sz w:val="18"/>
                <w:szCs w:val="18"/>
                <w:lang w:val="es-BO"/>
              </w:rPr>
            </w:pPr>
            <w:r w:rsidRPr="00E1691C">
              <w:rPr>
                <w:rFonts w:ascii="Verdana" w:hAnsi="Verdana"/>
                <w:sz w:val="18"/>
                <w:szCs w:val="18"/>
                <w:lang w:val="es-BO"/>
              </w:rPr>
              <w:t>Justicia</w:t>
            </w:r>
            <w:r w:rsidRPr="00E1691C">
              <w:rPr>
                <w:rFonts w:ascii="Verdana" w:hAnsi="Verdana"/>
                <w:spacing w:val="-5"/>
                <w:sz w:val="18"/>
                <w:szCs w:val="18"/>
                <w:lang w:val="es-BO"/>
              </w:rPr>
              <w:t xml:space="preserve"> </w:t>
            </w:r>
            <w:r w:rsidRPr="00E1691C">
              <w:rPr>
                <w:rFonts w:ascii="Verdana" w:hAnsi="Verdana"/>
                <w:sz w:val="18"/>
                <w:szCs w:val="18"/>
                <w:lang w:val="es-BO"/>
              </w:rPr>
              <w:t>Penal</w:t>
            </w:r>
            <w:r w:rsidRPr="00E1691C">
              <w:rPr>
                <w:rFonts w:ascii="Verdana" w:hAnsi="Verdana"/>
                <w:spacing w:val="-3"/>
                <w:sz w:val="18"/>
                <w:szCs w:val="18"/>
                <w:lang w:val="es-BO"/>
              </w:rPr>
              <w:t xml:space="preserve"> </w:t>
            </w:r>
            <w:r w:rsidRPr="00E1691C">
              <w:rPr>
                <w:rFonts w:ascii="Verdana" w:hAnsi="Verdana"/>
                <w:spacing w:val="-2"/>
                <w:sz w:val="18"/>
                <w:szCs w:val="18"/>
                <w:lang w:val="es-BO"/>
              </w:rPr>
              <w:t>Juvenil.</w:t>
            </w:r>
          </w:p>
          <w:p w:rsidR="00E1691C" w:rsidRPr="00E1691C" w:rsidRDefault="00E1691C" w:rsidP="001348B6">
            <w:pPr>
              <w:pStyle w:val="TableParagraph"/>
              <w:numPr>
                <w:ilvl w:val="0"/>
                <w:numId w:val="53"/>
              </w:numPr>
              <w:tabs>
                <w:tab w:val="left" w:pos="826"/>
              </w:tabs>
              <w:spacing w:before="28"/>
              <w:ind w:left="826" w:right="284" w:hanging="359"/>
              <w:rPr>
                <w:rFonts w:ascii="Verdana" w:hAnsi="Verdana"/>
                <w:sz w:val="18"/>
                <w:szCs w:val="18"/>
                <w:lang w:val="es-BO"/>
              </w:rPr>
            </w:pPr>
            <w:r w:rsidRPr="00E1691C">
              <w:rPr>
                <w:rFonts w:ascii="Verdana" w:hAnsi="Verdana"/>
                <w:sz w:val="18"/>
                <w:szCs w:val="18"/>
                <w:lang w:val="es-BO"/>
              </w:rPr>
              <w:t>Justicia</w:t>
            </w:r>
            <w:r w:rsidRPr="00E1691C">
              <w:rPr>
                <w:rFonts w:ascii="Verdana" w:hAnsi="Verdana"/>
                <w:spacing w:val="-5"/>
                <w:sz w:val="18"/>
                <w:szCs w:val="18"/>
                <w:lang w:val="es-BO"/>
              </w:rPr>
              <w:t xml:space="preserve"> </w:t>
            </w:r>
            <w:r w:rsidRPr="00E1691C">
              <w:rPr>
                <w:rFonts w:ascii="Verdana" w:hAnsi="Verdana"/>
                <w:spacing w:val="-2"/>
                <w:sz w:val="18"/>
                <w:szCs w:val="18"/>
                <w:lang w:val="es-BO"/>
              </w:rPr>
              <w:t>Restaurativa.</w:t>
            </w:r>
          </w:p>
        </w:tc>
        <w:tc>
          <w:tcPr>
            <w:tcW w:w="2420" w:type="dxa"/>
            <w:gridSpan w:val="2"/>
            <w:vAlign w:val="center"/>
          </w:tcPr>
          <w:p w:rsidR="00E1691C" w:rsidRPr="00E1691C" w:rsidRDefault="00E1691C" w:rsidP="00166DFF">
            <w:pPr>
              <w:pStyle w:val="TableParagraph"/>
              <w:ind w:left="150" w:right="-22"/>
              <w:rPr>
                <w:rFonts w:ascii="Verdana" w:hAnsi="Verdana"/>
                <w:sz w:val="18"/>
                <w:szCs w:val="18"/>
                <w:lang w:val="es-BO"/>
              </w:rPr>
            </w:pPr>
          </w:p>
        </w:tc>
      </w:tr>
      <w:tr w:rsidR="00E1691C" w:rsidRPr="00E1691C" w:rsidTr="00580F4A">
        <w:trPr>
          <w:gridAfter w:val="1"/>
          <w:wAfter w:w="11" w:type="dxa"/>
          <w:trHeight w:val="405"/>
        </w:trPr>
        <w:tc>
          <w:tcPr>
            <w:tcW w:w="6226" w:type="dxa"/>
            <w:vAlign w:val="center"/>
          </w:tcPr>
          <w:p w:rsidR="00E1691C" w:rsidRPr="00E1691C" w:rsidRDefault="00E1691C" w:rsidP="00166DFF">
            <w:pPr>
              <w:pStyle w:val="TableParagraph"/>
              <w:spacing w:before="3" w:line="207" w:lineRule="exact"/>
              <w:ind w:left="726" w:right="-22"/>
              <w:jc w:val="center"/>
              <w:rPr>
                <w:rFonts w:ascii="Verdana" w:hAnsi="Verdana"/>
                <w:b/>
                <w:sz w:val="18"/>
                <w:szCs w:val="18"/>
                <w:lang w:val="es-BO"/>
              </w:rPr>
            </w:pPr>
            <w:r w:rsidRPr="00E1691C">
              <w:rPr>
                <w:rFonts w:ascii="Verdana" w:hAnsi="Verdana"/>
                <w:b/>
                <w:spacing w:val="-2"/>
                <w:sz w:val="18"/>
                <w:szCs w:val="18"/>
                <w:lang w:val="es-BO"/>
              </w:rPr>
              <w:t>TOTAL</w:t>
            </w:r>
          </w:p>
        </w:tc>
        <w:tc>
          <w:tcPr>
            <w:tcW w:w="2420" w:type="dxa"/>
            <w:gridSpan w:val="2"/>
            <w:vAlign w:val="center"/>
          </w:tcPr>
          <w:p w:rsidR="00E1691C" w:rsidRPr="00E1691C" w:rsidRDefault="00E1691C" w:rsidP="00166DFF">
            <w:pPr>
              <w:pStyle w:val="TableParagraph"/>
              <w:spacing w:before="3" w:line="207" w:lineRule="exact"/>
              <w:ind w:left="150" w:right="-22"/>
              <w:rPr>
                <w:rFonts w:ascii="Verdana" w:hAnsi="Verdana"/>
                <w:b/>
                <w:sz w:val="18"/>
                <w:szCs w:val="18"/>
                <w:lang w:val="es-BO"/>
              </w:rPr>
            </w:pPr>
            <w:r w:rsidRPr="00E1691C">
              <w:rPr>
                <w:rFonts w:ascii="Verdana" w:hAnsi="Verdana"/>
                <w:b/>
                <w:sz w:val="18"/>
                <w:szCs w:val="18"/>
                <w:lang w:val="es-BO"/>
              </w:rPr>
              <w:t>70</w:t>
            </w:r>
            <w:r w:rsidRPr="00E1691C">
              <w:rPr>
                <w:rFonts w:ascii="Verdana" w:hAnsi="Verdana"/>
                <w:b/>
                <w:spacing w:val="-3"/>
                <w:sz w:val="18"/>
                <w:szCs w:val="18"/>
                <w:lang w:val="es-BO"/>
              </w:rPr>
              <w:t xml:space="preserve"> </w:t>
            </w:r>
            <w:r w:rsidRPr="00E1691C">
              <w:rPr>
                <w:rFonts w:ascii="Verdana" w:hAnsi="Verdana"/>
                <w:b/>
                <w:spacing w:val="-2"/>
                <w:sz w:val="18"/>
                <w:szCs w:val="18"/>
                <w:lang w:val="es-BO"/>
              </w:rPr>
              <w:t>PUNTOS</w:t>
            </w:r>
          </w:p>
        </w:tc>
      </w:tr>
    </w:tbl>
    <w:p w:rsidR="00F8131B" w:rsidRDefault="00F8131B" w:rsidP="00166DFF">
      <w:pPr>
        <w:pStyle w:val="Textoindependiente"/>
        <w:ind w:left="260" w:right="-22"/>
        <w:rPr>
          <w:rFonts w:ascii="Verdana" w:hAnsi="Verdana"/>
          <w:sz w:val="18"/>
          <w:szCs w:val="18"/>
          <w:lang w:val="es-BO"/>
        </w:rPr>
      </w:pPr>
    </w:p>
    <w:p w:rsidR="00E1691C" w:rsidRPr="00E1691C" w:rsidRDefault="00E1691C" w:rsidP="00166DFF">
      <w:pPr>
        <w:pStyle w:val="Textoindependiente"/>
        <w:ind w:left="260" w:right="-22"/>
        <w:rPr>
          <w:rFonts w:ascii="Verdana" w:hAnsi="Verdana"/>
          <w:sz w:val="18"/>
          <w:szCs w:val="18"/>
          <w:lang w:val="es-BO"/>
        </w:rPr>
      </w:pPr>
      <w:r w:rsidRPr="00E1691C">
        <w:rPr>
          <w:rFonts w:ascii="Verdana" w:hAnsi="Verdana"/>
          <w:sz w:val="18"/>
          <w:szCs w:val="18"/>
          <w:lang w:val="es-BO"/>
        </w:rPr>
        <w:lastRenderedPageBreak/>
        <w:t xml:space="preserve">Las propuestas que en la Evaluación no alcancen el puntaje mínimo de cincuenta (50) puntos serán </w:t>
      </w:r>
      <w:r w:rsidRPr="00E1691C">
        <w:rPr>
          <w:rFonts w:ascii="Verdana" w:hAnsi="Verdana"/>
          <w:spacing w:val="-2"/>
          <w:sz w:val="18"/>
          <w:szCs w:val="18"/>
          <w:lang w:val="es-BO"/>
        </w:rPr>
        <w:t>descalificadas.</w:t>
      </w:r>
    </w:p>
    <w:p w:rsidR="00E1691C" w:rsidRPr="00E1691C" w:rsidRDefault="00E1691C" w:rsidP="00166DFF">
      <w:pPr>
        <w:pStyle w:val="Textoindependiente"/>
        <w:spacing w:before="206"/>
        <w:ind w:left="260" w:right="-22"/>
        <w:rPr>
          <w:rFonts w:ascii="Verdana" w:hAnsi="Verdana"/>
          <w:sz w:val="18"/>
          <w:szCs w:val="18"/>
          <w:lang w:val="es-BO"/>
        </w:rPr>
      </w:pPr>
      <w:r w:rsidRPr="00E1691C">
        <w:rPr>
          <w:rFonts w:ascii="Verdana" w:hAnsi="Verdana"/>
          <w:sz w:val="18"/>
          <w:szCs w:val="18"/>
          <w:lang w:val="es-BO"/>
        </w:rPr>
        <w:t>Nota:</w:t>
      </w:r>
      <w:r w:rsidRPr="00E1691C">
        <w:rPr>
          <w:rFonts w:ascii="Verdana" w:hAnsi="Verdana"/>
          <w:spacing w:val="-13"/>
          <w:sz w:val="18"/>
          <w:szCs w:val="18"/>
          <w:lang w:val="es-BO"/>
        </w:rPr>
        <w:t xml:space="preserve"> </w:t>
      </w:r>
      <w:r w:rsidRPr="00E1691C">
        <w:rPr>
          <w:rFonts w:ascii="Verdana" w:hAnsi="Verdana"/>
          <w:sz w:val="18"/>
          <w:szCs w:val="18"/>
          <w:lang w:val="es-BO"/>
        </w:rPr>
        <w:t>La</w:t>
      </w:r>
      <w:r w:rsidRPr="00E1691C">
        <w:rPr>
          <w:rFonts w:ascii="Verdana" w:hAnsi="Verdana"/>
          <w:spacing w:val="-12"/>
          <w:sz w:val="18"/>
          <w:szCs w:val="18"/>
          <w:lang w:val="es-BO"/>
        </w:rPr>
        <w:t xml:space="preserve"> </w:t>
      </w:r>
      <w:r w:rsidRPr="00E1691C">
        <w:rPr>
          <w:rFonts w:ascii="Verdana" w:hAnsi="Verdana"/>
          <w:sz w:val="18"/>
          <w:szCs w:val="18"/>
          <w:lang w:val="es-BO"/>
        </w:rPr>
        <w:t>“Formación</w:t>
      </w:r>
      <w:r w:rsidRPr="00E1691C">
        <w:rPr>
          <w:rFonts w:ascii="Verdana" w:hAnsi="Verdana"/>
          <w:spacing w:val="-13"/>
          <w:sz w:val="18"/>
          <w:szCs w:val="18"/>
          <w:lang w:val="es-BO"/>
        </w:rPr>
        <w:t xml:space="preserve"> </w:t>
      </w:r>
      <w:r w:rsidRPr="00E1691C">
        <w:rPr>
          <w:rFonts w:ascii="Verdana" w:hAnsi="Verdana"/>
          <w:sz w:val="18"/>
          <w:szCs w:val="18"/>
          <w:lang w:val="es-BO"/>
        </w:rPr>
        <w:t>y</w:t>
      </w:r>
      <w:r w:rsidRPr="00E1691C">
        <w:rPr>
          <w:rFonts w:ascii="Verdana" w:hAnsi="Verdana"/>
          <w:spacing w:val="-12"/>
          <w:sz w:val="18"/>
          <w:szCs w:val="18"/>
          <w:lang w:val="es-BO"/>
        </w:rPr>
        <w:t xml:space="preserve"> </w:t>
      </w:r>
      <w:r w:rsidRPr="00E1691C">
        <w:rPr>
          <w:rFonts w:ascii="Verdana" w:hAnsi="Verdana"/>
          <w:sz w:val="18"/>
          <w:szCs w:val="18"/>
          <w:lang w:val="es-BO"/>
        </w:rPr>
        <w:t>Experiencia”</w:t>
      </w:r>
      <w:r w:rsidRPr="00E1691C">
        <w:rPr>
          <w:rFonts w:ascii="Verdana" w:hAnsi="Verdana"/>
          <w:spacing w:val="-13"/>
          <w:sz w:val="18"/>
          <w:szCs w:val="18"/>
          <w:lang w:val="es-BO"/>
        </w:rPr>
        <w:t xml:space="preserve"> </w:t>
      </w:r>
      <w:r w:rsidRPr="00E1691C">
        <w:rPr>
          <w:rFonts w:ascii="Verdana" w:hAnsi="Verdana"/>
          <w:sz w:val="18"/>
          <w:szCs w:val="18"/>
          <w:lang w:val="es-BO"/>
        </w:rPr>
        <w:t>del</w:t>
      </w:r>
      <w:r w:rsidRPr="00E1691C">
        <w:rPr>
          <w:rFonts w:ascii="Verdana" w:hAnsi="Verdana"/>
          <w:spacing w:val="-13"/>
          <w:sz w:val="18"/>
          <w:szCs w:val="18"/>
          <w:lang w:val="es-BO"/>
        </w:rPr>
        <w:t xml:space="preserve"> </w:t>
      </w:r>
      <w:r w:rsidRPr="00E1691C">
        <w:rPr>
          <w:rFonts w:ascii="Verdana" w:hAnsi="Verdana"/>
          <w:sz w:val="18"/>
          <w:szCs w:val="18"/>
          <w:lang w:val="es-BO"/>
        </w:rPr>
        <w:t>consultor</w:t>
      </w:r>
      <w:r w:rsidRPr="00E1691C">
        <w:rPr>
          <w:rFonts w:ascii="Verdana" w:hAnsi="Verdana"/>
          <w:spacing w:val="-12"/>
          <w:sz w:val="18"/>
          <w:szCs w:val="18"/>
          <w:lang w:val="es-BO"/>
        </w:rPr>
        <w:t xml:space="preserve"> </w:t>
      </w:r>
      <w:r w:rsidRPr="00E1691C">
        <w:rPr>
          <w:rFonts w:ascii="Verdana" w:hAnsi="Verdana"/>
          <w:sz w:val="18"/>
          <w:szCs w:val="18"/>
          <w:lang w:val="es-BO"/>
        </w:rPr>
        <w:t>deben</w:t>
      </w:r>
      <w:r w:rsidRPr="00E1691C">
        <w:rPr>
          <w:rFonts w:ascii="Verdana" w:hAnsi="Verdana"/>
          <w:spacing w:val="-13"/>
          <w:sz w:val="18"/>
          <w:szCs w:val="18"/>
          <w:lang w:val="es-BO"/>
        </w:rPr>
        <w:t xml:space="preserve"> </w:t>
      </w:r>
      <w:r w:rsidRPr="00E1691C">
        <w:rPr>
          <w:rFonts w:ascii="Verdana" w:hAnsi="Verdana"/>
          <w:sz w:val="18"/>
          <w:szCs w:val="18"/>
          <w:lang w:val="es-BO"/>
        </w:rPr>
        <w:t>encontrarse</w:t>
      </w:r>
      <w:r w:rsidRPr="00E1691C">
        <w:rPr>
          <w:rFonts w:ascii="Verdana" w:hAnsi="Verdana"/>
          <w:spacing w:val="-12"/>
          <w:sz w:val="18"/>
          <w:szCs w:val="18"/>
          <w:lang w:val="es-BO"/>
        </w:rPr>
        <w:t xml:space="preserve"> </w:t>
      </w:r>
      <w:r w:rsidRPr="00E1691C">
        <w:rPr>
          <w:rFonts w:ascii="Verdana" w:hAnsi="Verdana"/>
          <w:sz w:val="18"/>
          <w:szCs w:val="18"/>
          <w:lang w:val="es-BO"/>
        </w:rPr>
        <w:t>debidamente</w:t>
      </w:r>
      <w:r w:rsidRPr="00E1691C">
        <w:rPr>
          <w:rFonts w:ascii="Verdana" w:hAnsi="Verdana"/>
          <w:spacing w:val="-12"/>
          <w:sz w:val="18"/>
          <w:szCs w:val="18"/>
          <w:lang w:val="es-BO"/>
        </w:rPr>
        <w:t xml:space="preserve"> </w:t>
      </w:r>
      <w:r w:rsidRPr="00E1691C">
        <w:rPr>
          <w:rFonts w:ascii="Verdana" w:hAnsi="Verdana"/>
          <w:sz w:val="18"/>
          <w:szCs w:val="18"/>
          <w:lang w:val="es-BO"/>
        </w:rPr>
        <w:t>documentadas</w:t>
      </w:r>
      <w:r w:rsidRPr="00E1691C">
        <w:rPr>
          <w:rFonts w:ascii="Verdana" w:hAnsi="Verdana"/>
          <w:spacing w:val="-11"/>
          <w:sz w:val="18"/>
          <w:szCs w:val="18"/>
          <w:lang w:val="es-BO"/>
        </w:rPr>
        <w:t xml:space="preserve"> </w:t>
      </w:r>
      <w:r w:rsidRPr="00E1691C">
        <w:rPr>
          <w:rFonts w:ascii="Verdana" w:hAnsi="Verdana"/>
          <w:sz w:val="18"/>
          <w:szCs w:val="18"/>
          <w:lang w:val="es-BO"/>
        </w:rPr>
        <w:t>y</w:t>
      </w:r>
      <w:r w:rsidRPr="00E1691C">
        <w:rPr>
          <w:rFonts w:ascii="Verdana" w:hAnsi="Verdana"/>
          <w:spacing w:val="-12"/>
          <w:sz w:val="18"/>
          <w:szCs w:val="18"/>
          <w:lang w:val="es-BO"/>
        </w:rPr>
        <w:t xml:space="preserve"> </w:t>
      </w:r>
      <w:r w:rsidRPr="00E1691C">
        <w:rPr>
          <w:rFonts w:ascii="Verdana" w:hAnsi="Verdana"/>
          <w:sz w:val="18"/>
          <w:szCs w:val="18"/>
          <w:lang w:val="es-BO"/>
        </w:rPr>
        <w:t>respaldadas con</w:t>
      </w:r>
      <w:r w:rsidRPr="00E1691C">
        <w:rPr>
          <w:rFonts w:ascii="Verdana" w:hAnsi="Verdana"/>
          <w:spacing w:val="-5"/>
          <w:sz w:val="18"/>
          <w:szCs w:val="18"/>
          <w:lang w:val="es-BO"/>
        </w:rPr>
        <w:t xml:space="preserve"> </w:t>
      </w:r>
      <w:r w:rsidRPr="00E1691C">
        <w:rPr>
          <w:rFonts w:ascii="Verdana" w:hAnsi="Verdana"/>
          <w:sz w:val="18"/>
          <w:szCs w:val="18"/>
          <w:lang w:val="es-BO"/>
        </w:rPr>
        <w:t>fotocopias</w:t>
      </w:r>
      <w:r w:rsidRPr="00E1691C">
        <w:rPr>
          <w:rFonts w:ascii="Verdana" w:hAnsi="Verdana"/>
          <w:spacing w:val="-7"/>
          <w:sz w:val="18"/>
          <w:szCs w:val="18"/>
          <w:lang w:val="es-BO"/>
        </w:rPr>
        <w:t xml:space="preserve"> </w:t>
      </w:r>
      <w:r w:rsidRPr="00E1691C">
        <w:rPr>
          <w:rFonts w:ascii="Verdana" w:hAnsi="Verdana"/>
          <w:sz w:val="18"/>
          <w:szCs w:val="18"/>
          <w:lang w:val="es-BO"/>
        </w:rPr>
        <w:t>simples</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títulos,</w:t>
      </w:r>
      <w:r w:rsidRPr="00E1691C">
        <w:rPr>
          <w:rFonts w:ascii="Verdana" w:hAnsi="Verdana"/>
          <w:spacing w:val="-6"/>
          <w:sz w:val="18"/>
          <w:szCs w:val="18"/>
          <w:lang w:val="es-BO"/>
        </w:rPr>
        <w:t xml:space="preserve"> </w:t>
      </w:r>
      <w:r w:rsidRPr="00E1691C">
        <w:rPr>
          <w:rFonts w:ascii="Verdana" w:hAnsi="Verdana"/>
          <w:sz w:val="18"/>
          <w:szCs w:val="18"/>
          <w:lang w:val="es-BO"/>
        </w:rPr>
        <w:t>diplomas</w:t>
      </w:r>
      <w:r w:rsidRPr="00E1691C">
        <w:rPr>
          <w:rFonts w:ascii="Verdana" w:hAnsi="Verdana"/>
          <w:spacing w:val="-7"/>
          <w:sz w:val="18"/>
          <w:szCs w:val="18"/>
          <w:lang w:val="es-BO"/>
        </w:rPr>
        <w:t xml:space="preserve"> </w:t>
      </w:r>
      <w:r w:rsidRPr="00E1691C">
        <w:rPr>
          <w:rFonts w:ascii="Verdana" w:hAnsi="Verdana"/>
          <w:sz w:val="18"/>
          <w:szCs w:val="18"/>
          <w:lang w:val="es-BO"/>
        </w:rPr>
        <w:t>y/o,</w:t>
      </w:r>
      <w:r w:rsidRPr="00E1691C">
        <w:rPr>
          <w:rFonts w:ascii="Verdana" w:hAnsi="Verdana"/>
          <w:spacing w:val="-7"/>
          <w:sz w:val="18"/>
          <w:szCs w:val="18"/>
          <w:lang w:val="es-BO"/>
        </w:rPr>
        <w:t xml:space="preserve"> </w:t>
      </w:r>
      <w:r w:rsidRPr="00E1691C">
        <w:rPr>
          <w:rFonts w:ascii="Verdana" w:hAnsi="Verdana"/>
          <w:sz w:val="18"/>
          <w:szCs w:val="18"/>
          <w:lang w:val="es-BO"/>
        </w:rPr>
        <w:t>certificados</w:t>
      </w:r>
      <w:r w:rsidRPr="00E1691C">
        <w:rPr>
          <w:rFonts w:ascii="Verdana" w:hAnsi="Verdana"/>
          <w:spacing w:val="-3"/>
          <w:sz w:val="18"/>
          <w:szCs w:val="18"/>
          <w:lang w:val="es-BO"/>
        </w:rPr>
        <w:t xml:space="preserve"> </w:t>
      </w:r>
      <w:r w:rsidRPr="00E1691C">
        <w:rPr>
          <w:rFonts w:ascii="Verdana" w:hAnsi="Verdana"/>
          <w:sz w:val="18"/>
          <w:szCs w:val="18"/>
          <w:lang w:val="es-BO"/>
        </w:rPr>
        <w:t>de</w:t>
      </w:r>
      <w:r w:rsidRPr="00E1691C">
        <w:rPr>
          <w:rFonts w:ascii="Verdana" w:hAnsi="Verdana"/>
          <w:spacing w:val="-9"/>
          <w:sz w:val="18"/>
          <w:szCs w:val="18"/>
          <w:lang w:val="es-BO"/>
        </w:rPr>
        <w:t xml:space="preserve"> </w:t>
      </w:r>
      <w:r w:rsidRPr="00E1691C">
        <w:rPr>
          <w:rFonts w:ascii="Verdana" w:hAnsi="Verdana"/>
          <w:sz w:val="18"/>
          <w:szCs w:val="18"/>
          <w:lang w:val="es-BO"/>
        </w:rPr>
        <w:t>formación</w:t>
      </w:r>
      <w:r w:rsidRPr="00E1691C">
        <w:rPr>
          <w:rFonts w:ascii="Verdana" w:hAnsi="Verdana"/>
          <w:spacing w:val="-9"/>
          <w:sz w:val="18"/>
          <w:szCs w:val="18"/>
          <w:lang w:val="es-BO"/>
        </w:rPr>
        <w:t xml:space="preserve"> </w:t>
      </w:r>
      <w:r w:rsidRPr="00E1691C">
        <w:rPr>
          <w:rFonts w:ascii="Verdana" w:hAnsi="Verdana"/>
          <w:sz w:val="18"/>
          <w:szCs w:val="18"/>
          <w:lang w:val="es-BO"/>
        </w:rPr>
        <w:t>y</w:t>
      </w:r>
      <w:r w:rsidRPr="00E1691C">
        <w:rPr>
          <w:rFonts w:ascii="Verdana" w:hAnsi="Verdana"/>
          <w:spacing w:val="-7"/>
          <w:sz w:val="18"/>
          <w:szCs w:val="18"/>
          <w:lang w:val="es-BO"/>
        </w:rPr>
        <w:t xml:space="preserve"> </w:t>
      </w:r>
      <w:r w:rsidRPr="00E1691C">
        <w:rPr>
          <w:rFonts w:ascii="Verdana" w:hAnsi="Verdana"/>
          <w:sz w:val="18"/>
          <w:szCs w:val="18"/>
          <w:lang w:val="es-BO"/>
        </w:rPr>
        <w:t>certificación</w:t>
      </w:r>
      <w:r w:rsidRPr="00E1691C">
        <w:rPr>
          <w:rFonts w:ascii="Verdana" w:hAnsi="Verdana"/>
          <w:spacing w:val="-5"/>
          <w:sz w:val="18"/>
          <w:szCs w:val="18"/>
          <w:lang w:val="es-BO"/>
        </w:rPr>
        <w:t xml:space="preserve"> </w:t>
      </w:r>
      <w:r w:rsidRPr="00E1691C">
        <w:rPr>
          <w:rFonts w:ascii="Verdana" w:hAnsi="Verdana"/>
          <w:sz w:val="18"/>
          <w:szCs w:val="18"/>
          <w:lang w:val="es-BO"/>
        </w:rPr>
        <w:t>de</w:t>
      </w:r>
      <w:r w:rsidRPr="00E1691C">
        <w:rPr>
          <w:rFonts w:ascii="Verdana" w:hAnsi="Verdana"/>
          <w:spacing w:val="-5"/>
          <w:sz w:val="18"/>
          <w:szCs w:val="18"/>
          <w:lang w:val="es-BO"/>
        </w:rPr>
        <w:t xml:space="preserve"> </w:t>
      </w:r>
      <w:r w:rsidRPr="00E1691C">
        <w:rPr>
          <w:rFonts w:ascii="Verdana" w:hAnsi="Verdana"/>
          <w:sz w:val="18"/>
          <w:szCs w:val="18"/>
          <w:lang w:val="es-BO"/>
        </w:rPr>
        <w:t>trabajo</w:t>
      </w:r>
      <w:r w:rsidRPr="00E1691C">
        <w:rPr>
          <w:rFonts w:ascii="Verdana" w:hAnsi="Verdana"/>
          <w:spacing w:val="-5"/>
          <w:sz w:val="18"/>
          <w:szCs w:val="18"/>
          <w:lang w:val="es-BO"/>
        </w:rPr>
        <w:t xml:space="preserve"> </w:t>
      </w:r>
      <w:r w:rsidRPr="00E1691C">
        <w:rPr>
          <w:rFonts w:ascii="Verdana" w:hAnsi="Verdana"/>
          <w:sz w:val="18"/>
          <w:szCs w:val="18"/>
          <w:lang w:val="es-BO"/>
        </w:rPr>
        <w:t>adjuntas</w:t>
      </w:r>
      <w:r w:rsidRPr="00E1691C">
        <w:rPr>
          <w:rFonts w:ascii="Verdana" w:hAnsi="Verdana"/>
          <w:spacing w:val="-3"/>
          <w:sz w:val="18"/>
          <w:szCs w:val="18"/>
          <w:lang w:val="es-BO"/>
        </w:rPr>
        <w:t xml:space="preserve"> </w:t>
      </w:r>
      <w:r w:rsidRPr="00E1691C">
        <w:rPr>
          <w:rFonts w:ascii="Verdana" w:hAnsi="Verdana"/>
          <w:sz w:val="18"/>
          <w:szCs w:val="18"/>
          <w:lang w:val="es-BO"/>
        </w:rPr>
        <w:t>a</w:t>
      </w:r>
      <w:r w:rsidRPr="00E1691C">
        <w:rPr>
          <w:rFonts w:ascii="Verdana" w:hAnsi="Verdana"/>
          <w:spacing w:val="-5"/>
          <w:sz w:val="18"/>
          <w:szCs w:val="18"/>
          <w:lang w:val="es-BO"/>
        </w:rPr>
        <w:t xml:space="preserve"> </w:t>
      </w:r>
      <w:r w:rsidRPr="00E1691C">
        <w:rPr>
          <w:rFonts w:ascii="Verdana" w:hAnsi="Verdana"/>
          <w:sz w:val="18"/>
          <w:szCs w:val="18"/>
          <w:lang w:val="es-BO"/>
        </w:rPr>
        <w:t>la propuesta y en caso de adjudicarse deberá presentar la documentación original.</w:t>
      </w:r>
    </w:p>
    <w:p w:rsidR="00E1691C" w:rsidRPr="00E1691C" w:rsidRDefault="00E1691C" w:rsidP="00166DFF">
      <w:pPr>
        <w:pStyle w:val="Textoindependiente"/>
        <w:spacing w:before="4"/>
        <w:ind w:right="-22"/>
        <w:rPr>
          <w:rFonts w:ascii="Verdana" w:hAnsi="Verdana"/>
          <w:sz w:val="18"/>
          <w:szCs w:val="18"/>
          <w:lang w:val="es-BO"/>
        </w:rPr>
      </w:pPr>
    </w:p>
    <w:p w:rsidR="00E1691C" w:rsidRPr="00E1691C" w:rsidRDefault="00E1691C" w:rsidP="001348B6">
      <w:pPr>
        <w:pStyle w:val="Ttulo1"/>
        <w:keepNext w:val="0"/>
        <w:widowControl w:val="0"/>
        <w:numPr>
          <w:ilvl w:val="0"/>
          <w:numId w:val="39"/>
        </w:numPr>
        <w:tabs>
          <w:tab w:val="clear" w:pos="360"/>
          <w:tab w:val="left" w:pos="978"/>
        </w:tabs>
        <w:autoSpaceDE w:val="0"/>
        <w:autoSpaceDN w:val="0"/>
        <w:ind w:left="978" w:right="-22" w:hanging="358"/>
        <w:jc w:val="left"/>
        <w:rPr>
          <w:rFonts w:ascii="Verdana" w:hAnsi="Verdana"/>
          <w:sz w:val="18"/>
          <w:szCs w:val="18"/>
          <w:lang w:val="es-BO"/>
        </w:rPr>
      </w:pPr>
      <w:r w:rsidRPr="00E1691C">
        <w:rPr>
          <w:rFonts w:ascii="Verdana" w:hAnsi="Verdana"/>
          <w:sz w:val="18"/>
          <w:szCs w:val="18"/>
          <w:lang w:val="es-BO"/>
        </w:rPr>
        <w:t>DOCUMENTOS</w:t>
      </w:r>
      <w:r w:rsidRPr="00E1691C">
        <w:rPr>
          <w:rFonts w:ascii="Verdana" w:hAnsi="Verdana"/>
          <w:spacing w:val="-8"/>
          <w:sz w:val="18"/>
          <w:szCs w:val="18"/>
          <w:lang w:val="es-BO"/>
        </w:rPr>
        <w:t xml:space="preserve"> </w:t>
      </w:r>
      <w:r w:rsidRPr="00E1691C">
        <w:rPr>
          <w:rFonts w:ascii="Verdana" w:hAnsi="Verdana"/>
          <w:sz w:val="18"/>
          <w:szCs w:val="18"/>
          <w:lang w:val="es-BO"/>
        </w:rPr>
        <w:t>REQUERIDOS</w:t>
      </w:r>
      <w:r w:rsidRPr="00E1691C">
        <w:rPr>
          <w:rFonts w:ascii="Verdana" w:hAnsi="Verdana"/>
          <w:spacing w:val="-3"/>
          <w:sz w:val="18"/>
          <w:szCs w:val="18"/>
          <w:lang w:val="es-BO"/>
        </w:rPr>
        <w:t xml:space="preserve"> </w:t>
      </w:r>
      <w:r w:rsidRPr="00E1691C">
        <w:rPr>
          <w:rFonts w:ascii="Verdana" w:hAnsi="Verdana"/>
          <w:sz w:val="18"/>
          <w:szCs w:val="18"/>
          <w:lang w:val="es-BO"/>
        </w:rPr>
        <w:t>PARA</w:t>
      </w:r>
      <w:r w:rsidRPr="00E1691C">
        <w:rPr>
          <w:rFonts w:ascii="Verdana" w:hAnsi="Verdana"/>
          <w:spacing w:val="-9"/>
          <w:sz w:val="18"/>
          <w:szCs w:val="18"/>
          <w:lang w:val="es-BO"/>
        </w:rPr>
        <w:t xml:space="preserve"> </w:t>
      </w:r>
      <w:r w:rsidRPr="00E1691C">
        <w:rPr>
          <w:rFonts w:ascii="Verdana" w:hAnsi="Verdana"/>
          <w:sz w:val="18"/>
          <w:szCs w:val="18"/>
          <w:lang w:val="es-BO"/>
        </w:rPr>
        <w:t>LA</w:t>
      </w:r>
      <w:r w:rsidRPr="00E1691C">
        <w:rPr>
          <w:rFonts w:ascii="Verdana" w:hAnsi="Verdana"/>
          <w:spacing w:val="-5"/>
          <w:sz w:val="18"/>
          <w:szCs w:val="18"/>
          <w:lang w:val="es-BO"/>
        </w:rPr>
        <w:t xml:space="preserve"> </w:t>
      </w:r>
      <w:r w:rsidRPr="00E1691C">
        <w:rPr>
          <w:rFonts w:ascii="Verdana" w:hAnsi="Verdana"/>
          <w:sz w:val="18"/>
          <w:szCs w:val="18"/>
          <w:lang w:val="es-BO"/>
        </w:rPr>
        <w:t>FIRMA</w:t>
      </w:r>
      <w:r w:rsidRPr="00E1691C">
        <w:rPr>
          <w:rFonts w:ascii="Verdana" w:hAnsi="Verdana"/>
          <w:spacing w:val="-8"/>
          <w:sz w:val="18"/>
          <w:szCs w:val="18"/>
          <w:lang w:val="es-BO"/>
        </w:rPr>
        <w:t xml:space="preserve"> </w:t>
      </w:r>
      <w:r w:rsidRPr="00E1691C">
        <w:rPr>
          <w:rFonts w:ascii="Verdana" w:hAnsi="Verdana"/>
          <w:sz w:val="18"/>
          <w:szCs w:val="18"/>
          <w:lang w:val="es-BO"/>
        </w:rPr>
        <w:t>DEL</w:t>
      </w:r>
      <w:r w:rsidRPr="00E1691C">
        <w:rPr>
          <w:rFonts w:ascii="Verdana" w:hAnsi="Verdana"/>
          <w:spacing w:val="-6"/>
          <w:sz w:val="18"/>
          <w:szCs w:val="18"/>
          <w:lang w:val="es-BO"/>
        </w:rPr>
        <w:t xml:space="preserve"> </w:t>
      </w:r>
      <w:r w:rsidRPr="00E1691C">
        <w:rPr>
          <w:rFonts w:ascii="Verdana" w:hAnsi="Verdana"/>
          <w:spacing w:val="-2"/>
          <w:sz w:val="18"/>
          <w:szCs w:val="18"/>
          <w:lang w:val="es-BO"/>
        </w:rPr>
        <w:t>CONTRATO</w:t>
      </w:r>
    </w:p>
    <w:p w:rsidR="00E1691C" w:rsidRPr="00E1691C" w:rsidRDefault="00E1691C" w:rsidP="00166DFF">
      <w:pPr>
        <w:pStyle w:val="Textoindependiente"/>
        <w:spacing w:before="32"/>
        <w:ind w:right="-22"/>
        <w:rPr>
          <w:rFonts w:ascii="Verdana" w:hAnsi="Verdana"/>
          <w:b/>
          <w:sz w:val="18"/>
          <w:szCs w:val="18"/>
          <w:lang w:val="es-BO"/>
        </w:rPr>
      </w:pPr>
    </w:p>
    <w:p w:rsidR="00E1691C" w:rsidRPr="00E1691C" w:rsidRDefault="00E1691C" w:rsidP="00166DFF">
      <w:pPr>
        <w:pStyle w:val="Textoindependiente"/>
        <w:spacing w:line="237" w:lineRule="auto"/>
        <w:ind w:left="260" w:right="-22"/>
        <w:rPr>
          <w:rFonts w:ascii="Verdana" w:hAnsi="Verdana"/>
          <w:sz w:val="18"/>
          <w:szCs w:val="18"/>
          <w:lang w:val="es-BO"/>
        </w:rPr>
      </w:pPr>
      <w:r w:rsidRPr="00E1691C">
        <w:rPr>
          <w:rFonts w:ascii="Verdana" w:hAnsi="Verdana"/>
          <w:sz w:val="18"/>
          <w:szCs w:val="18"/>
          <w:lang w:val="es-BO"/>
        </w:rPr>
        <w:t>El</w:t>
      </w:r>
      <w:r w:rsidRPr="00E1691C">
        <w:rPr>
          <w:rFonts w:ascii="Verdana" w:hAnsi="Verdana"/>
          <w:spacing w:val="-9"/>
          <w:sz w:val="18"/>
          <w:szCs w:val="18"/>
          <w:lang w:val="es-BO"/>
        </w:rPr>
        <w:t xml:space="preserve"> </w:t>
      </w:r>
      <w:r w:rsidRPr="00E1691C">
        <w:rPr>
          <w:rFonts w:ascii="Verdana" w:hAnsi="Verdana"/>
          <w:sz w:val="18"/>
          <w:szCs w:val="18"/>
          <w:lang w:val="es-BO"/>
        </w:rPr>
        <w:t>(la)</w:t>
      </w:r>
      <w:r w:rsidRPr="00E1691C">
        <w:rPr>
          <w:rFonts w:ascii="Verdana" w:hAnsi="Verdana"/>
          <w:spacing w:val="-8"/>
          <w:sz w:val="18"/>
          <w:szCs w:val="18"/>
          <w:lang w:val="es-BO"/>
        </w:rPr>
        <w:t xml:space="preserve"> </w:t>
      </w:r>
      <w:r w:rsidRPr="00E1691C">
        <w:rPr>
          <w:rFonts w:ascii="Verdana" w:hAnsi="Verdana"/>
          <w:sz w:val="18"/>
          <w:szCs w:val="18"/>
          <w:lang w:val="es-BO"/>
        </w:rPr>
        <w:t>adjudicando</w:t>
      </w:r>
      <w:r w:rsidRPr="00E1691C">
        <w:rPr>
          <w:rFonts w:ascii="Verdana" w:hAnsi="Verdana"/>
          <w:spacing w:val="-12"/>
          <w:sz w:val="18"/>
          <w:szCs w:val="18"/>
          <w:lang w:val="es-BO"/>
        </w:rPr>
        <w:t xml:space="preserve"> </w:t>
      </w:r>
      <w:r w:rsidRPr="00E1691C">
        <w:rPr>
          <w:rFonts w:ascii="Verdana" w:hAnsi="Verdana"/>
          <w:sz w:val="18"/>
          <w:szCs w:val="18"/>
          <w:lang w:val="es-BO"/>
        </w:rPr>
        <w:t>(a)</w:t>
      </w:r>
      <w:r w:rsidRPr="00E1691C">
        <w:rPr>
          <w:rFonts w:ascii="Verdana" w:hAnsi="Verdana"/>
          <w:spacing w:val="-8"/>
          <w:sz w:val="18"/>
          <w:szCs w:val="18"/>
          <w:lang w:val="es-BO"/>
        </w:rPr>
        <w:t xml:space="preserve"> </w:t>
      </w:r>
      <w:r w:rsidRPr="00E1691C">
        <w:rPr>
          <w:rFonts w:ascii="Verdana" w:hAnsi="Verdana"/>
          <w:sz w:val="18"/>
          <w:szCs w:val="18"/>
          <w:lang w:val="es-BO"/>
        </w:rPr>
        <w:t>para</w:t>
      </w:r>
      <w:r w:rsidRPr="00E1691C">
        <w:rPr>
          <w:rFonts w:ascii="Verdana" w:hAnsi="Verdana"/>
          <w:spacing w:val="-12"/>
          <w:sz w:val="18"/>
          <w:szCs w:val="18"/>
          <w:lang w:val="es-BO"/>
        </w:rPr>
        <w:t xml:space="preserve"> </w:t>
      </w:r>
      <w:r w:rsidRPr="00E1691C">
        <w:rPr>
          <w:rFonts w:ascii="Verdana" w:hAnsi="Verdana"/>
          <w:sz w:val="18"/>
          <w:szCs w:val="18"/>
          <w:lang w:val="es-BO"/>
        </w:rPr>
        <w:t>la</w:t>
      </w:r>
      <w:r w:rsidRPr="00E1691C">
        <w:rPr>
          <w:rFonts w:ascii="Verdana" w:hAnsi="Verdana"/>
          <w:spacing w:val="-12"/>
          <w:sz w:val="18"/>
          <w:szCs w:val="18"/>
          <w:lang w:val="es-BO"/>
        </w:rPr>
        <w:t xml:space="preserve"> </w:t>
      </w:r>
      <w:r w:rsidRPr="00E1691C">
        <w:rPr>
          <w:rFonts w:ascii="Verdana" w:hAnsi="Verdana"/>
          <w:sz w:val="18"/>
          <w:szCs w:val="18"/>
          <w:lang w:val="es-BO"/>
        </w:rPr>
        <w:t>firma</w:t>
      </w:r>
      <w:r w:rsidRPr="00E1691C">
        <w:rPr>
          <w:rFonts w:ascii="Verdana" w:hAnsi="Verdana"/>
          <w:spacing w:val="-12"/>
          <w:sz w:val="18"/>
          <w:szCs w:val="18"/>
          <w:lang w:val="es-BO"/>
        </w:rPr>
        <w:t xml:space="preserve"> </w:t>
      </w:r>
      <w:r w:rsidRPr="00E1691C">
        <w:rPr>
          <w:rFonts w:ascii="Verdana" w:hAnsi="Verdana"/>
          <w:sz w:val="18"/>
          <w:szCs w:val="18"/>
          <w:lang w:val="es-BO"/>
        </w:rPr>
        <w:t>el</w:t>
      </w:r>
      <w:r w:rsidRPr="00E1691C">
        <w:rPr>
          <w:rFonts w:ascii="Verdana" w:hAnsi="Verdana"/>
          <w:spacing w:val="-12"/>
          <w:sz w:val="18"/>
          <w:szCs w:val="18"/>
          <w:lang w:val="es-BO"/>
        </w:rPr>
        <w:t xml:space="preserve"> </w:t>
      </w:r>
      <w:r w:rsidRPr="00E1691C">
        <w:rPr>
          <w:rFonts w:ascii="Verdana" w:hAnsi="Verdana"/>
          <w:sz w:val="18"/>
          <w:szCs w:val="18"/>
          <w:lang w:val="es-BO"/>
        </w:rPr>
        <w:t>contrato</w:t>
      </w:r>
      <w:r w:rsidRPr="00E1691C">
        <w:rPr>
          <w:rFonts w:ascii="Verdana" w:hAnsi="Verdana"/>
          <w:spacing w:val="-12"/>
          <w:sz w:val="18"/>
          <w:szCs w:val="18"/>
          <w:lang w:val="es-BO"/>
        </w:rPr>
        <w:t xml:space="preserve"> </w:t>
      </w:r>
      <w:r w:rsidRPr="00E1691C">
        <w:rPr>
          <w:rFonts w:ascii="Verdana" w:hAnsi="Verdana"/>
          <w:sz w:val="18"/>
          <w:szCs w:val="18"/>
          <w:lang w:val="es-BO"/>
        </w:rPr>
        <w:t>deberá</w:t>
      </w:r>
      <w:r w:rsidRPr="00E1691C">
        <w:rPr>
          <w:rFonts w:ascii="Verdana" w:hAnsi="Verdana"/>
          <w:spacing w:val="-9"/>
          <w:sz w:val="18"/>
          <w:szCs w:val="18"/>
          <w:lang w:val="es-BO"/>
        </w:rPr>
        <w:t xml:space="preserve"> </w:t>
      </w:r>
      <w:r w:rsidRPr="00E1691C">
        <w:rPr>
          <w:rFonts w:ascii="Verdana" w:hAnsi="Verdana"/>
          <w:sz w:val="18"/>
          <w:szCs w:val="18"/>
          <w:lang w:val="es-BO"/>
        </w:rPr>
        <w:t>presentar</w:t>
      </w:r>
      <w:r w:rsidRPr="00E1691C">
        <w:rPr>
          <w:rFonts w:ascii="Verdana" w:hAnsi="Verdana"/>
          <w:spacing w:val="-12"/>
          <w:sz w:val="18"/>
          <w:szCs w:val="18"/>
          <w:lang w:val="es-BO"/>
        </w:rPr>
        <w:t xml:space="preserve"> </w:t>
      </w:r>
      <w:r w:rsidRPr="00E1691C">
        <w:rPr>
          <w:rFonts w:ascii="Verdana" w:hAnsi="Verdana"/>
          <w:sz w:val="18"/>
          <w:szCs w:val="18"/>
          <w:lang w:val="es-BO"/>
        </w:rPr>
        <w:t>en</w:t>
      </w:r>
      <w:r w:rsidRPr="00E1691C">
        <w:rPr>
          <w:rFonts w:ascii="Verdana" w:hAnsi="Verdana"/>
          <w:spacing w:val="-9"/>
          <w:sz w:val="18"/>
          <w:szCs w:val="18"/>
          <w:lang w:val="es-BO"/>
        </w:rPr>
        <w:t xml:space="preserve"> </w:t>
      </w:r>
      <w:r w:rsidRPr="00E1691C">
        <w:rPr>
          <w:rFonts w:ascii="Verdana" w:hAnsi="Verdana"/>
          <w:sz w:val="18"/>
          <w:szCs w:val="18"/>
          <w:lang w:val="es-BO"/>
        </w:rPr>
        <w:t>originales,</w:t>
      </w:r>
      <w:r w:rsidRPr="00E1691C">
        <w:rPr>
          <w:rFonts w:ascii="Verdana" w:hAnsi="Verdana"/>
          <w:spacing w:val="-11"/>
          <w:sz w:val="18"/>
          <w:szCs w:val="18"/>
          <w:lang w:val="es-BO"/>
        </w:rPr>
        <w:t xml:space="preserve"> </w:t>
      </w:r>
      <w:r w:rsidRPr="00E1691C">
        <w:rPr>
          <w:rFonts w:ascii="Verdana" w:hAnsi="Verdana"/>
          <w:sz w:val="18"/>
          <w:szCs w:val="18"/>
          <w:lang w:val="es-BO"/>
        </w:rPr>
        <w:t>adicionalmente</w:t>
      </w:r>
      <w:r w:rsidRPr="00E1691C">
        <w:rPr>
          <w:rFonts w:ascii="Verdana" w:hAnsi="Verdana"/>
          <w:spacing w:val="-9"/>
          <w:sz w:val="18"/>
          <w:szCs w:val="18"/>
          <w:lang w:val="es-BO"/>
        </w:rPr>
        <w:t xml:space="preserve"> </w:t>
      </w:r>
      <w:r w:rsidRPr="00E1691C">
        <w:rPr>
          <w:rFonts w:ascii="Verdana" w:hAnsi="Verdana"/>
          <w:sz w:val="18"/>
          <w:szCs w:val="18"/>
          <w:lang w:val="es-BO"/>
        </w:rPr>
        <w:t>a</w:t>
      </w:r>
      <w:r w:rsidRPr="00E1691C">
        <w:rPr>
          <w:rFonts w:ascii="Verdana" w:hAnsi="Verdana"/>
          <w:spacing w:val="-12"/>
          <w:sz w:val="18"/>
          <w:szCs w:val="18"/>
          <w:lang w:val="es-BO"/>
        </w:rPr>
        <w:t xml:space="preserve"> </w:t>
      </w:r>
      <w:r w:rsidRPr="00E1691C">
        <w:rPr>
          <w:rFonts w:ascii="Verdana" w:hAnsi="Verdana"/>
          <w:sz w:val="18"/>
          <w:szCs w:val="18"/>
          <w:lang w:val="es-BO"/>
        </w:rPr>
        <w:t>los</w:t>
      </w:r>
      <w:r w:rsidRPr="00E1691C">
        <w:rPr>
          <w:rFonts w:ascii="Verdana" w:hAnsi="Verdana"/>
          <w:spacing w:val="-11"/>
          <w:sz w:val="18"/>
          <w:szCs w:val="18"/>
          <w:lang w:val="es-BO"/>
        </w:rPr>
        <w:t xml:space="preserve"> </w:t>
      </w:r>
      <w:r w:rsidRPr="00E1691C">
        <w:rPr>
          <w:rFonts w:ascii="Verdana" w:hAnsi="Verdana"/>
          <w:sz w:val="18"/>
          <w:szCs w:val="18"/>
          <w:lang w:val="es-BO"/>
        </w:rPr>
        <w:t>documentos solicitados en el parte II de Formulario A-1 del presente DBC, la siguiente documentación:</w:t>
      </w:r>
    </w:p>
    <w:p w:rsidR="00E1691C" w:rsidRPr="00E1691C" w:rsidRDefault="00E1691C" w:rsidP="00166DFF">
      <w:pPr>
        <w:pStyle w:val="Textoindependiente"/>
        <w:spacing w:before="14"/>
        <w:ind w:right="-22"/>
        <w:rPr>
          <w:rFonts w:ascii="Verdana" w:hAnsi="Verdana"/>
          <w:sz w:val="18"/>
          <w:szCs w:val="18"/>
          <w:lang w:val="es-BO"/>
        </w:rPr>
      </w:pPr>
    </w:p>
    <w:p w:rsidR="00E1691C" w:rsidRPr="00E1691C" w:rsidRDefault="00E1691C" w:rsidP="001348B6">
      <w:pPr>
        <w:pStyle w:val="Prrafodelista"/>
        <w:widowControl w:val="0"/>
        <w:numPr>
          <w:ilvl w:val="0"/>
          <w:numId w:val="54"/>
        </w:numPr>
        <w:tabs>
          <w:tab w:val="left" w:pos="1540"/>
        </w:tabs>
        <w:autoSpaceDE w:val="0"/>
        <w:autoSpaceDN w:val="0"/>
        <w:ind w:left="1540" w:right="-22" w:hanging="359"/>
        <w:rPr>
          <w:rFonts w:ascii="Verdana" w:hAnsi="Verdana"/>
          <w:sz w:val="18"/>
          <w:szCs w:val="18"/>
          <w:lang w:val="es-BO"/>
        </w:rPr>
      </w:pPr>
      <w:r w:rsidRPr="00E1691C">
        <w:rPr>
          <w:rFonts w:ascii="Verdana" w:hAnsi="Verdana"/>
          <w:sz w:val="18"/>
          <w:szCs w:val="18"/>
          <w:lang w:val="es-BO"/>
        </w:rPr>
        <w:t>Cedula</w:t>
      </w:r>
      <w:r w:rsidRPr="00E1691C">
        <w:rPr>
          <w:rFonts w:ascii="Verdana" w:hAnsi="Verdana"/>
          <w:spacing w:val="14"/>
          <w:sz w:val="18"/>
          <w:szCs w:val="18"/>
          <w:lang w:val="es-BO"/>
        </w:rPr>
        <w:t xml:space="preserve"> </w:t>
      </w:r>
      <w:r w:rsidRPr="00E1691C">
        <w:rPr>
          <w:rFonts w:ascii="Verdana" w:hAnsi="Verdana"/>
          <w:sz w:val="18"/>
          <w:szCs w:val="18"/>
          <w:lang w:val="es-BO"/>
        </w:rPr>
        <w:t>de</w:t>
      </w:r>
      <w:r w:rsidRPr="00E1691C">
        <w:rPr>
          <w:rFonts w:ascii="Verdana" w:hAnsi="Verdana"/>
          <w:spacing w:val="-11"/>
          <w:sz w:val="18"/>
          <w:szCs w:val="18"/>
          <w:lang w:val="es-BO"/>
        </w:rPr>
        <w:t xml:space="preserve"> </w:t>
      </w:r>
      <w:r w:rsidRPr="00E1691C">
        <w:rPr>
          <w:rFonts w:ascii="Verdana" w:hAnsi="Verdana"/>
          <w:spacing w:val="-2"/>
          <w:sz w:val="18"/>
          <w:szCs w:val="18"/>
          <w:lang w:val="es-BO"/>
        </w:rPr>
        <w:t>Identidad.</w:t>
      </w:r>
    </w:p>
    <w:p w:rsidR="00E1691C" w:rsidRPr="00E1691C" w:rsidRDefault="00E1691C" w:rsidP="001348B6">
      <w:pPr>
        <w:pStyle w:val="Prrafodelista"/>
        <w:widowControl w:val="0"/>
        <w:numPr>
          <w:ilvl w:val="0"/>
          <w:numId w:val="54"/>
        </w:numPr>
        <w:tabs>
          <w:tab w:val="left" w:pos="1541"/>
        </w:tabs>
        <w:autoSpaceDE w:val="0"/>
        <w:autoSpaceDN w:val="0"/>
        <w:spacing w:before="13" w:line="254" w:lineRule="auto"/>
        <w:ind w:right="-22"/>
        <w:rPr>
          <w:rFonts w:ascii="Verdana" w:hAnsi="Verdana"/>
          <w:sz w:val="18"/>
          <w:szCs w:val="18"/>
          <w:lang w:val="es-BO"/>
        </w:rPr>
      </w:pPr>
      <w:r w:rsidRPr="00E1691C">
        <w:rPr>
          <w:rFonts w:ascii="Verdana" w:hAnsi="Verdana"/>
          <w:sz w:val="18"/>
          <w:szCs w:val="18"/>
          <w:lang w:val="es-BO"/>
        </w:rPr>
        <w:t>Adjuntar</w:t>
      </w:r>
      <w:r w:rsidRPr="00E1691C">
        <w:rPr>
          <w:rFonts w:ascii="Verdana" w:hAnsi="Verdana"/>
          <w:spacing w:val="-11"/>
          <w:sz w:val="18"/>
          <w:szCs w:val="18"/>
          <w:lang w:val="es-BO"/>
        </w:rPr>
        <w:t xml:space="preserve"> </w:t>
      </w:r>
      <w:r w:rsidRPr="00E1691C">
        <w:rPr>
          <w:rFonts w:ascii="Verdana" w:hAnsi="Verdana"/>
          <w:sz w:val="18"/>
          <w:szCs w:val="18"/>
          <w:lang w:val="es-BO"/>
        </w:rPr>
        <w:t>formulario</w:t>
      </w:r>
      <w:r w:rsidRPr="00E1691C">
        <w:rPr>
          <w:rFonts w:ascii="Verdana" w:hAnsi="Verdana"/>
          <w:spacing w:val="17"/>
          <w:sz w:val="18"/>
          <w:szCs w:val="18"/>
          <w:lang w:val="es-BO"/>
        </w:rPr>
        <w:t xml:space="preserve"> </w:t>
      </w:r>
      <w:r w:rsidRPr="00E1691C">
        <w:rPr>
          <w:rFonts w:ascii="Verdana" w:hAnsi="Verdana"/>
          <w:sz w:val="18"/>
          <w:szCs w:val="18"/>
          <w:lang w:val="es-BO"/>
        </w:rPr>
        <w:t>de</w:t>
      </w:r>
      <w:r w:rsidRPr="00E1691C">
        <w:rPr>
          <w:rFonts w:ascii="Verdana" w:hAnsi="Verdana"/>
          <w:spacing w:val="26"/>
          <w:sz w:val="18"/>
          <w:szCs w:val="18"/>
          <w:lang w:val="es-BO"/>
        </w:rPr>
        <w:t xml:space="preserve"> </w:t>
      </w:r>
      <w:r w:rsidRPr="00E1691C">
        <w:rPr>
          <w:rFonts w:ascii="Verdana" w:hAnsi="Verdana"/>
          <w:sz w:val="18"/>
          <w:szCs w:val="18"/>
          <w:lang w:val="es-BO"/>
        </w:rPr>
        <w:t>beneficiario</w:t>
      </w:r>
      <w:r w:rsidRPr="00E1691C">
        <w:rPr>
          <w:rFonts w:ascii="Verdana" w:hAnsi="Verdana"/>
          <w:spacing w:val="-8"/>
          <w:sz w:val="18"/>
          <w:szCs w:val="18"/>
          <w:lang w:val="es-BO"/>
        </w:rPr>
        <w:t xml:space="preserve"> </w:t>
      </w:r>
      <w:r w:rsidRPr="00E1691C">
        <w:rPr>
          <w:rFonts w:ascii="Verdana" w:hAnsi="Verdana"/>
          <w:sz w:val="18"/>
          <w:szCs w:val="18"/>
          <w:lang w:val="es-BO"/>
        </w:rPr>
        <w:t>SIGEP</w:t>
      </w:r>
      <w:r w:rsidRPr="00E1691C">
        <w:rPr>
          <w:rFonts w:ascii="Verdana" w:hAnsi="Verdana"/>
          <w:spacing w:val="-8"/>
          <w:sz w:val="18"/>
          <w:szCs w:val="18"/>
          <w:lang w:val="es-BO"/>
        </w:rPr>
        <w:t xml:space="preserve"> </w:t>
      </w:r>
      <w:r w:rsidRPr="00E1691C">
        <w:rPr>
          <w:rFonts w:ascii="Verdana" w:hAnsi="Verdana"/>
          <w:sz w:val="18"/>
          <w:szCs w:val="18"/>
          <w:lang w:val="es-BO"/>
        </w:rPr>
        <w:t>para</w:t>
      </w:r>
      <w:r w:rsidRPr="00E1691C">
        <w:rPr>
          <w:rFonts w:ascii="Verdana" w:hAnsi="Verdana"/>
          <w:spacing w:val="-6"/>
          <w:sz w:val="18"/>
          <w:szCs w:val="18"/>
          <w:lang w:val="es-BO"/>
        </w:rPr>
        <w:t xml:space="preserve"> </w:t>
      </w:r>
      <w:r w:rsidRPr="00E1691C">
        <w:rPr>
          <w:rFonts w:ascii="Verdana" w:hAnsi="Verdana"/>
          <w:sz w:val="18"/>
          <w:szCs w:val="18"/>
          <w:lang w:val="es-BO"/>
        </w:rPr>
        <w:t>el</w:t>
      </w:r>
      <w:r w:rsidRPr="00E1691C">
        <w:rPr>
          <w:rFonts w:ascii="Verdana" w:hAnsi="Verdana"/>
          <w:spacing w:val="-8"/>
          <w:sz w:val="18"/>
          <w:szCs w:val="18"/>
          <w:lang w:val="es-BO"/>
        </w:rPr>
        <w:t xml:space="preserve"> </w:t>
      </w:r>
      <w:r w:rsidRPr="00E1691C">
        <w:rPr>
          <w:rFonts w:ascii="Verdana" w:hAnsi="Verdana"/>
          <w:sz w:val="18"/>
          <w:szCs w:val="18"/>
          <w:lang w:val="es-BO"/>
        </w:rPr>
        <w:t>primer</w:t>
      </w:r>
      <w:r w:rsidRPr="00E1691C">
        <w:rPr>
          <w:rFonts w:ascii="Verdana" w:hAnsi="Verdana"/>
          <w:spacing w:val="-6"/>
          <w:sz w:val="18"/>
          <w:szCs w:val="18"/>
          <w:lang w:val="es-BO"/>
        </w:rPr>
        <w:t xml:space="preserve"> </w:t>
      </w:r>
      <w:r w:rsidRPr="00E1691C">
        <w:rPr>
          <w:rFonts w:ascii="Verdana" w:hAnsi="Verdana"/>
          <w:sz w:val="18"/>
          <w:szCs w:val="18"/>
          <w:lang w:val="es-BO"/>
        </w:rPr>
        <w:t>pago</w:t>
      </w:r>
      <w:r w:rsidRPr="00E1691C">
        <w:rPr>
          <w:rFonts w:ascii="Verdana" w:hAnsi="Verdana"/>
          <w:spacing w:val="-6"/>
          <w:sz w:val="18"/>
          <w:szCs w:val="18"/>
          <w:lang w:val="es-BO"/>
        </w:rPr>
        <w:t xml:space="preserve"> </w:t>
      </w:r>
      <w:r w:rsidRPr="00E1691C">
        <w:rPr>
          <w:rFonts w:ascii="Verdana" w:hAnsi="Verdana"/>
          <w:sz w:val="18"/>
          <w:szCs w:val="18"/>
          <w:lang w:val="es-BO"/>
        </w:rPr>
        <w:t>(En</w:t>
      </w:r>
      <w:r w:rsidRPr="00E1691C">
        <w:rPr>
          <w:rFonts w:ascii="Verdana" w:hAnsi="Verdana"/>
          <w:spacing w:val="-12"/>
          <w:sz w:val="18"/>
          <w:szCs w:val="18"/>
          <w:lang w:val="es-BO"/>
        </w:rPr>
        <w:t xml:space="preserve"> </w:t>
      </w:r>
      <w:r w:rsidRPr="00E1691C">
        <w:rPr>
          <w:rFonts w:ascii="Verdana" w:hAnsi="Verdana"/>
          <w:sz w:val="18"/>
          <w:szCs w:val="18"/>
          <w:lang w:val="es-BO"/>
        </w:rPr>
        <w:t>caso</w:t>
      </w:r>
      <w:r w:rsidRPr="00E1691C">
        <w:rPr>
          <w:rFonts w:ascii="Verdana" w:hAnsi="Verdana"/>
          <w:spacing w:val="-8"/>
          <w:sz w:val="18"/>
          <w:szCs w:val="18"/>
          <w:lang w:val="es-BO"/>
        </w:rPr>
        <w:t xml:space="preserve"> </w:t>
      </w:r>
      <w:r w:rsidRPr="00E1691C">
        <w:rPr>
          <w:rFonts w:ascii="Verdana" w:hAnsi="Verdana"/>
          <w:sz w:val="18"/>
          <w:szCs w:val="18"/>
          <w:lang w:val="es-BO"/>
        </w:rPr>
        <w:t>de</w:t>
      </w:r>
      <w:r w:rsidRPr="00E1691C">
        <w:rPr>
          <w:rFonts w:ascii="Verdana" w:hAnsi="Verdana"/>
          <w:spacing w:val="-17"/>
          <w:sz w:val="18"/>
          <w:szCs w:val="18"/>
          <w:lang w:val="es-BO"/>
        </w:rPr>
        <w:t xml:space="preserve"> </w:t>
      </w:r>
      <w:r w:rsidRPr="00E1691C">
        <w:rPr>
          <w:rFonts w:ascii="Verdana" w:hAnsi="Verdana"/>
          <w:sz w:val="18"/>
          <w:szCs w:val="18"/>
          <w:lang w:val="es-BO"/>
        </w:rPr>
        <w:t>cambio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22"/>
          <w:sz w:val="18"/>
          <w:szCs w:val="18"/>
          <w:lang w:val="es-BO"/>
        </w:rPr>
        <w:t xml:space="preserve"> </w:t>
      </w:r>
      <w:r w:rsidRPr="00E1691C">
        <w:rPr>
          <w:rFonts w:ascii="Verdana" w:hAnsi="Verdana"/>
          <w:sz w:val="18"/>
          <w:szCs w:val="18"/>
          <w:lang w:val="es-BO"/>
        </w:rPr>
        <w:t>cuenta deberá presentar beneficiario SIGEP actualizado).</w:t>
      </w:r>
    </w:p>
    <w:p w:rsidR="00E1691C" w:rsidRPr="00E1691C" w:rsidRDefault="00E1691C" w:rsidP="001348B6">
      <w:pPr>
        <w:pStyle w:val="Prrafodelista"/>
        <w:widowControl w:val="0"/>
        <w:numPr>
          <w:ilvl w:val="0"/>
          <w:numId w:val="54"/>
        </w:numPr>
        <w:tabs>
          <w:tab w:val="left" w:pos="1540"/>
        </w:tabs>
        <w:autoSpaceDE w:val="0"/>
        <w:autoSpaceDN w:val="0"/>
        <w:spacing w:before="1"/>
        <w:ind w:left="1540" w:right="-22" w:hanging="359"/>
        <w:rPr>
          <w:rFonts w:ascii="Verdana" w:hAnsi="Verdana"/>
          <w:sz w:val="18"/>
          <w:szCs w:val="18"/>
          <w:lang w:val="es-BO"/>
        </w:rPr>
      </w:pPr>
      <w:r w:rsidRPr="00E1691C">
        <w:rPr>
          <w:rFonts w:ascii="Verdana" w:hAnsi="Verdana"/>
          <w:sz w:val="18"/>
          <w:szCs w:val="18"/>
          <w:lang w:val="es-BO"/>
        </w:rPr>
        <w:t>Registro</w:t>
      </w:r>
      <w:r w:rsidRPr="00E1691C">
        <w:rPr>
          <w:rFonts w:ascii="Verdana" w:hAnsi="Verdana"/>
          <w:spacing w:val="-14"/>
          <w:sz w:val="18"/>
          <w:szCs w:val="18"/>
          <w:lang w:val="es-BO"/>
        </w:rPr>
        <w:t xml:space="preserve"> </w:t>
      </w:r>
      <w:r w:rsidRPr="00E1691C">
        <w:rPr>
          <w:rFonts w:ascii="Verdana" w:hAnsi="Verdana"/>
          <w:sz w:val="18"/>
          <w:szCs w:val="18"/>
          <w:lang w:val="es-BO"/>
        </w:rPr>
        <w:t>Judicial</w:t>
      </w:r>
      <w:r w:rsidRPr="00E1691C">
        <w:rPr>
          <w:rFonts w:ascii="Verdana" w:hAnsi="Verdana"/>
          <w:spacing w:val="4"/>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Pr="00E1691C">
        <w:rPr>
          <w:rFonts w:ascii="Verdana" w:hAnsi="Verdana"/>
          <w:sz w:val="18"/>
          <w:szCs w:val="18"/>
          <w:lang w:val="es-BO"/>
        </w:rPr>
        <w:t>Antecedentes</w:t>
      </w:r>
      <w:r w:rsidRPr="00E1691C">
        <w:rPr>
          <w:rFonts w:ascii="Verdana" w:hAnsi="Verdana"/>
          <w:spacing w:val="10"/>
          <w:sz w:val="18"/>
          <w:szCs w:val="18"/>
          <w:lang w:val="es-BO"/>
        </w:rPr>
        <w:t xml:space="preserve"> </w:t>
      </w:r>
      <w:r w:rsidRPr="00E1691C">
        <w:rPr>
          <w:rFonts w:ascii="Verdana" w:hAnsi="Verdana"/>
          <w:sz w:val="18"/>
          <w:szCs w:val="18"/>
          <w:lang w:val="es-BO"/>
        </w:rPr>
        <w:t>Penales</w:t>
      </w:r>
      <w:r w:rsidRPr="00E1691C">
        <w:rPr>
          <w:rFonts w:ascii="Verdana" w:hAnsi="Verdana"/>
          <w:spacing w:val="15"/>
          <w:sz w:val="18"/>
          <w:szCs w:val="18"/>
          <w:lang w:val="es-BO"/>
        </w:rPr>
        <w:t xml:space="preserve"> </w:t>
      </w:r>
      <w:r w:rsidRPr="00E1691C">
        <w:rPr>
          <w:rFonts w:ascii="Verdana" w:hAnsi="Verdana"/>
          <w:sz w:val="18"/>
          <w:szCs w:val="18"/>
          <w:lang w:val="es-BO"/>
        </w:rPr>
        <w:t>–</w:t>
      </w:r>
      <w:r w:rsidRPr="00E1691C">
        <w:rPr>
          <w:rFonts w:ascii="Verdana" w:hAnsi="Verdana"/>
          <w:spacing w:val="-14"/>
          <w:sz w:val="18"/>
          <w:szCs w:val="18"/>
          <w:lang w:val="es-BO"/>
        </w:rPr>
        <w:t xml:space="preserve"> </w:t>
      </w:r>
      <w:r w:rsidRPr="00E1691C">
        <w:rPr>
          <w:rFonts w:ascii="Verdana" w:hAnsi="Verdana"/>
          <w:spacing w:val="-2"/>
          <w:sz w:val="18"/>
          <w:szCs w:val="18"/>
          <w:lang w:val="es-BO"/>
        </w:rPr>
        <w:t>REJAP.</w:t>
      </w:r>
    </w:p>
    <w:p w:rsidR="00E1691C" w:rsidRPr="00E1691C" w:rsidRDefault="00E1691C" w:rsidP="001348B6">
      <w:pPr>
        <w:pStyle w:val="Prrafodelista"/>
        <w:widowControl w:val="0"/>
        <w:numPr>
          <w:ilvl w:val="0"/>
          <w:numId w:val="54"/>
        </w:numPr>
        <w:tabs>
          <w:tab w:val="left" w:pos="1539"/>
        </w:tabs>
        <w:autoSpaceDE w:val="0"/>
        <w:autoSpaceDN w:val="0"/>
        <w:spacing w:before="73"/>
        <w:ind w:left="1539" w:right="-22" w:hanging="358"/>
        <w:jc w:val="both"/>
        <w:rPr>
          <w:rFonts w:ascii="Verdana" w:hAnsi="Verdana"/>
          <w:position w:val="1"/>
          <w:sz w:val="18"/>
          <w:szCs w:val="18"/>
          <w:lang w:val="es-BO"/>
        </w:rPr>
      </w:pPr>
      <w:r w:rsidRPr="00E1691C">
        <w:rPr>
          <w:rFonts w:ascii="Verdana" w:hAnsi="Verdana"/>
          <w:sz w:val="18"/>
          <w:szCs w:val="18"/>
          <w:lang w:val="es-BO"/>
        </w:rPr>
        <w:t>Certificado</w:t>
      </w:r>
      <w:r w:rsidRPr="00E1691C">
        <w:rPr>
          <w:rFonts w:ascii="Verdana" w:hAnsi="Verdana"/>
          <w:spacing w:val="2"/>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Antecedentes</w:t>
      </w:r>
      <w:r w:rsidRPr="00E1691C">
        <w:rPr>
          <w:rFonts w:ascii="Verdana" w:hAnsi="Verdana"/>
          <w:spacing w:val="9"/>
          <w:sz w:val="18"/>
          <w:szCs w:val="18"/>
          <w:lang w:val="es-BO"/>
        </w:rPr>
        <w:t xml:space="preserve"> </w:t>
      </w:r>
      <w:r w:rsidRPr="00E1691C">
        <w:rPr>
          <w:rFonts w:ascii="Verdana" w:hAnsi="Verdana"/>
          <w:sz w:val="18"/>
          <w:szCs w:val="18"/>
          <w:lang w:val="es-BO"/>
        </w:rPr>
        <w:t>de</w:t>
      </w:r>
      <w:r w:rsidRPr="00E1691C">
        <w:rPr>
          <w:rFonts w:ascii="Verdana" w:hAnsi="Verdana"/>
          <w:spacing w:val="-3"/>
          <w:sz w:val="18"/>
          <w:szCs w:val="18"/>
          <w:lang w:val="es-BO"/>
        </w:rPr>
        <w:t xml:space="preserve"> </w:t>
      </w:r>
      <w:r w:rsidRPr="00E1691C">
        <w:rPr>
          <w:rFonts w:ascii="Verdana" w:hAnsi="Verdana"/>
          <w:sz w:val="18"/>
          <w:szCs w:val="18"/>
          <w:lang w:val="es-BO"/>
        </w:rPr>
        <w:t>Violencia</w:t>
      </w:r>
      <w:r w:rsidRPr="00E1691C">
        <w:rPr>
          <w:rFonts w:ascii="Verdana" w:hAnsi="Verdana"/>
          <w:spacing w:val="2"/>
          <w:sz w:val="18"/>
          <w:szCs w:val="18"/>
          <w:lang w:val="es-BO"/>
        </w:rPr>
        <w:t xml:space="preserve"> </w:t>
      </w:r>
      <w:r w:rsidRPr="00E1691C">
        <w:rPr>
          <w:rFonts w:ascii="Verdana" w:hAnsi="Verdana"/>
          <w:sz w:val="18"/>
          <w:szCs w:val="18"/>
          <w:lang w:val="es-BO"/>
        </w:rPr>
        <w:t>en</w:t>
      </w:r>
      <w:r w:rsidRPr="00E1691C">
        <w:rPr>
          <w:rFonts w:ascii="Verdana" w:hAnsi="Verdana"/>
          <w:spacing w:val="-11"/>
          <w:sz w:val="18"/>
          <w:szCs w:val="18"/>
          <w:lang w:val="es-BO"/>
        </w:rPr>
        <w:t xml:space="preserve"> </w:t>
      </w:r>
      <w:r w:rsidRPr="00E1691C">
        <w:rPr>
          <w:rFonts w:ascii="Verdana" w:hAnsi="Verdana"/>
          <w:sz w:val="18"/>
          <w:szCs w:val="18"/>
          <w:lang w:val="es-BO"/>
        </w:rPr>
        <w:t>Razón</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1"/>
          <w:sz w:val="18"/>
          <w:szCs w:val="18"/>
          <w:lang w:val="es-BO"/>
        </w:rPr>
        <w:t xml:space="preserve"> </w:t>
      </w:r>
      <w:r w:rsidR="001D11DB" w:rsidRPr="00E1691C">
        <w:rPr>
          <w:rFonts w:ascii="Verdana" w:hAnsi="Verdana"/>
          <w:sz w:val="18"/>
          <w:szCs w:val="18"/>
          <w:lang w:val="es-BO"/>
        </w:rPr>
        <w:t>Género</w:t>
      </w:r>
      <w:r w:rsidRPr="00E1691C">
        <w:rPr>
          <w:rFonts w:ascii="Verdana" w:hAnsi="Verdana"/>
          <w:spacing w:val="3"/>
          <w:sz w:val="18"/>
          <w:szCs w:val="18"/>
          <w:lang w:val="es-BO"/>
        </w:rPr>
        <w:t xml:space="preserve"> </w:t>
      </w:r>
      <w:r w:rsidR="001D11DB">
        <w:rPr>
          <w:rFonts w:ascii="Verdana" w:hAnsi="Verdana"/>
          <w:spacing w:val="-2"/>
          <w:sz w:val="18"/>
          <w:szCs w:val="18"/>
          <w:lang w:val="es-BO"/>
        </w:rPr>
        <w:t>(CENVI</w:t>
      </w:r>
      <w:r w:rsidRPr="00E1691C">
        <w:rPr>
          <w:rFonts w:ascii="Verdana" w:hAnsi="Verdana"/>
          <w:spacing w:val="-2"/>
          <w:sz w:val="18"/>
          <w:szCs w:val="18"/>
          <w:lang w:val="es-BO"/>
        </w:rPr>
        <w:t>)</w:t>
      </w:r>
      <w:r w:rsidRPr="00E1691C">
        <w:rPr>
          <w:rFonts w:ascii="Verdana" w:hAnsi="Verdana"/>
          <w:spacing w:val="-2"/>
          <w:position w:val="1"/>
          <w:sz w:val="18"/>
          <w:szCs w:val="18"/>
          <w:lang w:val="es-BO"/>
        </w:rPr>
        <w:t>.</w:t>
      </w:r>
    </w:p>
    <w:p w:rsidR="00E1691C" w:rsidRPr="001D11DB" w:rsidRDefault="00E1691C" w:rsidP="001348B6">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sidRPr="00E1691C">
        <w:rPr>
          <w:rFonts w:ascii="Verdana" w:hAnsi="Verdana"/>
          <w:sz w:val="18"/>
          <w:szCs w:val="18"/>
          <w:lang w:val="es-BO"/>
        </w:rPr>
        <w:t>Libreta</w:t>
      </w:r>
      <w:r w:rsidRPr="00E1691C">
        <w:rPr>
          <w:rFonts w:ascii="Verdana" w:hAnsi="Verdana"/>
          <w:spacing w:val="14"/>
          <w:sz w:val="18"/>
          <w:szCs w:val="18"/>
          <w:lang w:val="es-BO"/>
        </w:rPr>
        <w:t xml:space="preserve"> </w:t>
      </w:r>
      <w:r w:rsidRPr="00E1691C">
        <w:rPr>
          <w:rFonts w:ascii="Verdana" w:hAnsi="Verdana"/>
          <w:sz w:val="18"/>
          <w:szCs w:val="18"/>
          <w:lang w:val="es-BO"/>
        </w:rPr>
        <w:t>de</w:t>
      </w:r>
      <w:r w:rsidRPr="00E1691C">
        <w:rPr>
          <w:rFonts w:ascii="Verdana" w:hAnsi="Verdana"/>
          <w:spacing w:val="6"/>
          <w:sz w:val="18"/>
          <w:szCs w:val="18"/>
          <w:lang w:val="es-BO"/>
        </w:rPr>
        <w:t xml:space="preserve"> </w:t>
      </w:r>
      <w:r w:rsidRPr="00E1691C">
        <w:rPr>
          <w:rFonts w:ascii="Verdana" w:hAnsi="Verdana"/>
          <w:sz w:val="18"/>
          <w:szCs w:val="18"/>
          <w:lang w:val="es-BO"/>
        </w:rPr>
        <w:t>Servicio</w:t>
      </w:r>
      <w:r w:rsidRPr="00E1691C">
        <w:rPr>
          <w:rFonts w:ascii="Verdana" w:hAnsi="Verdana"/>
          <w:spacing w:val="-12"/>
          <w:sz w:val="18"/>
          <w:szCs w:val="18"/>
          <w:lang w:val="es-BO"/>
        </w:rPr>
        <w:t xml:space="preserve"> </w:t>
      </w:r>
      <w:r w:rsidRPr="00E1691C">
        <w:rPr>
          <w:rFonts w:ascii="Verdana" w:hAnsi="Verdana"/>
          <w:sz w:val="18"/>
          <w:szCs w:val="18"/>
          <w:lang w:val="es-BO"/>
        </w:rPr>
        <w:t>Militar</w:t>
      </w:r>
      <w:r w:rsidRPr="00E1691C">
        <w:rPr>
          <w:rFonts w:ascii="Verdana" w:hAnsi="Verdana"/>
          <w:spacing w:val="7"/>
          <w:sz w:val="18"/>
          <w:szCs w:val="18"/>
          <w:lang w:val="es-BO"/>
        </w:rPr>
        <w:t xml:space="preserve"> </w:t>
      </w:r>
      <w:r w:rsidRPr="00E1691C">
        <w:rPr>
          <w:rFonts w:ascii="Verdana" w:hAnsi="Verdana"/>
          <w:spacing w:val="-2"/>
          <w:sz w:val="18"/>
          <w:szCs w:val="18"/>
          <w:lang w:val="es-BO"/>
        </w:rPr>
        <w:t>(varones).</w:t>
      </w:r>
    </w:p>
    <w:p w:rsidR="001D11DB" w:rsidRPr="001D11DB" w:rsidRDefault="001D11DB" w:rsidP="001348B6">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Pr>
          <w:rFonts w:ascii="Verdana" w:hAnsi="Verdana"/>
          <w:spacing w:val="-2"/>
          <w:sz w:val="18"/>
          <w:szCs w:val="18"/>
          <w:lang w:val="es-BO"/>
        </w:rPr>
        <w:t>Credencial RPA actualizado vigente.</w:t>
      </w:r>
    </w:p>
    <w:p w:rsidR="001D11DB" w:rsidRPr="00E1691C" w:rsidRDefault="001D11DB" w:rsidP="001D11DB">
      <w:pPr>
        <w:pStyle w:val="Prrafodelista"/>
        <w:widowControl w:val="0"/>
        <w:numPr>
          <w:ilvl w:val="0"/>
          <w:numId w:val="54"/>
        </w:numPr>
        <w:tabs>
          <w:tab w:val="left" w:pos="1540"/>
        </w:tabs>
        <w:autoSpaceDE w:val="0"/>
        <w:autoSpaceDN w:val="0"/>
        <w:spacing w:before="15"/>
        <w:ind w:left="1540" w:right="-22" w:hanging="359"/>
        <w:rPr>
          <w:rFonts w:ascii="Verdana" w:hAnsi="Verdana"/>
          <w:position w:val="1"/>
          <w:sz w:val="18"/>
          <w:szCs w:val="18"/>
          <w:lang w:val="es-BO"/>
        </w:rPr>
      </w:pPr>
      <w:r w:rsidRPr="00E1691C">
        <w:rPr>
          <w:rFonts w:ascii="Verdana" w:hAnsi="Verdana"/>
          <w:sz w:val="18"/>
          <w:szCs w:val="18"/>
          <w:lang w:val="es-BO"/>
        </w:rPr>
        <w:t>Certificado</w:t>
      </w:r>
      <w:r w:rsidRPr="00E1691C">
        <w:rPr>
          <w:rFonts w:ascii="Verdana" w:hAnsi="Verdana"/>
          <w:spacing w:val="6"/>
          <w:sz w:val="18"/>
          <w:szCs w:val="18"/>
          <w:lang w:val="es-BO"/>
        </w:rPr>
        <w:t xml:space="preserve"> </w:t>
      </w:r>
      <w:r w:rsidRPr="00E1691C">
        <w:rPr>
          <w:rFonts w:ascii="Verdana" w:hAnsi="Verdana"/>
          <w:sz w:val="18"/>
          <w:szCs w:val="18"/>
          <w:lang w:val="es-BO"/>
        </w:rPr>
        <w:t>de</w:t>
      </w:r>
      <w:r w:rsidRPr="00E1691C">
        <w:rPr>
          <w:rFonts w:ascii="Verdana" w:hAnsi="Verdana"/>
          <w:spacing w:val="2"/>
          <w:sz w:val="18"/>
          <w:szCs w:val="18"/>
          <w:lang w:val="es-BO"/>
        </w:rPr>
        <w:t xml:space="preserve"> </w:t>
      </w:r>
      <w:r w:rsidRPr="00E1691C">
        <w:rPr>
          <w:rFonts w:ascii="Verdana" w:hAnsi="Verdana"/>
          <w:sz w:val="18"/>
          <w:szCs w:val="18"/>
          <w:lang w:val="es-BO"/>
        </w:rPr>
        <w:t>Solvencia</w:t>
      </w:r>
      <w:r w:rsidRPr="00E1691C">
        <w:rPr>
          <w:rFonts w:ascii="Verdana" w:hAnsi="Verdana"/>
          <w:spacing w:val="-2"/>
          <w:sz w:val="18"/>
          <w:szCs w:val="18"/>
          <w:lang w:val="es-BO"/>
        </w:rPr>
        <w:t xml:space="preserve"> Fiscal.</w:t>
      </w:r>
    </w:p>
    <w:p w:rsidR="001D11DB" w:rsidRDefault="001D11DB" w:rsidP="001348B6">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Pr>
          <w:rFonts w:ascii="Verdana" w:hAnsi="Verdana"/>
          <w:position w:val="1"/>
          <w:sz w:val="18"/>
          <w:szCs w:val="18"/>
          <w:lang w:val="es-BO"/>
        </w:rPr>
        <w:t xml:space="preserve">Numero de Identificación Tributaria (NIT) </w:t>
      </w:r>
    </w:p>
    <w:p w:rsidR="001D11DB" w:rsidRPr="00E1691C" w:rsidRDefault="001D11DB" w:rsidP="001348B6">
      <w:pPr>
        <w:pStyle w:val="Prrafodelista"/>
        <w:widowControl w:val="0"/>
        <w:numPr>
          <w:ilvl w:val="0"/>
          <w:numId w:val="54"/>
        </w:numPr>
        <w:tabs>
          <w:tab w:val="left" w:pos="1539"/>
        </w:tabs>
        <w:autoSpaceDE w:val="0"/>
        <w:autoSpaceDN w:val="0"/>
        <w:spacing w:before="15"/>
        <w:ind w:left="1539" w:right="-22" w:hanging="358"/>
        <w:jc w:val="both"/>
        <w:rPr>
          <w:rFonts w:ascii="Verdana" w:hAnsi="Verdana"/>
          <w:position w:val="1"/>
          <w:sz w:val="18"/>
          <w:szCs w:val="18"/>
          <w:lang w:val="es-BO"/>
        </w:rPr>
      </w:pPr>
      <w:r>
        <w:rPr>
          <w:rFonts w:ascii="Verdana" w:hAnsi="Verdana"/>
          <w:position w:val="1"/>
          <w:sz w:val="18"/>
          <w:szCs w:val="18"/>
          <w:lang w:val="es-BO"/>
        </w:rPr>
        <w:t>Registro Único de Proveedores del Estado(RUPE)</w:t>
      </w:r>
    </w:p>
    <w:p w:rsidR="00E1691C" w:rsidRPr="00E1691C" w:rsidRDefault="00E1691C" w:rsidP="001348B6">
      <w:pPr>
        <w:pStyle w:val="Prrafodelista"/>
        <w:widowControl w:val="0"/>
        <w:numPr>
          <w:ilvl w:val="0"/>
          <w:numId w:val="54"/>
        </w:numPr>
        <w:tabs>
          <w:tab w:val="left" w:pos="1539"/>
          <w:tab w:val="left" w:pos="1541"/>
        </w:tabs>
        <w:autoSpaceDE w:val="0"/>
        <w:autoSpaceDN w:val="0"/>
        <w:spacing w:before="11" w:line="254" w:lineRule="auto"/>
        <w:ind w:right="-22"/>
        <w:jc w:val="both"/>
        <w:rPr>
          <w:rFonts w:ascii="Verdana" w:hAnsi="Verdana"/>
          <w:position w:val="1"/>
          <w:sz w:val="18"/>
          <w:szCs w:val="18"/>
          <w:lang w:val="es-BO"/>
        </w:rPr>
      </w:pPr>
      <w:r w:rsidRPr="00E1691C">
        <w:rPr>
          <w:rFonts w:ascii="Verdana" w:hAnsi="Verdana"/>
          <w:sz w:val="18"/>
          <w:szCs w:val="18"/>
          <w:lang w:val="es-BO"/>
        </w:rPr>
        <w:t>Carta</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declaración</w:t>
      </w:r>
      <w:r w:rsidRPr="00E1691C">
        <w:rPr>
          <w:rFonts w:ascii="Verdana" w:hAnsi="Verdana"/>
          <w:spacing w:val="40"/>
          <w:sz w:val="18"/>
          <w:szCs w:val="18"/>
          <w:lang w:val="es-BO"/>
        </w:rPr>
        <w:t xml:space="preserve"> </w:t>
      </w:r>
      <w:r w:rsidRPr="00E1691C">
        <w:rPr>
          <w:rFonts w:ascii="Verdana" w:hAnsi="Verdana"/>
          <w:sz w:val="18"/>
          <w:szCs w:val="18"/>
          <w:lang w:val="es-BO"/>
        </w:rPr>
        <w:t>jurada</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36"/>
          <w:sz w:val="18"/>
          <w:szCs w:val="18"/>
          <w:lang w:val="es-BO"/>
        </w:rPr>
        <w:t xml:space="preserve"> </w:t>
      </w:r>
      <w:r w:rsidRPr="00E1691C">
        <w:rPr>
          <w:rFonts w:ascii="Verdana" w:hAnsi="Verdana"/>
          <w:sz w:val="18"/>
          <w:szCs w:val="18"/>
          <w:lang w:val="es-BO"/>
        </w:rPr>
        <w:t>cumplimiento</w:t>
      </w:r>
      <w:r w:rsidRPr="00E1691C">
        <w:rPr>
          <w:rFonts w:ascii="Verdana" w:hAnsi="Verdana"/>
          <w:spacing w:val="40"/>
          <w:sz w:val="18"/>
          <w:szCs w:val="18"/>
          <w:lang w:val="es-BO"/>
        </w:rPr>
        <w:t xml:space="preserve"> </w:t>
      </w:r>
      <w:r w:rsidRPr="00E1691C">
        <w:rPr>
          <w:rFonts w:ascii="Verdana" w:hAnsi="Verdana"/>
          <w:sz w:val="18"/>
          <w:szCs w:val="18"/>
          <w:lang w:val="es-BO"/>
        </w:rPr>
        <w:t>de</w:t>
      </w:r>
      <w:r w:rsidRPr="00E1691C">
        <w:rPr>
          <w:rFonts w:ascii="Verdana" w:hAnsi="Verdana"/>
          <w:spacing w:val="40"/>
          <w:sz w:val="18"/>
          <w:szCs w:val="18"/>
          <w:lang w:val="es-BO"/>
        </w:rPr>
        <w:t xml:space="preserve"> </w:t>
      </w:r>
      <w:r w:rsidRPr="00E1691C">
        <w:rPr>
          <w:rFonts w:ascii="Verdana" w:hAnsi="Verdana"/>
          <w:sz w:val="18"/>
          <w:szCs w:val="18"/>
          <w:lang w:val="es-BO"/>
        </w:rPr>
        <w:t>los</w:t>
      </w:r>
      <w:r w:rsidRPr="00E1691C">
        <w:rPr>
          <w:rFonts w:ascii="Verdana" w:hAnsi="Verdana"/>
          <w:spacing w:val="40"/>
          <w:sz w:val="18"/>
          <w:szCs w:val="18"/>
          <w:lang w:val="es-BO"/>
        </w:rPr>
        <w:t xml:space="preserve"> </w:t>
      </w:r>
      <w:r w:rsidRPr="00E1691C">
        <w:rPr>
          <w:rFonts w:ascii="Verdana" w:hAnsi="Verdana"/>
          <w:sz w:val="18"/>
          <w:szCs w:val="18"/>
          <w:lang w:val="es-BO"/>
        </w:rPr>
        <w:t>requisitos</w:t>
      </w:r>
      <w:r w:rsidRPr="00E1691C">
        <w:rPr>
          <w:rFonts w:ascii="Verdana" w:hAnsi="Verdana"/>
          <w:spacing w:val="40"/>
          <w:sz w:val="18"/>
          <w:szCs w:val="18"/>
          <w:lang w:val="es-BO"/>
        </w:rPr>
        <w:t xml:space="preserve"> </w:t>
      </w:r>
      <w:r w:rsidRPr="00E1691C">
        <w:rPr>
          <w:rFonts w:ascii="Verdana" w:hAnsi="Verdana"/>
          <w:sz w:val="18"/>
          <w:szCs w:val="18"/>
          <w:lang w:val="es-BO"/>
        </w:rPr>
        <w:t>establecidos</w:t>
      </w:r>
      <w:r w:rsidRPr="00E1691C">
        <w:rPr>
          <w:rFonts w:ascii="Verdana" w:hAnsi="Verdana"/>
          <w:spacing w:val="40"/>
          <w:sz w:val="18"/>
          <w:szCs w:val="18"/>
          <w:lang w:val="es-BO"/>
        </w:rPr>
        <w:t xml:space="preserve"> </w:t>
      </w:r>
      <w:r w:rsidRPr="00E1691C">
        <w:rPr>
          <w:rFonts w:ascii="Verdana" w:hAnsi="Verdana"/>
          <w:sz w:val="18"/>
          <w:szCs w:val="18"/>
          <w:lang w:val="es-BO"/>
        </w:rPr>
        <w:t>en</w:t>
      </w:r>
      <w:r w:rsidRPr="00E1691C">
        <w:rPr>
          <w:rFonts w:ascii="Verdana" w:hAnsi="Verdana"/>
          <w:spacing w:val="40"/>
          <w:sz w:val="18"/>
          <w:szCs w:val="18"/>
          <w:lang w:val="es-BO"/>
        </w:rPr>
        <w:t xml:space="preserve"> </w:t>
      </w:r>
      <w:r w:rsidRPr="00E1691C">
        <w:rPr>
          <w:rFonts w:ascii="Verdana" w:hAnsi="Verdana"/>
          <w:sz w:val="18"/>
          <w:szCs w:val="18"/>
          <w:lang w:val="es-BO"/>
        </w:rPr>
        <w:t>el</w:t>
      </w:r>
      <w:r w:rsidRPr="00E1691C">
        <w:rPr>
          <w:rFonts w:ascii="Verdana" w:hAnsi="Verdana"/>
          <w:spacing w:val="40"/>
          <w:sz w:val="18"/>
          <w:szCs w:val="18"/>
          <w:lang w:val="es-BO"/>
        </w:rPr>
        <w:t xml:space="preserve"> </w:t>
      </w:r>
      <w:r w:rsidRPr="00E1691C">
        <w:rPr>
          <w:rFonts w:ascii="Verdana" w:hAnsi="Verdana"/>
          <w:sz w:val="18"/>
          <w:szCs w:val="18"/>
          <w:lang w:val="es-BO"/>
        </w:rPr>
        <w:t xml:space="preserve">Art. 234 de la </w:t>
      </w:r>
      <w:r w:rsidRPr="00E1691C">
        <w:rPr>
          <w:rFonts w:ascii="Verdana" w:hAnsi="Verdana"/>
          <w:position w:val="1"/>
          <w:sz w:val="18"/>
          <w:szCs w:val="18"/>
          <w:lang w:val="es-BO"/>
        </w:rPr>
        <w:t xml:space="preserve">Constitución Política del Estado y de no encontrarse en caso de prohibición ni </w:t>
      </w:r>
      <w:r w:rsidRPr="00E1691C">
        <w:rPr>
          <w:rFonts w:ascii="Verdana" w:hAnsi="Verdana"/>
          <w:spacing w:val="-2"/>
          <w:sz w:val="18"/>
          <w:szCs w:val="18"/>
          <w:lang w:val="es-BO"/>
        </w:rPr>
        <w:t>incompatibilidad.</w:t>
      </w:r>
    </w:p>
    <w:p w:rsidR="00E1691C" w:rsidRPr="00E1691C" w:rsidRDefault="00E1691C" w:rsidP="001348B6">
      <w:pPr>
        <w:pStyle w:val="Prrafodelista"/>
        <w:widowControl w:val="0"/>
        <w:numPr>
          <w:ilvl w:val="0"/>
          <w:numId w:val="54"/>
        </w:numPr>
        <w:tabs>
          <w:tab w:val="left" w:pos="1540"/>
        </w:tabs>
        <w:autoSpaceDE w:val="0"/>
        <w:autoSpaceDN w:val="0"/>
        <w:spacing w:before="11"/>
        <w:ind w:left="1540" w:right="-22" w:hanging="359"/>
        <w:rPr>
          <w:rFonts w:ascii="Verdana" w:hAnsi="Verdana"/>
          <w:position w:val="1"/>
          <w:sz w:val="18"/>
          <w:szCs w:val="18"/>
          <w:lang w:val="es-BO"/>
        </w:rPr>
      </w:pPr>
      <w:r w:rsidRPr="00E1691C">
        <w:rPr>
          <w:rFonts w:ascii="Verdana" w:hAnsi="Verdana"/>
          <w:spacing w:val="-4"/>
          <w:sz w:val="18"/>
          <w:szCs w:val="18"/>
          <w:lang w:val="es-BO"/>
        </w:rPr>
        <w:t>Presentar</w:t>
      </w:r>
      <w:r w:rsidRPr="00E1691C">
        <w:rPr>
          <w:rFonts w:ascii="Verdana" w:hAnsi="Verdana"/>
          <w:spacing w:val="-3"/>
          <w:sz w:val="18"/>
          <w:szCs w:val="18"/>
          <w:lang w:val="es-BO"/>
        </w:rPr>
        <w:t xml:space="preserve"> </w:t>
      </w:r>
      <w:r w:rsidRPr="00E1691C">
        <w:rPr>
          <w:rFonts w:ascii="Verdana" w:hAnsi="Verdana"/>
          <w:spacing w:val="-4"/>
          <w:sz w:val="18"/>
          <w:szCs w:val="18"/>
          <w:lang w:val="es-BO"/>
        </w:rPr>
        <w:t>curriculum</w:t>
      </w:r>
      <w:r w:rsidRPr="00E1691C">
        <w:rPr>
          <w:rFonts w:ascii="Verdana" w:hAnsi="Verdana"/>
          <w:spacing w:val="5"/>
          <w:sz w:val="18"/>
          <w:szCs w:val="18"/>
          <w:lang w:val="es-BO"/>
        </w:rPr>
        <w:t xml:space="preserve"> </w:t>
      </w:r>
      <w:r w:rsidRPr="00E1691C">
        <w:rPr>
          <w:rFonts w:ascii="Verdana" w:hAnsi="Verdana"/>
          <w:spacing w:val="-4"/>
          <w:sz w:val="18"/>
          <w:szCs w:val="18"/>
          <w:lang w:val="es-BO"/>
        </w:rPr>
        <w:t>vitae</w:t>
      </w:r>
      <w:r w:rsidRPr="00E1691C">
        <w:rPr>
          <w:rFonts w:ascii="Verdana" w:hAnsi="Verdana"/>
          <w:spacing w:val="13"/>
          <w:sz w:val="18"/>
          <w:szCs w:val="18"/>
          <w:lang w:val="es-BO"/>
        </w:rPr>
        <w:t xml:space="preserve"> </w:t>
      </w:r>
      <w:r w:rsidRPr="00E1691C">
        <w:rPr>
          <w:rFonts w:ascii="Verdana" w:hAnsi="Verdana"/>
          <w:spacing w:val="-4"/>
          <w:sz w:val="18"/>
          <w:szCs w:val="18"/>
          <w:lang w:val="es-BO"/>
        </w:rPr>
        <w:t>documentado</w:t>
      </w:r>
      <w:r w:rsidRPr="00E1691C">
        <w:rPr>
          <w:rFonts w:ascii="Verdana" w:hAnsi="Verdana"/>
          <w:spacing w:val="-9"/>
          <w:sz w:val="18"/>
          <w:szCs w:val="18"/>
          <w:lang w:val="es-BO"/>
        </w:rPr>
        <w:t xml:space="preserve"> </w:t>
      </w:r>
      <w:r w:rsidRPr="00E1691C">
        <w:rPr>
          <w:rFonts w:ascii="Verdana" w:hAnsi="Verdana"/>
          <w:spacing w:val="-4"/>
          <w:sz w:val="18"/>
          <w:szCs w:val="18"/>
          <w:lang w:val="es-BO"/>
        </w:rPr>
        <w:t>(FISICO</w:t>
      </w:r>
      <w:r w:rsidRPr="00E1691C">
        <w:rPr>
          <w:rFonts w:ascii="Verdana" w:hAnsi="Verdana"/>
          <w:spacing w:val="-9"/>
          <w:sz w:val="18"/>
          <w:szCs w:val="18"/>
          <w:lang w:val="es-BO"/>
        </w:rPr>
        <w:t xml:space="preserve"> </w:t>
      </w:r>
      <w:r w:rsidRPr="00E1691C">
        <w:rPr>
          <w:rFonts w:ascii="Verdana" w:hAnsi="Verdana"/>
          <w:spacing w:val="-4"/>
          <w:sz w:val="18"/>
          <w:szCs w:val="18"/>
          <w:lang w:val="es-BO"/>
        </w:rPr>
        <w:t>y</w:t>
      </w:r>
      <w:r w:rsidRPr="00E1691C">
        <w:rPr>
          <w:rFonts w:ascii="Verdana" w:hAnsi="Verdana"/>
          <w:spacing w:val="-6"/>
          <w:sz w:val="18"/>
          <w:szCs w:val="18"/>
          <w:lang w:val="es-BO"/>
        </w:rPr>
        <w:t xml:space="preserve"> </w:t>
      </w:r>
      <w:r w:rsidRPr="00E1691C">
        <w:rPr>
          <w:rFonts w:ascii="Verdana" w:hAnsi="Verdana"/>
          <w:spacing w:val="-4"/>
          <w:sz w:val="18"/>
          <w:szCs w:val="18"/>
          <w:lang w:val="es-BO"/>
        </w:rPr>
        <w:t>documento</w:t>
      </w:r>
      <w:r w:rsidRPr="00E1691C">
        <w:rPr>
          <w:rFonts w:ascii="Verdana" w:hAnsi="Verdana"/>
          <w:spacing w:val="-9"/>
          <w:sz w:val="18"/>
          <w:szCs w:val="18"/>
          <w:lang w:val="es-BO"/>
        </w:rPr>
        <w:t xml:space="preserve"> </w:t>
      </w:r>
      <w:r w:rsidRPr="00E1691C">
        <w:rPr>
          <w:rFonts w:ascii="Verdana" w:hAnsi="Verdana"/>
          <w:spacing w:val="-4"/>
          <w:sz w:val="18"/>
          <w:szCs w:val="18"/>
          <w:lang w:val="es-BO"/>
        </w:rPr>
        <w:t>PDF</w:t>
      </w:r>
      <w:r w:rsidRPr="00E1691C">
        <w:rPr>
          <w:rFonts w:ascii="Verdana" w:hAnsi="Verdana"/>
          <w:spacing w:val="-1"/>
          <w:sz w:val="18"/>
          <w:szCs w:val="18"/>
          <w:lang w:val="es-BO"/>
        </w:rPr>
        <w:t xml:space="preserve"> </w:t>
      </w:r>
      <w:r w:rsidRPr="00E1691C">
        <w:rPr>
          <w:rFonts w:ascii="Verdana" w:hAnsi="Verdana"/>
          <w:spacing w:val="-4"/>
          <w:sz w:val="18"/>
          <w:szCs w:val="18"/>
          <w:lang w:val="es-BO"/>
        </w:rPr>
        <w:t>legible</w:t>
      </w:r>
      <w:r w:rsidRPr="00E1691C">
        <w:rPr>
          <w:rFonts w:ascii="Verdana" w:hAnsi="Verdana"/>
          <w:spacing w:val="-9"/>
          <w:sz w:val="18"/>
          <w:szCs w:val="18"/>
          <w:lang w:val="es-BO"/>
        </w:rPr>
        <w:t xml:space="preserve"> </w:t>
      </w:r>
      <w:r w:rsidRPr="00E1691C">
        <w:rPr>
          <w:rFonts w:ascii="Verdana" w:hAnsi="Verdana"/>
          <w:spacing w:val="-4"/>
          <w:sz w:val="18"/>
          <w:szCs w:val="18"/>
          <w:lang w:val="es-BO"/>
        </w:rPr>
        <w:t>y</w:t>
      </w:r>
      <w:r w:rsidRPr="00E1691C">
        <w:rPr>
          <w:rFonts w:ascii="Verdana" w:hAnsi="Verdana"/>
          <w:spacing w:val="-7"/>
          <w:sz w:val="18"/>
          <w:szCs w:val="18"/>
          <w:lang w:val="es-BO"/>
        </w:rPr>
        <w:t xml:space="preserve"> </w:t>
      </w:r>
      <w:r w:rsidRPr="00E1691C">
        <w:rPr>
          <w:rFonts w:ascii="Verdana" w:hAnsi="Verdana"/>
          <w:spacing w:val="-4"/>
          <w:sz w:val="18"/>
          <w:szCs w:val="18"/>
          <w:lang w:val="es-BO"/>
        </w:rPr>
        <w:t>ordenado).</w:t>
      </w:r>
    </w:p>
    <w:p w:rsidR="00E1691C" w:rsidRPr="00E1691C" w:rsidRDefault="00E1691C" w:rsidP="00166DFF">
      <w:pPr>
        <w:pStyle w:val="Textoindependiente"/>
        <w:spacing w:before="27"/>
        <w:ind w:right="-22"/>
        <w:rPr>
          <w:rFonts w:ascii="Verdana" w:hAnsi="Verdana"/>
          <w:sz w:val="18"/>
          <w:szCs w:val="18"/>
          <w:lang w:val="es-BO"/>
        </w:rPr>
      </w:pPr>
    </w:p>
    <w:p w:rsidR="00E1691C" w:rsidRPr="00981239" w:rsidRDefault="00E1691C" w:rsidP="00166DFF">
      <w:pPr>
        <w:spacing w:line="254" w:lineRule="auto"/>
        <w:ind w:left="260" w:right="-22"/>
        <w:rPr>
          <w:color w:val="FF0000"/>
          <w:szCs w:val="18"/>
          <w:lang w:val="es-BO"/>
        </w:rPr>
      </w:pPr>
      <w:r w:rsidRPr="00981239">
        <w:rPr>
          <w:b/>
          <w:color w:val="FF0000"/>
          <w:szCs w:val="18"/>
          <w:lang w:val="es-BO"/>
        </w:rPr>
        <w:t>NOTA:</w:t>
      </w:r>
      <w:r w:rsidRPr="00981239">
        <w:rPr>
          <w:b/>
          <w:color w:val="FF0000"/>
          <w:spacing w:val="21"/>
          <w:szCs w:val="18"/>
          <w:lang w:val="es-BO"/>
        </w:rPr>
        <w:t xml:space="preserve"> </w:t>
      </w:r>
      <w:r w:rsidRPr="00981239">
        <w:rPr>
          <w:color w:val="FF0000"/>
          <w:szCs w:val="18"/>
          <w:lang w:val="es-BO"/>
        </w:rPr>
        <w:t>La</w:t>
      </w:r>
      <w:r w:rsidRPr="00981239">
        <w:rPr>
          <w:color w:val="FF0000"/>
          <w:spacing w:val="28"/>
          <w:szCs w:val="18"/>
          <w:lang w:val="es-BO"/>
        </w:rPr>
        <w:t xml:space="preserve"> </w:t>
      </w:r>
      <w:r w:rsidRPr="00981239">
        <w:rPr>
          <w:b/>
          <w:color w:val="FF0000"/>
          <w:szCs w:val="18"/>
          <w:lang w:val="es-BO"/>
        </w:rPr>
        <w:t>DECLARACIÓN JURADA</w:t>
      </w:r>
      <w:r w:rsidRPr="00981239">
        <w:rPr>
          <w:b/>
          <w:color w:val="FF0000"/>
          <w:spacing w:val="23"/>
          <w:szCs w:val="18"/>
          <w:lang w:val="es-BO"/>
        </w:rPr>
        <w:t xml:space="preserve"> </w:t>
      </w:r>
      <w:r w:rsidRPr="00981239">
        <w:rPr>
          <w:b/>
          <w:color w:val="FF0000"/>
          <w:szCs w:val="18"/>
          <w:lang w:val="es-BO"/>
        </w:rPr>
        <w:t>DE BIENES</w:t>
      </w:r>
      <w:r w:rsidRPr="00981239">
        <w:rPr>
          <w:b/>
          <w:color w:val="FF0000"/>
          <w:spacing w:val="24"/>
          <w:szCs w:val="18"/>
          <w:lang w:val="es-BO"/>
        </w:rPr>
        <w:t xml:space="preserve"> </w:t>
      </w:r>
      <w:r w:rsidRPr="00981239">
        <w:rPr>
          <w:b/>
          <w:color w:val="FF0000"/>
          <w:szCs w:val="18"/>
          <w:lang w:val="es-BO"/>
        </w:rPr>
        <w:t>Y</w:t>
      </w:r>
      <w:r w:rsidRPr="00981239">
        <w:rPr>
          <w:b/>
          <w:color w:val="FF0000"/>
          <w:spacing w:val="25"/>
          <w:szCs w:val="18"/>
          <w:lang w:val="es-BO"/>
        </w:rPr>
        <w:t xml:space="preserve"> </w:t>
      </w:r>
      <w:r w:rsidRPr="00981239">
        <w:rPr>
          <w:b/>
          <w:color w:val="FF0000"/>
          <w:szCs w:val="18"/>
          <w:lang w:val="es-BO"/>
        </w:rPr>
        <w:t>RENTAS</w:t>
      </w:r>
      <w:r w:rsidRPr="00981239">
        <w:rPr>
          <w:b/>
          <w:color w:val="FF0000"/>
          <w:spacing w:val="33"/>
          <w:szCs w:val="18"/>
          <w:lang w:val="es-BO"/>
        </w:rPr>
        <w:t xml:space="preserve"> </w:t>
      </w:r>
      <w:r w:rsidRPr="00981239">
        <w:rPr>
          <w:color w:val="FF0000"/>
          <w:szCs w:val="18"/>
          <w:lang w:val="es-BO"/>
        </w:rPr>
        <w:t>se</w:t>
      </w:r>
      <w:r w:rsidRPr="00981239">
        <w:rPr>
          <w:color w:val="FF0000"/>
          <w:spacing w:val="20"/>
          <w:szCs w:val="18"/>
          <w:lang w:val="es-BO"/>
        </w:rPr>
        <w:t xml:space="preserve"> </w:t>
      </w:r>
      <w:r w:rsidRPr="00981239">
        <w:rPr>
          <w:color w:val="FF0000"/>
          <w:szCs w:val="18"/>
          <w:lang w:val="es-BO"/>
        </w:rPr>
        <w:t>deberá</w:t>
      </w:r>
      <w:r w:rsidRPr="00981239">
        <w:rPr>
          <w:color w:val="FF0000"/>
          <w:spacing w:val="24"/>
          <w:szCs w:val="18"/>
          <w:lang w:val="es-BO"/>
        </w:rPr>
        <w:t xml:space="preserve"> </w:t>
      </w:r>
      <w:r w:rsidRPr="00981239">
        <w:rPr>
          <w:color w:val="FF0000"/>
          <w:szCs w:val="18"/>
          <w:lang w:val="es-BO"/>
        </w:rPr>
        <w:t>realizar</w:t>
      </w:r>
      <w:r w:rsidRPr="00981239">
        <w:rPr>
          <w:color w:val="FF0000"/>
          <w:spacing w:val="26"/>
          <w:szCs w:val="18"/>
          <w:lang w:val="es-BO"/>
        </w:rPr>
        <w:t xml:space="preserve"> </w:t>
      </w:r>
      <w:r w:rsidRPr="00981239">
        <w:rPr>
          <w:color w:val="FF0000"/>
          <w:szCs w:val="18"/>
          <w:lang w:val="es-BO"/>
        </w:rPr>
        <w:t>a</w:t>
      </w:r>
      <w:r w:rsidRPr="00981239">
        <w:rPr>
          <w:color w:val="FF0000"/>
          <w:spacing w:val="20"/>
          <w:szCs w:val="18"/>
          <w:lang w:val="es-BO"/>
        </w:rPr>
        <w:t xml:space="preserve"> </w:t>
      </w:r>
      <w:r w:rsidRPr="00981239">
        <w:rPr>
          <w:color w:val="FF0000"/>
          <w:szCs w:val="18"/>
          <w:lang w:val="es-BO"/>
        </w:rPr>
        <w:t>la</w:t>
      </w:r>
      <w:r w:rsidRPr="00981239">
        <w:rPr>
          <w:color w:val="FF0000"/>
          <w:spacing w:val="20"/>
          <w:szCs w:val="18"/>
          <w:lang w:val="es-BO"/>
        </w:rPr>
        <w:t xml:space="preserve"> </w:t>
      </w:r>
      <w:r w:rsidRPr="00981239">
        <w:rPr>
          <w:color w:val="FF0000"/>
          <w:szCs w:val="18"/>
          <w:lang w:val="es-BO"/>
        </w:rPr>
        <w:t>firma</w:t>
      </w:r>
      <w:r w:rsidRPr="00981239">
        <w:rPr>
          <w:color w:val="FF0000"/>
          <w:spacing w:val="20"/>
          <w:szCs w:val="18"/>
          <w:lang w:val="es-BO"/>
        </w:rPr>
        <w:t xml:space="preserve"> </w:t>
      </w:r>
      <w:r w:rsidRPr="00981239">
        <w:rPr>
          <w:color w:val="FF0000"/>
          <w:szCs w:val="18"/>
          <w:lang w:val="es-BO"/>
        </w:rPr>
        <w:t>del</w:t>
      </w:r>
      <w:r w:rsidRPr="00981239">
        <w:rPr>
          <w:color w:val="FF0000"/>
          <w:spacing w:val="20"/>
          <w:szCs w:val="18"/>
          <w:lang w:val="es-BO"/>
        </w:rPr>
        <w:t xml:space="preserve"> </w:t>
      </w:r>
      <w:r w:rsidRPr="00981239">
        <w:rPr>
          <w:color w:val="FF0000"/>
          <w:szCs w:val="18"/>
          <w:lang w:val="es-BO"/>
        </w:rPr>
        <w:t>contrato, emitido por l</w:t>
      </w:r>
      <w:r w:rsidR="00166DFF" w:rsidRPr="00981239">
        <w:rPr>
          <w:color w:val="FF0000"/>
          <w:szCs w:val="18"/>
          <w:lang w:val="es-BO"/>
        </w:rPr>
        <w:t>a Contraloría General de Estado.</w:t>
      </w:r>
    </w:p>
    <w:p w:rsidR="00E1691C" w:rsidRDefault="00E1691C">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F87145" w:rsidRDefault="00F87145">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327F4" w:rsidRDefault="003327F4">
      <w:pPr>
        <w:autoSpaceDE w:val="0"/>
        <w:autoSpaceDN w:val="0"/>
        <w:adjustRightInd w:val="0"/>
        <w:rPr>
          <w:rFonts w:cs="Verdana"/>
          <w:szCs w:val="18"/>
          <w:lang w:val="es-BO"/>
        </w:rPr>
      </w:pPr>
    </w:p>
    <w:p w:rsidR="00380A91" w:rsidRDefault="00511B68">
      <w:pPr>
        <w:jc w:val="center"/>
        <w:rPr>
          <w:rFonts w:cs="Arial"/>
          <w:b/>
          <w:szCs w:val="18"/>
          <w:lang w:val="es-BO"/>
        </w:rPr>
      </w:pPr>
      <w:bookmarkStart w:id="101" w:name="_Toc347485812"/>
      <w:bookmarkStart w:id="102" w:name="_Toc355779900"/>
      <w:r>
        <w:rPr>
          <w:rFonts w:cs="Arial"/>
          <w:b/>
          <w:szCs w:val="18"/>
          <w:lang w:val="es-BO"/>
        </w:rPr>
        <w:lastRenderedPageBreak/>
        <w:t>PARTE III</w:t>
      </w:r>
      <w:bookmarkEnd w:id="101"/>
      <w:bookmarkEnd w:id="102"/>
    </w:p>
    <w:p w:rsidR="00380A91" w:rsidRDefault="00511B68">
      <w:pPr>
        <w:jc w:val="center"/>
        <w:rPr>
          <w:rFonts w:cs="Arial"/>
          <w:b/>
          <w:szCs w:val="18"/>
          <w:lang w:val="es-BO"/>
        </w:rPr>
      </w:pPr>
      <w:r>
        <w:rPr>
          <w:rFonts w:cs="Arial"/>
          <w:b/>
          <w:szCs w:val="18"/>
          <w:lang w:val="es-BO"/>
        </w:rPr>
        <w:t>ANEXO 1</w:t>
      </w:r>
    </w:p>
    <w:p w:rsidR="00380A91" w:rsidRDefault="00380A91">
      <w:pPr>
        <w:jc w:val="center"/>
        <w:rPr>
          <w:rFonts w:cs="Arial"/>
          <w:b/>
          <w:szCs w:val="18"/>
          <w:lang w:val="es-BO"/>
        </w:rPr>
      </w:pPr>
    </w:p>
    <w:p w:rsidR="00380A91" w:rsidRDefault="00511B68">
      <w:pPr>
        <w:jc w:val="center"/>
        <w:rPr>
          <w:rFonts w:cs="Arial"/>
          <w:b/>
          <w:szCs w:val="18"/>
          <w:lang w:val="es-BO"/>
        </w:rPr>
      </w:pPr>
      <w:r>
        <w:rPr>
          <w:rFonts w:cs="Arial"/>
          <w:b/>
          <w:szCs w:val="18"/>
          <w:lang w:val="es-BO"/>
        </w:rPr>
        <w:t>FORMULARIO A-1</w:t>
      </w:r>
    </w:p>
    <w:p w:rsidR="00380A91" w:rsidRDefault="00511B68">
      <w:pPr>
        <w:jc w:val="center"/>
        <w:rPr>
          <w:rFonts w:cs="Arial"/>
          <w:b/>
          <w:szCs w:val="18"/>
          <w:lang w:val="es-BO"/>
        </w:rPr>
      </w:pPr>
      <w:r>
        <w:rPr>
          <w:rFonts w:cs="Arial"/>
          <w:b/>
          <w:szCs w:val="18"/>
          <w:lang w:val="es-BO"/>
        </w:rPr>
        <w:t>PRESENTACIÓN DE PROPUESTA</w:t>
      </w:r>
    </w:p>
    <w:p w:rsidR="00380A91" w:rsidRDefault="00380A91">
      <w:pPr>
        <w:jc w:val="center"/>
        <w:rPr>
          <w:rFonts w:cs="Arial"/>
          <w:b/>
          <w:szCs w:val="18"/>
          <w:lang w:val="es-BO"/>
        </w:rPr>
      </w:pPr>
    </w:p>
    <w:tbl>
      <w:tblPr>
        <w:tblW w:w="10191" w:type="dxa"/>
        <w:jc w:val="center"/>
        <w:tblLayout w:type="fixed"/>
        <w:tblLook w:val="04A0" w:firstRow="1" w:lastRow="0" w:firstColumn="1" w:lastColumn="0" w:noHBand="0" w:noVBand="1"/>
      </w:tblPr>
      <w:tblGrid>
        <w:gridCol w:w="1310"/>
        <w:gridCol w:w="398"/>
        <w:gridCol w:w="399"/>
        <w:gridCol w:w="398"/>
        <w:gridCol w:w="397"/>
        <w:gridCol w:w="399"/>
        <w:gridCol w:w="455"/>
        <w:gridCol w:w="398"/>
        <w:gridCol w:w="399"/>
        <w:gridCol w:w="399"/>
        <w:gridCol w:w="398"/>
        <w:gridCol w:w="399"/>
        <w:gridCol w:w="410"/>
        <w:gridCol w:w="400"/>
        <w:gridCol w:w="399"/>
        <w:gridCol w:w="399"/>
        <w:gridCol w:w="432"/>
        <w:gridCol w:w="423"/>
        <w:gridCol w:w="399"/>
        <w:gridCol w:w="236"/>
        <w:gridCol w:w="412"/>
        <w:gridCol w:w="239"/>
        <w:gridCol w:w="322"/>
        <w:gridCol w:w="109"/>
        <w:gridCol w:w="262"/>
      </w:tblGrid>
      <w:tr w:rsidR="00380A91">
        <w:trPr>
          <w:trHeight w:val="305"/>
          <w:jc w:val="center"/>
        </w:trPr>
        <w:tc>
          <w:tcPr>
            <w:tcW w:w="10160" w:type="dxa"/>
            <w:gridSpan w:val="2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tcPr>
          <w:p w:rsidR="00380A91" w:rsidRDefault="00511B68">
            <w:pPr>
              <w:jc w:val="left"/>
              <w:rPr>
                <w:rFonts w:ascii="Arial" w:hAnsi="Arial" w:cs="Arial"/>
                <w:b/>
                <w:bCs/>
                <w:sz w:val="16"/>
                <w:lang w:val="es-BO"/>
              </w:rPr>
            </w:pPr>
            <w:r>
              <w:rPr>
                <w:rFonts w:ascii="Arial" w:hAnsi="Arial" w:cs="Arial"/>
                <w:b/>
                <w:bCs/>
                <w:sz w:val="16"/>
                <w:lang w:val="es-BO"/>
              </w:rPr>
              <w:t>DATOS DEL OBJETO DE LA CONTRATACIÓN</w:t>
            </w:r>
          </w:p>
        </w:tc>
      </w:tr>
      <w:tr w:rsidR="00380A91">
        <w:trPr>
          <w:trHeight w:val="35"/>
          <w:jc w:val="center"/>
        </w:trPr>
        <w:tc>
          <w:tcPr>
            <w:tcW w:w="10160" w:type="dxa"/>
            <w:gridSpan w:val="25"/>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tcPr>
          <w:p w:rsidR="00380A91" w:rsidRDefault="00511B68">
            <w:pPr>
              <w:rPr>
                <w:sz w:val="8"/>
                <w:lang w:val="es-BO"/>
              </w:rPr>
            </w:pPr>
            <w:r>
              <w:rPr>
                <w:rFonts w:ascii="Calibri" w:hAnsi="Calibri" w:cs="Calibri"/>
                <w:sz w:val="8"/>
                <w:lang w:val="es-BO"/>
              </w:rPr>
              <w:t> </w:t>
            </w:r>
            <w:r>
              <w:rPr>
                <w:sz w:val="8"/>
                <w:lang w:val="es-BO"/>
              </w:rPr>
              <w:t> </w:t>
            </w:r>
          </w:p>
        </w:tc>
      </w:tr>
      <w:tr w:rsidR="00380A91">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tcPr>
          <w:p w:rsidR="00380A91" w:rsidRDefault="00511B68">
            <w:pPr>
              <w:jc w:val="right"/>
              <w:rPr>
                <w:rFonts w:ascii="Arial" w:hAnsi="Arial" w:cs="Arial"/>
                <w:lang w:val="es-BO"/>
              </w:rPr>
            </w:pPr>
            <w:r>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380A91" w:rsidRDefault="00380A91">
            <w:pPr>
              <w:jc w:val="center"/>
              <w:rPr>
                <w:rFonts w:ascii="Arial" w:hAnsi="Arial" w:cs="Arial"/>
                <w:lang w:val="es-BO"/>
              </w:rPr>
            </w:pPr>
          </w:p>
        </w:tc>
        <w:tc>
          <w:tcPr>
            <w:tcW w:w="262" w:type="dxa"/>
            <w:tcBorders>
              <w:top w:val="nil"/>
              <w:left w:val="single" w:sz="8" w:space="0" w:color="auto"/>
              <w:bottom w:val="nil"/>
              <w:right w:val="single" w:sz="12" w:space="0" w:color="244061" w:themeColor="accent1" w:themeShade="80"/>
            </w:tcBorders>
            <w:shd w:val="clear" w:color="auto" w:fill="auto"/>
            <w:vAlign w:val="center"/>
          </w:tcPr>
          <w:p w:rsidR="00380A91" w:rsidRDefault="00380A91">
            <w:pPr>
              <w:rPr>
                <w:rFonts w:ascii="Arial" w:hAnsi="Arial" w:cs="Arial"/>
                <w:lang w:val="es-BO"/>
              </w:rPr>
            </w:pPr>
          </w:p>
        </w:tc>
      </w:tr>
      <w:tr w:rsidR="00380A91">
        <w:trPr>
          <w:trHeight w:val="159"/>
          <w:jc w:val="center"/>
        </w:trPr>
        <w:tc>
          <w:tcPr>
            <w:tcW w:w="9860" w:type="dxa"/>
            <w:gridSpan w:val="23"/>
            <w:tcBorders>
              <w:top w:val="nil"/>
              <w:left w:val="single" w:sz="12" w:space="0" w:color="244061" w:themeColor="accent1" w:themeShade="80"/>
              <w:bottom w:val="nil"/>
              <w:right w:val="nil"/>
            </w:tcBorders>
            <w:shd w:val="clear" w:color="auto" w:fill="auto"/>
            <w:noWrap/>
            <w:vAlign w:val="center"/>
          </w:tcPr>
          <w:p w:rsidR="00380A91" w:rsidRDefault="00511B68">
            <w:pPr>
              <w:rPr>
                <w:sz w:val="8"/>
                <w:lang w:val="es-BO"/>
              </w:rPr>
            </w:pPr>
            <w:r>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380A91" w:rsidRDefault="00511B68">
            <w:pPr>
              <w:rPr>
                <w:sz w:val="8"/>
                <w:lang w:val="es-BO"/>
              </w:rPr>
            </w:pPr>
            <w:r>
              <w:rPr>
                <w:sz w:val="8"/>
                <w:lang w:val="es-BO"/>
              </w:rPr>
              <w:t> </w:t>
            </w:r>
          </w:p>
        </w:tc>
      </w:tr>
      <w:tr w:rsidR="00380A91">
        <w:trPr>
          <w:trHeight w:val="305"/>
          <w:jc w:val="center"/>
        </w:trPr>
        <w:tc>
          <w:tcPr>
            <w:tcW w:w="3778" w:type="dxa"/>
            <w:gridSpan w:val="7"/>
            <w:tcBorders>
              <w:top w:val="nil"/>
              <w:left w:val="single" w:sz="12" w:space="0" w:color="244061" w:themeColor="accent1" w:themeShade="80"/>
              <w:bottom w:val="nil"/>
              <w:right w:val="single" w:sz="8" w:space="0" w:color="000000"/>
            </w:tcBorders>
            <w:shd w:val="clear" w:color="auto" w:fill="auto"/>
            <w:vAlign w:val="center"/>
          </w:tcPr>
          <w:p w:rsidR="00380A91" w:rsidRDefault="00511B68">
            <w:pPr>
              <w:jc w:val="right"/>
              <w:rPr>
                <w:rFonts w:ascii="Arial" w:hAnsi="Arial" w:cs="Arial"/>
                <w:b/>
                <w:bCs/>
                <w:lang w:val="es-BO"/>
              </w:rPr>
            </w:pPr>
            <w:r>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380A91" w:rsidRDefault="00511B68">
            <w:pPr>
              <w:jc w:val="center"/>
              <w:rPr>
                <w:rFonts w:ascii="Arial" w:hAnsi="Arial" w:cs="Arial"/>
                <w:b/>
                <w:bCs/>
                <w:lang w:val="es-BO"/>
              </w:rPr>
            </w:pPr>
            <w:r>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tcPr>
          <w:p w:rsidR="00380A91" w:rsidRDefault="00511B68">
            <w:pPr>
              <w:rPr>
                <w:rFonts w:ascii="Arial" w:hAnsi="Arial" w:cs="Arial"/>
                <w:b/>
                <w:bCs/>
                <w:lang w:val="es-BO"/>
              </w:rPr>
            </w:pPr>
            <w:r>
              <w:rPr>
                <w:rFonts w:ascii="Arial" w:hAnsi="Arial" w:cs="Arial"/>
                <w:b/>
                <w:bCs/>
                <w:lang w:val="es-BO"/>
              </w:rPr>
              <w:t> </w:t>
            </w:r>
          </w:p>
        </w:tc>
      </w:tr>
      <w:tr w:rsidR="00380A91">
        <w:trPr>
          <w:trHeight w:val="46"/>
          <w:jc w:val="center"/>
        </w:trPr>
        <w:tc>
          <w:tcPr>
            <w:tcW w:w="10160" w:type="dxa"/>
            <w:gridSpan w:val="25"/>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tcPr>
          <w:p w:rsidR="00380A91" w:rsidRDefault="00380A91">
            <w:pPr>
              <w:rPr>
                <w:rFonts w:ascii="Arial" w:hAnsi="Arial" w:cs="Arial"/>
                <w:sz w:val="8"/>
                <w:lang w:val="es-BO"/>
              </w:rPr>
            </w:pPr>
          </w:p>
        </w:tc>
      </w:tr>
    </w:tbl>
    <w:p w:rsidR="00380A91" w:rsidRDefault="00380A91">
      <w:pPr>
        <w:jc w:val="center"/>
        <w:rPr>
          <w:rFonts w:cs="Arial"/>
          <w:b/>
          <w:szCs w:val="18"/>
          <w:lang w:val="es-BO"/>
        </w:rPr>
      </w:pPr>
    </w:p>
    <w:p w:rsidR="00380A91" w:rsidRDefault="00511B68">
      <w:pPr>
        <w:rPr>
          <w:rFonts w:cs="Arial"/>
          <w:szCs w:val="18"/>
          <w:lang w:val="es-BO"/>
        </w:rPr>
      </w:pPr>
      <w:r>
        <w:rPr>
          <w:rFonts w:cs="Arial"/>
          <w:szCs w:val="18"/>
          <w:lang w:val="es-BO"/>
        </w:rPr>
        <w:t>Remito la presente propuesta, declarando expresamente mi conformidad y compromiso de cumplimiento, conforme con los siguientes puntos:</w:t>
      </w:r>
    </w:p>
    <w:p w:rsidR="00380A91" w:rsidRDefault="00380A91">
      <w:pPr>
        <w:jc w:val="center"/>
        <w:rPr>
          <w:rFonts w:cs="Arial"/>
          <w:b/>
          <w:szCs w:val="18"/>
          <w:lang w:val="es-BO"/>
        </w:rPr>
      </w:pPr>
    </w:p>
    <w:p w:rsidR="00380A91" w:rsidRDefault="00511B68">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rsidR="00380A91" w:rsidRDefault="00380A91">
      <w:pPr>
        <w:suppressAutoHyphens/>
        <w:ind w:left="360"/>
        <w:rPr>
          <w:rFonts w:cs="Arial"/>
          <w:b/>
          <w:szCs w:val="18"/>
          <w:lang w:val="es-BO"/>
        </w:rPr>
      </w:pPr>
    </w:p>
    <w:p w:rsidR="00380A91" w:rsidRDefault="00511B68" w:rsidP="001348B6">
      <w:pPr>
        <w:numPr>
          <w:ilvl w:val="0"/>
          <w:numId w:val="24"/>
        </w:numPr>
        <w:rPr>
          <w:rFonts w:cs="Arial"/>
          <w:szCs w:val="18"/>
          <w:lang w:val="es-BO"/>
        </w:rPr>
      </w:pPr>
      <w:r>
        <w:rPr>
          <w:rFonts w:cs="Arial"/>
          <w:szCs w:val="18"/>
          <w:lang w:val="es-BO"/>
        </w:rPr>
        <w:t>Declaro cumplir estrictamente la normativa de la Ley N° 1178, de Administración y Control Gubernamentales, lo establecido en las NB-SABS y el presente DBC.</w:t>
      </w:r>
    </w:p>
    <w:p w:rsidR="00380A91" w:rsidRDefault="00511B68" w:rsidP="001348B6">
      <w:pPr>
        <w:numPr>
          <w:ilvl w:val="0"/>
          <w:numId w:val="24"/>
        </w:numPr>
        <w:rPr>
          <w:rFonts w:cs="Arial"/>
          <w:szCs w:val="18"/>
          <w:lang w:val="es-BO"/>
        </w:rPr>
      </w:pPr>
      <w:r>
        <w:rPr>
          <w:rFonts w:cs="Arial"/>
          <w:szCs w:val="18"/>
          <w:lang w:val="es-BO"/>
        </w:rPr>
        <w:t>Declaro no tener conflicto de intereses para el presente proceso de contratación.</w:t>
      </w:r>
    </w:p>
    <w:p w:rsidR="00380A91" w:rsidRDefault="00511B68" w:rsidP="001348B6">
      <w:pPr>
        <w:numPr>
          <w:ilvl w:val="0"/>
          <w:numId w:val="24"/>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rsidR="00380A91" w:rsidRDefault="00511B68" w:rsidP="001348B6">
      <w:pPr>
        <w:numPr>
          <w:ilvl w:val="0"/>
          <w:numId w:val="24"/>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380A91" w:rsidRDefault="00511B68" w:rsidP="001348B6">
      <w:pPr>
        <w:numPr>
          <w:ilvl w:val="0"/>
          <w:numId w:val="24"/>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380A91" w:rsidRDefault="00511B68" w:rsidP="001348B6">
      <w:pPr>
        <w:numPr>
          <w:ilvl w:val="0"/>
          <w:numId w:val="24"/>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rsidR="00380A91" w:rsidRDefault="00511B68" w:rsidP="001348B6">
      <w:pPr>
        <w:numPr>
          <w:ilvl w:val="0"/>
          <w:numId w:val="24"/>
        </w:numPr>
        <w:rPr>
          <w:rFonts w:cs="Arial"/>
          <w:szCs w:val="18"/>
          <w:lang w:val="es-BO"/>
        </w:rPr>
      </w:pPr>
      <w:r>
        <w:rPr>
          <w:rFonts w:cs="Arial"/>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rsidR="00380A91" w:rsidRDefault="00511B68" w:rsidP="001348B6">
      <w:pPr>
        <w:numPr>
          <w:ilvl w:val="0"/>
          <w:numId w:val="24"/>
        </w:numPr>
        <w:rPr>
          <w:rFonts w:cs="Arial"/>
          <w:szCs w:val="18"/>
          <w:lang w:val="es-BO"/>
        </w:rPr>
      </w:pPr>
      <w:r>
        <w:rPr>
          <w:rFonts w:cs="Arial"/>
          <w:szCs w:val="18"/>
          <w:lang w:val="es-BO"/>
        </w:rPr>
        <w:t>Acepto a sola firma de este documento, que todos los formularios presentados se tienen por suscritos.</w:t>
      </w:r>
    </w:p>
    <w:p w:rsidR="00380A91" w:rsidRDefault="00511B68" w:rsidP="001348B6">
      <w:pPr>
        <w:numPr>
          <w:ilvl w:val="0"/>
          <w:numId w:val="24"/>
        </w:numPr>
        <w:rPr>
          <w:rFonts w:cs="Arial"/>
          <w:szCs w:val="18"/>
          <w:lang w:val="es-BO"/>
        </w:rPr>
      </w:pPr>
      <w:r>
        <w:rPr>
          <w:rFonts w:cs="Arial"/>
          <w:szCs w:val="18"/>
          <w:lang w:val="es-BO"/>
        </w:rPr>
        <w:t>Me comprometo a denunciar, posibles actos de corrupción en el presente proceso de contratación, en el marco de lo dispuesto por la Ley N° 974 de Unidades de Transparencia.</w:t>
      </w:r>
    </w:p>
    <w:p w:rsidR="00380A91" w:rsidRDefault="00380A91">
      <w:pPr>
        <w:tabs>
          <w:tab w:val="left" w:pos="1134"/>
        </w:tabs>
        <w:ind w:left="567"/>
        <w:rPr>
          <w:rFonts w:cs="Arial"/>
          <w:szCs w:val="18"/>
          <w:lang w:val="es-BO"/>
        </w:rPr>
      </w:pPr>
    </w:p>
    <w:p w:rsidR="00380A91" w:rsidRDefault="00511B68">
      <w:pPr>
        <w:tabs>
          <w:tab w:val="left" w:pos="567"/>
        </w:tabs>
        <w:rPr>
          <w:rFonts w:cs="Arial"/>
          <w:b/>
          <w:szCs w:val="18"/>
          <w:lang w:val="es-BO"/>
        </w:rPr>
      </w:pPr>
      <w:r>
        <w:rPr>
          <w:rFonts w:cs="Arial"/>
          <w:b/>
          <w:szCs w:val="18"/>
          <w:lang w:val="es-BO"/>
        </w:rPr>
        <w:t>II.- De la Presentación de Documentos</w:t>
      </w:r>
    </w:p>
    <w:p w:rsidR="00380A91" w:rsidRDefault="00380A91">
      <w:pPr>
        <w:tabs>
          <w:tab w:val="left" w:pos="567"/>
        </w:tabs>
        <w:rPr>
          <w:rFonts w:cs="Arial"/>
          <w:b/>
          <w:szCs w:val="18"/>
          <w:lang w:val="es-BO"/>
        </w:rPr>
      </w:pPr>
    </w:p>
    <w:p w:rsidR="00380A91" w:rsidRDefault="00511B68">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rsidR="00380A91" w:rsidRDefault="00380A91">
      <w:pPr>
        <w:rPr>
          <w:rFonts w:cs="Arial"/>
          <w:szCs w:val="18"/>
          <w:lang w:val="es-BO"/>
        </w:rPr>
      </w:pPr>
    </w:p>
    <w:p w:rsidR="00380A91" w:rsidRDefault="00511B68" w:rsidP="001348B6">
      <w:pPr>
        <w:numPr>
          <w:ilvl w:val="0"/>
          <w:numId w:val="25"/>
        </w:numPr>
        <w:rPr>
          <w:rFonts w:cs="Arial"/>
          <w:szCs w:val="18"/>
          <w:lang w:val="es-BO"/>
        </w:rPr>
      </w:pPr>
      <w:r>
        <w:rPr>
          <w:rFonts w:cs="Arial"/>
          <w:szCs w:val="18"/>
          <w:lang w:val="es-BO"/>
        </w:rPr>
        <w:t xml:space="preserve">Certificado RUPE que respalde la información declarada en </w:t>
      </w:r>
      <w:r>
        <w:rPr>
          <w:rFonts w:cs="Arial"/>
          <w:szCs w:val="18"/>
          <w:lang w:val="zh-CN"/>
        </w:rPr>
        <w:t>la</w:t>
      </w:r>
      <w:r>
        <w:rPr>
          <w:rFonts w:cs="Arial"/>
          <w:szCs w:val="18"/>
          <w:lang w:val="es-BO"/>
        </w:rPr>
        <w:t xml:space="preserve"> propuesta.</w:t>
      </w:r>
    </w:p>
    <w:p w:rsidR="00380A91" w:rsidRDefault="00511B68" w:rsidP="001348B6">
      <w:pPr>
        <w:numPr>
          <w:ilvl w:val="0"/>
          <w:numId w:val="25"/>
        </w:numPr>
        <w:rPr>
          <w:rFonts w:cs="Arial"/>
          <w:szCs w:val="18"/>
          <w:lang w:val="es-BO"/>
        </w:rPr>
      </w:pPr>
      <w:r>
        <w:rPr>
          <w:rFonts w:cs="Arial"/>
          <w:szCs w:val="18"/>
          <w:lang w:val="es-BO"/>
        </w:rPr>
        <w:t>Fotocopia simple del Carnet de Identidad.</w:t>
      </w:r>
    </w:p>
    <w:p w:rsidR="00380A91" w:rsidRDefault="00511B68" w:rsidP="001348B6">
      <w:pPr>
        <w:numPr>
          <w:ilvl w:val="0"/>
          <w:numId w:val="25"/>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rsidR="00380A91" w:rsidRDefault="00511B68">
      <w:pPr>
        <w:jc w:val="center"/>
        <w:rPr>
          <w:rFonts w:cs="Arial"/>
          <w:b/>
          <w:i/>
          <w:szCs w:val="18"/>
          <w:lang w:val="es-BO"/>
        </w:rPr>
      </w:pPr>
      <w:r>
        <w:rPr>
          <w:rFonts w:cs="Arial"/>
          <w:b/>
          <w:i/>
          <w:szCs w:val="18"/>
          <w:lang w:val="es-BO"/>
        </w:rPr>
        <w:t>(Firma del proponente)</w:t>
      </w:r>
    </w:p>
    <w:p w:rsidR="00380A91" w:rsidRDefault="00511B68">
      <w:pPr>
        <w:jc w:val="center"/>
        <w:rPr>
          <w:rFonts w:cs="Arial"/>
          <w:b/>
          <w:bCs/>
          <w:i/>
          <w:iCs/>
          <w:szCs w:val="18"/>
          <w:lang w:val="es-BO"/>
        </w:rPr>
      </w:pPr>
      <w:r>
        <w:rPr>
          <w:rFonts w:cs="Arial"/>
          <w:b/>
          <w:bCs/>
          <w:i/>
          <w:iCs/>
          <w:szCs w:val="18"/>
          <w:lang w:val="es-BO"/>
        </w:rPr>
        <w:t xml:space="preserve"> (Nombre completo del proponente)</w:t>
      </w:r>
    </w:p>
    <w:p w:rsidR="00380A91" w:rsidRDefault="00511B68">
      <w:pPr>
        <w:spacing w:line="200" w:lineRule="exact"/>
        <w:jc w:val="center"/>
        <w:rPr>
          <w:rFonts w:cs="Arial"/>
          <w:b/>
          <w:szCs w:val="18"/>
          <w:lang w:val="es-BO"/>
        </w:rPr>
      </w:pPr>
      <w:r>
        <w:rPr>
          <w:rFonts w:cs="Arial"/>
          <w:b/>
          <w:szCs w:val="18"/>
          <w:lang w:val="es-BO"/>
        </w:rPr>
        <w:lastRenderedPageBreak/>
        <w:t>FORMULARIO A-2</w:t>
      </w:r>
    </w:p>
    <w:p w:rsidR="00380A91" w:rsidRDefault="00511B68">
      <w:pPr>
        <w:spacing w:line="200" w:lineRule="exact"/>
        <w:jc w:val="center"/>
        <w:rPr>
          <w:rFonts w:cs="Arial"/>
          <w:b/>
          <w:szCs w:val="18"/>
          <w:lang w:val="es-BO"/>
        </w:rPr>
      </w:pPr>
      <w:r>
        <w:rPr>
          <w:rFonts w:cs="Arial"/>
          <w:b/>
          <w:szCs w:val="18"/>
          <w:lang w:val="es-BO"/>
        </w:rPr>
        <w:t>IDENTIFICACIÓN DEL PROPONENTE</w:t>
      </w:r>
    </w:p>
    <w:p w:rsidR="00380A91" w:rsidRDefault="00380A91">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5"/>
        <w:gridCol w:w="302"/>
        <w:gridCol w:w="302"/>
        <w:gridCol w:w="301"/>
        <w:gridCol w:w="301"/>
        <w:gridCol w:w="372"/>
        <w:gridCol w:w="372"/>
        <w:gridCol w:w="372"/>
        <w:gridCol w:w="335"/>
        <w:gridCol w:w="390"/>
        <w:gridCol w:w="283"/>
        <w:gridCol w:w="363"/>
        <w:gridCol w:w="371"/>
        <w:gridCol w:w="319"/>
        <w:gridCol w:w="371"/>
        <w:gridCol w:w="377"/>
        <w:gridCol w:w="319"/>
        <w:gridCol w:w="371"/>
        <w:gridCol w:w="371"/>
        <w:gridCol w:w="371"/>
        <w:gridCol w:w="371"/>
        <w:gridCol w:w="371"/>
        <w:gridCol w:w="371"/>
        <w:gridCol w:w="319"/>
        <w:gridCol w:w="371"/>
        <w:gridCol w:w="319"/>
        <w:gridCol w:w="372"/>
        <w:gridCol w:w="267"/>
      </w:tblGrid>
      <w:tr w:rsidR="00380A91">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tcPr>
          <w:p w:rsidR="00380A91" w:rsidRDefault="00511B68">
            <w:pPr>
              <w:rPr>
                <w:rFonts w:ascii="Arial" w:hAnsi="Arial" w:cs="Arial"/>
                <w:b/>
                <w:bCs/>
                <w:lang w:val="es-BO"/>
              </w:rPr>
            </w:pPr>
            <w:r>
              <w:rPr>
                <w:rFonts w:ascii="Arial" w:hAnsi="Arial" w:cs="Arial"/>
                <w:b/>
                <w:bCs/>
                <w:lang w:val="es-BO"/>
              </w:rPr>
              <w:t xml:space="preserve">1.     DATOS GENERALES DEL PROPONENTE </w:t>
            </w:r>
          </w:p>
        </w:tc>
      </w:tr>
      <w:tr w:rsidR="00380A91">
        <w:trPr>
          <w:trHeight w:val="114"/>
          <w:jc w:val="center"/>
        </w:trPr>
        <w:tc>
          <w:tcPr>
            <w:tcW w:w="354" w:type="dxa"/>
            <w:tcBorders>
              <w:top w:val="nil"/>
              <w:left w:val="single" w:sz="12" w:space="0" w:color="auto"/>
              <w:bottom w:val="nil"/>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35" w:type="dxa"/>
            <w:tcBorders>
              <w:top w:val="nil"/>
              <w:left w:val="nil"/>
              <w:bottom w:val="nil"/>
              <w:right w:val="nil"/>
            </w:tcBorders>
            <w:shd w:val="clear" w:color="auto" w:fill="auto"/>
            <w:vAlign w:val="center"/>
          </w:tcPr>
          <w:p w:rsidR="00380A91" w:rsidRDefault="00380A91">
            <w:pPr>
              <w:rPr>
                <w:sz w:val="2"/>
                <w:szCs w:val="2"/>
                <w:lang w:val="es-BO"/>
              </w:rPr>
            </w:pPr>
          </w:p>
        </w:tc>
        <w:tc>
          <w:tcPr>
            <w:tcW w:w="390" w:type="dxa"/>
            <w:tcBorders>
              <w:top w:val="nil"/>
              <w:left w:val="nil"/>
              <w:bottom w:val="nil"/>
              <w:right w:val="nil"/>
            </w:tcBorders>
            <w:shd w:val="clear" w:color="auto" w:fill="auto"/>
            <w:vAlign w:val="center"/>
          </w:tcPr>
          <w:p w:rsidR="00380A91" w:rsidRDefault="00380A91">
            <w:pPr>
              <w:rPr>
                <w:sz w:val="2"/>
                <w:szCs w:val="2"/>
                <w:lang w:val="es-BO"/>
              </w:rPr>
            </w:pPr>
          </w:p>
        </w:tc>
        <w:tc>
          <w:tcPr>
            <w:tcW w:w="283" w:type="dxa"/>
            <w:tcBorders>
              <w:top w:val="nil"/>
              <w:left w:val="nil"/>
              <w:bottom w:val="nil"/>
              <w:right w:val="nil"/>
            </w:tcBorders>
            <w:shd w:val="clear" w:color="auto" w:fill="auto"/>
            <w:vAlign w:val="center"/>
          </w:tcPr>
          <w:p w:rsidR="00380A91" w:rsidRDefault="00380A91">
            <w:pPr>
              <w:rPr>
                <w:sz w:val="2"/>
                <w:szCs w:val="2"/>
                <w:lang w:val="es-BO"/>
              </w:rPr>
            </w:pPr>
          </w:p>
        </w:tc>
        <w:tc>
          <w:tcPr>
            <w:tcW w:w="363"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19"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19"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19"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319" w:type="dxa"/>
            <w:tcBorders>
              <w:top w:val="nil"/>
              <w:left w:val="nil"/>
              <w:bottom w:val="nil"/>
              <w:right w:val="nil"/>
            </w:tcBorders>
            <w:shd w:val="clear" w:color="auto" w:fill="auto"/>
            <w:vAlign w:val="center"/>
          </w:tcPr>
          <w:p w:rsidR="00380A91" w:rsidRDefault="00380A91">
            <w:pPr>
              <w:rPr>
                <w:sz w:val="2"/>
                <w:szCs w:val="2"/>
                <w:lang w:val="es-BO"/>
              </w:rPr>
            </w:pPr>
          </w:p>
        </w:tc>
        <w:tc>
          <w:tcPr>
            <w:tcW w:w="372" w:type="dxa"/>
            <w:tcBorders>
              <w:top w:val="nil"/>
              <w:left w:val="nil"/>
              <w:bottom w:val="nil"/>
              <w:right w:val="nil"/>
            </w:tcBorders>
            <w:shd w:val="clear" w:color="auto" w:fill="auto"/>
            <w:vAlign w:val="center"/>
          </w:tcPr>
          <w:p w:rsidR="00380A91" w:rsidRDefault="00380A91">
            <w:pPr>
              <w:rPr>
                <w:sz w:val="2"/>
                <w:szCs w:val="2"/>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sz w:val="2"/>
                <w:szCs w:val="2"/>
                <w:lang w:val="es-BO"/>
              </w:rPr>
            </w:pPr>
            <w:r>
              <w:rPr>
                <w:sz w:val="2"/>
                <w:szCs w:val="2"/>
                <w:lang w:val="es-BO"/>
              </w:rPr>
              <w:t> </w:t>
            </w:r>
          </w:p>
        </w:tc>
      </w:tr>
      <w:tr w:rsidR="00380A91">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tcPr>
          <w:p w:rsidR="00380A91" w:rsidRDefault="00511B68">
            <w:pPr>
              <w:jc w:val="right"/>
              <w:rPr>
                <w:rFonts w:ascii="Arial" w:hAnsi="Arial" w:cs="Arial"/>
                <w:b/>
                <w:bCs/>
                <w:lang w:val="es-BO"/>
              </w:rPr>
            </w:pPr>
            <w:r>
              <w:rPr>
                <w:rFonts w:ascii="Arial" w:hAnsi="Arial" w:cs="Arial"/>
                <w:b/>
                <w:bCs/>
                <w:lang w:val="es-BO"/>
              </w:rPr>
              <w:t>Nombre del proponente:</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tcPr>
          <w:p w:rsidR="00380A91" w:rsidRDefault="00511B68">
            <w:pPr>
              <w:jc w:val="center"/>
              <w:rPr>
                <w:rFonts w:ascii="Arial" w:hAnsi="Arial" w:cs="Arial"/>
                <w:b/>
                <w:bCs/>
                <w:lang w:val="es-BO"/>
              </w:rPr>
            </w:pPr>
            <w:r>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lang w:val="es-BO"/>
              </w:rPr>
            </w:pPr>
            <w:r>
              <w:rPr>
                <w:rFonts w:ascii="Arial" w:hAnsi="Arial" w:cs="Arial"/>
                <w:lang w:val="es-BO"/>
              </w:rPr>
              <w:t> </w:t>
            </w:r>
          </w:p>
        </w:tc>
      </w:tr>
      <w:tr w:rsidR="00380A91">
        <w:trPr>
          <w:trHeight w:val="59"/>
          <w:jc w:val="center"/>
        </w:trPr>
        <w:tc>
          <w:tcPr>
            <w:tcW w:w="354" w:type="dxa"/>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380A91" w:rsidRDefault="00380A91">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380A91" w:rsidRDefault="00380A91">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35"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9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83"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r>
      <w:tr w:rsidR="00380A91">
        <w:trPr>
          <w:trHeight w:val="270"/>
          <w:jc w:val="center"/>
        </w:trPr>
        <w:tc>
          <w:tcPr>
            <w:tcW w:w="3009" w:type="dxa"/>
            <w:gridSpan w:val="9"/>
            <w:vMerge w:val="restart"/>
            <w:tcBorders>
              <w:top w:val="nil"/>
              <w:left w:val="single" w:sz="12" w:space="0" w:color="auto"/>
              <w:bottom w:val="nil"/>
              <w:right w:val="nil"/>
            </w:tcBorders>
            <w:shd w:val="clear" w:color="auto" w:fill="auto"/>
            <w:vAlign w:val="center"/>
          </w:tcPr>
          <w:p w:rsidR="00380A91" w:rsidRDefault="00511B68">
            <w:pPr>
              <w:jc w:val="center"/>
              <w:rPr>
                <w:rFonts w:ascii="Arial" w:hAnsi="Arial" w:cs="Arial"/>
                <w:b/>
                <w:bCs/>
                <w:lang w:val="es-BO"/>
              </w:rPr>
            </w:pPr>
            <w:r>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tcPr>
          <w:p w:rsidR="00380A91" w:rsidRDefault="00511B68">
            <w:pPr>
              <w:jc w:val="center"/>
              <w:rPr>
                <w:rFonts w:ascii="Arial" w:hAnsi="Arial" w:cs="Arial"/>
                <w:iCs/>
                <w:lang w:val="es-BO"/>
              </w:rPr>
            </w:pPr>
            <w:r>
              <w:rPr>
                <w:rFonts w:ascii="Arial" w:hAnsi="Arial" w:cs="Arial"/>
                <w:iCs/>
                <w:lang w:val="es-BO"/>
              </w:rPr>
              <w:t>Número CI/NIT</w:t>
            </w:r>
          </w:p>
        </w:tc>
        <w:tc>
          <w:tcPr>
            <w:tcW w:w="372" w:type="dxa"/>
            <w:tcBorders>
              <w:top w:val="nil"/>
              <w:left w:val="nil"/>
              <w:bottom w:val="nil"/>
              <w:right w:val="nil"/>
            </w:tcBorders>
            <w:shd w:val="clear" w:color="auto" w:fill="auto"/>
            <w:vAlign w:val="center"/>
          </w:tcPr>
          <w:p w:rsidR="00380A91" w:rsidRDefault="00380A91">
            <w:pPr>
              <w:jc w:val="center"/>
              <w:rPr>
                <w:rFonts w:ascii="Arial" w:hAnsi="Arial" w:cs="Arial"/>
                <w:iCs/>
                <w:lang w:val="es-BO"/>
              </w:rPr>
            </w:pPr>
          </w:p>
        </w:tc>
        <w:tc>
          <w:tcPr>
            <w:tcW w:w="3933" w:type="dxa"/>
            <w:gridSpan w:val="11"/>
            <w:tcBorders>
              <w:top w:val="nil"/>
              <w:left w:val="nil"/>
              <w:bottom w:val="nil"/>
              <w:right w:val="nil"/>
            </w:tcBorders>
            <w:shd w:val="clear" w:color="auto" w:fill="auto"/>
            <w:vAlign w:val="center"/>
          </w:tcPr>
          <w:p w:rsidR="00380A91" w:rsidRDefault="00380A91">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b/>
                <w:bCs/>
                <w:lang w:val="es-BO"/>
              </w:rPr>
            </w:pPr>
            <w:r>
              <w:rPr>
                <w:rFonts w:ascii="Arial" w:hAnsi="Arial" w:cs="Arial"/>
                <w:b/>
                <w:bCs/>
                <w:lang w:val="es-BO"/>
              </w:rPr>
              <w:t> </w:t>
            </w:r>
          </w:p>
        </w:tc>
      </w:tr>
      <w:tr w:rsidR="00380A91">
        <w:trPr>
          <w:trHeight w:val="158"/>
          <w:jc w:val="center"/>
        </w:trPr>
        <w:tc>
          <w:tcPr>
            <w:tcW w:w="3009" w:type="dxa"/>
            <w:gridSpan w:val="9"/>
            <w:vMerge/>
            <w:tcBorders>
              <w:top w:val="nil"/>
              <w:left w:val="single" w:sz="12" w:space="0" w:color="auto"/>
              <w:bottom w:val="nil"/>
              <w:right w:val="nil"/>
            </w:tcBorders>
            <w:vAlign w:val="center"/>
          </w:tcPr>
          <w:p w:rsidR="00380A91" w:rsidRDefault="00380A91">
            <w:pPr>
              <w:rPr>
                <w:rFonts w:ascii="Arial" w:hAnsi="Arial" w:cs="Arial"/>
                <w:b/>
                <w:bCs/>
                <w:lang w:val="es-BO"/>
              </w:rPr>
            </w:pPr>
          </w:p>
        </w:tc>
        <w:tc>
          <w:tcPr>
            <w:tcW w:w="1727" w:type="dxa"/>
            <w:gridSpan w:val="5"/>
            <w:vMerge/>
            <w:tcBorders>
              <w:top w:val="nil"/>
              <w:left w:val="nil"/>
              <w:bottom w:val="nil"/>
              <w:right w:val="nil"/>
            </w:tcBorders>
            <w:vAlign w:val="center"/>
          </w:tcPr>
          <w:p w:rsidR="00380A91" w:rsidRDefault="00380A91">
            <w:pPr>
              <w:rPr>
                <w:rFonts w:ascii="Arial" w:hAnsi="Arial" w:cs="Arial"/>
                <w:iCs/>
                <w:lang w:val="es-BO"/>
              </w:rPr>
            </w:pPr>
          </w:p>
        </w:tc>
        <w:tc>
          <w:tcPr>
            <w:tcW w:w="372" w:type="dxa"/>
            <w:tcBorders>
              <w:top w:val="nil"/>
              <w:left w:val="nil"/>
              <w:bottom w:val="nil"/>
              <w:right w:val="nil"/>
            </w:tcBorders>
            <w:shd w:val="clear" w:color="auto" w:fill="auto"/>
            <w:vAlign w:val="center"/>
          </w:tcPr>
          <w:p w:rsidR="00380A91" w:rsidRDefault="00380A91">
            <w:pPr>
              <w:jc w:val="center"/>
              <w:rPr>
                <w:rFonts w:ascii="Arial" w:hAnsi="Arial" w:cs="Arial"/>
                <w:iCs/>
                <w:lang w:val="es-BO"/>
              </w:rPr>
            </w:pPr>
          </w:p>
        </w:tc>
        <w:tc>
          <w:tcPr>
            <w:tcW w:w="691" w:type="dxa"/>
            <w:gridSpan w:val="2"/>
            <w:tcBorders>
              <w:top w:val="nil"/>
              <w:left w:val="nil"/>
              <w:right w:val="nil"/>
            </w:tcBorders>
            <w:shd w:val="clear" w:color="auto" w:fill="auto"/>
            <w:vAlign w:val="center"/>
          </w:tcPr>
          <w:p w:rsidR="00380A91" w:rsidRDefault="00380A91">
            <w:pPr>
              <w:jc w:val="center"/>
              <w:rPr>
                <w:rFonts w:ascii="Arial" w:hAnsi="Arial" w:cs="Arial"/>
                <w:i/>
                <w:iCs/>
                <w:lang w:val="es-BO"/>
              </w:rPr>
            </w:pPr>
          </w:p>
        </w:tc>
        <w:tc>
          <w:tcPr>
            <w:tcW w:w="372" w:type="dxa"/>
            <w:tcBorders>
              <w:top w:val="nil"/>
              <w:left w:val="nil"/>
              <w:right w:val="nil"/>
            </w:tcBorders>
            <w:shd w:val="clear" w:color="auto" w:fill="auto"/>
            <w:vAlign w:val="center"/>
          </w:tcPr>
          <w:p w:rsidR="00380A91" w:rsidRDefault="00380A91">
            <w:pPr>
              <w:rPr>
                <w:rFonts w:ascii="Arial" w:hAnsi="Arial" w:cs="Arial"/>
                <w:i/>
                <w:iCs/>
                <w:lang w:val="es-BO"/>
              </w:rPr>
            </w:pPr>
          </w:p>
        </w:tc>
        <w:tc>
          <w:tcPr>
            <w:tcW w:w="1488" w:type="dxa"/>
            <w:gridSpan w:val="4"/>
            <w:tcBorders>
              <w:top w:val="nil"/>
              <w:left w:val="nil"/>
              <w:right w:val="nil"/>
            </w:tcBorders>
            <w:shd w:val="clear" w:color="auto" w:fill="auto"/>
            <w:vAlign w:val="center"/>
          </w:tcPr>
          <w:p w:rsidR="00380A91" w:rsidRDefault="00380A91">
            <w:pPr>
              <w:jc w:val="center"/>
              <w:rPr>
                <w:rFonts w:ascii="Arial" w:hAnsi="Arial" w:cs="Arial"/>
                <w:i/>
                <w:iCs/>
                <w:lang w:val="es-BO"/>
              </w:rPr>
            </w:pPr>
          </w:p>
        </w:tc>
        <w:tc>
          <w:tcPr>
            <w:tcW w:w="372" w:type="dxa"/>
            <w:tcBorders>
              <w:top w:val="nil"/>
              <w:left w:val="nil"/>
              <w:right w:val="nil"/>
            </w:tcBorders>
            <w:shd w:val="clear" w:color="auto" w:fill="auto"/>
            <w:vAlign w:val="center"/>
          </w:tcPr>
          <w:p w:rsidR="00380A91" w:rsidRDefault="00380A91">
            <w:pPr>
              <w:rPr>
                <w:rFonts w:ascii="Arial" w:hAnsi="Arial" w:cs="Arial"/>
                <w:i/>
                <w:iCs/>
                <w:lang w:val="es-BO"/>
              </w:rPr>
            </w:pPr>
          </w:p>
        </w:tc>
        <w:tc>
          <w:tcPr>
            <w:tcW w:w="1010" w:type="dxa"/>
            <w:gridSpan w:val="3"/>
            <w:tcBorders>
              <w:top w:val="nil"/>
              <w:left w:val="nil"/>
              <w:right w:val="nil"/>
            </w:tcBorders>
            <w:shd w:val="clear" w:color="auto" w:fill="auto"/>
            <w:vAlign w:val="center"/>
          </w:tcPr>
          <w:p w:rsidR="00380A91" w:rsidRDefault="00380A91">
            <w:pPr>
              <w:jc w:val="center"/>
              <w:rPr>
                <w:rFonts w:ascii="Arial" w:hAnsi="Arial" w:cs="Arial"/>
                <w:i/>
                <w:iCs/>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b/>
                <w:bCs/>
                <w:lang w:val="es-BO"/>
              </w:rPr>
            </w:pPr>
            <w:r>
              <w:rPr>
                <w:rFonts w:ascii="Arial" w:hAnsi="Arial" w:cs="Arial"/>
                <w:b/>
                <w:bCs/>
                <w:lang w:val="es-BO"/>
              </w:rPr>
              <w:t> </w:t>
            </w:r>
          </w:p>
        </w:tc>
      </w:tr>
      <w:tr w:rsidR="00380A91">
        <w:trPr>
          <w:trHeight w:val="216"/>
          <w:jc w:val="center"/>
        </w:trPr>
        <w:tc>
          <w:tcPr>
            <w:tcW w:w="3009" w:type="dxa"/>
            <w:gridSpan w:val="9"/>
            <w:vMerge/>
            <w:tcBorders>
              <w:top w:val="nil"/>
              <w:left w:val="single" w:sz="12" w:space="0" w:color="auto"/>
              <w:bottom w:val="nil"/>
              <w:right w:val="nil"/>
            </w:tcBorders>
            <w:vAlign w:val="center"/>
          </w:tcPr>
          <w:p w:rsidR="00380A91" w:rsidRDefault="00380A91">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380A91" w:rsidRDefault="00511B68">
            <w:pPr>
              <w:jc w:val="center"/>
              <w:rPr>
                <w:rFonts w:ascii="Arial" w:hAnsi="Arial" w:cs="Arial"/>
                <w:lang w:val="es-BO"/>
              </w:rPr>
            </w:pPr>
            <w:r>
              <w:rPr>
                <w:rFonts w:ascii="Arial" w:hAnsi="Arial" w:cs="Arial"/>
                <w:sz w:val="22"/>
                <w:lang w:val="es-BO"/>
              </w:rPr>
              <w:t> </w:t>
            </w:r>
          </w:p>
        </w:tc>
        <w:tc>
          <w:tcPr>
            <w:tcW w:w="372" w:type="dxa"/>
            <w:tcBorders>
              <w:top w:val="nil"/>
              <w:left w:val="nil"/>
              <w:bottom w:val="nil"/>
            </w:tcBorders>
            <w:shd w:val="clear" w:color="auto" w:fill="auto"/>
            <w:vAlign w:val="center"/>
          </w:tcPr>
          <w:p w:rsidR="00380A91" w:rsidRDefault="00380A91">
            <w:pPr>
              <w:rPr>
                <w:rFonts w:ascii="Arial" w:hAnsi="Arial" w:cs="Arial"/>
                <w:b/>
                <w:bCs/>
                <w:lang w:val="es-BO"/>
              </w:rPr>
            </w:pPr>
          </w:p>
        </w:tc>
        <w:tc>
          <w:tcPr>
            <w:tcW w:w="691" w:type="dxa"/>
            <w:gridSpan w:val="2"/>
            <w:shd w:val="clear" w:color="auto" w:fill="FFFFFF" w:themeFill="background1"/>
            <w:vAlign w:val="center"/>
          </w:tcPr>
          <w:p w:rsidR="00380A91" w:rsidRDefault="00511B68">
            <w:pPr>
              <w:jc w:val="center"/>
              <w:rPr>
                <w:rFonts w:ascii="Arial" w:hAnsi="Arial" w:cs="Arial"/>
                <w:b/>
                <w:bCs/>
                <w:lang w:val="es-BO"/>
              </w:rPr>
            </w:pPr>
            <w:r>
              <w:rPr>
                <w:rFonts w:ascii="Arial" w:hAnsi="Arial" w:cs="Arial"/>
                <w:b/>
                <w:bCs/>
                <w:lang w:val="es-BO"/>
              </w:rPr>
              <w:t> </w:t>
            </w:r>
          </w:p>
        </w:tc>
        <w:tc>
          <w:tcPr>
            <w:tcW w:w="372" w:type="dxa"/>
            <w:shd w:val="clear" w:color="auto" w:fill="FFFFFF" w:themeFill="background1"/>
            <w:vAlign w:val="center"/>
          </w:tcPr>
          <w:p w:rsidR="00380A91" w:rsidRDefault="00380A91">
            <w:pPr>
              <w:rPr>
                <w:rFonts w:ascii="Arial" w:hAnsi="Arial" w:cs="Arial"/>
                <w:b/>
                <w:bCs/>
                <w:lang w:val="es-BO"/>
              </w:rPr>
            </w:pPr>
          </w:p>
        </w:tc>
        <w:tc>
          <w:tcPr>
            <w:tcW w:w="1488" w:type="dxa"/>
            <w:gridSpan w:val="4"/>
            <w:shd w:val="clear" w:color="auto" w:fill="FFFFFF" w:themeFill="background1"/>
            <w:vAlign w:val="center"/>
          </w:tcPr>
          <w:p w:rsidR="00380A91" w:rsidRDefault="00380A91">
            <w:pPr>
              <w:jc w:val="center"/>
              <w:rPr>
                <w:rFonts w:ascii="Arial" w:hAnsi="Arial" w:cs="Arial"/>
                <w:b/>
                <w:bCs/>
                <w:lang w:val="es-BO"/>
              </w:rPr>
            </w:pPr>
          </w:p>
        </w:tc>
        <w:tc>
          <w:tcPr>
            <w:tcW w:w="372" w:type="dxa"/>
            <w:shd w:val="clear" w:color="auto" w:fill="FFFFFF" w:themeFill="background1"/>
            <w:vAlign w:val="center"/>
          </w:tcPr>
          <w:p w:rsidR="00380A91" w:rsidRDefault="00380A91">
            <w:pPr>
              <w:rPr>
                <w:rFonts w:ascii="Arial" w:hAnsi="Arial" w:cs="Arial"/>
                <w:b/>
                <w:bCs/>
                <w:lang w:val="es-BO"/>
              </w:rPr>
            </w:pPr>
          </w:p>
        </w:tc>
        <w:tc>
          <w:tcPr>
            <w:tcW w:w="1010" w:type="dxa"/>
            <w:gridSpan w:val="3"/>
            <w:shd w:val="clear" w:color="auto" w:fill="FFFFFF" w:themeFill="background1"/>
            <w:vAlign w:val="center"/>
          </w:tcPr>
          <w:p w:rsidR="00380A91" w:rsidRDefault="00380A91">
            <w:pPr>
              <w:jc w:val="center"/>
              <w:rPr>
                <w:rFonts w:ascii="Arial" w:hAnsi="Arial" w:cs="Arial"/>
                <w:b/>
                <w:bCs/>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b/>
                <w:bCs/>
                <w:lang w:val="es-BO"/>
              </w:rPr>
            </w:pPr>
            <w:r>
              <w:rPr>
                <w:rFonts w:ascii="Arial" w:hAnsi="Arial" w:cs="Arial"/>
                <w:b/>
                <w:bCs/>
                <w:lang w:val="es-BO"/>
              </w:rPr>
              <w:t> </w:t>
            </w:r>
          </w:p>
        </w:tc>
      </w:tr>
      <w:tr w:rsidR="00380A91">
        <w:trPr>
          <w:trHeight w:val="60"/>
          <w:jc w:val="center"/>
        </w:trPr>
        <w:tc>
          <w:tcPr>
            <w:tcW w:w="9679" w:type="dxa"/>
            <w:gridSpan w:val="28"/>
            <w:tcBorders>
              <w:top w:val="nil"/>
              <w:left w:val="single" w:sz="12" w:space="0" w:color="auto"/>
              <w:bottom w:val="nil"/>
              <w:right w:val="single" w:sz="12" w:space="0" w:color="auto"/>
            </w:tcBorders>
            <w:vAlign w:val="center"/>
          </w:tcPr>
          <w:p w:rsidR="00380A91" w:rsidRDefault="00380A91">
            <w:pPr>
              <w:rPr>
                <w:rFonts w:ascii="Arial" w:hAnsi="Arial" w:cs="Arial"/>
                <w:lang w:val="es-BO"/>
              </w:rPr>
            </w:pPr>
          </w:p>
        </w:tc>
      </w:tr>
      <w:tr w:rsidR="00380A91">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tcPr>
          <w:p w:rsidR="00380A91" w:rsidRDefault="00511B68">
            <w:pPr>
              <w:jc w:val="right"/>
              <w:rPr>
                <w:rFonts w:ascii="Arial" w:hAnsi="Arial" w:cs="Arial"/>
                <w:b/>
                <w:bCs/>
                <w:lang w:val="es-BO"/>
              </w:rPr>
            </w:pPr>
            <w:r>
              <w:rPr>
                <w:rFonts w:ascii="Arial" w:hAnsi="Arial" w:cs="Arial"/>
                <w:b/>
                <w:bCs/>
                <w:lang w:val="es-BO"/>
              </w:rPr>
              <w:t>Domicilio:</w:t>
            </w:r>
          </w:p>
        </w:tc>
        <w:tc>
          <w:tcPr>
            <w:tcW w:w="6739" w:type="dxa"/>
            <w:gridSpan w:val="19"/>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rsidR="00380A91" w:rsidRDefault="00380A91">
            <w:pPr>
              <w:jc w:val="center"/>
              <w:rPr>
                <w:rFonts w:ascii="Arial" w:hAnsi="Arial" w:cs="Arial"/>
                <w:i/>
                <w:iCs/>
                <w:sz w:val="2"/>
                <w:szCs w:val="2"/>
                <w:lang w:val="es-BO"/>
              </w:rPr>
            </w:pPr>
          </w:p>
          <w:p w:rsidR="00380A91" w:rsidRDefault="00511B68">
            <w:pPr>
              <w:jc w:val="center"/>
              <w:rPr>
                <w:rFonts w:ascii="Arial" w:hAnsi="Arial" w:cs="Arial"/>
                <w:lang w:val="es-BO"/>
              </w:rPr>
            </w:pPr>
            <w:r>
              <w:rPr>
                <w:rFonts w:ascii="Arial" w:hAnsi="Arial" w:cs="Arial"/>
                <w:lang w:val="es-BO"/>
              </w:rPr>
              <w:t> </w:t>
            </w:r>
          </w:p>
          <w:p w:rsidR="00380A91" w:rsidRDefault="00511B68">
            <w:pPr>
              <w:rPr>
                <w:rFonts w:ascii="Arial" w:hAnsi="Arial" w:cs="Arial"/>
                <w:lang w:val="es-BO"/>
              </w:rPr>
            </w:pPr>
            <w:r>
              <w:rPr>
                <w:rFonts w:ascii="Arial" w:hAnsi="Arial" w:cs="Arial"/>
                <w:lang w:val="es-BO"/>
              </w:rPr>
              <w:t> </w:t>
            </w:r>
          </w:p>
        </w:tc>
        <w:tc>
          <w:tcPr>
            <w:tcW w:w="372" w:type="dxa"/>
            <w:tcBorders>
              <w:top w:val="nil"/>
              <w:left w:val="nil"/>
              <w:bottom w:val="nil"/>
              <w:right w:val="nil"/>
            </w:tcBorders>
            <w:shd w:val="clear" w:color="auto" w:fill="auto"/>
            <w:noWrap/>
            <w:vAlign w:val="bottom"/>
          </w:tcPr>
          <w:p w:rsidR="00380A91" w:rsidRDefault="00380A91">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380A91" w:rsidRDefault="00511B68">
            <w:pPr>
              <w:rPr>
                <w:rFonts w:ascii="Arial" w:hAnsi="Arial" w:cs="Arial"/>
                <w:lang w:val="es-BO"/>
              </w:rPr>
            </w:pPr>
            <w:r>
              <w:rPr>
                <w:rFonts w:ascii="Arial" w:hAnsi="Arial" w:cs="Arial"/>
                <w:lang w:val="es-BO"/>
              </w:rPr>
              <w:t> </w:t>
            </w:r>
          </w:p>
        </w:tc>
      </w:tr>
      <w:tr w:rsidR="00380A91">
        <w:trPr>
          <w:trHeight w:val="256"/>
          <w:jc w:val="center"/>
        </w:trPr>
        <w:tc>
          <w:tcPr>
            <w:tcW w:w="2302" w:type="dxa"/>
            <w:gridSpan w:val="7"/>
            <w:vMerge/>
            <w:tcBorders>
              <w:top w:val="nil"/>
              <w:left w:val="single" w:sz="12" w:space="0" w:color="auto"/>
              <w:bottom w:val="nil"/>
              <w:right w:val="single" w:sz="4" w:space="0" w:color="000000" w:themeColor="text1"/>
            </w:tcBorders>
            <w:vAlign w:val="center"/>
          </w:tcPr>
          <w:p w:rsidR="00380A91" w:rsidRDefault="00380A91">
            <w:pPr>
              <w:rPr>
                <w:rFonts w:ascii="Arial" w:hAnsi="Arial" w:cs="Arial"/>
                <w:b/>
                <w:bCs/>
                <w:lang w:val="es-BO"/>
              </w:rPr>
            </w:pPr>
          </w:p>
        </w:tc>
        <w:tc>
          <w:tcPr>
            <w:tcW w:w="6739" w:type="dxa"/>
            <w:gridSpan w:val="19"/>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380A91" w:rsidRDefault="00380A91">
            <w:pPr>
              <w:rPr>
                <w:rFonts w:ascii="Arial" w:hAnsi="Arial" w:cs="Arial"/>
                <w:lang w:val="es-BO"/>
              </w:rPr>
            </w:pPr>
          </w:p>
        </w:tc>
        <w:tc>
          <w:tcPr>
            <w:tcW w:w="372" w:type="dxa"/>
            <w:tcBorders>
              <w:top w:val="nil"/>
              <w:left w:val="nil"/>
              <w:bottom w:val="nil"/>
              <w:right w:val="nil"/>
            </w:tcBorders>
            <w:shd w:val="clear" w:color="auto" w:fill="auto"/>
            <w:noWrap/>
            <w:vAlign w:val="bottom"/>
          </w:tcPr>
          <w:p w:rsidR="00380A91" w:rsidRDefault="00380A91">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tcPr>
          <w:p w:rsidR="00380A91" w:rsidRDefault="00511B68">
            <w:pPr>
              <w:rPr>
                <w:rFonts w:ascii="Arial" w:hAnsi="Arial" w:cs="Arial"/>
                <w:lang w:val="es-BO"/>
              </w:rPr>
            </w:pPr>
            <w:r>
              <w:rPr>
                <w:rFonts w:ascii="Arial" w:hAnsi="Arial" w:cs="Arial"/>
                <w:lang w:val="es-BO"/>
              </w:rPr>
              <w:t> </w:t>
            </w:r>
          </w:p>
        </w:tc>
      </w:tr>
      <w:tr w:rsidR="00380A91">
        <w:trPr>
          <w:trHeight w:val="59"/>
          <w:jc w:val="center"/>
        </w:trPr>
        <w:tc>
          <w:tcPr>
            <w:tcW w:w="354" w:type="dxa"/>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vAlign w:val="bottom"/>
          </w:tcPr>
          <w:p w:rsidR="00380A91" w:rsidRDefault="00380A91">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01"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right w:val="nil"/>
            </w:tcBorders>
            <w:shd w:val="clear" w:color="auto" w:fill="auto"/>
            <w:noWrap/>
            <w:vAlign w:val="bottom"/>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380A91" w:rsidRDefault="00380A91">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tcPr>
          <w:p w:rsidR="00380A91" w:rsidRDefault="00511B68">
            <w:pPr>
              <w:rPr>
                <w:rFonts w:ascii="Arial" w:hAnsi="Arial" w:cs="Arial"/>
                <w:sz w:val="2"/>
                <w:szCs w:val="2"/>
                <w:lang w:val="es-BO"/>
              </w:rPr>
            </w:pPr>
            <w:r>
              <w:rPr>
                <w:rFonts w:ascii="Arial" w:hAnsi="Arial" w:cs="Arial"/>
                <w:sz w:val="2"/>
                <w:szCs w:val="2"/>
                <w:lang w:val="es-BO"/>
              </w:rPr>
              <w:t> </w:t>
            </w:r>
          </w:p>
        </w:tc>
      </w:tr>
      <w:tr w:rsidR="00380A91">
        <w:trPr>
          <w:trHeight w:val="362"/>
          <w:jc w:val="center"/>
        </w:trPr>
        <w:tc>
          <w:tcPr>
            <w:tcW w:w="2302" w:type="dxa"/>
            <w:gridSpan w:val="7"/>
            <w:tcBorders>
              <w:top w:val="nil"/>
              <w:left w:val="single" w:sz="12" w:space="0" w:color="auto"/>
              <w:bottom w:val="nil"/>
              <w:right w:val="nil"/>
            </w:tcBorders>
            <w:shd w:val="clear" w:color="auto" w:fill="auto"/>
            <w:vAlign w:val="center"/>
          </w:tcPr>
          <w:p w:rsidR="00380A91" w:rsidRDefault="00511B68">
            <w:pPr>
              <w:jc w:val="right"/>
              <w:rPr>
                <w:rFonts w:ascii="Arial" w:hAnsi="Arial" w:cs="Arial"/>
                <w:b/>
                <w:bCs/>
                <w:lang w:val="es-BO"/>
              </w:rPr>
            </w:pPr>
            <w:r>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tcPr>
          <w:p w:rsidR="00380A91" w:rsidRDefault="00511B68">
            <w:pPr>
              <w:jc w:val="center"/>
              <w:rPr>
                <w:rFonts w:ascii="Arial" w:hAnsi="Arial" w:cs="Arial"/>
                <w:b/>
                <w:bCs/>
                <w:lang w:val="es-BO"/>
              </w:rPr>
            </w:pPr>
            <w:r>
              <w:rPr>
                <w:rFonts w:ascii="Arial" w:hAnsi="Arial" w:cs="Arial"/>
                <w:b/>
                <w:bCs/>
                <w:lang w:val="es-BO"/>
              </w:rPr>
              <w:t>:</w:t>
            </w:r>
          </w:p>
        </w:tc>
        <w:tc>
          <w:tcPr>
            <w:tcW w:w="3125" w:type="dxa"/>
            <w:gridSpan w:val="9"/>
            <w:tcBorders>
              <w:top w:val="single" w:sz="8" w:space="0" w:color="auto"/>
              <w:left w:val="single" w:sz="8" w:space="0" w:color="auto"/>
              <w:bottom w:val="single" w:sz="8" w:space="0" w:color="auto"/>
              <w:right w:val="single" w:sz="8" w:space="0" w:color="000000"/>
            </w:tcBorders>
            <w:shd w:val="clear" w:color="000000" w:fill="DBE5F1"/>
            <w:vAlign w:val="center"/>
          </w:tcPr>
          <w:p w:rsidR="00380A91" w:rsidRDefault="00380A91">
            <w:pPr>
              <w:jc w:val="center"/>
              <w:rPr>
                <w:rFonts w:ascii="Arial" w:hAnsi="Arial" w:cs="Arial"/>
                <w:lang w:val="es-BO"/>
              </w:rPr>
            </w:pPr>
          </w:p>
        </w:tc>
        <w:tc>
          <w:tcPr>
            <w:tcW w:w="372" w:type="dxa"/>
            <w:tcBorders>
              <w:top w:val="nil"/>
              <w:left w:val="nil"/>
              <w:bottom w:val="nil"/>
            </w:tcBorders>
            <w:shd w:val="clear" w:color="auto" w:fill="auto"/>
            <w:vAlign w:val="center"/>
          </w:tcPr>
          <w:p w:rsidR="00380A91" w:rsidRDefault="00380A91">
            <w:pPr>
              <w:rPr>
                <w:rFonts w:ascii="Arial" w:hAnsi="Arial" w:cs="Arial"/>
                <w:lang w:val="es-BO"/>
              </w:rPr>
            </w:pPr>
          </w:p>
        </w:tc>
        <w:tc>
          <w:tcPr>
            <w:tcW w:w="2870" w:type="dxa"/>
            <w:gridSpan w:val="8"/>
            <w:shd w:val="clear" w:color="000000" w:fill="FFFFFF" w:themeFill="background1"/>
            <w:vAlign w:val="center"/>
          </w:tcPr>
          <w:p w:rsidR="00380A91" w:rsidRDefault="00511B68">
            <w:pPr>
              <w:jc w:val="center"/>
              <w:rPr>
                <w:rFonts w:ascii="Arial" w:hAnsi="Arial" w:cs="Arial"/>
                <w:lang w:val="es-BO"/>
              </w:rPr>
            </w:pPr>
            <w:r>
              <w:rPr>
                <w:rFonts w:ascii="Arial" w:hAnsi="Arial" w:cs="Arial"/>
                <w:lang w:val="es-BO"/>
              </w:rPr>
              <w:t> </w:t>
            </w:r>
          </w:p>
          <w:p w:rsidR="00380A91" w:rsidRDefault="00380A91">
            <w:pPr>
              <w:jc w:val="center"/>
              <w:rPr>
                <w:rFonts w:ascii="Arial" w:hAnsi="Arial" w:cs="Arial"/>
                <w:lang w:val="es-BO"/>
              </w:rPr>
            </w:pPr>
          </w:p>
        </w:tc>
        <w:tc>
          <w:tcPr>
            <w:tcW w:w="372" w:type="dxa"/>
            <w:tcBorders>
              <w:top w:val="nil"/>
              <w:left w:val="nil"/>
              <w:bottom w:val="nil"/>
              <w:right w:val="nil"/>
            </w:tcBorders>
            <w:shd w:val="clear" w:color="auto" w:fill="auto"/>
            <w:noWrap/>
            <w:vAlign w:val="bottom"/>
          </w:tcPr>
          <w:p w:rsidR="00380A91" w:rsidRDefault="00380A91">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tcPr>
          <w:p w:rsidR="00380A91" w:rsidRDefault="00511B68">
            <w:pPr>
              <w:rPr>
                <w:rFonts w:ascii="Calibri" w:hAnsi="Calibri" w:cs="Calibri"/>
                <w:sz w:val="22"/>
                <w:szCs w:val="22"/>
                <w:lang w:val="es-BO"/>
              </w:rPr>
            </w:pPr>
            <w:r>
              <w:rPr>
                <w:rFonts w:ascii="Calibri" w:hAnsi="Calibri" w:cs="Calibri"/>
                <w:sz w:val="22"/>
                <w:szCs w:val="22"/>
                <w:lang w:val="es-BO"/>
              </w:rPr>
              <w:t> </w:t>
            </w:r>
          </w:p>
        </w:tc>
      </w:tr>
      <w:tr w:rsidR="00380A91">
        <w:trPr>
          <w:trHeight w:val="60"/>
          <w:jc w:val="center"/>
        </w:trPr>
        <w:tc>
          <w:tcPr>
            <w:tcW w:w="354" w:type="dxa"/>
            <w:tcBorders>
              <w:top w:val="nil"/>
              <w:left w:val="single" w:sz="12" w:space="0" w:color="auto"/>
              <w:bottom w:val="nil"/>
              <w:right w:val="nil"/>
            </w:tcBorders>
            <w:shd w:val="clear" w:color="auto" w:fill="auto"/>
            <w:vAlign w:val="center"/>
          </w:tcPr>
          <w:p w:rsidR="00380A91" w:rsidRDefault="00511B68">
            <w:pPr>
              <w:jc w:val="right"/>
              <w:rPr>
                <w:rFonts w:ascii="Arial" w:hAnsi="Arial" w:cs="Arial"/>
                <w:b/>
                <w:bCs/>
                <w:sz w:val="2"/>
                <w:szCs w:val="2"/>
                <w:lang w:val="es-BO"/>
              </w:rPr>
            </w:pPr>
            <w:r>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tcPr>
          <w:p w:rsidR="00380A91" w:rsidRDefault="00380A91">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tcPr>
          <w:p w:rsidR="00380A91" w:rsidRDefault="00380A91">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tcPr>
          <w:p w:rsidR="00380A91" w:rsidRDefault="00380A91">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tcPr>
          <w:p w:rsidR="00380A91" w:rsidRDefault="00380A91">
            <w:pPr>
              <w:rPr>
                <w:rFonts w:ascii="Calibri" w:hAnsi="Calibri" w:cs="Calibri"/>
                <w:sz w:val="2"/>
                <w:szCs w:val="2"/>
                <w:lang w:val="es-BO"/>
              </w:rPr>
            </w:pPr>
          </w:p>
        </w:tc>
        <w:tc>
          <w:tcPr>
            <w:tcW w:w="283"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tcPr>
          <w:p w:rsidR="00380A91" w:rsidRDefault="00380A91">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tcPr>
          <w:p w:rsidR="00380A91" w:rsidRDefault="00511B68">
            <w:pPr>
              <w:rPr>
                <w:rFonts w:ascii="Calibri" w:hAnsi="Calibri" w:cs="Calibri"/>
                <w:sz w:val="2"/>
                <w:szCs w:val="2"/>
                <w:lang w:val="es-BO"/>
              </w:rPr>
            </w:pPr>
            <w:r>
              <w:rPr>
                <w:rFonts w:ascii="Calibri" w:hAnsi="Calibri" w:cs="Calibri"/>
                <w:sz w:val="2"/>
                <w:szCs w:val="2"/>
                <w:lang w:val="es-BO"/>
              </w:rPr>
              <w:t> </w:t>
            </w:r>
          </w:p>
        </w:tc>
      </w:tr>
      <w:tr w:rsidR="00380A91">
        <w:trPr>
          <w:trHeight w:val="284"/>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43E"/>
            <w:vAlign w:val="center"/>
          </w:tcPr>
          <w:p w:rsidR="00380A91" w:rsidRDefault="00511B68">
            <w:pPr>
              <w:rPr>
                <w:rFonts w:ascii="Arial" w:hAnsi="Arial" w:cs="Arial"/>
                <w:b/>
                <w:bCs/>
                <w:lang w:val="es-BO"/>
              </w:rPr>
            </w:pPr>
            <w:r>
              <w:rPr>
                <w:rFonts w:ascii="Arial" w:hAnsi="Arial" w:cs="Arial"/>
                <w:b/>
                <w:bCs/>
                <w:lang w:val="es-BO"/>
              </w:rPr>
              <w:t xml:space="preserve">2.     INFORMACIÓN SOBRE NOTIFICACIONES/COMUNICACIONES </w:t>
            </w:r>
          </w:p>
        </w:tc>
      </w:tr>
      <w:tr w:rsidR="00380A91">
        <w:trPr>
          <w:trHeight w:val="114"/>
          <w:jc w:val="center"/>
        </w:trPr>
        <w:tc>
          <w:tcPr>
            <w:tcW w:w="354" w:type="dxa"/>
            <w:tcBorders>
              <w:top w:val="nil"/>
              <w:left w:val="single" w:sz="12" w:space="0" w:color="auto"/>
              <w:bottom w:val="nil"/>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tcPr>
          <w:p w:rsidR="00380A91" w:rsidRDefault="00380A91">
            <w:pPr>
              <w:rPr>
                <w:rFonts w:ascii="Calibri" w:hAnsi="Calibri" w:cs="Calibri"/>
                <w:sz w:val="2"/>
                <w:szCs w:val="2"/>
                <w:lang w:val="es-BO"/>
              </w:rPr>
            </w:pPr>
          </w:p>
        </w:tc>
        <w:tc>
          <w:tcPr>
            <w:tcW w:w="301"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r>
      <w:tr w:rsidR="00380A91">
        <w:trPr>
          <w:trHeight w:val="298"/>
          <w:jc w:val="center"/>
        </w:trPr>
        <w:tc>
          <w:tcPr>
            <w:tcW w:w="3009" w:type="dxa"/>
            <w:gridSpan w:val="9"/>
            <w:vMerge w:val="restart"/>
            <w:tcBorders>
              <w:top w:val="nil"/>
              <w:left w:val="single" w:sz="12" w:space="0" w:color="auto"/>
              <w:bottom w:val="nil"/>
              <w:right w:val="nil"/>
            </w:tcBorders>
            <w:shd w:val="clear" w:color="auto" w:fill="auto"/>
            <w:vAlign w:val="center"/>
          </w:tcPr>
          <w:p w:rsidR="00380A91" w:rsidRDefault="00511B68">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top w:val="nil"/>
              <w:left w:val="nil"/>
              <w:bottom w:val="nil"/>
              <w:right w:val="single" w:sz="4" w:space="0" w:color="auto"/>
            </w:tcBorders>
            <w:shd w:val="clear" w:color="auto" w:fill="auto"/>
            <w:vAlign w:val="center"/>
          </w:tcPr>
          <w:p w:rsidR="00380A91" w:rsidRDefault="00511B68">
            <w:pPr>
              <w:jc w:val="right"/>
              <w:rPr>
                <w:rFonts w:ascii="Arial" w:hAnsi="Arial" w:cs="Arial"/>
                <w:bCs/>
                <w:lang w:val="es-BO"/>
              </w:rPr>
            </w:pPr>
            <w:r>
              <w:rPr>
                <w:rFonts w:ascii="Arial" w:hAnsi="Arial" w:cs="Arial"/>
                <w:bCs/>
                <w:lang w:val="es-BO"/>
              </w:rPr>
              <w:t>Fax:</w:t>
            </w:r>
          </w:p>
          <w:p w:rsidR="00380A91" w:rsidRDefault="00511B68">
            <w:pPr>
              <w:jc w:val="right"/>
              <w:rPr>
                <w:rFonts w:ascii="Arial" w:hAnsi="Arial" w:cs="Arial"/>
                <w:i/>
                <w:lang w:val="es-BO"/>
              </w:rPr>
            </w:pPr>
            <w:r>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380A91" w:rsidRDefault="00511B68">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lang w:val="es-BO"/>
              </w:rPr>
            </w:pPr>
            <w:r>
              <w:rPr>
                <w:rFonts w:ascii="Arial" w:hAnsi="Arial" w:cs="Arial"/>
                <w:lang w:val="es-BO"/>
              </w:rPr>
              <w:t> </w:t>
            </w:r>
          </w:p>
        </w:tc>
      </w:tr>
      <w:tr w:rsidR="00380A91">
        <w:trPr>
          <w:trHeight w:val="71"/>
          <w:jc w:val="center"/>
        </w:trPr>
        <w:tc>
          <w:tcPr>
            <w:tcW w:w="3009" w:type="dxa"/>
            <w:gridSpan w:val="9"/>
            <w:vMerge/>
            <w:tcBorders>
              <w:top w:val="nil"/>
              <w:left w:val="single" w:sz="12" w:space="0" w:color="auto"/>
              <w:bottom w:val="nil"/>
              <w:right w:val="nil"/>
            </w:tcBorders>
            <w:vAlign w:val="center"/>
          </w:tcPr>
          <w:p w:rsidR="00380A91" w:rsidRDefault="00380A91">
            <w:pPr>
              <w:rPr>
                <w:rFonts w:ascii="Arial" w:hAnsi="Arial" w:cs="Arial"/>
                <w:b/>
                <w:bCs/>
                <w:lang w:val="es-BO"/>
              </w:rPr>
            </w:pPr>
          </w:p>
        </w:tc>
        <w:tc>
          <w:tcPr>
            <w:tcW w:w="390"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283"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63" w:type="dxa"/>
            <w:tcBorders>
              <w:top w:val="nil"/>
              <w:left w:val="nil"/>
              <w:bottom w:val="nil"/>
              <w:right w:val="nil"/>
            </w:tcBorders>
            <w:shd w:val="clear" w:color="auto" w:fill="auto"/>
            <w:vAlign w:val="center"/>
          </w:tcPr>
          <w:p w:rsidR="00380A91" w:rsidRDefault="00380A91">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19"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372" w:type="dxa"/>
            <w:tcBorders>
              <w:top w:val="nil"/>
              <w:left w:val="nil"/>
              <w:bottom w:val="nil"/>
              <w:right w:val="nil"/>
            </w:tcBorders>
            <w:shd w:val="clear" w:color="auto" w:fill="auto"/>
            <w:vAlign w:val="center"/>
          </w:tcPr>
          <w:p w:rsidR="00380A91" w:rsidRDefault="00380A91">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sz w:val="2"/>
                <w:szCs w:val="2"/>
                <w:lang w:val="es-BO"/>
              </w:rPr>
            </w:pPr>
            <w:r>
              <w:rPr>
                <w:rFonts w:ascii="Arial" w:hAnsi="Arial" w:cs="Arial"/>
                <w:sz w:val="2"/>
                <w:szCs w:val="2"/>
                <w:lang w:val="es-BO"/>
              </w:rPr>
              <w:t> </w:t>
            </w:r>
          </w:p>
        </w:tc>
      </w:tr>
      <w:tr w:rsidR="00380A91">
        <w:trPr>
          <w:trHeight w:val="267"/>
          <w:jc w:val="center"/>
        </w:trPr>
        <w:tc>
          <w:tcPr>
            <w:tcW w:w="3009" w:type="dxa"/>
            <w:gridSpan w:val="9"/>
            <w:vMerge/>
            <w:tcBorders>
              <w:top w:val="nil"/>
              <w:left w:val="single" w:sz="12" w:space="0" w:color="auto"/>
              <w:bottom w:val="nil"/>
              <w:right w:val="nil"/>
            </w:tcBorders>
            <w:vAlign w:val="center"/>
          </w:tcPr>
          <w:p w:rsidR="00380A91" w:rsidRDefault="00380A91">
            <w:pPr>
              <w:rPr>
                <w:rFonts w:ascii="Arial" w:hAnsi="Arial" w:cs="Arial"/>
                <w:b/>
                <w:bCs/>
                <w:lang w:val="es-BO"/>
              </w:rPr>
            </w:pPr>
          </w:p>
        </w:tc>
        <w:tc>
          <w:tcPr>
            <w:tcW w:w="2477" w:type="dxa"/>
            <w:gridSpan w:val="7"/>
            <w:tcBorders>
              <w:top w:val="nil"/>
              <w:left w:val="nil"/>
              <w:bottom w:val="nil"/>
              <w:right w:val="single" w:sz="4" w:space="0" w:color="auto"/>
            </w:tcBorders>
            <w:shd w:val="clear" w:color="auto" w:fill="auto"/>
            <w:vAlign w:val="center"/>
          </w:tcPr>
          <w:p w:rsidR="00380A91" w:rsidRDefault="00511B68">
            <w:pPr>
              <w:jc w:val="right"/>
              <w:rPr>
                <w:rFonts w:ascii="Arial" w:hAnsi="Arial" w:cs="Arial"/>
                <w:lang w:val="es-BO"/>
              </w:rPr>
            </w:pPr>
            <w:r>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380A91" w:rsidRDefault="00511B68">
            <w:pPr>
              <w:jc w:val="center"/>
              <w:rPr>
                <w:rFonts w:ascii="Arial" w:hAnsi="Arial" w:cs="Arial"/>
                <w:lang w:val="es-BO"/>
              </w:rPr>
            </w:pPr>
            <w:r>
              <w:rPr>
                <w:rFonts w:ascii="Arial" w:hAnsi="Arial" w:cs="Arial"/>
                <w:lang w:val="es-BO"/>
              </w:rPr>
              <w:t> </w:t>
            </w:r>
          </w:p>
        </w:tc>
        <w:tc>
          <w:tcPr>
            <w:tcW w:w="266" w:type="dxa"/>
            <w:tcBorders>
              <w:top w:val="nil"/>
              <w:left w:val="nil"/>
              <w:bottom w:val="nil"/>
              <w:right w:val="single" w:sz="12" w:space="0" w:color="auto"/>
            </w:tcBorders>
            <w:shd w:val="clear" w:color="auto" w:fill="auto"/>
            <w:vAlign w:val="center"/>
          </w:tcPr>
          <w:p w:rsidR="00380A91" w:rsidRDefault="00511B68">
            <w:pPr>
              <w:rPr>
                <w:rFonts w:ascii="Arial" w:hAnsi="Arial" w:cs="Arial"/>
                <w:lang w:val="es-BO"/>
              </w:rPr>
            </w:pPr>
            <w:r>
              <w:rPr>
                <w:rFonts w:ascii="Arial" w:hAnsi="Arial" w:cs="Arial"/>
                <w:lang w:val="es-BO"/>
              </w:rPr>
              <w:t> </w:t>
            </w:r>
          </w:p>
        </w:tc>
      </w:tr>
      <w:tr w:rsidR="00380A91">
        <w:trPr>
          <w:trHeight w:val="114"/>
          <w:jc w:val="center"/>
        </w:trPr>
        <w:tc>
          <w:tcPr>
            <w:tcW w:w="354" w:type="dxa"/>
            <w:tcBorders>
              <w:top w:val="nil"/>
              <w:left w:val="single" w:sz="12" w:space="0" w:color="auto"/>
              <w:bottom w:val="single" w:sz="12" w:space="0" w:color="auto"/>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tcPr>
          <w:p w:rsidR="00380A91" w:rsidRDefault="00511B68">
            <w:pPr>
              <w:rPr>
                <w:rFonts w:ascii="Calibri" w:hAnsi="Calibri" w:cs="Calibri"/>
                <w:sz w:val="2"/>
                <w:szCs w:val="2"/>
                <w:lang w:val="es-BO"/>
              </w:rPr>
            </w:pPr>
            <w:r>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tcPr>
          <w:p w:rsidR="00380A91" w:rsidRDefault="00511B68">
            <w:pPr>
              <w:rPr>
                <w:rFonts w:ascii="Arial" w:hAnsi="Arial" w:cs="Arial"/>
                <w:sz w:val="2"/>
                <w:szCs w:val="2"/>
                <w:lang w:val="es-BO"/>
              </w:rPr>
            </w:pPr>
            <w:r>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tcPr>
          <w:p w:rsidR="00380A91" w:rsidRDefault="00511B68">
            <w:pPr>
              <w:jc w:val="center"/>
              <w:rPr>
                <w:rFonts w:ascii="Arial" w:hAnsi="Arial" w:cs="Arial"/>
                <w:b/>
                <w:bCs/>
                <w:sz w:val="2"/>
                <w:szCs w:val="2"/>
                <w:lang w:val="es-BO"/>
              </w:rPr>
            </w:pPr>
            <w:r>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tcPr>
          <w:p w:rsidR="00380A91" w:rsidRDefault="00511B68">
            <w:pPr>
              <w:rPr>
                <w:rFonts w:ascii="Arial" w:hAnsi="Arial" w:cs="Arial"/>
                <w:b/>
                <w:bCs/>
                <w:sz w:val="2"/>
                <w:szCs w:val="2"/>
                <w:lang w:val="es-BO"/>
              </w:rPr>
            </w:pPr>
            <w:r>
              <w:rPr>
                <w:rFonts w:ascii="Arial" w:hAnsi="Arial" w:cs="Arial"/>
                <w:b/>
                <w:bCs/>
                <w:sz w:val="2"/>
                <w:szCs w:val="2"/>
                <w:lang w:val="es-BO"/>
              </w:rPr>
              <w:t> </w:t>
            </w:r>
          </w:p>
        </w:tc>
      </w:tr>
    </w:tbl>
    <w:p w:rsidR="00380A91" w:rsidRDefault="00380A91">
      <w:pPr>
        <w:spacing w:line="200" w:lineRule="exact"/>
        <w:jc w:val="center"/>
        <w:rPr>
          <w:rFonts w:cs="Arial"/>
          <w:b/>
          <w:szCs w:val="18"/>
          <w:lang w:val="es-BO"/>
        </w:rPr>
      </w:pPr>
    </w:p>
    <w:p w:rsidR="00380A91" w:rsidRDefault="00380A91">
      <w:pPr>
        <w:spacing w:line="200" w:lineRule="exact"/>
        <w:jc w:val="center"/>
        <w:rPr>
          <w:rFonts w:ascii="Arial" w:hAnsi="Arial" w:cs="Arial"/>
          <w:b/>
          <w:lang w:val="es-BO"/>
        </w:rPr>
      </w:pPr>
    </w:p>
    <w:p w:rsidR="00380A91" w:rsidRDefault="00380A91">
      <w:pPr>
        <w:spacing w:line="200" w:lineRule="exact"/>
        <w:rPr>
          <w:rFonts w:ascii="Arial" w:hAnsi="Arial" w:cs="Arial"/>
          <w:b/>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spacing w:line="200" w:lineRule="exact"/>
        <w:rPr>
          <w:rFonts w:cs="Arial"/>
          <w:szCs w:val="18"/>
          <w:lang w:val="es-BO"/>
        </w:rPr>
      </w:pPr>
    </w:p>
    <w:p w:rsidR="00380A91" w:rsidRDefault="00380A91">
      <w:pPr>
        <w:jc w:val="center"/>
        <w:rPr>
          <w:rFonts w:cs="Arial"/>
          <w:b/>
          <w:i/>
          <w:szCs w:val="18"/>
          <w:lang w:val="es-BO"/>
        </w:rPr>
      </w:pPr>
    </w:p>
    <w:p w:rsidR="00380A91" w:rsidRDefault="00380A91">
      <w:pPr>
        <w:jc w:val="center"/>
        <w:rPr>
          <w:rFonts w:cs="Arial"/>
          <w:b/>
          <w:i/>
          <w:szCs w:val="18"/>
          <w:lang w:val="es-BO"/>
        </w:rPr>
      </w:pPr>
    </w:p>
    <w:p w:rsidR="00380A91" w:rsidRDefault="00380A91">
      <w:pPr>
        <w:jc w:val="center"/>
        <w:rPr>
          <w:rFonts w:cs="Arial"/>
          <w:b/>
          <w:i/>
          <w:szCs w:val="18"/>
          <w:lang w:val="es-BO"/>
        </w:rPr>
      </w:pPr>
    </w:p>
    <w:p w:rsidR="00380A91" w:rsidRDefault="00380A91">
      <w:pPr>
        <w:jc w:val="center"/>
        <w:rPr>
          <w:rFonts w:cs="Arial"/>
          <w:b/>
          <w:i/>
          <w:szCs w:val="18"/>
          <w:lang w:val="es-BO"/>
        </w:rPr>
      </w:pPr>
    </w:p>
    <w:p w:rsidR="00380A91" w:rsidRDefault="00380A91">
      <w:pPr>
        <w:jc w:val="center"/>
        <w:rPr>
          <w:rFonts w:cs="Arial"/>
          <w:b/>
          <w:i/>
          <w:szCs w:val="18"/>
          <w:lang w:val="es-BO"/>
        </w:rPr>
      </w:pPr>
    </w:p>
    <w:p w:rsidR="00380A91" w:rsidRDefault="00511B68">
      <w:pPr>
        <w:jc w:val="center"/>
        <w:rPr>
          <w:rFonts w:cs="Arial"/>
          <w:b/>
          <w:szCs w:val="18"/>
          <w:lang w:val="es-BO"/>
        </w:rPr>
      </w:pPr>
      <w:r>
        <w:rPr>
          <w:rFonts w:cs="Arial"/>
          <w:b/>
          <w:lang w:val="es-BO"/>
        </w:rPr>
        <w:br w:type="page"/>
      </w:r>
      <w:r>
        <w:rPr>
          <w:rFonts w:cs="Arial"/>
          <w:b/>
          <w:szCs w:val="18"/>
          <w:lang w:val="es-BO"/>
        </w:rPr>
        <w:lastRenderedPageBreak/>
        <w:t>FORMULARIO B-1</w:t>
      </w:r>
    </w:p>
    <w:p w:rsidR="00380A91" w:rsidRDefault="00511B68">
      <w:pPr>
        <w:spacing w:line="200" w:lineRule="exact"/>
        <w:jc w:val="center"/>
        <w:rPr>
          <w:rFonts w:cs="Arial"/>
          <w:b/>
          <w:szCs w:val="18"/>
          <w:lang w:val="es-BO"/>
        </w:rPr>
      </w:pPr>
      <w:r>
        <w:rPr>
          <w:rFonts w:cs="Arial"/>
          <w:b/>
          <w:szCs w:val="18"/>
          <w:lang w:val="es-BO"/>
        </w:rPr>
        <w:t>PROPUESTA ECONÓMICA</w:t>
      </w:r>
    </w:p>
    <w:p w:rsidR="00380A91" w:rsidRDefault="00380A91">
      <w:pPr>
        <w:spacing w:line="200" w:lineRule="exact"/>
        <w:jc w:val="center"/>
        <w:rPr>
          <w:rFonts w:cs="Arial"/>
          <w:b/>
          <w:szCs w:val="18"/>
          <w:lang w:val="es-BO"/>
        </w:rPr>
      </w:pPr>
    </w:p>
    <w:p w:rsidR="00380A91" w:rsidRDefault="00511B68">
      <w:pPr>
        <w:pBdr>
          <w:top w:val="single" w:sz="4" w:space="1" w:color="auto"/>
          <w:left w:val="single" w:sz="4" w:space="4" w:color="auto"/>
          <w:bottom w:val="single" w:sz="4" w:space="1" w:color="auto"/>
          <w:right w:val="single" w:sz="4" w:space="4" w:color="auto"/>
        </w:pBdr>
        <w:rPr>
          <w:rFonts w:ascii="Arial" w:hAnsi="Arial" w:cs="Arial"/>
          <w:i/>
          <w:szCs w:val="18"/>
          <w:lang w:val="es-BO"/>
        </w:rPr>
      </w:pPr>
      <w:r>
        <w:rPr>
          <w:rFonts w:ascii="Arial" w:hAnsi="Arial" w:cs="Arial"/>
          <w:i/>
          <w:lang w:val="es-BO"/>
        </w:rPr>
        <w:t>(</w:t>
      </w:r>
      <w:r>
        <w:rPr>
          <w:rFonts w:ascii="Arial" w:hAnsi="Arial" w:cs="Arial"/>
          <w:i/>
          <w:szCs w:val="18"/>
          <w:lang w:val="es-BO"/>
        </w:rPr>
        <w:t xml:space="preserve">Este Formulario no es aplicable para el Método de Selección y Adjudicación de Presupuesto Fijo, donde no es necesaria la presentación de propuesta económica. En caso de que el proponente presente propuesta económica y ésta </w:t>
      </w:r>
      <w:proofErr w:type="gramStart"/>
      <w:r>
        <w:rPr>
          <w:rFonts w:ascii="Arial" w:hAnsi="Arial" w:cs="Arial"/>
          <w:i/>
          <w:szCs w:val="18"/>
          <w:lang w:val="es-BO"/>
        </w:rPr>
        <w:t>fuese</w:t>
      </w:r>
      <w:proofErr w:type="gramEnd"/>
      <w:r>
        <w:rPr>
          <w:rFonts w:ascii="Arial" w:hAnsi="Arial" w:cs="Arial"/>
          <w:i/>
          <w:szCs w:val="18"/>
          <w:lang w:val="es-BO"/>
        </w:rPr>
        <w:t xml:space="preserve"> adjudicado, se procederá a pagar el monto del presupuesto fijo establecido por la entidad.)</w:t>
      </w:r>
    </w:p>
    <w:p w:rsidR="00380A91" w:rsidRDefault="00380A91">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83"/>
        <w:gridCol w:w="3378"/>
        <w:gridCol w:w="2126"/>
        <w:gridCol w:w="2702"/>
      </w:tblGrid>
      <w:tr w:rsidR="00380A91">
        <w:trPr>
          <w:trHeight w:val="668"/>
          <w:jc w:val="center"/>
        </w:trPr>
        <w:tc>
          <w:tcPr>
            <w:tcW w:w="583" w:type="dxa"/>
            <w:shd w:val="clear" w:color="auto" w:fill="DBE5F1" w:themeFill="accent1" w:themeFillTint="33"/>
            <w:vAlign w:val="center"/>
          </w:tcPr>
          <w:p w:rsidR="00380A91" w:rsidRDefault="00511B68">
            <w:pPr>
              <w:spacing w:line="200" w:lineRule="exact"/>
              <w:jc w:val="center"/>
              <w:rPr>
                <w:rFonts w:ascii="Arial" w:hAnsi="Arial" w:cs="Arial"/>
                <w:b/>
                <w:lang w:val="es-BO"/>
              </w:rPr>
            </w:pPr>
            <w:r>
              <w:rPr>
                <w:rFonts w:ascii="Arial" w:hAnsi="Arial" w:cs="Arial"/>
                <w:b/>
                <w:lang w:val="es-BO"/>
              </w:rPr>
              <w:t>Nº</w:t>
            </w:r>
          </w:p>
        </w:tc>
        <w:tc>
          <w:tcPr>
            <w:tcW w:w="3378" w:type="dxa"/>
            <w:shd w:val="clear" w:color="auto" w:fill="DBE5F1" w:themeFill="accent1" w:themeFillTint="33"/>
            <w:vAlign w:val="center"/>
          </w:tcPr>
          <w:p w:rsidR="00380A91" w:rsidRDefault="00511B68">
            <w:pPr>
              <w:spacing w:line="200" w:lineRule="exact"/>
              <w:jc w:val="center"/>
              <w:rPr>
                <w:rFonts w:ascii="Arial" w:hAnsi="Arial" w:cs="Arial"/>
                <w:b/>
                <w:lang w:val="es-BO"/>
              </w:rPr>
            </w:pPr>
            <w:r>
              <w:rPr>
                <w:rFonts w:ascii="Arial" w:hAnsi="Arial" w:cs="Arial"/>
                <w:b/>
                <w:lang w:val="es-BO"/>
              </w:rPr>
              <w:t>DETALLE DEL SERVICIO</w:t>
            </w:r>
          </w:p>
        </w:tc>
        <w:tc>
          <w:tcPr>
            <w:tcW w:w="2126" w:type="dxa"/>
            <w:shd w:val="clear" w:color="auto" w:fill="DBE5F1" w:themeFill="accent1" w:themeFillTint="33"/>
            <w:vAlign w:val="center"/>
          </w:tcPr>
          <w:p w:rsidR="00380A91" w:rsidRDefault="00511B68">
            <w:pPr>
              <w:spacing w:line="200" w:lineRule="exact"/>
              <w:jc w:val="center"/>
              <w:rPr>
                <w:rFonts w:ascii="Arial" w:hAnsi="Arial" w:cs="Arial"/>
                <w:b/>
                <w:lang w:val="es-BO"/>
              </w:rPr>
            </w:pPr>
            <w:r>
              <w:rPr>
                <w:rFonts w:ascii="Arial" w:hAnsi="Arial" w:cs="Arial"/>
                <w:b/>
                <w:lang w:val="es-BO"/>
              </w:rPr>
              <w:t>MONTO NUMERAL EN</w:t>
            </w:r>
          </w:p>
          <w:p w:rsidR="00380A91" w:rsidRDefault="00511B68">
            <w:pPr>
              <w:spacing w:line="200" w:lineRule="exact"/>
              <w:jc w:val="center"/>
              <w:rPr>
                <w:rFonts w:ascii="Arial" w:hAnsi="Arial" w:cs="Arial"/>
                <w:b/>
                <w:lang w:val="es-BO"/>
              </w:rPr>
            </w:pPr>
            <w:r>
              <w:rPr>
                <w:rFonts w:ascii="Arial" w:hAnsi="Arial" w:cs="Arial"/>
                <w:b/>
                <w:lang w:val="es-BO"/>
              </w:rPr>
              <w:t>Bs</w:t>
            </w:r>
          </w:p>
        </w:tc>
        <w:tc>
          <w:tcPr>
            <w:tcW w:w="2702" w:type="dxa"/>
            <w:shd w:val="clear" w:color="auto" w:fill="DBE5F1" w:themeFill="accent1" w:themeFillTint="33"/>
            <w:vAlign w:val="center"/>
          </w:tcPr>
          <w:p w:rsidR="00380A91" w:rsidRDefault="00511B68">
            <w:pPr>
              <w:spacing w:line="200" w:lineRule="exact"/>
              <w:jc w:val="center"/>
              <w:rPr>
                <w:rFonts w:ascii="Arial" w:hAnsi="Arial" w:cs="Arial"/>
                <w:b/>
                <w:lang w:val="es-BO"/>
              </w:rPr>
            </w:pPr>
            <w:r>
              <w:rPr>
                <w:rFonts w:ascii="Arial" w:hAnsi="Arial" w:cs="Arial"/>
                <w:b/>
                <w:lang w:val="es-BO"/>
              </w:rPr>
              <w:t xml:space="preserve">MONTO LITERAL EN </w:t>
            </w:r>
          </w:p>
          <w:p w:rsidR="00380A91" w:rsidRDefault="00511B68">
            <w:pPr>
              <w:spacing w:line="200" w:lineRule="exact"/>
              <w:jc w:val="center"/>
              <w:rPr>
                <w:rFonts w:ascii="Arial" w:hAnsi="Arial" w:cs="Arial"/>
                <w:b/>
                <w:lang w:val="es-BO"/>
              </w:rPr>
            </w:pPr>
            <w:r>
              <w:rPr>
                <w:rFonts w:ascii="Arial" w:hAnsi="Arial" w:cs="Arial"/>
                <w:b/>
                <w:lang w:val="es-BO"/>
              </w:rPr>
              <w:t>Bs</w:t>
            </w:r>
          </w:p>
        </w:tc>
      </w:tr>
      <w:tr w:rsidR="00380A91">
        <w:trPr>
          <w:trHeight w:hRule="exact" w:val="700"/>
          <w:jc w:val="center"/>
        </w:trPr>
        <w:tc>
          <w:tcPr>
            <w:tcW w:w="583" w:type="dxa"/>
            <w:vAlign w:val="center"/>
          </w:tcPr>
          <w:p w:rsidR="00380A91" w:rsidRDefault="00511B68">
            <w:pPr>
              <w:spacing w:line="200" w:lineRule="exact"/>
              <w:jc w:val="center"/>
              <w:rPr>
                <w:rFonts w:ascii="Arial" w:hAnsi="Arial" w:cs="Arial"/>
                <w:lang w:val="es-BO"/>
              </w:rPr>
            </w:pPr>
            <w:r>
              <w:rPr>
                <w:rFonts w:ascii="Arial" w:hAnsi="Arial" w:cs="Arial"/>
                <w:lang w:val="es-BO"/>
              </w:rPr>
              <w:t>1</w:t>
            </w:r>
          </w:p>
        </w:tc>
        <w:tc>
          <w:tcPr>
            <w:tcW w:w="3378" w:type="dxa"/>
            <w:vAlign w:val="center"/>
          </w:tcPr>
          <w:p w:rsidR="00380A91" w:rsidRDefault="00380A91">
            <w:pPr>
              <w:spacing w:line="200" w:lineRule="exact"/>
              <w:rPr>
                <w:rFonts w:ascii="Arial" w:hAnsi="Arial" w:cs="Arial"/>
                <w:lang w:val="es-BO"/>
              </w:rPr>
            </w:pPr>
          </w:p>
        </w:tc>
        <w:tc>
          <w:tcPr>
            <w:tcW w:w="2126" w:type="dxa"/>
            <w:vAlign w:val="center"/>
          </w:tcPr>
          <w:p w:rsidR="00380A91" w:rsidRDefault="00380A91">
            <w:pPr>
              <w:spacing w:line="200" w:lineRule="exact"/>
              <w:rPr>
                <w:rFonts w:ascii="Arial" w:hAnsi="Arial" w:cs="Arial"/>
                <w:lang w:val="es-BO"/>
              </w:rPr>
            </w:pPr>
          </w:p>
        </w:tc>
        <w:tc>
          <w:tcPr>
            <w:tcW w:w="2702" w:type="dxa"/>
            <w:vAlign w:val="center"/>
          </w:tcPr>
          <w:p w:rsidR="00380A91" w:rsidRDefault="00380A91">
            <w:pPr>
              <w:spacing w:line="200" w:lineRule="exact"/>
              <w:rPr>
                <w:rFonts w:ascii="Arial" w:hAnsi="Arial" w:cs="Arial"/>
                <w:lang w:val="es-BO"/>
              </w:rPr>
            </w:pPr>
          </w:p>
        </w:tc>
      </w:tr>
    </w:tbl>
    <w:p w:rsidR="00380A91" w:rsidRDefault="00380A91">
      <w:pPr>
        <w:rPr>
          <w:lang w:val="es-BO"/>
        </w:rPr>
      </w:pPr>
    </w:p>
    <w:p w:rsidR="00380A91" w:rsidRDefault="00380A91">
      <w:pPr>
        <w:rPr>
          <w:b/>
          <w:lang w:val="zh-CN"/>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pPr>
    </w:p>
    <w:p w:rsidR="00380A91" w:rsidRDefault="00380A91">
      <w:pPr>
        <w:rPr>
          <w:lang w:val="es-BO"/>
        </w:rPr>
        <w:sectPr w:rsidR="00380A91" w:rsidSect="00166DFF">
          <w:headerReference w:type="default" r:id="rId10"/>
          <w:footerReference w:type="even" r:id="rId11"/>
          <w:footerReference w:type="default" r:id="rId12"/>
          <w:headerReference w:type="first" r:id="rId13"/>
          <w:footerReference w:type="first" r:id="rId14"/>
          <w:pgSz w:w="12240" w:h="15840"/>
          <w:pgMar w:top="1418" w:right="1750" w:bottom="1418" w:left="1701" w:header="709" w:footer="709" w:gutter="0"/>
          <w:pgNumType w:start="1"/>
          <w:cols w:space="708"/>
          <w:titlePg/>
          <w:docGrid w:linePitch="360"/>
        </w:sectPr>
      </w:pPr>
    </w:p>
    <w:p w:rsidR="00380A91" w:rsidRDefault="00511B68">
      <w:pPr>
        <w:spacing w:line="200" w:lineRule="exact"/>
        <w:jc w:val="center"/>
        <w:rPr>
          <w:rFonts w:cs="Arial"/>
          <w:b/>
          <w:szCs w:val="18"/>
          <w:lang w:val="es-BO"/>
        </w:rPr>
      </w:pPr>
      <w:r>
        <w:rPr>
          <w:rFonts w:cs="Arial"/>
          <w:b/>
          <w:szCs w:val="18"/>
          <w:lang w:val="es-BO"/>
        </w:rPr>
        <w:lastRenderedPageBreak/>
        <w:t>FORMULARIO C-1</w:t>
      </w:r>
    </w:p>
    <w:p w:rsidR="00380A91" w:rsidRDefault="00511B68">
      <w:pPr>
        <w:spacing w:line="200" w:lineRule="exact"/>
        <w:jc w:val="center"/>
        <w:rPr>
          <w:rFonts w:cs="Arial"/>
          <w:b/>
          <w:szCs w:val="18"/>
          <w:lang w:val="es-BO"/>
        </w:rPr>
      </w:pPr>
      <w:r>
        <w:rPr>
          <w:rFonts w:cs="Arial"/>
          <w:b/>
          <w:szCs w:val="18"/>
          <w:lang w:val="es-BO"/>
        </w:rPr>
        <w:t>PROPUESTA TÉCNICA</w:t>
      </w:r>
    </w:p>
    <w:p w:rsidR="00380A91" w:rsidRDefault="00511B68">
      <w:pPr>
        <w:spacing w:line="200" w:lineRule="exact"/>
        <w:jc w:val="center"/>
        <w:rPr>
          <w:rFonts w:cs="Arial"/>
          <w:b/>
          <w:szCs w:val="18"/>
          <w:lang w:val="es-BO"/>
        </w:rPr>
      </w:pPr>
      <w:r>
        <w:rPr>
          <w:rFonts w:cs="Arial"/>
          <w:b/>
          <w:szCs w:val="18"/>
          <w:lang w:val="es-BO"/>
        </w:rPr>
        <w:t xml:space="preserve">FORMACIÓN Y EXPERIENCIA  </w:t>
      </w:r>
    </w:p>
    <w:p w:rsidR="00380A91" w:rsidRDefault="00511B68">
      <w:pPr>
        <w:spacing w:line="200" w:lineRule="exact"/>
        <w:jc w:val="center"/>
        <w:rPr>
          <w:rFonts w:cs="Arial"/>
          <w:b/>
          <w:szCs w:val="18"/>
          <w:lang w:val="es-BO"/>
        </w:rPr>
      </w:pPr>
      <w:r>
        <w:rPr>
          <w:rFonts w:cs="Arial"/>
          <w:b/>
          <w:szCs w:val="18"/>
          <w:lang w:val="es-BO"/>
        </w:rPr>
        <w:t>(Condiciones mínimas requeridas por la entidad)</w:t>
      </w:r>
    </w:p>
    <w:p w:rsidR="00380A91" w:rsidRDefault="00511B68">
      <w:pPr>
        <w:spacing w:line="200" w:lineRule="exact"/>
        <w:jc w:val="center"/>
        <w:rPr>
          <w:rFonts w:cs="Arial"/>
          <w:b/>
          <w:szCs w:val="18"/>
          <w:lang w:val="es-BO"/>
        </w:rPr>
      </w:pPr>
      <w:r>
        <w:rPr>
          <w:rFonts w:cs="Arial"/>
          <w:b/>
          <w:szCs w:val="18"/>
          <w:lang w:val="es-BO"/>
        </w:rPr>
        <w:t>DEFENSOR (A) PÚBLICO (A)</w:t>
      </w: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380A91">
        <w:trPr>
          <w:trHeight w:val="335"/>
        </w:trPr>
        <w:tc>
          <w:tcPr>
            <w:tcW w:w="9493" w:type="dxa"/>
            <w:gridSpan w:val="3"/>
            <w:shd w:val="clear" w:color="auto" w:fill="244061" w:themeFill="accent1" w:themeFillShade="80"/>
            <w:vAlign w:val="center"/>
          </w:tcPr>
          <w:p w:rsidR="00380A91" w:rsidRDefault="00511B68">
            <w:pPr>
              <w:spacing w:line="200" w:lineRule="exact"/>
              <w:jc w:val="center"/>
              <w:rPr>
                <w:rFonts w:cs="Arial"/>
                <w:b/>
                <w:szCs w:val="18"/>
                <w:lang w:val="es-BO"/>
              </w:rPr>
            </w:pPr>
            <w:r>
              <w:rPr>
                <w:rFonts w:ascii="Arial" w:hAnsi="Arial" w:cs="Arial"/>
                <w:b/>
                <w:bCs/>
                <w:sz w:val="20"/>
                <w:szCs w:val="18"/>
                <w:lang w:val="es-BO" w:eastAsia="es-BO"/>
              </w:rPr>
              <w:t>CONDICIONES MÍNIMAS SOLICITADAS POR LA ENTIDAD. (*)</w:t>
            </w:r>
          </w:p>
        </w:tc>
      </w:tr>
      <w:tr w:rsidR="00380A91">
        <w:tc>
          <w:tcPr>
            <w:tcW w:w="9493" w:type="dxa"/>
            <w:gridSpan w:val="3"/>
          </w:tcPr>
          <w:p w:rsidR="00380A91" w:rsidRDefault="00380A91">
            <w:pPr>
              <w:spacing w:line="200" w:lineRule="exact"/>
              <w:jc w:val="center"/>
              <w:rPr>
                <w:rFonts w:cs="Arial"/>
                <w:b/>
                <w:szCs w:val="18"/>
                <w:lang w:val="es-BO"/>
              </w:rPr>
            </w:pPr>
          </w:p>
        </w:tc>
      </w:tr>
      <w:tr w:rsidR="00380A91">
        <w:tc>
          <w:tcPr>
            <w:tcW w:w="2878" w:type="dxa"/>
            <w:tcBorders>
              <w:right w:val="single" w:sz="4" w:space="0" w:color="auto"/>
            </w:tcBorders>
            <w:vAlign w:val="center"/>
          </w:tcPr>
          <w:p w:rsidR="00380A91" w:rsidRDefault="00511B68">
            <w:pPr>
              <w:pStyle w:val="Prrafodelista"/>
              <w:numPr>
                <w:ilvl w:val="3"/>
                <w:numId w:val="19"/>
              </w:numPr>
              <w:spacing w:line="200" w:lineRule="exact"/>
              <w:ind w:left="447" w:hanging="283"/>
              <w:rPr>
                <w:rFonts w:cs="Arial"/>
                <w:b/>
                <w:szCs w:val="18"/>
                <w:lang w:val="es-BO"/>
              </w:rPr>
            </w:pPr>
            <w:r>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rsidP="001348B6">
            <w:pPr>
              <w:pStyle w:val="Prrafodelista"/>
              <w:keepNext/>
              <w:keepLines/>
              <w:numPr>
                <w:ilvl w:val="0"/>
                <w:numId w:val="26"/>
              </w:numPr>
              <w:suppressAutoHyphens/>
              <w:autoSpaceDE w:val="0"/>
              <w:autoSpaceDN w:val="0"/>
              <w:adjustRightInd w:val="0"/>
              <w:ind w:left="270" w:hanging="270"/>
              <w:jc w:val="left"/>
              <w:rPr>
                <w:rFonts w:ascii="Century Gothic" w:hAnsi="Century Gothic" w:cs="Arial"/>
                <w:sz w:val="16"/>
              </w:rPr>
            </w:pPr>
            <w:r>
              <w:rPr>
                <w:rFonts w:ascii="Century Gothic" w:hAnsi="Century Gothic" w:cs="Arial"/>
                <w:sz w:val="16"/>
              </w:rPr>
              <w:t>Título en provisión nacional de Licenciatura en Derecho.</w:t>
            </w:r>
          </w:p>
          <w:p w:rsidR="00380A91" w:rsidRDefault="00511B68" w:rsidP="001348B6">
            <w:pPr>
              <w:pStyle w:val="Prrafodelista"/>
              <w:keepNext/>
              <w:keepLines/>
              <w:numPr>
                <w:ilvl w:val="0"/>
                <w:numId w:val="26"/>
              </w:numPr>
              <w:suppressAutoHyphens/>
              <w:autoSpaceDE w:val="0"/>
              <w:autoSpaceDN w:val="0"/>
              <w:adjustRightInd w:val="0"/>
              <w:ind w:left="270" w:hanging="270"/>
              <w:jc w:val="left"/>
              <w:rPr>
                <w:rFonts w:ascii="Century Gothic" w:hAnsi="Century Gothic" w:cs="Arial"/>
                <w:sz w:val="16"/>
              </w:rPr>
            </w:pPr>
            <w:r>
              <w:rPr>
                <w:rFonts w:ascii="Century Gothic" w:hAnsi="Century Gothic" w:cs="Arial"/>
                <w:sz w:val="16"/>
              </w:rPr>
              <w:t>Matrícula profesional extendido por el Registro Público de Abogados (Ministerio de Justicia).</w:t>
            </w:r>
          </w:p>
        </w:tc>
        <w:tc>
          <w:tcPr>
            <w:tcW w:w="284" w:type="dxa"/>
            <w:tcBorders>
              <w:left w:val="single" w:sz="4" w:space="0" w:color="auto"/>
            </w:tcBorders>
          </w:tcPr>
          <w:p w:rsidR="00380A91" w:rsidRDefault="00380A91">
            <w:pPr>
              <w:spacing w:line="200" w:lineRule="exact"/>
              <w:jc w:val="center"/>
              <w:rPr>
                <w:rFonts w:cs="Arial"/>
                <w:b/>
                <w:szCs w:val="18"/>
                <w:lang w:val="es-BO"/>
              </w:rPr>
            </w:pPr>
          </w:p>
        </w:tc>
      </w:tr>
      <w:tr w:rsidR="00380A91">
        <w:tc>
          <w:tcPr>
            <w:tcW w:w="9493" w:type="dxa"/>
            <w:gridSpan w:val="3"/>
            <w:vAlign w:val="center"/>
          </w:tcPr>
          <w:p w:rsidR="00380A91" w:rsidRDefault="00380A91">
            <w:pPr>
              <w:spacing w:line="200" w:lineRule="exact"/>
              <w:jc w:val="center"/>
              <w:rPr>
                <w:rFonts w:cs="Arial"/>
                <w:b/>
                <w:szCs w:val="18"/>
                <w:lang w:val="es-BO"/>
              </w:rPr>
            </w:pPr>
          </w:p>
        </w:tc>
      </w:tr>
      <w:tr w:rsidR="00380A91">
        <w:tc>
          <w:tcPr>
            <w:tcW w:w="2878" w:type="dxa"/>
            <w:tcBorders>
              <w:right w:val="single" w:sz="4" w:space="0" w:color="auto"/>
            </w:tcBorders>
            <w:vAlign w:val="center"/>
          </w:tcPr>
          <w:p w:rsidR="00380A91" w:rsidRDefault="00511B68">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rsidP="001348B6">
            <w:pPr>
              <w:pStyle w:val="Prrafodelista"/>
              <w:keepNext/>
              <w:keepLines/>
              <w:numPr>
                <w:ilvl w:val="0"/>
                <w:numId w:val="27"/>
              </w:numPr>
              <w:suppressAutoHyphens/>
              <w:autoSpaceDE w:val="0"/>
              <w:autoSpaceDN w:val="0"/>
              <w:adjustRightInd w:val="0"/>
              <w:ind w:left="277" w:hanging="277"/>
              <w:jc w:val="left"/>
              <w:rPr>
                <w:rFonts w:ascii="Century Gothic" w:hAnsi="Century Gothic" w:cs="Arial"/>
                <w:sz w:val="16"/>
              </w:rPr>
            </w:pPr>
            <w:r>
              <w:rPr>
                <w:rFonts w:ascii="Century Gothic" w:hAnsi="Century Gothic" w:cs="Arial"/>
                <w:sz w:val="16"/>
              </w:rPr>
              <w:t>Formación en materia penal (acreditados por medio de certificados de: doctorados, maestrías, diplomados, circuitos especializados, cursos y otros).</w:t>
            </w:r>
          </w:p>
          <w:p w:rsidR="00380A91" w:rsidRDefault="00511B68" w:rsidP="001348B6">
            <w:pPr>
              <w:pStyle w:val="Prrafodelista"/>
              <w:keepNext/>
              <w:keepLines/>
              <w:numPr>
                <w:ilvl w:val="0"/>
                <w:numId w:val="27"/>
              </w:numPr>
              <w:suppressAutoHyphens/>
              <w:autoSpaceDE w:val="0"/>
              <w:autoSpaceDN w:val="0"/>
              <w:adjustRightInd w:val="0"/>
              <w:ind w:left="277" w:hanging="277"/>
              <w:jc w:val="left"/>
              <w:rPr>
                <w:rFonts w:ascii="Century Gothic" w:hAnsi="Century Gothic" w:cs="Arial"/>
                <w:sz w:val="16"/>
              </w:rPr>
            </w:pPr>
            <w:r>
              <w:rPr>
                <w:rFonts w:ascii="Century Gothic" w:hAnsi="Century Gothic" w:cs="Arial"/>
                <w:sz w:val="16"/>
              </w:rPr>
              <w:t>Certificación de hablar un idioma oficial del Estado Plurinacional distinto al castellano.</w:t>
            </w:r>
          </w:p>
        </w:tc>
        <w:tc>
          <w:tcPr>
            <w:tcW w:w="284" w:type="dxa"/>
            <w:tcBorders>
              <w:left w:val="single" w:sz="4" w:space="0" w:color="auto"/>
            </w:tcBorders>
          </w:tcPr>
          <w:p w:rsidR="00380A91" w:rsidRDefault="00380A91">
            <w:pPr>
              <w:spacing w:line="200" w:lineRule="exact"/>
              <w:jc w:val="center"/>
              <w:rPr>
                <w:rFonts w:cs="Arial"/>
                <w:b/>
                <w:szCs w:val="18"/>
                <w:lang w:val="es-BO"/>
              </w:rPr>
            </w:pPr>
          </w:p>
        </w:tc>
      </w:tr>
      <w:tr w:rsidR="00380A91">
        <w:tc>
          <w:tcPr>
            <w:tcW w:w="9493" w:type="dxa"/>
            <w:gridSpan w:val="3"/>
            <w:vAlign w:val="center"/>
          </w:tcPr>
          <w:p w:rsidR="00380A91" w:rsidRDefault="00380A91">
            <w:pPr>
              <w:spacing w:line="200" w:lineRule="exact"/>
              <w:jc w:val="center"/>
              <w:rPr>
                <w:rFonts w:cs="Arial"/>
                <w:b/>
                <w:szCs w:val="18"/>
                <w:lang w:val="es-BO"/>
              </w:rPr>
            </w:pPr>
          </w:p>
        </w:tc>
      </w:tr>
      <w:tr w:rsidR="00380A91">
        <w:tc>
          <w:tcPr>
            <w:tcW w:w="2878" w:type="dxa"/>
            <w:tcBorders>
              <w:right w:val="single" w:sz="4" w:space="0" w:color="auto"/>
            </w:tcBorders>
            <w:vAlign w:val="center"/>
          </w:tcPr>
          <w:p w:rsidR="00380A91" w:rsidRDefault="00511B68">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spacing w:line="200" w:lineRule="exact"/>
              <w:rPr>
                <w:rFonts w:cs="Arial"/>
                <w:b/>
                <w:szCs w:val="18"/>
                <w:lang w:val="es-BO"/>
              </w:rPr>
            </w:pPr>
            <w:r>
              <w:rPr>
                <w:rFonts w:ascii="Century Gothic" w:hAnsi="Century Gothic" w:cs="Arial"/>
                <w:sz w:val="16"/>
              </w:rPr>
              <w:t>Experiencia acreditada de haber ejercido la profesión de la abogacía por tres (3) años desde la extensión del título en Provisión Nacional</w:t>
            </w:r>
          </w:p>
        </w:tc>
        <w:tc>
          <w:tcPr>
            <w:tcW w:w="284" w:type="dxa"/>
            <w:tcBorders>
              <w:left w:val="single" w:sz="4" w:space="0" w:color="auto"/>
            </w:tcBorders>
          </w:tcPr>
          <w:p w:rsidR="00380A91" w:rsidRDefault="00380A91">
            <w:pPr>
              <w:spacing w:line="200" w:lineRule="exact"/>
              <w:jc w:val="center"/>
              <w:rPr>
                <w:rFonts w:cs="Arial"/>
                <w:b/>
                <w:szCs w:val="18"/>
                <w:lang w:val="es-BO"/>
              </w:rPr>
            </w:pPr>
          </w:p>
        </w:tc>
      </w:tr>
      <w:tr w:rsidR="00380A91">
        <w:tc>
          <w:tcPr>
            <w:tcW w:w="9493" w:type="dxa"/>
            <w:gridSpan w:val="3"/>
            <w:vAlign w:val="center"/>
          </w:tcPr>
          <w:p w:rsidR="00380A91" w:rsidRDefault="00380A91">
            <w:pPr>
              <w:spacing w:line="200" w:lineRule="exact"/>
              <w:jc w:val="center"/>
              <w:rPr>
                <w:rFonts w:cs="Arial"/>
                <w:b/>
                <w:szCs w:val="18"/>
                <w:lang w:val="es-BO"/>
              </w:rPr>
            </w:pPr>
          </w:p>
        </w:tc>
      </w:tr>
      <w:tr w:rsidR="00380A91">
        <w:tc>
          <w:tcPr>
            <w:tcW w:w="2878" w:type="dxa"/>
            <w:tcBorders>
              <w:right w:val="single" w:sz="4" w:space="0" w:color="auto"/>
            </w:tcBorders>
            <w:vAlign w:val="center"/>
          </w:tcPr>
          <w:p w:rsidR="00380A91" w:rsidRDefault="00511B68">
            <w:pPr>
              <w:pStyle w:val="Prrafodelista"/>
              <w:numPr>
                <w:ilvl w:val="2"/>
                <w:numId w:val="20"/>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0A91" w:rsidRDefault="00511B68">
            <w:pPr>
              <w:spacing w:line="200" w:lineRule="exact"/>
              <w:rPr>
                <w:rFonts w:cs="Arial"/>
                <w:b/>
                <w:i/>
                <w:szCs w:val="18"/>
                <w:lang w:val="es-BO"/>
              </w:rPr>
            </w:pPr>
            <w:r>
              <w:rPr>
                <w:rFonts w:ascii="Century Gothic" w:hAnsi="Century Gothic" w:cs="Arial"/>
                <w:sz w:val="16"/>
              </w:rPr>
              <w:t>Experiencia acreditada de haber ejercido la profesión en el área penal mínimo de un (1) año a partir de la fecha de obtención del Título en Provisión Nacional</w:t>
            </w:r>
          </w:p>
        </w:tc>
        <w:tc>
          <w:tcPr>
            <w:tcW w:w="284" w:type="dxa"/>
            <w:tcBorders>
              <w:left w:val="single" w:sz="4" w:space="0" w:color="auto"/>
            </w:tcBorders>
          </w:tcPr>
          <w:p w:rsidR="00380A91" w:rsidRDefault="00380A91">
            <w:pPr>
              <w:spacing w:line="200" w:lineRule="exact"/>
              <w:jc w:val="center"/>
              <w:rPr>
                <w:rFonts w:cs="Arial"/>
                <w:b/>
                <w:szCs w:val="18"/>
                <w:lang w:val="es-BO"/>
              </w:rPr>
            </w:pPr>
          </w:p>
        </w:tc>
      </w:tr>
      <w:tr w:rsidR="00380A91">
        <w:tc>
          <w:tcPr>
            <w:tcW w:w="9493" w:type="dxa"/>
            <w:gridSpan w:val="3"/>
            <w:tcBorders>
              <w:bottom w:val="single" w:sz="4" w:space="0" w:color="auto"/>
            </w:tcBorders>
          </w:tcPr>
          <w:p w:rsidR="00380A91" w:rsidRDefault="00380A91">
            <w:pPr>
              <w:spacing w:line="200" w:lineRule="exact"/>
              <w:jc w:val="center"/>
              <w:rPr>
                <w:rFonts w:cs="Arial"/>
                <w:b/>
                <w:szCs w:val="18"/>
                <w:lang w:val="es-BO"/>
              </w:rPr>
            </w:pPr>
          </w:p>
        </w:tc>
      </w:tr>
      <w:tr w:rsidR="00380A91">
        <w:tc>
          <w:tcPr>
            <w:tcW w:w="9493" w:type="dxa"/>
            <w:gridSpan w:val="3"/>
            <w:tcBorders>
              <w:top w:val="single" w:sz="4" w:space="0" w:color="auto"/>
              <w:bottom w:val="single" w:sz="4" w:space="0" w:color="auto"/>
            </w:tcBorders>
            <w:shd w:val="clear" w:color="auto" w:fill="DBE5F1" w:themeFill="accent1" w:themeFillTint="33"/>
          </w:tcPr>
          <w:p w:rsidR="00380A91" w:rsidRDefault="00511B68">
            <w:pPr>
              <w:rPr>
                <w:rFonts w:cs="Arial"/>
                <w:b/>
                <w:i/>
                <w:sz w:val="16"/>
                <w:szCs w:val="18"/>
                <w:lang w:val="es-BO"/>
              </w:rPr>
            </w:pPr>
            <w:r>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380A91">
        <w:trPr>
          <w:trHeight w:val="315"/>
        </w:trPr>
        <w:tc>
          <w:tcPr>
            <w:tcW w:w="9490" w:type="dxa"/>
            <w:gridSpan w:val="5"/>
            <w:shd w:val="clear" w:color="auto" w:fill="244061" w:themeFill="accent1" w:themeFillShade="80"/>
            <w:vAlign w:val="bottom"/>
          </w:tcPr>
          <w:p w:rsidR="00380A91" w:rsidRDefault="00511B68">
            <w:pPr>
              <w:jc w:val="center"/>
              <w:rPr>
                <w:rFonts w:ascii="Arial" w:hAnsi="Arial" w:cs="Arial"/>
                <w:b/>
                <w:bCs/>
                <w:szCs w:val="18"/>
                <w:lang w:val="es-BO" w:eastAsia="es-BO"/>
              </w:rPr>
            </w:pPr>
            <w:r>
              <w:rPr>
                <w:rFonts w:ascii="Arial" w:hAnsi="Arial" w:cs="Arial"/>
                <w:b/>
                <w:bCs/>
                <w:sz w:val="20"/>
                <w:szCs w:val="20"/>
                <w:lang w:val="es-BO" w:eastAsia="es-BO"/>
              </w:rPr>
              <w:t>CONDICIONES MÍNIMAS PRESENTADAS POR EL PROPONENTE. (**)</w:t>
            </w:r>
          </w:p>
        </w:tc>
      </w:tr>
      <w:tr w:rsidR="00380A91">
        <w:trPr>
          <w:trHeight w:val="300"/>
        </w:trPr>
        <w:tc>
          <w:tcPr>
            <w:tcW w:w="9490" w:type="dxa"/>
            <w:gridSpan w:val="5"/>
            <w:shd w:val="clear" w:color="auto" w:fill="DBE5F1" w:themeFill="accent1" w:themeFillTint="33"/>
            <w:vAlign w:val="bottom"/>
          </w:tcPr>
          <w:p w:rsidR="00380A91" w:rsidRDefault="00511B68">
            <w:pPr>
              <w:jc w:val="center"/>
              <w:rPr>
                <w:rFonts w:ascii="Arial" w:hAnsi="Arial" w:cs="Arial"/>
                <w:b/>
                <w:bCs/>
                <w:lang w:val="es-BO" w:eastAsia="es-BO"/>
              </w:rPr>
            </w:pPr>
            <w:r>
              <w:rPr>
                <w:rFonts w:ascii="Arial" w:hAnsi="Arial" w:cs="Arial"/>
                <w:b/>
                <w:bCs/>
                <w:lang w:val="es-BO" w:eastAsia="es-BO"/>
              </w:rPr>
              <w:t>A. FORMACIÓN</w:t>
            </w:r>
          </w:p>
        </w:tc>
      </w:tr>
      <w:tr w:rsidR="00380A91">
        <w:trPr>
          <w:trHeight w:val="300"/>
        </w:trPr>
        <w:tc>
          <w:tcPr>
            <w:tcW w:w="984"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Nº</w:t>
            </w:r>
          </w:p>
        </w:tc>
        <w:tc>
          <w:tcPr>
            <w:tcW w:w="2626"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 xml:space="preserve">Institución </w:t>
            </w:r>
          </w:p>
        </w:tc>
        <w:tc>
          <w:tcPr>
            <w:tcW w:w="2080"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Fecha del documento que avala la formación</w:t>
            </w:r>
          </w:p>
        </w:tc>
        <w:tc>
          <w:tcPr>
            <w:tcW w:w="1480"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 xml:space="preserve">Grado de instrucción </w:t>
            </w:r>
          </w:p>
        </w:tc>
        <w:tc>
          <w:tcPr>
            <w:tcW w:w="2320"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 xml:space="preserve">Documento, certificado u otros </w:t>
            </w:r>
          </w:p>
        </w:tc>
      </w:tr>
      <w:tr w:rsidR="00380A91">
        <w:trPr>
          <w:trHeight w:val="300"/>
        </w:trPr>
        <w:tc>
          <w:tcPr>
            <w:tcW w:w="984" w:type="dxa"/>
            <w:vMerge/>
            <w:vAlign w:val="center"/>
          </w:tcPr>
          <w:p w:rsidR="00380A91" w:rsidRDefault="00380A91">
            <w:pPr>
              <w:rPr>
                <w:rFonts w:ascii="Arial" w:hAnsi="Arial" w:cs="Arial"/>
                <w:b/>
                <w:bCs/>
                <w:lang w:val="es-BO" w:eastAsia="es-BO"/>
              </w:rPr>
            </w:pPr>
          </w:p>
        </w:tc>
        <w:tc>
          <w:tcPr>
            <w:tcW w:w="2626" w:type="dxa"/>
            <w:vMerge/>
            <w:vAlign w:val="center"/>
          </w:tcPr>
          <w:p w:rsidR="00380A91" w:rsidRDefault="00380A91">
            <w:pPr>
              <w:rPr>
                <w:rFonts w:ascii="Arial" w:hAnsi="Arial" w:cs="Arial"/>
                <w:b/>
                <w:bCs/>
                <w:lang w:val="es-BO" w:eastAsia="es-BO"/>
              </w:rPr>
            </w:pPr>
          </w:p>
        </w:tc>
        <w:tc>
          <w:tcPr>
            <w:tcW w:w="2080" w:type="dxa"/>
            <w:vMerge/>
            <w:vAlign w:val="center"/>
          </w:tcPr>
          <w:p w:rsidR="00380A91" w:rsidRDefault="00380A91">
            <w:pPr>
              <w:rPr>
                <w:rFonts w:ascii="Arial" w:hAnsi="Arial" w:cs="Arial"/>
                <w:b/>
                <w:bCs/>
                <w:lang w:val="es-BO" w:eastAsia="es-BO"/>
              </w:rPr>
            </w:pPr>
          </w:p>
        </w:tc>
        <w:tc>
          <w:tcPr>
            <w:tcW w:w="1480" w:type="dxa"/>
            <w:vMerge/>
            <w:vAlign w:val="center"/>
          </w:tcPr>
          <w:p w:rsidR="00380A91" w:rsidRDefault="00380A91">
            <w:pPr>
              <w:rPr>
                <w:rFonts w:ascii="Arial" w:hAnsi="Arial" w:cs="Arial"/>
                <w:b/>
                <w:bCs/>
                <w:lang w:val="es-BO" w:eastAsia="es-BO"/>
              </w:rPr>
            </w:pPr>
          </w:p>
        </w:tc>
        <w:tc>
          <w:tcPr>
            <w:tcW w:w="2320" w:type="dxa"/>
            <w:vMerge/>
            <w:vAlign w:val="center"/>
          </w:tcPr>
          <w:p w:rsidR="00380A91" w:rsidRDefault="00380A91">
            <w:pPr>
              <w:rPr>
                <w:rFonts w:ascii="Arial" w:hAnsi="Arial" w:cs="Arial"/>
                <w:b/>
                <w:bCs/>
                <w:lang w:val="es-BO" w:eastAsia="es-BO"/>
              </w:rPr>
            </w:pP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208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148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c>
          <w:tcPr>
            <w:tcW w:w="2320" w:type="dxa"/>
            <w:shd w:val="clear" w:color="000000" w:fill="FFFFFF"/>
            <w:vAlign w:val="bottom"/>
          </w:tcPr>
          <w:p w:rsidR="00380A91" w:rsidRDefault="00511B68">
            <w:pPr>
              <w:jc w:val="center"/>
              <w:rPr>
                <w:rFonts w:ascii="Arial" w:hAnsi="Arial" w:cs="Arial"/>
                <w:b/>
                <w:bCs/>
                <w:szCs w:val="18"/>
                <w:lang w:val="es-BO" w:eastAsia="es-BO"/>
              </w:rPr>
            </w:pPr>
            <w:r>
              <w:rPr>
                <w:rFonts w:ascii="Arial" w:hAnsi="Arial" w:cs="Arial"/>
                <w:b/>
                <w:bCs/>
                <w:szCs w:val="18"/>
                <w:lang w:val="es-BO" w:eastAsia="es-BO"/>
              </w:rPr>
              <w:t> </w:t>
            </w:r>
          </w:p>
        </w:tc>
      </w:tr>
      <w:tr w:rsidR="00380A91">
        <w:trPr>
          <w:trHeight w:val="315"/>
        </w:trPr>
        <w:tc>
          <w:tcPr>
            <w:tcW w:w="9490" w:type="dxa"/>
            <w:gridSpan w:val="5"/>
            <w:shd w:val="clear" w:color="auto" w:fill="DBE5F1" w:themeFill="accent1" w:themeFillTint="33"/>
            <w:vAlign w:val="bottom"/>
          </w:tcPr>
          <w:p w:rsidR="00380A91" w:rsidRDefault="00511B68">
            <w:pPr>
              <w:jc w:val="center"/>
              <w:rPr>
                <w:rFonts w:ascii="Arial" w:hAnsi="Arial" w:cs="Arial"/>
                <w:b/>
                <w:bCs/>
                <w:lang w:val="es-BO" w:eastAsia="es-BO"/>
              </w:rPr>
            </w:pPr>
            <w:r>
              <w:rPr>
                <w:rFonts w:ascii="Arial" w:hAnsi="Arial" w:cs="Arial"/>
                <w:b/>
                <w:bCs/>
                <w:lang w:val="es-BO" w:eastAsia="es-BO"/>
              </w:rPr>
              <w:t xml:space="preserve">B. </w:t>
            </w:r>
            <w:r>
              <w:rPr>
                <w:rFonts w:ascii="Arial" w:hAnsi="Arial" w:cs="Arial"/>
                <w:b/>
                <w:bCs/>
                <w:szCs w:val="18"/>
                <w:lang w:val="es-BO" w:eastAsia="es-BO"/>
              </w:rPr>
              <w:t>CURSOS (ESPECIALIZACIÓN, SEMINARIOS, CAPACITACIONES, ENTRE OTROS)</w:t>
            </w:r>
          </w:p>
        </w:tc>
      </w:tr>
      <w:tr w:rsidR="00380A91">
        <w:trPr>
          <w:trHeight w:val="315"/>
        </w:trPr>
        <w:tc>
          <w:tcPr>
            <w:tcW w:w="984" w:type="dxa"/>
            <w:vMerge w:val="restart"/>
            <w:shd w:val="clear" w:color="000000" w:fill="DBE5F1"/>
            <w:vAlign w:val="center"/>
          </w:tcPr>
          <w:p w:rsidR="00380A91" w:rsidRDefault="00511B68">
            <w:pPr>
              <w:jc w:val="center"/>
              <w:rPr>
                <w:rFonts w:ascii="Arial" w:hAnsi="Arial" w:cs="Arial"/>
                <w:szCs w:val="18"/>
                <w:lang w:val="es-BO" w:eastAsia="es-BO"/>
              </w:rPr>
            </w:pPr>
            <w:r>
              <w:rPr>
                <w:rFonts w:ascii="Arial" w:hAnsi="Arial" w:cs="Arial"/>
                <w:szCs w:val="18"/>
                <w:lang w:val="es-BO" w:eastAsia="es-BO"/>
              </w:rPr>
              <w:t>Nº</w:t>
            </w:r>
          </w:p>
        </w:tc>
        <w:tc>
          <w:tcPr>
            <w:tcW w:w="2626"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Institución</w:t>
            </w:r>
          </w:p>
        </w:tc>
        <w:tc>
          <w:tcPr>
            <w:tcW w:w="2080" w:type="dxa"/>
            <w:vMerge w:val="restart"/>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Fecha del documento que avala el  curso</w:t>
            </w:r>
          </w:p>
        </w:tc>
        <w:tc>
          <w:tcPr>
            <w:tcW w:w="1480"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Nombre del Curso</w:t>
            </w:r>
          </w:p>
        </w:tc>
        <w:tc>
          <w:tcPr>
            <w:tcW w:w="2320" w:type="dxa"/>
            <w:vMerge w:val="restart"/>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Duración en Horas Académicas</w:t>
            </w:r>
          </w:p>
        </w:tc>
      </w:tr>
      <w:tr w:rsidR="00380A91">
        <w:trPr>
          <w:trHeight w:val="219"/>
        </w:trPr>
        <w:tc>
          <w:tcPr>
            <w:tcW w:w="984" w:type="dxa"/>
            <w:vMerge/>
            <w:vAlign w:val="center"/>
          </w:tcPr>
          <w:p w:rsidR="00380A91" w:rsidRDefault="00380A91">
            <w:pPr>
              <w:rPr>
                <w:rFonts w:ascii="Arial" w:hAnsi="Arial" w:cs="Arial"/>
                <w:szCs w:val="18"/>
                <w:lang w:val="es-BO" w:eastAsia="es-BO"/>
              </w:rPr>
            </w:pPr>
          </w:p>
        </w:tc>
        <w:tc>
          <w:tcPr>
            <w:tcW w:w="2626" w:type="dxa"/>
            <w:vMerge/>
            <w:vAlign w:val="center"/>
          </w:tcPr>
          <w:p w:rsidR="00380A91" w:rsidRDefault="00380A91">
            <w:pPr>
              <w:rPr>
                <w:rFonts w:ascii="Arial" w:hAnsi="Arial" w:cs="Arial"/>
                <w:b/>
                <w:bCs/>
                <w:lang w:val="es-BO" w:eastAsia="es-BO"/>
              </w:rPr>
            </w:pPr>
          </w:p>
        </w:tc>
        <w:tc>
          <w:tcPr>
            <w:tcW w:w="2080" w:type="dxa"/>
            <w:vMerge/>
            <w:vAlign w:val="center"/>
          </w:tcPr>
          <w:p w:rsidR="00380A91" w:rsidRDefault="00380A91">
            <w:pPr>
              <w:rPr>
                <w:rFonts w:ascii="Arial" w:hAnsi="Arial" w:cs="Arial"/>
                <w:b/>
                <w:bCs/>
                <w:lang w:val="es-BO" w:eastAsia="es-BO"/>
              </w:rPr>
            </w:pPr>
          </w:p>
        </w:tc>
        <w:tc>
          <w:tcPr>
            <w:tcW w:w="1480" w:type="dxa"/>
            <w:vMerge/>
            <w:vAlign w:val="center"/>
          </w:tcPr>
          <w:p w:rsidR="00380A91" w:rsidRDefault="00380A91">
            <w:pPr>
              <w:rPr>
                <w:rFonts w:ascii="Arial" w:hAnsi="Arial" w:cs="Arial"/>
                <w:b/>
                <w:bCs/>
                <w:lang w:val="es-BO" w:eastAsia="es-BO"/>
              </w:rPr>
            </w:pPr>
          </w:p>
        </w:tc>
        <w:tc>
          <w:tcPr>
            <w:tcW w:w="2320" w:type="dxa"/>
            <w:vMerge/>
            <w:vAlign w:val="center"/>
          </w:tcPr>
          <w:p w:rsidR="00380A91" w:rsidRDefault="00380A91">
            <w:pPr>
              <w:rPr>
                <w:rFonts w:ascii="Arial" w:hAnsi="Arial" w:cs="Arial"/>
                <w:b/>
                <w:bCs/>
                <w:lang w:val="es-BO" w:eastAsia="es-BO"/>
              </w:rPr>
            </w:pP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208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148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c>
          <w:tcPr>
            <w:tcW w:w="2320" w:type="dxa"/>
            <w:shd w:val="clear" w:color="000000" w:fill="FFFFFF"/>
            <w:vAlign w:val="bottom"/>
          </w:tcPr>
          <w:p w:rsidR="00380A91" w:rsidRDefault="00511B68">
            <w:pPr>
              <w:jc w:val="center"/>
              <w:rPr>
                <w:rFonts w:ascii="Arial" w:hAnsi="Arial" w:cs="Arial"/>
                <w:b/>
                <w:bCs/>
                <w:lang w:val="es-BO" w:eastAsia="es-BO"/>
              </w:rPr>
            </w:pPr>
            <w:r>
              <w:rPr>
                <w:rFonts w:ascii="Arial" w:hAnsi="Arial" w:cs="Arial"/>
                <w:b/>
                <w:bCs/>
                <w:lang w:val="es-BO" w:eastAsia="es-BO"/>
              </w:rPr>
              <w:t> </w:t>
            </w:r>
          </w:p>
        </w:tc>
      </w:tr>
      <w:tr w:rsidR="00380A91">
        <w:trPr>
          <w:trHeight w:val="330"/>
        </w:trPr>
        <w:tc>
          <w:tcPr>
            <w:tcW w:w="9490" w:type="dxa"/>
            <w:gridSpan w:val="5"/>
            <w:shd w:val="clear" w:color="auto" w:fill="DBE5F1" w:themeFill="accent1" w:themeFillTint="33"/>
            <w:vAlign w:val="bottom"/>
          </w:tcPr>
          <w:p w:rsidR="00380A91" w:rsidRDefault="00511B68">
            <w:pPr>
              <w:jc w:val="center"/>
              <w:rPr>
                <w:rFonts w:ascii="Arial" w:hAnsi="Arial" w:cs="Arial"/>
                <w:b/>
                <w:bCs/>
                <w:lang w:val="es-BO" w:eastAsia="es-BO"/>
              </w:rPr>
            </w:pPr>
            <w:r>
              <w:rPr>
                <w:rFonts w:ascii="Arial" w:hAnsi="Arial" w:cs="Arial"/>
                <w:b/>
                <w:bCs/>
                <w:lang w:val="es-BO" w:eastAsia="es-BO"/>
              </w:rPr>
              <w:t>C. EXPERIENCIA GENERAL</w:t>
            </w:r>
          </w:p>
        </w:tc>
      </w:tr>
      <w:tr w:rsidR="00380A91">
        <w:trPr>
          <w:trHeight w:val="754"/>
        </w:trPr>
        <w:tc>
          <w:tcPr>
            <w:tcW w:w="984" w:type="dxa"/>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center"/>
          </w:tcPr>
          <w:p w:rsidR="00380A91" w:rsidRDefault="00511B68">
            <w:pPr>
              <w:jc w:val="center"/>
              <w:rPr>
                <w:rFonts w:ascii="Arial" w:hAnsi="Arial" w:cs="Arial"/>
                <w:b/>
                <w:bCs/>
                <w:lang w:val="es-BO" w:eastAsia="es-BO"/>
              </w:rPr>
            </w:pPr>
            <w:r>
              <w:rPr>
                <w:rFonts w:ascii="Arial" w:hAnsi="Arial" w:cs="Arial"/>
                <w:b/>
                <w:bCs/>
                <w:lang w:val="es-BO" w:eastAsia="es-BO"/>
              </w:rPr>
              <w:t>Tiempo Trabajado)</w:t>
            </w:r>
          </w:p>
          <w:p w:rsidR="00380A91" w:rsidRDefault="00511B68">
            <w:pPr>
              <w:jc w:val="center"/>
              <w:rPr>
                <w:rFonts w:ascii="Arial" w:hAnsi="Arial" w:cs="Arial"/>
                <w:b/>
                <w:bCs/>
                <w:lang w:val="es-BO" w:eastAsia="es-BO"/>
              </w:rPr>
            </w:pPr>
            <w:r>
              <w:rPr>
                <w:rFonts w:ascii="Arial" w:hAnsi="Arial" w:cs="Arial"/>
                <w:b/>
                <w:bCs/>
                <w:lang w:val="es-BO" w:eastAsia="es-BO"/>
              </w:rPr>
              <w:t>(tiempo en años o número de consultorías)</w:t>
            </w: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380A91" w:rsidRDefault="00511B68">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380A91" w:rsidRDefault="00511B68">
            <w:pPr>
              <w:rPr>
                <w:rFonts w:ascii="Calibri" w:hAnsi="Calibri" w:cs="Calibri"/>
                <w:szCs w:val="22"/>
                <w:lang w:val="es-BO" w:eastAsia="es-BO"/>
              </w:rPr>
            </w:pPr>
            <w:r>
              <w:rPr>
                <w:rFonts w:ascii="Calibri" w:hAnsi="Calibri" w:cs="Calibri"/>
                <w:szCs w:val="22"/>
                <w:lang w:val="es-BO" w:eastAsia="es-BO"/>
              </w:rPr>
              <w:t> </w:t>
            </w:r>
          </w:p>
        </w:tc>
      </w:tr>
      <w:tr w:rsidR="00380A91">
        <w:trPr>
          <w:trHeight w:val="300"/>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noWrap/>
            <w:vAlign w:val="bottom"/>
          </w:tcPr>
          <w:p w:rsidR="00380A91" w:rsidRDefault="00511B68">
            <w:pPr>
              <w:jc w:val="center"/>
              <w:rPr>
                <w:rFonts w:ascii="Calibri" w:hAnsi="Calibri" w:cs="Calibri"/>
                <w:szCs w:val="22"/>
                <w:lang w:val="es-BO" w:eastAsia="es-BO"/>
              </w:rPr>
            </w:pPr>
            <w:r>
              <w:rPr>
                <w:rFonts w:ascii="Calibri" w:hAnsi="Calibri" w:cs="Calibri"/>
                <w:szCs w:val="22"/>
                <w:lang w:val="es-BO" w:eastAsia="es-BO"/>
              </w:rPr>
              <w:t> </w:t>
            </w:r>
          </w:p>
        </w:tc>
        <w:tc>
          <w:tcPr>
            <w:tcW w:w="2320" w:type="dxa"/>
            <w:shd w:val="clear" w:color="000000" w:fill="FFFFFF"/>
            <w:noWrap/>
            <w:vAlign w:val="bottom"/>
          </w:tcPr>
          <w:p w:rsidR="00380A91" w:rsidRDefault="00511B68">
            <w:pPr>
              <w:rPr>
                <w:rFonts w:ascii="Calibri" w:hAnsi="Calibri" w:cs="Calibri"/>
                <w:szCs w:val="22"/>
                <w:lang w:val="es-BO" w:eastAsia="es-BO"/>
              </w:rPr>
            </w:pPr>
            <w:r>
              <w:rPr>
                <w:rFonts w:ascii="Calibri" w:hAnsi="Calibri" w:cs="Calibri"/>
                <w:szCs w:val="22"/>
                <w:lang w:val="es-BO" w:eastAsia="es-BO"/>
              </w:rPr>
              <w:t> </w:t>
            </w:r>
          </w:p>
        </w:tc>
      </w:tr>
      <w:tr w:rsidR="00380A91">
        <w:trPr>
          <w:trHeight w:val="300"/>
        </w:trPr>
        <w:tc>
          <w:tcPr>
            <w:tcW w:w="9490" w:type="dxa"/>
            <w:gridSpan w:val="5"/>
            <w:shd w:val="clear" w:color="auto" w:fill="DBE5F1" w:themeFill="accent1" w:themeFillTint="33"/>
            <w:vAlign w:val="bottom"/>
          </w:tcPr>
          <w:p w:rsidR="00380A91" w:rsidRDefault="00511B68">
            <w:pPr>
              <w:jc w:val="center"/>
              <w:rPr>
                <w:rFonts w:ascii="Arial" w:hAnsi="Arial" w:cs="Arial"/>
                <w:b/>
                <w:bCs/>
                <w:lang w:val="es-BO" w:eastAsia="es-BO"/>
              </w:rPr>
            </w:pPr>
            <w:r>
              <w:rPr>
                <w:rFonts w:ascii="Arial" w:hAnsi="Arial" w:cs="Arial"/>
                <w:b/>
                <w:bCs/>
                <w:lang w:val="es-BO" w:eastAsia="es-BO"/>
              </w:rPr>
              <w:t>D. EXPERIENCIA ESPECÍFICAS</w:t>
            </w:r>
          </w:p>
        </w:tc>
      </w:tr>
      <w:tr w:rsidR="00380A91">
        <w:trPr>
          <w:trHeight w:val="658"/>
        </w:trPr>
        <w:tc>
          <w:tcPr>
            <w:tcW w:w="984" w:type="dxa"/>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N°</w:t>
            </w:r>
          </w:p>
        </w:tc>
        <w:tc>
          <w:tcPr>
            <w:tcW w:w="2626" w:type="dxa"/>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Institución, Empresa o Lugar de Trabajo</w:t>
            </w:r>
          </w:p>
        </w:tc>
        <w:tc>
          <w:tcPr>
            <w:tcW w:w="2080" w:type="dxa"/>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Objeto del trabajo</w:t>
            </w:r>
          </w:p>
        </w:tc>
        <w:tc>
          <w:tcPr>
            <w:tcW w:w="1480" w:type="dxa"/>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Cargo Ocupado</w:t>
            </w:r>
          </w:p>
        </w:tc>
        <w:tc>
          <w:tcPr>
            <w:tcW w:w="2320" w:type="dxa"/>
            <w:shd w:val="clear" w:color="000000" w:fill="DBE5F1"/>
            <w:vAlign w:val="bottom"/>
          </w:tcPr>
          <w:p w:rsidR="00380A91" w:rsidRDefault="00511B68">
            <w:pPr>
              <w:jc w:val="center"/>
              <w:rPr>
                <w:rFonts w:ascii="Arial" w:hAnsi="Arial" w:cs="Arial"/>
                <w:b/>
                <w:bCs/>
                <w:lang w:val="es-BO" w:eastAsia="es-BO"/>
              </w:rPr>
            </w:pPr>
            <w:r>
              <w:rPr>
                <w:rFonts w:ascii="Arial" w:hAnsi="Arial" w:cs="Arial"/>
                <w:b/>
                <w:bCs/>
                <w:lang w:val="es-BO" w:eastAsia="es-BO"/>
              </w:rPr>
              <w:t>Tiempo Trabajado</w:t>
            </w:r>
          </w:p>
          <w:p w:rsidR="00380A91" w:rsidRDefault="00511B68">
            <w:pPr>
              <w:jc w:val="center"/>
              <w:rPr>
                <w:rFonts w:ascii="Arial" w:hAnsi="Arial" w:cs="Arial"/>
                <w:b/>
                <w:bCs/>
                <w:lang w:val="es-BO" w:eastAsia="es-BO"/>
              </w:rPr>
            </w:pPr>
            <w:r>
              <w:rPr>
                <w:rFonts w:ascii="Arial" w:hAnsi="Arial" w:cs="Arial"/>
                <w:b/>
                <w:bCs/>
                <w:lang w:val="es-BO" w:eastAsia="es-BO"/>
              </w:rPr>
              <w:t>(tiempo en años o número de consultorías)</w:t>
            </w:r>
          </w:p>
        </w:tc>
      </w:tr>
      <w:tr w:rsidR="00380A91">
        <w:trPr>
          <w:trHeight w:val="315"/>
        </w:trPr>
        <w:tc>
          <w:tcPr>
            <w:tcW w:w="984" w:type="dxa"/>
            <w:shd w:val="clear" w:color="000000" w:fill="FFFFFF"/>
            <w:vAlign w:val="bottom"/>
          </w:tcPr>
          <w:p w:rsidR="00380A91" w:rsidRDefault="00380A91">
            <w:pPr>
              <w:jc w:val="center"/>
              <w:rPr>
                <w:rFonts w:ascii="Arial" w:hAnsi="Arial" w:cs="Arial"/>
                <w:szCs w:val="18"/>
                <w:lang w:val="es-BO" w:eastAsia="es-BO"/>
              </w:rPr>
            </w:pPr>
          </w:p>
        </w:tc>
        <w:tc>
          <w:tcPr>
            <w:tcW w:w="2626"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2080"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1480" w:type="dxa"/>
            <w:shd w:val="clear" w:color="000000" w:fill="FFFFFF"/>
            <w:vAlign w:val="bottom"/>
          </w:tcPr>
          <w:p w:rsidR="00380A91" w:rsidRDefault="00511B68">
            <w:pPr>
              <w:jc w:val="center"/>
              <w:rPr>
                <w:rFonts w:ascii="Arial" w:hAnsi="Arial" w:cs="Arial"/>
                <w:szCs w:val="18"/>
                <w:lang w:val="es-BO" w:eastAsia="es-BO"/>
              </w:rPr>
            </w:pPr>
            <w:r>
              <w:rPr>
                <w:rFonts w:ascii="Arial" w:hAnsi="Arial" w:cs="Arial"/>
                <w:szCs w:val="18"/>
                <w:lang w:val="es-BO" w:eastAsia="es-BO"/>
              </w:rPr>
              <w:t> </w:t>
            </w:r>
          </w:p>
        </w:tc>
        <w:tc>
          <w:tcPr>
            <w:tcW w:w="2320" w:type="dxa"/>
            <w:shd w:val="clear" w:color="auto" w:fill="auto"/>
            <w:noWrap/>
            <w:vAlign w:val="bottom"/>
          </w:tcPr>
          <w:p w:rsidR="00380A91" w:rsidRDefault="00511B68">
            <w:pPr>
              <w:rPr>
                <w:rFonts w:ascii="Calibri" w:hAnsi="Calibri" w:cs="Calibri"/>
                <w:szCs w:val="22"/>
                <w:lang w:val="es-BO" w:eastAsia="es-BO"/>
              </w:rPr>
            </w:pPr>
            <w:r>
              <w:rPr>
                <w:rFonts w:ascii="Calibri" w:hAnsi="Calibri" w:cs="Calibri"/>
                <w:szCs w:val="22"/>
                <w:lang w:val="es-BO" w:eastAsia="es-BO"/>
              </w:rPr>
              <w:t>  </w:t>
            </w:r>
          </w:p>
        </w:tc>
      </w:tr>
      <w:tr w:rsidR="00380A91">
        <w:trPr>
          <w:trHeight w:val="39"/>
        </w:trPr>
        <w:tc>
          <w:tcPr>
            <w:tcW w:w="9490" w:type="dxa"/>
            <w:gridSpan w:val="5"/>
            <w:shd w:val="clear" w:color="auto" w:fill="auto"/>
            <w:noWrap/>
            <w:vAlign w:val="bottom"/>
          </w:tcPr>
          <w:p w:rsidR="00380A91" w:rsidRDefault="00511B68">
            <w:pPr>
              <w:rPr>
                <w:rFonts w:cs="Calibri"/>
                <w:lang w:val="es-BO" w:eastAsia="es-BO"/>
              </w:rPr>
            </w:pPr>
            <w:r>
              <w:rPr>
                <w:lang w:val="es-BO"/>
              </w:rPr>
              <w:t xml:space="preserve"> (**)El Proponente debe presentar su propuesta de acuerdo con las condiciones mínimas solicitadas por la entidad.</w:t>
            </w:r>
          </w:p>
        </w:tc>
      </w:tr>
    </w:tbl>
    <w:p w:rsidR="00380A91" w:rsidRDefault="00511B68">
      <w:pPr>
        <w:jc w:val="center"/>
        <w:rPr>
          <w:rFonts w:cs="Arial"/>
          <w:b/>
          <w:szCs w:val="18"/>
          <w:lang w:val="es-BO"/>
        </w:rPr>
      </w:pPr>
      <w:r>
        <w:rPr>
          <w:rFonts w:cs="Arial"/>
          <w:b/>
          <w:szCs w:val="18"/>
          <w:lang w:val="es-BO"/>
        </w:rPr>
        <w:br w:type="page"/>
      </w:r>
    </w:p>
    <w:p w:rsidR="00380A91" w:rsidRDefault="00511B68">
      <w:pPr>
        <w:jc w:val="center"/>
        <w:rPr>
          <w:rFonts w:cs="Arial"/>
          <w:b/>
          <w:szCs w:val="18"/>
          <w:lang w:val="es-BO"/>
        </w:rPr>
      </w:pPr>
      <w:r>
        <w:rPr>
          <w:rFonts w:cs="Arial"/>
          <w:b/>
          <w:szCs w:val="18"/>
          <w:lang w:val="es-BO"/>
        </w:rPr>
        <w:lastRenderedPageBreak/>
        <w:t>FORMULARIO C-2</w:t>
      </w:r>
    </w:p>
    <w:p w:rsidR="00380A91" w:rsidRDefault="00511B68">
      <w:pPr>
        <w:spacing w:line="200" w:lineRule="exact"/>
        <w:jc w:val="center"/>
        <w:rPr>
          <w:rFonts w:cs="Arial"/>
          <w:b/>
          <w:szCs w:val="18"/>
          <w:lang w:val="es-BO"/>
        </w:rPr>
      </w:pPr>
      <w:r>
        <w:rPr>
          <w:rFonts w:cs="Arial"/>
          <w:b/>
          <w:szCs w:val="18"/>
          <w:lang w:val="es-BO"/>
        </w:rPr>
        <w:t xml:space="preserve">CONDICIONES ADICIONALES  </w:t>
      </w:r>
    </w:p>
    <w:p w:rsidR="00380A91" w:rsidRDefault="00511B68">
      <w:pPr>
        <w:spacing w:line="200" w:lineRule="exact"/>
        <w:jc w:val="center"/>
        <w:rPr>
          <w:rFonts w:cs="Arial"/>
          <w:b/>
          <w:szCs w:val="18"/>
          <w:lang w:val="es-BO"/>
        </w:rPr>
      </w:pPr>
      <w:r>
        <w:rPr>
          <w:rFonts w:cs="Arial"/>
          <w:b/>
          <w:szCs w:val="18"/>
          <w:lang w:val="es-BO"/>
        </w:rPr>
        <w:t>DEFENSOR (A) PÚBLICO (A)</w:t>
      </w:r>
    </w:p>
    <w:p w:rsidR="00380A91" w:rsidRDefault="00380A91">
      <w:pPr>
        <w:spacing w:line="200" w:lineRule="exact"/>
        <w:jc w:val="center"/>
        <w:rPr>
          <w:rFonts w:cs="Arial"/>
          <w:b/>
          <w:szCs w:val="18"/>
          <w:lang w:val="es-BO"/>
        </w:rPr>
      </w:pPr>
    </w:p>
    <w:p w:rsidR="00380A91" w:rsidRDefault="00380A91">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380A91">
        <w:trPr>
          <w:tblHeader/>
          <w:jc w:val="center"/>
        </w:trPr>
        <w:tc>
          <w:tcPr>
            <w:tcW w:w="6805" w:type="dxa"/>
            <w:gridSpan w:val="3"/>
            <w:shd w:val="clear" w:color="auto" w:fill="B8CCE4" w:themeFill="accent1" w:themeFillTint="66"/>
            <w:vAlign w:val="center"/>
          </w:tcPr>
          <w:p w:rsidR="00380A91" w:rsidRDefault="00511B68">
            <w:pPr>
              <w:jc w:val="center"/>
              <w:rPr>
                <w:rFonts w:cs="Arial"/>
                <w:b/>
                <w:lang w:val="es-BO"/>
              </w:rPr>
            </w:pPr>
            <w:r>
              <w:rPr>
                <w:rFonts w:cs="Arial"/>
                <w:b/>
                <w:lang w:val="es-BO"/>
              </w:rPr>
              <w:t>Para ser llenado por la Entidad convocante</w:t>
            </w:r>
          </w:p>
          <w:p w:rsidR="00380A91" w:rsidRDefault="00511B68">
            <w:pPr>
              <w:jc w:val="center"/>
              <w:rPr>
                <w:rFonts w:cs="Arial"/>
                <w:b/>
                <w:i/>
                <w:lang w:val="es-BO"/>
              </w:rPr>
            </w:pPr>
            <w:r>
              <w:rPr>
                <w:rFonts w:cs="Arial"/>
                <w:b/>
                <w:i/>
                <w:lang w:val="es-BO"/>
              </w:rPr>
              <w:t>(llenar de manera previa a la publicación del DBC)</w:t>
            </w:r>
          </w:p>
        </w:tc>
        <w:tc>
          <w:tcPr>
            <w:tcW w:w="2977" w:type="dxa"/>
            <w:shd w:val="clear" w:color="auto" w:fill="DBE5F1" w:themeFill="accent1" w:themeFillTint="33"/>
            <w:vAlign w:val="center"/>
          </w:tcPr>
          <w:p w:rsidR="00380A91" w:rsidRDefault="00511B68">
            <w:pPr>
              <w:jc w:val="center"/>
              <w:rPr>
                <w:rFonts w:cs="Arial"/>
                <w:b/>
                <w:lang w:val="es-BO"/>
              </w:rPr>
            </w:pPr>
            <w:r>
              <w:rPr>
                <w:rFonts w:cs="Arial"/>
                <w:b/>
                <w:lang w:val="es-BO"/>
              </w:rPr>
              <w:t>Para ser llenado por el proponente al momento de elaborar su propuesta</w:t>
            </w:r>
          </w:p>
        </w:tc>
      </w:tr>
      <w:tr w:rsidR="00380A91">
        <w:trPr>
          <w:trHeight w:val="895"/>
          <w:jc w:val="center"/>
        </w:trPr>
        <w:tc>
          <w:tcPr>
            <w:tcW w:w="1128" w:type="dxa"/>
            <w:shd w:val="clear" w:color="auto" w:fill="B8CCE4" w:themeFill="accent1" w:themeFillTint="66"/>
            <w:vAlign w:val="center"/>
          </w:tcPr>
          <w:p w:rsidR="00380A91" w:rsidRDefault="00511B68">
            <w:pPr>
              <w:jc w:val="center"/>
              <w:rPr>
                <w:rFonts w:cs="Arial"/>
                <w:b/>
                <w:lang w:val="es-BO"/>
              </w:rPr>
            </w:pPr>
            <w:r>
              <w:rPr>
                <w:rFonts w:cs="Arial"/>
                <w:b/>
                <w:lang w:val="es-BO"/>
              </w:rPr>
              <w:t>#</w:t>
            </w:r>
          </w:p>
        </w:tc>
        <w:tc>
          <w:tcPr>
            <w:tcW w:w="3692" w:type="dxa"/>
            <w:shd w:val="clear" w:color="auto" w:fill="B8CCE4" w:themeFill="accent1" w:themeFillTint="66"/>
            <w:vAlign w:val="center"/>
          </w:tcPr>
          <w:p w:rsidR="00380A91" w:rsidRDefault="00511B68">
            <w:pPr>
              <w:jc w:val="center"/>
              <w:rPr>
                <w:rFonts w:cs="Arial"/>
                <w:b/>
                <w:lang w:val="es-BO"/>
              </w:rPr>
            </w:pPr>
            <w:r>
              <w:rPr>
                <w:rFonts w:cs="Arial"/>
                <w:b/>
                <w:lang w:val="es-BO"/>
              </w:rPr>
              <w:t>Condiciones Adicionales a ser evaluadas (*)</w:t>
            </w:r>
          </w:p>
        </w:tc>
        <w:tc>
          <w:tcPr>
            <w:tcW w:w="1985" w:type="dxa"/>
            <w:shd w:val="clear" w:color="auto" w:fill="B8CCE4" w:themeFill="accent1" w:themeFillTint="66"/>
            <w:vAlign w:val="center"/>
          </w:tcPr>
          <w:p w:rsidR="00380A91" w:rsidRDefault="00511B68">
            <w:pPr>
              <w:jc w:val="center"/>
              <w:rPr>
                <w:rFonts w:cs="Arial"/>
                <w:b/>
                <w:i/>
                <w:sz w:val="14"/>
                <w:szCs w:val="14"/>
                <w:lang w:val="es-BO"/>
              </w:rPr>
            </w:pPr>
            <w:r>
              <w:rPr>
                <w:rFonts w:cs="Arial"/>
                <w:b/>
                <w:lang w:val="es-BO"/>
              </w:rPr>
              <w:t>Puntaje asignado (definir puntaje) (**)</w:t>
            </w:r>
          </w:p>
        </w:tc>
        <w:tc>
          <w:tcPr>
            <w:tcW w:w="2977" w:type="dxa"/>
            <w:shd w:val="clear" w:color="auto" w:fill="DBE5F1" w:themeFill="accent1" w:themeFillTint="33"/>
            <w:vAlign w:val="center"/>
          </w:tcPr>
          <w:p w:rsidR="00380A91" w:rsidRDefault="00511B68">
            <w:pPr>
              <w:jc w:val="center"/>
              <w:rPr>
                <w:rFonts w:cs="Arial"/>
                <w:b/>
                <w:lang w:val="es-BO"/>
              </w:rPr>
            </w:pPr>
            <w:r>
              <w:rPr>
                <w:rFonts w:cs="Arial"/>
                <w:b/>
                <w:lang w:val="es-BO"/>
              </w:rPr>
              <w:t>Condiciones Adicionales  Propuestas (***)</w:t>
            </w:r>
          </w:p>
        </w:tc>
      </w:tr>
      <w:tr w:rsidR="00380A91">
        <w:trPr>
          <w:jc w:val="center"/>
        </w:trPr>
        <w:tc>
          <w:tcPr>
            <w:tcW w:w="1128" w:type="dxa"/>
          </w:tcPr>
          <w:p w:rsidR="00380A91" w:rsidRDefault="00511B68">
            <w:pPr>
              <w:rPr>
                <w:rFonts w:cs="Arial"/>
                <w:lang w:val="es-BO"/>
              </w:rPr>
            </w:pPr>
            <w:r>
              <w:rPr>
                <w:rFonts w:cs="Arial"/>
                <w:lang w:val="es-BO"/>
              </w:rPr>
              <w:t>1</w:t>
            </w:r>
          </w:p>
        </w:tc>
        <w:tc>
          <w:tcPr>
            <w:tcW w:w="3692" w:type="dxa"/>
          </w:tcPr>
          <w:p w:rsidR="00380A91" w:rsidRDefault="00511B68">
            <w:pPr>
              <w:jc w:val="left"/>
              <w:rPr>
                <w:rFonts w:cs="Arial"/>
                <w:lang w:val="es-BO"/>
              </w:rPr>
            </w:pPr>
            <w:r>
              <w:rPr>
                <w:rFonts w:cstheme="minorHAnsi"/>
              </w:rPr>
              <w:t>Diplomado, Maestría o doctorado en materia procesal penal constitucional o D.D.H.H.</w:t>
            </w:r>
          </w:p>
        </w:tc>
        <w:tc>
          <w:tcPr>
            <w:tcW w:w="1985" w:type="dxa"/>
          </w:tcPr>
          <w:p w:rsidR="00380A91" w:rsidRDefault="00511B68">
            <w:pPr>
              <w:jc w:val="left"/>
              <w:rPr>
                <w:rFonts w:cs="Arial"/>
                <w:lang w:val="es-BO"/>
              </w:rPr>
            </w:pPr>
            <w:r>
              <w:rPr>
                <w:rFonts w:cstheme="minorHAnsi"/>
              </w:rPr>
              <w:t>5 puntos por certificado hasta un máximo de 5 puntos</w:t>
            </w:r>
          </w:p>
        </w:tc>
        <w:tc>
          <w:tcPr>
            <w:tcW w:w="2977" w:type="dxa"/>
          </w:tcPr>
          <w:p w:rsidR="00380A91" w:rsidRDefault="00380A91">
            <w:pPr>
              <w:rPr>
                <w:rFonts w:cs="Arial"/>
                <w:lang w:val="es-BO"/>
              </w:rPr>
            </w:pPr>
          </w:p>
        </w:tc>
      </w:tr>
      <w:tr w:rsidR="00380A91">
        <w:trPr>
          <w:jc w:val="center"/>
        </w:trPr>
        <w:tc>
          <w:tcPr>
            <w:tcW w:w="1128" w:type="dxa"/>
          </w:tcPr>
          <w:p w:rsidR="00380A91" w:rsidRDefault="00511B68">
            <w:pPr>
              <w:rPr>
                <w:rFonts w:cs="Arial"/>
                <w:lang w:val="es-BO"/>
              </w:rPr>
            </w:pPr>
            <w:r>
              <w:rPr>
                <w:rFonts w:cs="Arial"/>
                <w:lang w:val="es-BO"/>
              </w:rPr>
              <w:t>2</w:t>
            </w:r>
          </w:p>
        </w:tc>
        <w:tc>
          <w:tcPr>
            <w:tcW w:w="3692" w:type="dxa"/>
          </w:tcPr>
          <w:p w:rsidR="00380A91" w:rsidRDefault="00511B68">
            <w:pPr>
              <w:rPr>
                <w:rFonts w:cs="Arial"/>
                <w:lang w:val="es-BO"/>
              </w:rPr>
            </w:pPr>
            <w:r>
              <w:rPr>
                <w:rFonts w:cstheme="minorHAnsi"/>
              </w:rPr>
              <w:t>Cursos o Seminarios en materia penal</w:t>
            </w:r>
          </w:p>
        </w:tc>
        <w:tc>
          <w:tcPr>
            <w:tcW w:w="1985" w:type="dxa"/>
          </w:tcPr>
          <w:p w:rsidR="00380A91" w:rsidRDefault="00511B68">
            <w:pPr>
              <w:jc w:val="left"/>
              <w:rPr>
                <w:rFonts w:cs="Arial"/>
                <w:lang w:val="es-BO"/>
              </w:rPr>
            </w:pPr>
            <w:r>
              <w:rPr>
                <w:rFonts w:cstheme="minorHAnsi"/>
              </w:rPr>
              <w:t>1 punto por certificado hasta un máximo de 5 puntos</w:t>
            </w:r>
          </w:p>
        </w:tc>
        <w:tc>
          <w:tcPr>
            <w:tcW w:w="2977" w:type="dxa"/>
          </w:tcPr>
          <w:p w:rsidR="00380A91" w:rsidRDefault="00380A91">
            <w:pPr>
              <w:rPr>
                <w:rFonts w:cs="Arial"/>
                <w:lang w:val="es-BO"/>
              </w:rPr>
            </w:pPr>
          </w:p>
        </w:tc>
      </w:tr>
      <w:tr w:rsidR="00380A91">
        <w:trPr>
          <w:jc w:val="center"/>
        </w:trPr>
        <w:tc>
          <w:tcPr>
            <w:tcW w:w="1128" w:type="dxa"/>
          </w:tcPr>
          <w:p w:rsidR="00380A91" w:rsidRDefault="00511B68">
            <w:pPr>
              <w:rPr>
                <w:rFonts w:cs="Arial"/>
                <w:lang w:val="es-BO"/>
              </w:rPr>
            </w:pPr>
            <w:r>
              <w:rPr>
                <w:rFonts w:cs="Arial"/>
                <w:lang w:val="es-BO"/>
              </w:rPr>
              <w:t>3</w:t>
            </w:r>
          </w:p>
        </w:tc>
        <w:tc>
          <w:tcPr>
            <w:tcW w:w="3692" w:type="dxa"/>
          </w:tcPr>
          <w:p w:rsidR="00380A91" w:rsidRDefault="00511B68">
            <w:pPr>
              <w:jc w:val="left"/>
              <w:rPr>
                <w:rFonts w:cs="Arial"/>
                <w:lang w:val="es-BO"/>
              </w:rPr>
            </w:pPr>
            <w:r>
              <w:rPr>
                <w:rFonts w:cstheme="minorHAnsi"/>
              </w:rPr>
              <w:t>Experiencia acreditada de trabajo en Fiscalía, Órgano Judicial, Defensa Publica u otras instituciones públicas o privadas relacionadas en materia penal de un (1) año a partir de la fecha de obtención del Título en Provisión Nacional</w:t>
            </w:r>
          </w:p>
        </w:tc>
        <w:tc>
          <w:tcPr>
            <w:tcW w:w="1985" w:type="dxa"/>
          </w:tcPr>
          <w:p w:rsidR="00380A91" w:rsidRDefault="00511B68">
            <w:pPr>
              <w:jc w:val="left"/>
              <w:rPr>
                <w:rFonts w:cs="Arial"/>
                <w:lang w:val="es-BO"/>
              </w:rPr>
            </w:pPr>
            <w:r>
              <w:rPr>
                <w:rFonts w:cstheme="minorHAnsi"/>
              </w:rPr>
              <w:t>2 puntos por año hasta un máximo de 10 puntos.</w:t>
            </w:r>
          </w:p>
        </w:tc>
        <w:tc>
          <w:tcPr>
            <w:tcW w:w="2977" w:type="dxa"/>
          </w:tcPr>
          <w:p w:rsidR="00380A91" w:rsidRDefault="00380A91">
            <w:pPr>
              <w:rPr>
                <w:rFonts w:cs="Arial"/>
                <w:lang w:val="es-BO"/>
              </w:rPr>
            </w:pPr>
          </w:p>
        </w:tc>
      </w:tr>
      <w:tr w:rsidR="00380A91">
        <w:trPr>
          <w:jc w:val="center"/>
        </w:trPr>
        <w:tc>
          <w:tcPr>
            <w:tcW w:w="1128" w:type="dxa"/>
          </w:tcPr>
          <w:p w:rsidR="00380A91" w:rsidRDefault="00511B68">
            <w:pPr>
              <w:rPr>
                <w:rFonts w:cs="Arial"/>
                <w:lang w:val="es-BO"/>
              </w:rPr>
            </w:pPr>
            <w:r>
              <w:rPr>
                <w:rFonts w:cs="Arial"/>
                <w:lang w:val="es-BO"/>
              </w:rPr>
              <w:t>4</w:t>
            </w:r>
          </w:p>
        </w:tc>
        <w:tc>
          <w:tcPr>
            <w:tcW w:w="3692" w:type="dxa"/>
          </w:tcPr>
          <w:p w:rsidR="00380A91" w:rsidRDefault="00511B68">
            <w:pPr>
              <w:jc w:val="left"/>
              <w:rPr>
                <w:rFonts w:cs="Arial"/>
                <w:lang w:val="es-BO"/>
              </w:rPr>
            </w:pPr>
            <w:r>
              <w:rPr>
                <w:rFonts w:cstheme="minorHAnsi"/>
              </w:rPr>
              <w:t>Evaluación y Entrevista</w:t>
            </w:r>
          </w:p>
        </w:tc>
        <w:tc>
          <w:tcPr>
            <w:tcW w:w="1985" w:type="dxa"/>
          </w:tcPr>
          <w:p w:rsidR="00380A91" w:rsidRDefault="00511B68">
            <w:pPr>
              <w:ind w:firstLine="709"/>
              <w:rPr>
                <w:rFonts w:cs="Arial"/>
                <w:lang w:val="es-BO"/>
              </w:rPr>
            </w:pPr>
            <w:r>
              <w:rPr>
                <w:rFonts w:cstheme="minorHAnsi"/>
              </w:rPr>
              <w:t>20</w:t>
            </w:r>
          </w:p>
        </w:tc>
        <w:tc>
          <w:tcPr>
            <w:tcW w:w="2977" w:type="dxa"/>
          </w:tcPr>
          <w:p w:rsidR="00380A91" w:rsidRDefault="00380A91">
            <w:pPr>
              <w:rPr>
                <w:rFonts w:cs="Arial"/>
                <w:lang w:val="es-BO"/>
              </w:rPr>
            </w:pPr>
          </w:p>
        </w:tc>
      </w:tr>
      <w:tr w:rsidR="00380A91">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510"/>
          <w:jc w:val="center"/>
        </w:trPr>
        <w:tc>
          <w:tcPr>
            <w:tcW w:w="4805" w:type="dxa"/>
            <w:gridSpan w:val="2"/>
            <w:shd w:val="clear" w:color="auto" w:fill="B8CCE4" w:themeFill="accent1" w:themeFillTint="66"/>
            <w:vAlign w:val="center"/>
          </w:tcPr>
          <w:p w:rsidR="00380A91" w:rsidRDefault="00511B68">
            <w:pPr>
              <w:jc w:val="right"/>
              <w:rPr>
                <w:rFonts w:ascii="Arial" w:hAnsi="Arial" w:cs="Arial"/>
                <w:b/>
              </w:rPr>
            </w:pPr>
            <w:r>
              <w:rPr>
                <w:rFonts w:ascii="Arial" w:hAnsi="Arial" w:cs="Arial"/>
                <w:b/>
              </w:rPr>
              <w:t>PUNTAJE TOTAL</w:t>
            </w:r>
          </w:p>
        </w:tc>
        <w:tc>
          <w:tcPr>
            <w:tcW w:w="1985" w:type="dxa"/>
            <w:shd w:val="clear" w:color="auto" w:fill="B8CCE4" w:themeFill="accent1" w:themeFillTint="66"/>
            <w:vAlign w:val="center"/>
          </w:tcPr>
          <w:p w:rsidR="00380A91" w:rsidRDefault="00511B68">
            <w:pPr>
              <w:jc w:val="center"/>
              <w:rPr>
                <w:rFonts w:ascii="Arial" w:hAnsi="Arial" w:cs="Arial"/>
                <w:b/>
              </w:rPr>
            </w:pPr>
            <w:r>
              <w:rPr>
                <w:rFonts w:ascii="Arial" w:hAnsi="Arial" w:cs="Arial"/>
                <w:b/>
              </w:rPr>
              <w:t>(hasta 40 puntos)</w:t>
            </w:r>
          </w:p>
        </w:tc>
        <w:tc>
          <w:tcPr>
            <w:tcW w:w="2977" w:type="dxa"/>
            <w:shd w:val="clear" w:color="auto" w:fill="DBE5F1" w:themeFill="accent1" w:themeFillTint="33"/>
            <w:vAlign w:val="center"/>
          </w:tcPr>
          <w:p w:rsidR="00380A91" w:rsidRDefault="00380A91">
            <w:pPr>
              <w:rPr>
                <w:rFonts w:ascii="Arial" w:hAnsi="Arial" w:cs="Arial"/>
              </w:rPr>
            </w:pPr>
          </w:p>
        </w:tc>
      </w:tr>
    </w:tbl>
    <w:p w:rsidR="00380A91" w:rsidRDefault="00380A91">
      <w:pPr>
        <w:spacing w:line="200" w:lineRule="exact"/>
        <w:rPr>
          <w:rFonts w:cs="Arial"/>
          <w:b/>
          <w:szCs w:val="18"/>
          <w:lang w:val="es-BO"/>
        </w:rPr>
      </w:pPr>
    </w:p>
    <w:p w:rsidR="00380A91" w:rsidRDefault="00511B68">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rsidR="00380A91" w:rsidRDefault="00380A91">
      <w:pPr>
        <w:ind w:left="142"/>
        <w:rPr>
          <w:rFonts w:ascii="Arial" w:hAnsi="Arial" w:cs="Arial"/>
          <w:lang w:val="es-BO"/>
        </w:rPr>
      </w:pPr>
    </w:p>
    <w:p w:rsidR="00380A91" w:rsidRDefault="00511B68">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40 puntos. </w:t>
      </w:r>
    </w:p>
    <w:p w:rsidR="00380A91" w:rsidRDefault="00380A91">
      <w:pPr>
        <w:ind w:left="426"/>
        <w:rPr>
          <w:rFonts w:ascii="Arial" w:hAnsi="Arial" w:cs="Arial"/>
          <w:lang w:val="es-BO"/>
        </w:rPr>
      </w:pPr>
    </w:p>
    <w:p w:rsidR="00380A91" w:rsidRDefault="00511B68">
      <w:pPr>
        <w:ind w:left="426"/>
        <w:rPr>
          <w:rFonts w:ascii="Arial" w:hAnsi="Arial" w:cs="Arial"/>
          <w:lang w:val="es-BO"/>
        </w:rPr>
      </w:pPr>
      <w:r>
        <w:rPr>
          <w:rFonts w:ascii="Arial" w:hAnsi="Arial" w:cs="Arial"/>
          <w:lang w:val="es-BO"/>
        </w:rPr>
        <w:t>(***)El proponente deberá ofertar condiciones adicionales solicitadas en el presente Formulario.</w:t>
      </w:r>
    </w:p>
    <w:p w:rsidR="00380A91" w:rsidRDefault="00380A91">
      <w:pPr>
        <w:ind w:left="142"/>
        <w:rPr>
          <w:rFonts w:ascii="Arial" w:hAnsi="Arial" w:cs="Arial"/>
          <w:lang w:val="es-BO"/>
        </w:rPr>
      </w:pPr>
    </w:p>
    <w:p w:rsidR="00380A91" w:rsidRDefault="00380A91">
      <w:pP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rPr>
          <w:rFonts w:ascii="Arial" w:hAnsi="Arial" w:cs="Arial"/>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511B68">
      <w:pPr>
        <w:jc w:val="center"/>
        <w:rPr>
          <w:rFonts w:cs="Arial"/>
          <w:b/>
          <w:szCs w:val="18"/>
          <w:lang w:val="es-BO"/>
        </w:rPr>
      </w:pPr>
      <w:r>
        <w:rPr>
          <w:rFonts w:cs="Arial"/>
          <w:b/>
          <w:szCs w:val="18"/>
          <w:lang w:val="es-BO"/>
        </w:rPr>
        <w:lastRenderedPageBreak/>
        <w:t>ANEXO 2</w:t>
      </w:r>
    </w:p>
    <w:p w:rsidR="00380A91" w:rsidRDefault="00511B68">
      <w:pPr>
        <w:jc w:val="center"/>
        <w:rPr>
          <w:rFonts w:cs="Arial"/>
          <w:b/>
          <w:szCs w:val="18"/>
          <w:lang w:val="es-BO"/>
        </w:rPr>
      </w:pPr>
      <w:r>
        <w:rPr>
          <w:rFonts w:cs="Arial"/>
          <w:b/>
          <w:szCs w:val="18"/>
          <w:lang w:val="es-BO"/>
        </w:rPr>
        <w:t>FORMULARIOS REFERENCIALES DE APOYO</w:t>
      </w:r>
    </w:p>
    <w:p w:rsidR="00380A91" w:rsidRDefault="00380A91">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380A91">
        <w:tc>
          <w:tcPr>
            <w:tcW w:w="9214" w:type="dxa"/>
          </w:tcPr>
          <w:p w:rsidR="00380A91" w:rsidRDefault="00511B68">
            <w:pPr>
              <w:rPr>
                <w:rFonts w:cs="Arial"/>
                <w:szCs w:val="18"/>
                <w:lang w:val="es-BO"/>
              </w:rPr>
            </w:pPr>
            <w:r>
              <w:rPr>
                <w:rFonts w:ascii="Arial" w:hAnsi="Arial" w:cs="Arial"/>
                <w:b/>
                <w:szCs w:val="18"/>
                <w:lang w:val="es-BO"/>
              </w:rPr>
              <w:t>Estos formularios son de apoyo, no siendo de uso obligatorio. La entidad puede desarrollar sus propios instrumentos.</w:t>
            </w:r>
          </w:p>
        </w:tc>
      </w:tr>
    </w:tbl>
    <w:p w:rsidR="00380A91" w:rsidRDefault="00380A91">
      <w:pPr>
        <w:rPr>
          <w:rFonts w:cs="Arial"/>
          <w:szCs w:val="18"/>
          <w:lang w:val="es-BO"/>
        </w:rPr>
      </w:pPr>
    </w:p>
    <w:p w:rsidR="00380A91" w:rsidRDefault="00511B68">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rsidR="00380A91" w:rsidRDefault="00380A91">
      <w:pPr>
        <w:ind w:left="2124" w:hanging="2124"/>
        <w:rPr>
          <w:rFonts w:cs="Arial"/>
          <w:szCs w:val="18"/>
          <w:lang w:val="es-BO"/>
        </w:rPr>
      </w:pPr>
    </w:p>
    <w:p w:rsidR="00380A91" w:rsidRDefault="00511B68">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rsidR="00380A91" w:rsidRDefault="00380A91">
      <w:pPr>
        <w:rPr>
          <w:rFonts w:cs="Arial"/>
          <w:szCs w:val="18"/>
          <w:lang w:val="es-BO"/>
        </w:rPr>
      </w:pPr>
    </w:p>
    <w:p w:rsidR="00380A91" w:rsidRDefault="00511B68">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rsidR="00380A91" w:rsidRDefault="00380A91">
      <w:pPr>
        <w:ind w:left="2124" w:hanging="2124"/>
        <w:rPr>
          <w:rFonts w:ascii="Arial" w:hAnsi="Arial" w:cs="Arial"/>
          <w:b/>
          <w:lang w:val="es-BO"/>
        </w:rPr>
      </w:pPr>
    </w:p>
    <w:p w:rsidR="00380A91" w:rsidRDefault="00380A91">
      <w:pPr>
        <w:ind w:left="2124" w:hanging="2124"/>
        <w:rPr>
          <w:rFonts w:ascii="Arial" w:hAnsi="Arial" w:cs="Arial"/>
          <w:b/>
          <w:lang w:val="es-BO"/>
        </w:rPr>
      </w:pPr>
    </w:p>
    <w:p w:rsidR="00380A91" w:rsidRDefault="00380A91">
      <w:pPr>
        <w:rPr>
          <w:rFonts w:cs="Arial"/>
          <w:szCs w:val="18"/>
          <w:lang w:val="es-BO"/>
        </w:rPr>
      </w:pPr>
    </w:p>
    <w:p w:rsidR="00380A91" w:rsidRDefault="00380A91">
      <w:pPr>
        <w:rPr>
          <w:rFonts w:cs="Arial"/>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380A91">
      <w:pPr>
        <w:rPr>
          <w:rFonts w:cs="Arial"/>
          <w:b/>
          <w:szCs w:val="18"/>
          <w:lang w:val="es-BO"/>
        </w:rPr>
      </w:pPr>
    </w:p>
    <w:p w:rsidR="00380A91" w:rsidRDefault="00511B68">
      <w:pPr>
        <w:jc w:val="center"/>
        <w:rPr>
          <w:rFonts w:cs="Arial"/>
          <w:b/>
          <w:szCs w:val="18"/>
          <w:lang w:val="es-BO"/>
        </w:rPr>
      </w:pPr>
      <w:bookmarkStart w:id="103" w:name="_Ref341427619"/>
      <w:r>
        <w:rPr>
          <w:rFonts w:cs="Arial"/>
          <w:b/>
          <w:szCs w:val="18"/>
          <w:lang w:val="es-BO"/>
        </w:rPr>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AE4A14">
        <w:rPr>
          <w:rFonts w:cs="Arial"/>
          <w:b/>
          <w:noProof/>
          <w:szCs w:val="18"/>
          <w:lang w:val="es-BO"/>
        </w:rPr>
        <w:t>1</w:t>
      </w:r>
      <w:r>
        <w:rPr>
          <w:rFonts w:cs="Arial"/>
          <w:b/>
          <w:szCs w:val="18"/>
          <w:lang w:val="es-BO"/>
        </w:rPr>
        <w:fldChar w:fldCharType="end"/>
      </w:r>
      <w:bookmarkEnd w:id="103"/>
    </w:p>
    <w:p w:rsidR="00380A91" w:rsidRDefault="00511B68">
      <w:pPr>
        <w:jc w:val="center"/>
        <w:rPr>
          <w:rFonts w:cs="Arial"/>
          <w:b/>
          <w:szCs w:val="18"/>
          <w:lang w:val="es-BO"/>
        </w:rPr>
      </w:pPr>
      <w:r>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60"/>
        <w:gridCol w:w="106"/>
        <w:gridCol w:w="210"/>
      </w:tblGrid>
      <w:tr w:rsidR="00380A91">
        <w:trPr>
          <w:trHeight w:val="525"/>
        </w:trPr>
        <w:tc>
          <w:tcPr>
            <w:tcW w:w="10207" w:type="dxa"/>
            <w:gridSpan w:val="26"/>
            <w:tcBorders>
              <w:top w:val="single" w:sz="12" w:space="0" w:color="auto"/>
              <w:bottom w:val="single" w:sz="4" w:space="0" w:color="auto"/>
            </w:tcBorders>
            <w:shd w:val="clear" w:color="auto" w:fill="1F497D"/>
            <w:vAlign w:val="center"/>
          </w:tcPr>
          <w:p w:rsidR="00380A91" w:rsidRDefault="00511B68">
            <w:pPr>
              <w:jc w:val="center"/>
              <w:rPr>
                <w:rFonts w:ascii="Arial" w:hAnsi="Arial" w:cs="Arial"/>
                <w:b/>
                <w:szCs w:val="18"/>
                <w:lang w:val="es-BO"/>
              </w:rPr>
            </w:pPr>
            <w:r>
              <w:rPr>
                <w:rFonts w:ascii="Arial" w:hAnsi="Arial" w:cs="Arial"/>
                <w:b/>
                <w:color w:val="FFFFFF" w:themeColor="background1"/>
                <w:szCs w:val="18"/>
                <w:lang w:val="es-BO"/>
              </w:rPr>
              <w:t>DATOS GENERALES DEL PROCESO</w:t>
            </w:r>
          </w:p>
        </w:tc>
      </w:tr>
      <w:tr w:rsidR="00380A91">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rsidR="00380A91" w:rsidRDefault="00380A91">
            <w:pPr>
              <w:jc w:val="center"/>
              <w:rPr>
                <w:rFonts w:ascii="Arial" w:hAnsi="Arial" w:cs="Arial"/>
                <w:b/>
                <w:sz w:val="8"/>
                <w:szCs w:val="2"/>
                <w:lang w:val="es-BO"/>
              </w:rPr>
            </w:pPr>
          </w:p>
        </w:tc>
      </w:tr>
      <w:tr w:rsidR="00380A9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80A91" w:rsidRDefault="00511B68">
            <w:pPr>
              <w:jc w:val="right"/>
              <w:rPr>
                <w:rFonts w:ascii="Arial" w:hAnsi="Arial" w:cs="Arial"/>
                <w:lang w:val="es-BO"/>
              </w:rPr>
            </w:pPr>
            <w:r>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80A91" w:rsidRDefault="00511B68">
            <w:pPr>
              <w:rPr>
                <w:rFonts w:ascii="Arial" w:hAnsi="Arial" w:cs="Arial"/>
                <w:lang w:val="es-BO"/>
              </w:rPr>
            </w:pPr>
            <w:r>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80A91" w:rsidRDefault="00511B68">
            <w:pPr>
              <w:rPr>
                <w:rFonts w:ascii="Arial" w:hAnsi="Arial" w:cs="Arial"/>
                <w:lang w:val="es-BO"/>
              </w:rPr>
            </w:pPr>
            <w:r>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80A91" w:rsidRDefault="00511B68">
            <w:pPr>
              <w:rPr>
                <w:rFonts w:ascii="Arial" w:hAnsi="Arial" w:cs="Arial"/>
                <w:lang w:val="es-BO"/>
              </w:rPr>
            </w:pPr>
            <w:r>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80A91" w:rsidRDefault="00380A91">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380A91" w:rsidRDefault="00380A91">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380A9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380A91">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0A91" w:rsidRDefault="00380A91">
            <w:pPr>
              <w:rPr>
                <w:rFonts w:ascii="Arial" w:hAnsi="Arial" w:cs="Arial"/>
                <w:lang w:val="es-BO"/>
              </w:rPr>
            </w:pPr>
          </w:p>
        </w:tc>
        <w:tc>
          <w:tcPr>
            <w:tcW w:w="318" w:type="dxa"/>
            <w:gridSpan w:val="2"/>
            <w:tcBorders>
              <w:top w:val="nil"/>
              <w:left w:val="single" w:sz="4" w:space="0" w:color="auto"/>
              <w:bottom w:val="nil"/>
            </w:tcBorders>
            <w:vAlign w:val="center"/>
          </w:tcPr>
          <w:p w:rsidR="00380A91" w:rsidRDefault="00380A91">
            <w:pPr>
              <w:rPr>
                <w:rFonts w:ascii="Arial" w:hAnsi="Arial" w:cs="Arial"/>
                <w:lang w:val="es-BO"/>
              </w:rPr>
            </w:pPr>
          </w:p>
        </w:tc>
      </w:tr>
      <w:tr w:rsidR="00380A91">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380A91" w:rsidRDefault="00380A91">
            <w:pPr>
              <w:jc w:val="center"/>
              <w:rPr>
                <w:rFonts w:ascii="Arial" w:hAnsi="Arial" w:cs="Arial"/>
                <w:b/>
                <w:sz w:val="8"/>
                <w:szCs w:val="2"/>
                <w:lang w:val="es-BO"/>
              </w:rPr>
            </w:pPr>
          </w:p>
        </w:tc>
      </w:tr>
      <w:tr w:rsidR="00380A9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80A91" w:rsidRDefault="00511B68">
            <w:pPr>
              <w:jc w:val="right"/>
              <w:rPr>
                <w:rFonts w:ascii="Arial" w:hAnsi="Arial" w:cs="Arial"/>
                <w:lang w:val="es-BO"/>
              </w:rPr>
            </w:pPr>
            <w:r>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380A91" w:rsidRDefault="00380A9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80A91" w:rsidRDefault="00380A91">
            <w:pPr>
              <w:rPr>
                <w:rFonts w:ascii="Arial" w:hAnsi="Arial" w:cs="Arial"/>
                <w:lang w:val="es-BO"/>
              </w:rPr>
            </w:pPr>
          </w:p>
        </w:tc>
      </w:tr>
      <w:tr w:rsidR="00380A91">
        <w:tblPrEx>
          <w:tblBorders>
            <w:insideH w:val="single" w:sz="4" w:space="0" w:color="FF0000"/>
            <w:insideV w:val="none" w:sz="0" w:space="0" w:color="000000"/>
          </w:tblBorders>
        </w:tblPrEx>
        <w:trPr>
          <w:trHeight w:val="58"/>
        </w:trPr>
        <w:tc>
          <w:tcPr>
            <w:tcW w:w="10207" w:type="dxa"/>
            <w:gridSpan w:val="26"/>
            <w:tcBorders>
              <w:top w:val="nil"/>
              <w:bottom w:val="nil"/>
            </w:tcBorders>
            <w:tcMar>
              <w:right w:w="85" w:type="dxa"/>
            </w:tcMar>
            <w:vAlign w:val="center"/>
          </w:tcPr>
          <w:p w:rsidR="00380A91" w:rsidRDefault="00380A91">
            <w:pPr>
              <w:jc w:val="center"/>
              <w:rPr>
                <w:rFonts w:ascii="Arial" w:hAnsi="Arial" w:cs="Arial"/>
                <w:b/>
                <w:sz w:val="8"/>
                <w:szCs w:val="2"/>
                <w:lang w:val="es-BO"/>
              </w:rPr>
            </w:pPr>
          </w:p>
        </w:tc>
      </w:tr>
      <w:tr w:rsidR="00380A9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80A91" w:rsidRDefault="00511B68">
            <w:pPr>
              <w:jc w:val="right"/>
              <w:rPr>
                <w:rFonts w:ascii="Arial" w:hAnsi="Arial" w:cs="Arial"/>
                <w:lang w:val="es-BO"/>
              </w:rPr>
            </w:pPr>
            <w:r>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380A91" w:rsidRDefault="00380A9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80A91" w:rsidRDefault="00380A91">
            <w:pPr>
              <w:rPr>
                <w:rFonts w:ascii="Arial" w:hAnsi="Arial" w:cs="Arial"/>
                <w:lang w:val="es-BO"/>
              </w:rPr>
            </w:pPr>
          </w:p>
        </w:tc>
      </w:tr>
      <w:tr w:rsidR="00380A91">
        <w:trPr>
          <w:trHeight w:val="58"/>
        </w:trPr>
        <w:tc>
          <w:tcPr>
            <w:tcW w:w="10207" w:type="dxa"/>
            <w:gridSpan w:val="26"/>
            <w:tcBorders>
              <w:top w:val="nil"/>
              <w:left w:val="single" w:sz="12" w:space="0" w:color="auto"/>
              <w:bottom w:val="nil"/>
            </w:tcBorders>
            <w:tcMar>
              <w:left w:w="0" w:type="dxa"/>
              <w:right w:w="85" w:type="dxa"/>
            </w:tcMar>
            <w:vAlign w:val="center"/>
          </w:tcPr>
          <w:p w:rsidR="00380A91" w:rsidRDefault="00380A91">
            <w:pPr>
              <w:jc w:val="center"/>
              <w:rPr>
                <w:rFonts w:ascii="Arial" w:hAnsi="Arial" w:cs="Arial"/>
                <w:b/>
                <w:sz w:val="8"/>
                <w:szCs w:val="2"/>
                <w:lang w:val="es-BO"/>
              </w:rPr>
            </w:pPr>
          </w:p>
        </w:tc>
      </w:tr>
      <w:tr w:rsidR="00380A9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80A91" w:rsidRDefault="00511B68">
            <w:pPr>
              <w:jc w:val="right"/>
              <w:rPr>
                <w:rFonts w:ascii="Arial" w:hAnsi="Arial" w:cs="Arial"/>
                <w:lang w:val="es-BO"/>
              </w:rPr>
            </w:pPr>
            <w:r>
              <w:rPr>
                <w:rFonts w:ascii="Arial" w:hAnsi="Arial" w:cs="Arial"/>
                <w:b/>
                <w:lang w:val="es-BO"/>
              </w:rPr>
              <w:t>Propuesta Económica o Presupuesto Fijo determinado por la Entidad:</w:t>
            </w:r>
          </w:p>
        </w:tc>
        <w:tc>
          <w:tcPr>
            <w:tcW w:w="5629" w:type="dxa"/>
            <w:gridSpan w:val="24"/>
            <w:tcBorders>
              <w:left w:val="single" w:sz="4" w:space="0" w:color="auto"/>
              <w:bottom w:val="single" w:sz="4" w:space="0" w:color="auto"/>
              <w:right w:val="single" w:sz="4" w:space="0" w:color="auto"/>
            </w:tcBorders>
            <w:shd w:val="clear" w:color="auto" w:fill="DBE5F1"/>
            <w:vAlign w:val="center"/>
          </w:tcPr>
          <w:p w:rsidR="00380A91" w:rsidRDefault="00380A9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80A91" w:rsidRDefault="00380A91">
            <w:pPr>
              <w:rPr>
                <w:rFonts w:ascii="Arial" w:hAnsi="Arial" w:cs="Arial"/>
                <w:lang w:val="es-BO"/>
              </w:rPr>
            </w:pPr>
          </w:p>
        </w:tc>
      </w:tr>
      <w:tr w:rsidR="00380A91">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rsidR="00380A91" w:rsidRDefault="00380A91">
            <w:pPr>
              <w:rPr>
                <w:rFonts w:ascii="Arial" w:hAnsi="Arial" w:cs="Arial"/>
                <w:sz w:val="8"/>
                <w:szCs w:val="4"/>
                <w:lang w:val="es-BO"/>
              </w:rPr>
            </w:pPr>
          </w:p>
        </w:tc>
      </w:tr>
      <w:tr w:rsidR="00380A91">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380A91" w:rsidRDefault="00511B68">
            <w:pPr>
              <w:jc w:val="center"/>
              <w:rPr>
                <w:rFonts w:ascii="Arial" w:hAnsi="Arial" w:cs="Arial"/>
                <w:b/>
                <w:szCs w:val="18"/>
                <w:lang w:val="es-BO"/>
              </w:rPr>
            </w:pPr>
            <w:r>
              <w:rPr>
                <w:rFonts w:ascii="Arial" w:hAnsi="Arial" w:cs="Arial"/>
                <w:b/>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Evaluación Preliminar</w:t>
            </w:r>
          </w:p>
          <w:p w:rsidR="00380A91" w:rsidRDefault="00511B68">
            <w:pPr>
              <w:jc w:val="center"/>
              <w:rPr>
                <w:rFonts w:ascii="Arial" w:hAnsi="Arial" w:cs="Arial"/>
                <w:b/>
                <w:lang w:val="es-BO"/>
              </w:rPr>
            </w:pPr>
            <w:r>
              <w:rPr>
                <w:rFonts w:ascii="Arial" w:hAnsi="Arial" w:cs="Arial"/>
                <w:b/>
                <w:lang w:val="es-BO"/>
              </w:rPr>
              <w:t>(Sesión Reservada)</w:t>
            </w:r>
          </w:p>
        </w:tc>
      </w:tr>
      <w:tr w:rsidR="00380A91">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380A91" w:rsidRDefault="00380A91">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80A91" w:rsidRDefault="00511B68">
            <w:pPr>
              <w:jc w:val="center"/>
              <w:rPr>
                <w:rFonts w:ascii="Arial" w:hAnsi="Arial" w:cs="Arial"/>
                <w:b/>
                <w:lang w:val="es-BO"/>
              </w:rPr>
            </w:pPr>
            <w:r>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80A91" w:rsidRDefault="00380A91">
            <w:pPr>
              <w:jc w:val="center"/>
              <w:rPr>
                <w:rFonts w:ascii="Arial" w:hAnsi="Arial" w:cs="Arial"/>
                <w:b/>
                <w:lang w:val="es-BO"/>
              </w:rPr>
            </w:pPr>
          </w:p>
        </w:tc>
      </w:tr>
      <w:tr w:rsidR="00380A91">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380A91" w:rsidRDefault="00380A91">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380A91" w:rsidRDefault="00511B68">
            <w:pPr>
              <w:jc w:val="center"/>
              <w:rPr>
                <w:rFonts w:ascii="Arial" w:hAnsi="Arial" w:cs="Arial"/>
                <w:b/>
                <w:lang w:val="es-BO"/>
              </w:rPr>
            </w:pPr>
            <w:r>
              <w:rPr>
                <w:rFonts w:ascii="Arial" w:hAnsi="Arial" w:cs="Arial"/>
                <w:b/>
                <w:lang w:val="es-BO"/>
              </w:rPr>
              <w:t>DESCALIFICA</w:t>
            </w:r>
          </w:p>
        </w:tc>
      </w:tr>
      <w:tr w:rsidR="00380A91">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380A91" w:rsidRDefault="00511B68">
            <w:pPr>
              <w:jc w:val="center"/>
              <w:rPr>
                <w:rFonts w:ascii="Arial" w:hAnsi="Arial" w:cs="Arial"/>
                <w:lang w:val="es-BO"/>
              </w:rPr>
            </w:pPr>
            <w:r>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4" w:space="0" w:color="auto"/>
              <w:right w:val="single" w:sz="12" w:space="0" w:color="auto"/>
            </w:tcBorders>
            <w:vAlign w:val="center"/>
          </w:tcPr>
          <w:p w:rsidR="00380A91" w:rsidRDefault="00511B68" w:rsidP="001348B6">
            <w:pPr>
              <w:numPr>
                <w:ilvl w:val="0"/>
                <w:numId w:val="28"/>
              </w:numPr>
              <w:tabs>
                <w:tab w:val="clear" w:pos="357"/>
              </w:tabs>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380A91" w:rsidRDefault="00380A9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80A91" w:rsidRDefault="00380A9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r>
      <w:tr w:rsidR="00380A91">
        <w:trPr>
          <w:trHeight w:val="288"/>
        </w:trPr>
        <w:tc>
          <w:tcPr>
            <w:tcW w:w="5102" w:type="dxa"/>
            <w:gridSpan w:val="4"/>
            <w:tcBorders>
              <w:top w:val="single" w:sz="4" w:space="0" w:color="auto"/>
              <w:bottom w:val="single" w:sz="4" w:space="0" w:color="auto"/>
              <w:right w:val="single" w:sz="12" w:space="0" w:color="auto"/>
            </w:tcBorders>
            <w:vAlign w:val="center"/>
          </w:tcPr>
          <w:p w:rsidR="00380A91" w:rsidRDefault="00511B68" w:rsidP="001348B6">
            <w:pPr>
              <w:numPr>
                <w:ilvl w:val="0"/>
                <w:numId w:val="28"/>
              </w:numPr>
              <w:tabs>
                <w:tab w:val="clear" w:pos="357"/>
              </w:tabs>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380A91" w:rsidRDefault="00380A9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80A91" w:rsidRDefault="00380A9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80A91" w:rsidRDefault="00511B68">
            <w:pPr>
              <w:ind w:left="397" w:right="113" w:hanging="283"/>
              <w:jc w:val="center"/>
              <w:rPr>
                <w:rFonts w:ascii="Arial" w:hAnsi="Arial" w:cs="Arial"/>
                <w:b/>
                <w:lang w:val="es-BO"/>
              </w:rPr>
            </w:pPr>
            <w:r>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4" w:space="0" w:color="auto"/>
              <w:right w:val="single" w:sz="12" w:space="0" w:color="auto"/>
            </w:tcBorders>
            <w:vAlign w:val="center"/>
          </w:tcPr>
          <w:p w:rsidR="00380A91" w:rsidRDefault="00511B68" w:rsidP="001348B6">
            <w:pPr>
              <w:numPr>
                <w:ilvl w:val="0"/>
                <w:numId w:val="28"/>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380A91" w:rsidRDefault="00380A9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80A91" w:rsidRDefault="00380A9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4" w:space="0" w:color="auto"/>
              <w:right w:val="single" w:sz="12" w:space="0" w:color="auto"/>
            </w:tcBorders>
            <w:vAlign w:val="center"/>
          </w:tcPr>
          <w:p w:rsidR="00380A91" w:rsidRDefault="00511B68" w:rsidP="001348B6">
            <w:pPr>
              <w:numPr>
                <w:ilvl w:val="0"/>
                <w:numId w:val="28"/>
              </w:numPr>
              <w:tabs>
                <w:tab w:val="clear" w:pos="357"/>
              </w:tabs>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rsidR="00380A91" w:rsidRDefault="00380A91">
            <w:pPr>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80A91" w:rsidRDefault="00380A91">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80A91" w:rsidRDefault="00511B68">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rsidR="00380A91" w:rsidRDefault="00380A91">
            <w:pPr>
              <w:rPr>
                <w:rFonts w:ascii="Arial" w:hAnsi="Arial" w:cs="Arial"/>
                <w:lang w:val="es-BO"/>
              </w:rPr>
            </w:pPr>
          </w:p>
        </w:tc>
      </w:tr>
      <w:tr w:rsidR="00380A91">
        <w:trPr>
          <w:trHeight w:val="397"/>
        </w:trPr>
        <w:tc>
          <w:tcPr>
            <w:tcW w:w="5102" w:type="dxa"/>
            <w:gridSpan w:val="4"/>
            <w:tcBorders>
              <w:top w:val="single" w:sz="4" w:space="0" w:color="auto"/>
              <w:bottom w:val="single" w:sz="12" w:space="0" w:color="auto"/>
              <w:right w:val="single" w:sz="12" w:space="0" w:color="auto"/>
            </w:tcBorders>
            <w:vAlign w:val="center"/>
          </w:tcPr>
          <w:p w:rsidR="00380A91" w:rsidRDefault="00511B68" w:rsidP="001348B6">
            <w:pPr>
              <w:numPr>
                <w:ilvl w:val="0"/>
                <w:numId w:val="28"/>
              </w:numPr>
              <w:tabs>
                <w:tab w:val="clear" w:pos="357"/>
              </w:tabs>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rsidR="00380A91" w:rsidRDefault="00380A91">
            <w:pPr>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rsidR="00380A91" w:rsidRDefault="00380A91">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380A91" w:rsidRDefault="00380A91">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380A91" w:rsidRDefault="00380A91">
            <w:pPr>
              <w:rPr>
                <w:rFonts w:ascii="Arial" w:hAnsi="Arial" w:cs="Arial"/>
                <w:lang w:val="es-BO"/>
              </w:rPr>
            </w:pPr>
          </w:p>
        </w:tc>
      </w:tr>
    </w:tbl>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380A91">
      <w:pPr>
        <w:rPr>
          <w:rFonts w:ascii="Arial" w:hAnsi="Arial" w:cs="Arial"/>
          <w:b/>
          <w:lang w:val="es-BO"/>
        </w:rPr>
      </w:pPr>
    </w:p>
    <w:p w:rsidR="00380A91" w:rsidRDefault="00380A91">
      <w:pPr>
        <w:jc w:val="center"/>
        <w:rPr>
          <w:rFonts w:ascii="Arial" w:hAnsi="Arial" w:cs="Arial"/>
          <w:b/>
          <w:lang w:val="es-BO"/>
        </w:rPr>
      </w:pPr>
    </w:p>
    <w:p w:rsidR="00380A91" w:rsidRDefault="00380A91">
      <w:pPr>
        <w:jc w:val="center"/>
        <w:rPr>
          <w:rFonts w:ascii="Arial" w:hAnsi="Arial" w:cs="Arial"/>
          <w:b/>
          <w:lang w:val="es-BO"/>
        </w:rPr>
      </w:pPr>
    </w:p>
    <w:p w:rsidR="00380A91" w:rsidRDefault="00511B68">
      <w:pPr>
        <w:jc w:val="center"/>
        <w:rPr>
          <w:rFonts w:cs="Arial"/>
          <w:b/>
          <w:szCs w:val="18"/>
          <w:lang w:val="es-BO"/>
        </w:rPr>
      </w:pPr>
      <w:r>
        <w:rPr>
          <w:rFonts w:cs="Arial"/>
          <w:b/>
          <w:szCs w:val="18"/>
          <w:lang w:val="es-BO"/>
        </w:rPr>
        <w:t>FORMULARIO V-2</w:t>
      </w:r>
    </w:p>
    <w:p w:rsidR="00380A91" w:rsidRDefault="00511B68">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0"/>
        <w:gridCol w:w="199"/>
        <w:gridCol w:w="347"/>
        <w:gridCol w:w="346"/>
        <w:gridCol w:w="200"/>
        <w:gridCol w:w="348"/>
        <w:gridCol w:w="349"/>
        <w:gridCol w:w="347"/>
        <w:gridCol w:w="349"/>
        <w:gridCol w:w="160"/>
        <w:gridCol w:w="353"/>
        <w:gridCol w:w="347"/>
        <w:gridCol w:w="160"/>
        <w:gridCol w:w="347"/>
        <w:gridCol w:w="353"/>
        <w:gridCol w:w="347"/>
        <w:gridCol w:w="364"/>
        <w:gridCol w:w="366"/>
        <w:gridCol w:w="347"/>
        <w:gridCol w:w="347"/>
        <w:gridCol w:w="245"/>
        <w:gridCol w:w="233"/>
        <w:gridCol w:w="245"/>
        <w:gridCol w:w="354"/>
        <w:gridCol w:w="237"/>
      </w:tblGrid>
      <w:tr w:rsidR="00380A91">
        <w:trPr>
          <w:trHeight w:val="296"/>
        </w:trPr>
        <w:tc>
          <w:tcPr>
            <w:tcW w:w="9270" w:type="dxa"/>
            <w:gridSpan w:val="25"/>
            <w:tcBorders>
              <w:top w:val="single" w:sz="12" w:space="0" w:color="auto"/>
              <w:left w:val="single" w:sz="12" w:space="0" w:color="auto"/>
              <w:bottom w:val="single" w:sz="8" w:space="0" w:color="auto"/>
            </w:tcBorders>
            <w:shd w:val="clear" w:color="000000" w:fill="0F243E"/>
            <w:vAlign w:val="bottom"/>
          </w:tcPr>
          <w:p w:rsidR="00380A91" w:rsidRDefault="00511B68">
            <w:pPr>
              <w:jc w:val="center"/>
              <w:rPr>
                <w:rFonts w:ascii="Arial" w:hAnsi="Arial" w:cs="Arial"/>
                <w:b/>
                <w:bCs/>
                <w:lang w:val="es-BO"/>
              </w:rPr>
            </w:pPr>
            <w:r>
              <w:rPr>
                <w:rFonts w:ascii="Arial" w:hAnsi="Arial" w:cs="Arial"/>
                <w:b/>
                <w:bCs/>
                <w:lang w:val="es-BO"/>
              </w:rPr>
              <w:t>DATOS DEL PROCESO</w:t>
            </w:r>
          </w:p>
        </w:tc>
      </w:tr>
      <w:tr w:rsidR="00380A91">
        <w:trPr>
          <w:trHeight w:val="54"/>
        </w:trPr>
        <w:tc>
          <w:tcPr>
            <w:tcW w:w="1983" w:type="dxa"/>
            <w:tcBorders>
              <w:top w:val="nil"/>
              <w:left w:val="single" w:sz="12" w:space="0" w:color="auto"/>
              <w:bottom w:val="nil"/>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nil"/>
              <w:right w:val="nil"/>
            </w:tcBorders>
            <w:shd w:val="clear" w:color="auto" w:fill="auto"/>
            <w:vAlign w:val="bottom"/>
          </w:tcPr>
          <w:p w:rsidR="00380A91" w:rsidRDefault="00380A9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9"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160"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53"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730" w:type="dxa"/>
            <w:gridSpan w:val="2"/>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4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27"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45"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352" w:type="dxa"/>
            <w:tcBorders>
              <w:top w:val="nil"/>
              <w:left w:val="nil"/>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r>
      <w:tr w:rsidR="00380A91">
        <w:trPr>
          <w:trHeight w:val="269"/>
        </w:trPr>
        <w:tc>
          <w:tcPr>
            <w:tcW w:w="1983" w:type="dxa"/>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lang w:val="es-BO"/>
              </w:rPr>
            </w:pPr>
            <w:r>
              <w:rPr>
                <w:rFonts w:ascii="Arial" w:hAnsi="Arial" w:cs="Arial"/>
                <w:b/>
                <w:bCs/>
                <w:lang w:val="es-BO"/>
              </w:rPr>
              <w:t>CUCE</w:t>
            </w:r>
          </w:p>
        </w:tc>
        <w:tc>
          <w:tcPr>
            <w:tcW w:w="200" w:type="dxa"/>
            <w:tcBorders>
              <w:top w:val="nil"/>
              <w:left w:val="nil"/>
              <w:bottom w:val="nil"/>
              <w:right w:val="nil"/>
            </w:tcBorders>
            <w:shd w:val="clear" w:color="auto" w:fill="auto"/>
            <w:vAlign w:val="center"/>
          </w:tcPr>
          <w:p w:rsidR="00380A91" w:rsidRDefault="00511B68">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000000" w:fill="FFFFFF"/>
            <w:vAlign w:val="bottom"/>
          </w:tcPr>
          <w:p w:rsidR="00380A91" w:rsidRDefault="00511B68">
            <w:pPr>
              <w:jc w:val="center"/>
              <w:rPr>
                <w:rFonts w:ascii="Arial" w:hAnsi="Arial" w:cs="Arial"/>
                <w:lang w:val="es-BO"/>
              </w:rPr>
            </w:pPr>
            <w:r>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380A91" w:rsidRDefault="00511B68">
            <w:pPr>
              <w:jc w:val="center"/>
              <w:rPr>
                <w:rFonts w:ascii="Arial" w:hAnsi="Arial" w:cs="Arial"/>
                <w:lang w:val="es-BO"/>
              </w:rPr>
            </w:pPr>
            <w:r>
              <w:rPr>
                <w:rFonts w:ascii="Arial" w:hAnsi="Arial" w:cs="Arial"/>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160" w:type="dxa"/>
            <w:tcBorders>
              <w:top w:val="nil"/>
              <w:left w:val="nil"/>
              <w:bottom w:val="nil"/>
              <w:right w:val="nil"/>
            </w:tcBorders>
            <w:shd w:val="clear" w:color="000000" w:fill="FFFFFF"/>
            <w:vAlign w:val="bottom"/>
          </w:tcPr>
          <w:p w:rsidR="00380A91" w:rsidRDefault="00511B68">
            <w:pPr>
              <w:jc w:val="center"/>
              <w:rPr>
                <w:rFonts w:ascii="Arial" w:hAnsi="Arial" w:cs="Arial"/>
                <w:lang w:val="es-BO"/>
              </w:rPr>
            </w:pPr>
            <w:r>
              <w:rPr>
                <w:rFonts w:ascii="Arial" w:hAnsi="Arial" w:cs="Arial"/>
                <w:lang w:val="es-BO"/>
              </w:rPr>
              <w:t>-</w:t>
            </w:r>
          </w:p>
        </w:tc>
        <w:tc>
          <w:tcPr>
            <w:tcW w:w="347"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66" w:type="dxa"/>
            <w:tcBorders>
              <w:top w:val="single" w:sz="4" w:space="0" w:color="auto"/>
              <w:left w:val="nil"/>
              <w:bottom w:val="single" w:sz="4" w:space="0" w:color="auto"/>
              <w:right w:val="single" w:sz="4" w:space="0" w:color="auto"/>
            </w:tcBorders>
            <w:shd w:val="clear" w:color="000000" w:fill="DBE5F1"/>
            <w:vAlign w:val="bottom"/>
          </w:tcPr>
          <w:p w:rsidR="00380A91" w:rsidRDefault="00380A91">
            <w:pPr>
              <w:rPr>
                <w:rFonts w:ascii="Arial" w:hAnsi="Arial" w:cs="Arial"/>
                <w:lang w:val="es-BO"/>
              </w:rPr>
            </w:pP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380A91" w:rsidRDefault="00511B68">
            <w:pPr>
              <w:jc w:val="center"/>
              <w:rPr>
                <w:rFonts w:ascii="Arial" w:hAnsi="Arial" w:cs="Arial"/>
                <w:lang w:val="es-BO"/>
              </w:rPr>
            </w:pPr>
            <w:r>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nil"/>
              <w:left w:val="nil"/>
              <w:bottom w:val="nil"/>
              <w:right w:val="nil"/>
            </w:tcBorders>
            <w:shd w:val="clear" w:color="000000" w:fill="FFFFFF"/>
            <w:vAlign w:val="bottom"/>
          </w:tcPr>
          <w:p w:rsidR="00380A91" w:rsidRDefault="00511B68">
            <w:pPr>
              <w:jc w:val="center"/>
              <w:rPr>
                <w:rFonts w:ascii="Arial" w:hAnsi="Arial" w:cs="Arial"/>
                <w:lang w:val="es-BO"/>
              </w:rPr>
            </w:pPr>
            <w:r>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380A91" w:rsidRDefault="00511B68">
            <w:pPr>
              <w:rPr>
                <w:rFonts w:ascii="Arial" w:hAnsi="Arial" w:cs="Arial"/>
                <w:lang w:val="es-BO"/>
              </w:rPr>
            </w:pPr>
            <w:r>
              <w:rPr>
                <w:rFonts w:ascii="Arial" w:hAnsi="Arial" w:cs="Arial"/>
                <w:lang w:val="es-BO"/>
              </w:rPr>
              <w:t> </w:t>
            </w:r>
          </w:p>
        </w:tc>
      </w:tr>
      <w:tr w:rsidR="00380A91">
        <w:trPr>
          <w:trHeight w:val="64"/>
        </w:trPr>
        <w:tc>
          <w:tcPr>
            <w:tcW w:w="1983" w:type="dxa"/>
            <w:tcBorders>
              <w:top w:val="nil"/>
              <w:left w:val="single" w:sz="12" w:space="0" w:color="auto"/>
              <w:bottom w:val="nil"/>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380A91" w:rsidRDefault="00380A9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r>
      <w:tr w:rsidR="00380A91">
        <w:trPr>
          <w:trHeight w:val="282"/>
        </w:trPr>
        <w:tc>
          <w:tcPr>
            <w:tcW w:w="1983" w:type="dxa"/>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lang w:val="es-BO"/>
              </w:rPr>
            </w:pPr>
            <w:r>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tcPr>
          <w:p w:rsidR="00380A91" w:rsidRDefault="00511B68">
            <w:pPr>
              <w:jc w:val="center"/>
              <w:rPr>
                <w:rFonts w:ascii="Arial" w:hAnsi="Arial" w:cs="Arial"/>
                <w:b/>
                <w:bCs/>
                <w:lang w:val="es-BO"/>
              </w:rPr>
            </w:pPr>
            <w:r>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31" w:type="dxa"/>
            <w:tcBorders>
              <w:top w:val="nil"/>
              <w:left w:val="nil"/>
              <w:bottom w:val="nil"/>
              <w:right w:val="single" w:sz="12" w:space="0" w:color="auto"/>
            </w:tcBorders>
            <w:shd w:val="clear" w:color="auto" w:fill="auto"/>
            <w:vAlign w:val="bottom"/>
          </w:tcPr>
          <w:p w:rsidR="00380A91" w:rsidRDefault="00511B68">
            <w:pPr>
              <w:rPr>
                <w:rFonts w:ascii="Arial" w:hAnsi="Arial" w:cs="Arial"/>
                <w:lang w:val="es-BO"/>
              </w:rPr>
            </w:pPr>
            <w:r>
              <w:rPr>
                <w:rFonts w:ascii="Arial" w:hAnsi="Arial" w:cs="Arial"/>
                <w:lang w:val="es-BO"/>
              </w:rPr>
              <w:t> </w:t>
            </w:r>
          </w:p>
        </w:tc>
      </w:tr>
      <w:tr w:rsidR="00380A91">
        <w:trPr>
          <w:trHeight w:val="64"/>
        </w:trPr>
        <w:tc>
          <w:tcPr>
            <w:tcW w:w="1983" w:type="dxa"/>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nil"/>
              <w:right w:val="nil"/>
            </w:tcBorders>
            <w:shd w:val="clear" w:color="auto" w:fill="auto"/>
            <w:vAlign w:val="center"/>
          </w:tcPr>
          <w:p w:rsidR="00380A91" w:rsidRDefault="00380A91">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0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8"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380A91" w:rsidRDefault="00380A91">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9"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380A91" w:rsidRDefault="00380A91">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160"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730" w:type="dxa"/>
            <w:gridSpan w:val="2"/>
            <w:tcBorders>
              <w:top w:val="nil"/>
              <w:left w:val="nil"/>
              <w:bottom w:val="nil"/>
              <w:right w:val="nil"/>
            </w:tcBorders>
            <w:shd w:val="clear" w:color="auto" w:fill="auto"/>
            <w:vAlign w:val="bottom"/>
          </w:tcPr>
          <w:p w:rsidR="00380A91" w:rsidRDefault="00380A91">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4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380A91" w:rsidRDefault="00380A91">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45"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352" w:type="dxa"/>
            <w:tcBorders>
              <w:top w:val="nil"/>
              <w:left w:val="nil"/>
              <w:bottom w:val="nil"/>
              <w:right w:val="nil"/>
            </w:tcBorders>
            <w:shd w:val="clear" w:color="auto" w:fill="auto"/>
            <w:vAlign w:val="bottom"/>
          </w:tcPr>
          <w:p w:rsidR="00380A91" w:rsidRDefault="00380A91">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r>
      <w:tr w:rsidR="00380A91">
        <w:trPr>
          <w:trHeight w:val="282"/>
        </w:trPr>
        <w:tc>
          <w:tcPr>
            <w:tcW w:w="1983" w:type="dxa"/>
            <w:vMerge w:val="restart"/>
            <w:tcBorders>
              <w:top w:val="nil"/>
              <w:left w:val="single" w:sz="12" w:space="0" w:color="auto"/>
              <w:bottom w:val="nil"/>
              <w:right w:val="nil"/>
            </w:tcBorders>
            <w:shd w:val="clear" w:color="auto" w:fill="auto"/>
            <w:vAlign w:val="bottom"/>
          </w:tcPr>
          <w:p w:rsidR="00380A91" w:rsidRDefault="00511B68">
            <w:pPr>
              <w:jc w:val="right"/>
              <w:rPr>
                <w:rFonts w:ascii="Arial" w:hAnsi="Arial" w:cs="Arial"/>
                <w:b/>
                <w:bCs/>
                <w:lang w:val="es-BO"/>
              </w:rPr>
            </w:pPr>
            <w:r>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tcPr>
          <w:p w:rsidR="00380A91" w:rsidRDefault="00511B68">
            <w:pPr>
              <w:jc w:val="center"/>
              <w:rPr>
                <w:rFonts w:ascii="Arial" w:hAnsi="Arial" w:cs="Arial"/>
                <w:b/>
                <w:bCs/>
                <w:lang w:val="es-BO"/>
              </w:rPr>
            </w:pPr>
            <w:r>
              <w:rPr>
                <w:rFonts w:ascii="Arial" w:hAnsi="Arial" w:cs="Arial"/>
                <w:b/>
                <w:bCs/>
                <w:lang w:val="es-BO"/>
              </w:rPr>
              <w:t>:</w:t>
            </w:r>
          </w:p>
        </w:tc>
        <w:tc>
          <w:tcPr>
            <w:tcW w:w="695" w:type="dxa"/>
            <w:gridSpan w:val="2"/>
            <w:tcBorders>
              <w:top w:val="nil"/>
              <w:left w:val="nil"/>
              <w:bottom w:val="nil"/>
              <w:right w:val="nil"/>
            </w:tcBorders>
            <w:shd w:val="clear" w:color="auto" w:fill="auto"/>
            <w:vAlign w:val="bottom"/>
          </w:tcPr>
          <w:p w:rsidR="00380A91" w:rsidRDefault="00511B68">
            <w:pPr>
              <w:jc w:val="center"/>
              <w:rPr>
                <w:rFonts w:ascii="Arial" w:hAnsi="Arial" w:cs="Arial"/>
                <w:i/>
                <w:iCs/>
                <w:lang w:val="es-BO"/>
              </w:rPr>
            </w:pPr>
            <w:r>
              <w:rPr>
                <w:rFonts w:ascii="Arial" w:hAnsi="Arial" w:cs="Arial"/>
                <w:i/>
                <w:iCs/>
                <w:lang w:val="es-BO"/>
              </w:rPr>
              <w:t>Día</w:t>
            </w:r>
          </w:p>
        </w:tc>
        <w:tc>
          <w:tcPr>
            <w:tcW w:w="200" w:type="dxa"/>
            <w:tcBorders>
              <w:top w:val="nil"/>
              <w:left w:val="nil"/>
              <w:bottom w:val="nil"/>
              <w:right w:val="nil"/>
            </w:tcBorders>
            <w:shd w:val="clear" w:color="auto" w:fill="auto"/>
            <w:vAlign w:val="bottom"/>
          </w:tcPr>
          <w:p w:rsidR="00380A91" w:rsidRDefault="00380A91">
            <w:pPr>
              <w:rPr>
                <w:rFonts w:ascii="Arial" w:hAnsi="Arial" w:cs="Arial"/>
                <w:i/>
                <w:iCs/>
                <w:lang w:val="es-BO"/>
              </w:rPr>
            </w:pPr>
          </w:p>
        </w:tc>
        <w:tc>
          <w:tcPr>
            <w:tcW w:w="697" w:type="dxa"/>
            <w:gridSpan w:val="2"/>
            <w:tcBorders>
              <w:top w:val="nil"/>
              <w:left w:val="nil"/>
              <w:bottom w:val="nil"/>
              <w:right w:val="nil"/>
            </w:tcBorders>
            <w:shd w:val="clear" w:color="auto" w:fill="auto"/>
            <w:vAlign w:val="bottom"/>
          </w:tcPr>
          <w:p w:rsidR="00380A91" w:rsidRDefault="00511B68">
            <w:pPr>
              <w:jc w:val="center"/>
              <w:rPr>
                <w:rFonts w:ascii="Arial" w:hAnsi="Arial" w:cs="Arial"/>
                <w:i/>
                <w:iCs/>
                <w:lang w:val="es-BO"/>
              </w:rPr>
            </w:pPr>
            <w:r>
              <w:rPr>
                <w:rFonts w:ascii="Arial" w:hAnsi="Arial" w:cs="Arial"/>
                <w:i/>
                <w:iCs/>
                <w:lang w:val="es-BO"/>
              </w:rPr>
              <w:t>Mes</w:t>
            </w:r>
          </w:p>
        </w:tc>
        <w:tc>
          <w:tcPr>
            <w:tcW w:w="347" w:type="dxa"/>
            <w:tcBorders>
              <w:top w:val="nil"/>
              <w:left w:val="nil"/>
              <w:bottom w:val="nil"/>
              <w:right w:val="nil"/>
            </w:tcBorders>
            <w:shd w:val="clear" w:color="auto" w:fill="auto"/>
            <w:vAlign w:val="bottom"/>
          </w:tcPr>
          <w:p w:rsidR="00380A91" w:rsidRDefault="00380A91">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tcPr>
          <w:p w:rsidR="00380A91" w:rsidRDefault="00511B68">
            <w:pPr>
              <w:jc w:val="center"/>
              <w:rPr>
                <w:rFonts w:ascii="Arial" w:hAnsi="Arial" w:cs="Arial"/>
                <w:i/>
                <w:iCs/>
                <w:lang w:val="es-BO"/>
              </w:rPr>
            </w:pPr>
            <w:r>
              <w:rPr>
                <w:rFonts w:ascii="Arial" w:hAnsi="Arial" w:cs="Arial"/>
                <w:i/>
                <w:iCs/>
                <w:lang w:val="es-BO"/>
              </w:rPr>
              <w:t>Año</w:t>
            </w:r>
          </w:p>
        </w:tc>
        <w:tc>
          <w:tcPr>
            <w:tcW w:w="353" w:type="dxa"/>
            <w:tcBorders>
              <w:top w:val="nil"/>
              <w:left w:val="nil"/>
              <w:bottom w:val="nil"/>
              <w:right w:val="nil"/>
            </w:tcBorders>
            <w:shd w:val="clear" w:color="auto" w:fill="auto"/>
            <w:noWrap/>
            <w:vAlign w:val="bottom"/>
          </w:tcPr>
          <w:p w:rsidR="00380A91" w:rsidRDefault="00380A91">
            <w:pPr>
              <w:rPr>
                <w:rFonts w:ascii="Calibri" w:hAnsi="Calibri"/>
                <w:sz w:val="22"/>
                <w:szCs w:val="22"/>
                <w:lang w:val="es-BO"/>
              </w:rPr>
            </w:pPr>
          </w:p>
        </w:tc>
        <w:tc>
          <w:tcPr>
            <w:tcW w:w="4055" w:type="dxa"/>
            <w:gridSpan w:val="13"/>
            <w:tcBorders>
              <w:top w:val="nil"/>
              <w:left w:val="nil"/>
              <w:bottom w:val="nil"/>
              <w:right w:val="nil"/>
            </w:tcBorders>
            <w:shd w:val="clear" w:color="auto" w:fill="auto"/>
            <w:vAlign w:val="bottom"/>
          </w:tcPr>
          <w:p w:rsidR="00380A91" w:rsidRDefault="00511B68">
            <w:pPr>
              <w:jc w:val="center"/>
              <w:rPr>
                <w:rFonts w:ascii="Arial" w:hAnsi="Arial" w:cs="Arial"/>
                <w:i/>
                <w:iCs/>
                <w:lang w:val="es-BO"/>
              </w:rPr>
            </w:pPr>
            <w:r>
              <w:rPr>
                <w:rFonts w:ascii="Arial" w:hAnsi="Arial" w:cs="Arial"/>
                <w:i/>
                <w:iCs/>
                <w:lang w:val="es-BO"/>
              </w:rPr>
              <w:t>Dirección</w:t>
            </w:r>
          </w:p>
        </w:tc>
        <w:tc>
          <w:tcPr>
            <w:tcW w:w="237" w:type="dxa"/>
            <w:tcBorders>
              <w:top w:val="nil"/>
              <w:left w:val="nil"/>
              <w:bottom w:val="nil"/>
              <w:right w:val="single" w:sz="12" w:space="0" w:color="auto"/>
            </w:tcBorders>
            <w:shd w:val="clear" w:color="auto" w:fill="auto"/>
            <w:vAlign w:val="bottom"/>
          </w:tcPr>
          <w:p w:rsidR="00380A91" w:rsidRDefault="00511B68">
            <w:pPr>
              <w:rPr>
                <w:rFonts w:ascii="Arial" w:hAnsi="Arial" w:cs="Arial"/>
                <w:lang w:val="es-BO"/>
              </w:rPr>
            </w:pPr>
            <w:r>
              <w:rPr>
                <w:rFonts w:ascii="Arial" w:hAnsi="Arial" w:cs="Arial"/>
                <w:lang w:val="es-BO"/>
              </w:rPr>
              <w:t> </w:t>
            </w:r>
          </w:p>
        </w:tc>
      </w:tr>
      <w:tr w:rsidR="00380A91">
        <w:trPr>
          <w:trHeight w:val="269"/>
        </w:trPr>
        <w:tc>
          <w:tcPr>
            <w:tcW w:w="1983" w:type="dxa"/>
            <w:vMerge/>
            <w:tcBorders>
              <w:top w:val="nil"/>
              <w:left w:val="single" w:sz="12" w:space="0" w:color="auto"/>
              <w:bottom w:val="nil"/>
              <w:right w:val="nil"/>
            </w:tcBorders>
            <w:vAlign w:val="center"/>
          </w:tcPr>
          <w:p w:rsidR="00380A91" w:rsidRDefault="00380A91">
            <w:pPr>
              <w:rPr>
                <w:rFonts w:ascii="Arial" w:hAnsi="Arial" w:cs="Arial"/>
                <w:b/>
                <w:bCs/>
                <w:lang w:val="es-BO"/>
              </w:rPr>
            </w:pPr>
          </w:p>
        </w:tc>
        <w:tc>
          <w:tcPr>
            <w:tcW w:w="200" w:type="dxa"/>
            <w:vMerge/>
            <w:tcBorders>
              <w:top w:val="nil"/>
              <w:left w:val="nil"/>
              <w:bottom w:val="nil"/>
              <w:right w:val="nil"/>
            </w:tcBorders>
            <w:vAlign w:val="center"/>
          </w:tcPr>
          <w:p w:rsidR="00380A91" w:rsidRDefault="00380A91">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380A91" w:rsidRDefault="00511B68">
            <w:pPr>
              <w:jc w:val="center"/>
              <w:rPr>
                <w:rFonts w:ascii="Arial" w:hAnsi="Arial" w:cs="Arial"/>
                <w:lang w:val="es-BO"/>
              </w:rPr>
            </w:pPr>
            <w:r>
              <w:rPr>
                <w:rFonts w:ascii="Arial" w:hAnsi="Arial" w:cs="Arial"/>
                <w:lang w:val="es-BO"/>
              </w:rPr>
              <w:t> </w:t>
            </w:r>
          </w:p>
        </w:tc>
        <w:tc>
          <w:tcPr>
            <w:tcW w:w="200" w:type="dxa"/>
            <w:tcBorders>
              <w:top w:val="nil"/>
              <w:left w:val="nil"/>
              <w:bottom w:val="nil"/>
              <w:right w:val="nil"/>
            </w:tcBorders>
            <w:shd w:val="clear" w:color="auto" w:fill="auto"/>
            <w:vAlign w:val="bottom"/>
          </w:tcPr>
          <w:p w:rsidR="00380A91" w:rsidRDefault="00380A91">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380A91" w:rsidRDefault="00511B68">
            <w:pPr>
              <w:jc w:val="center"/>
              <w:rPr>
                <w:rFonts w:ascii="Arial" w:hAnsi="Arial" w:cs="Arial"/>
                <w:lang w:val="es-BO"/>
              </w:rPr>
            </w:pPr>
            <w:r>
              <w:rPr>
                <w:rFonts w:ascii="Arial" w:hAnsi="Arial" w:cs="Arial"/>
                <w:lang w:val="es-BO"/>
              </w:rPr>
              <w:t> </w:t>
            </w:r>
          </w:p>
        </w:tc>
        <w:tc>
          <w:tcPr>
            <w:tcW w:w="347" w:type="dxa"/>
            <w:tcBorders>
              <w:top w:val="nil"/>
              <w:left w:val="nil"/>
              <w:bottom w:val="nil"/>
              <w:right w:val="nil"/>
            </w:tcBorders>
            <w:shd w:val="clear" w:color="auto" w:fill="auto"/>
            <w:vAlign w:val="bottom"/>
          </w:tcPr>
          <w:p w:rsidR="00380A91" w:rsidRDefault="00380A91">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tcPr>
          <w:p w:rsidR="00380A91" w:rsidRDefault="00511B68">
            <w:pPr>
              <w:jc w:val="center"/>
              <w:rPr>
                <w:rFonts w:ascii="Arial" w:hAnsi="Arial" w:cs="Arial"/>
                <w:lang w:val="es-BO"/>
              </w:rPr>
            </w:pPr>
            <w:r>
              <w:rPr>
                <w:rFonts w:ascii="Arial" w:hAnsi="Arial" w:cs="Arial"/>
                <w:lang w:val="es-BO"/>
              </w:rPr>
              <w:t> </w:t>
            </w:r>
          </w:p>
        </w:tc>
        <w:tc>
          <w:tcPr>
            <w:tcW w:w="353" w:type="dxa"/>
            <w:tcBorders>
              <w:top w:val="nil"/>
              <w:left w:val="nil"/>
              <w:bottom w:val="nil"/>
              <w:right w:val="nil"/>
            </w:tcBorders>
            <w:shd w:val="clear" w:color="auto" w:fill="auto"/>
            <w:noWrap/>
            <w:vAlign w:val="bottom"/>
          </w:tcPr>
          <w:p w:rsidR="00380A91" w:rsidRDefault="00380A91">
            <w:pPr>
              <w:rPr>
                <w:rFonts w:ascii="Calibri" w:hAnsi="Calibri"/>
                <w:sz w:val="22"/>
                <w:szCs w:val="22"/>
                <w:lang w:val="es-BO"/>
              </w:rPr>
            </w:pPr>
          </w:p>
        </w:tc>
        <w:tc>
          <w:tcPr>
            <w:tcW w:w="347" w:type="dxa"/>
            <w:tcBorders>
              <w:top w:val="single" w:sz="4" w:space="0" w:color="auto"/>
              <w:left w:val="single" w:sz="4" w:space="0" w:color="auto"/>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160"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i/>
                <w:iCs/>
                <w:lang w:val="es-BO"/>
              </w:rPr>
            </w:pPr>
            <w:r>
              <w:rPr>
                <w:rFonts w:ascii="Arial" w:hAnsi="Arial" w:cs="Arial"/>
                <w:i/>
                <w:iCs/>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jc w:val="center"/>
              <w:rPr>
                <w:rFonts w:ascii="Arial" w:hAnsi="Arial" w:cs="Arial"/>
                <w:lang w:val="es-BO"/>
              </w:rPr>
            </w:pPr>
            <w:r>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noWrap/>
            <w:vAlign w:val="bottom"/>
          </w:tcPr>
          <w:p w:rsidR="00380A91" w:rsidRDefault="00511B68">
            <w:pPr>
              <w:rPr>
                <w:rFonts w:ascii="Calibri" w:hAnsi="Calibri"/>
                <w:sz w:val="22"/>
                <w:szCs w:val="22"/>
                <w:lang w:val="es-BO"/>
              </w:rPr>
            </w:pPr>
            <w:r>
              <w:rPr>
                <w:rFonts w:ascii="Calibri" w:hAnsi="Calibri"/>
                <w:sz w:val="22"/>
                <w:szCs w:val="22"/>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730" w:type="dxa"/>
            <w:gridSpan w:val="2"/>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33"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tcPr>
          <w:p w:rsidR="00380A91" w:rsidRDefault="00511B68">
            <w:pPr>
              <w:rPr>
                <w:rFonts w:ascii="Arial" w:hAnsi="Arial" w:cs="Arial"/>
                <w:lang w:val="es-BO"/>
              </w:rPr>
            </w:pPr>
            <w:r>
              <w:rPr>
                <w:rFonts w:ascii="Arial" w:hAnsi="Arial" w:cs="Arial"/>
                <w:lang w:val="es-BO"/>
              </w:rPr>
              <w:t> </w:t>
            </w:r>
          </w:p>
        </w:tc>
        <w:tc>
          <w:tcPr>
            <w:tcW w:w="237" w:type="dxa"/>
            <w:tcBorders>
              <w:top w:val="nil"/>
              <w:left w:val="nil"/>
              <w:bottom w:val="nil"/>
              <w:right w:val="single" w:sz="12" w:space="0" w:color="auto"/>
            </w:tcBorders>
            <w:shd w:val="clear" w:color="auto" w:fill="auto"/>
            <w:vAlign w:val="bottom"/>
          </w:tcPr>
          <w:p w:rsidR="00380A91" w:rsidRDefault="00511B68">
            <w:pPr>
              <w:rPr>
                <w:rFonts w:ascii="Arial" w:hAnsi="Arial" w:cs="Arial"/>
                <w:lang w:val="es-BO"/>
              </w:rPr>
            </w:pPr>
            <w:r>
              <w:rPr>
                <w:rFonts w:ascii="Arial" w:hAnsi="Arial" w:cs="Arial"/>
                <w:lang w:val="es-BO"/>
              </w:rPr>
              <w:t> </w:t>
            </w:r>
          </w:p>
        </w:tc>
      </w:tr>
      <w:tr w:rsidR="00380A91">
        <w:trPr>
          <w:trHeight w:val="64"/>
        </w:trPr>
        <w:tc>
          <w:tcPr>
            <w:tcW w:w="1983" w:type="dxa"/>
            <w:tcBorders>
              <w:top w:val="nil"/>
              <w:left w:val="single" w:sz="12" w:space="0" w:color="auto"/>
              <w:bottom w:val="single" w:sz="12" w:space="0" w:color="auto"/>
              <w:right w:val="nil"/>
            </w:tcBorders>
            <w:shd w:val="clear" w:color="auto" w:fill="auto"/>
            <w:vAlign w:val="bottom"/>
          </w:tcPr>
          <w:p w:rsidR="00380A91" w:rsidRDefault="00511B68">
            <w:pPr>
              <w:rPr>
                <w:rFonts w:ascii="Arial" w:hAnsi="Arial" w:cs="Arial"/>
                <w:b/>
                <w:bCs/>
                <w:sz w:val="2"/>
                <w:szCs w:val="2"/>
                <w:lang w:val="es-BO"/>
              </w:rPr>
            </w:pPr>
            <w:r>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tcPr>
          <w:p w:rsidR="00380A91" w:rsidRDefault="00511B68">
            <w:pPr>
              <w:jc w:val="center"/>
              <w:rPr>
                <w:rFonts w:ascii="Arial" w:hAnsi="Arial" w:cs="Arial"/>
                <w:b/>
                <w:bCs/>
                <w:sz w:val="2"/>
                <w:szCs w:val="2"/>
                <w:lang w:val="es-BO"/>
              </w:rPr>
            </w:pPr>
            <w:r>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160"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noWrap/>
            <w:vAlign w:val="bottom"/>
          </w:tcPr>
          <w:p w:rsidR="00380A91" w:rsidRDefault="00511B68">
            <w:pPr>
              <w:rPr>
                <w:rFonts w:ascii="Calibri" w:hAnsi="Calibri"/>
                <w:sz w:val="2"/>
                <w:szCs w:val="2"/>
                <w:lang w:val="es-BO"/>
              </w:rPr>
            </w:pPr>
            <w:r>
              <w:rPr>
                <w:rFonts w:ascii="Calibri" w:hAnsi="Calibri"/>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i/>
                <w:iCs/>
                <w:sz w:val="2"/>
                <w:szCs w:val="2"/>
                <w:lang w:val="es-BO"/>
              </w:rPr>
            </w:pPr>
            <w:r>
              <w:rPr>
                <w:rFonts w:ascii="Arial" w:hAnsi="Arial" w:cs="Arial"/>
                <w:i/>
                <w:iCs/>
                <w:sz w:val="2"/>
                <w:szCs w:val="2"/>
                <w:lang w:val="es-BO"/>
              </w:rPr>
              <w:t> </w:t>
            </w:r>
          </w:p>
        </w:tc>
        <w:tc>
          <w:tcPr>
            <w:tcW w:w="160" w:type="dxa"/>
            <w:tcBorders>
              <w:top w:val="nil"/>
              <w:left w:val="nil"/>
              <w:bottom w:val="single" w:sz="12" w:space="0" w:color="auto"/>
              <w:right w:val="nil"/>
            </w:tcBorders>
            <w:shd w:val="clear" w:color="auto" w:fill="auto"/>
            <w:vAlign w:val="bottom"/>
          </w:tcPr>
          <w:p w:rsidR="00380A91" w:rsidRDefault="00511B68">
            <w:pPr>
              <w:rPr>
                <w:rFonts w:ascii="Arial" w:hAnsi="Arial" w:cs="Arial"/>
                <w:i/>
                <w:iCs/>
                <w:sz w:val="2"/>
                <w:szCs w:val="2"/>
                <w:lang w:val="es-BO"/>
              </w:rPr>
            </w:pPr>
            <w:r>
              <w:rPr>
                <w:rFonts w:ascii="Arial" w:hAnsi="Arial" w:cs="Arial"/>
                <w:i/>
                <w:iCs/>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730" w:type="dxa"/>
            <w:gridSpan w:val="2"/>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tcPr>
          <w:p w:rsidR="00380A91" w:rsidRDefault="00511B68">
            <w:pPr>
              <w:rPr>
                <w:rFonts w:ascii="Arial" w:hAnsi="Arial" w:cs="Arial"/>
                <w:sz w:val="2"/>
                <w:szCs w:val="2"/>
                <w:lang w:val="es-BO"/>
              </w:rPr>
            </w:pPr>
            <w:r>
              <w:rPr>
                <w:rFonts w:ascii="Arial" w:hAnsi="Arial" w:cs="Arial"/>
                <w:sz w:val="2"/>
                <w:szCs w:val="2"/>
                <w:lang w:val="es-BO"/>
              </w:rPr>
              <w:t> </w:t>
            </w:r>
          </w:p>
        </w:tc>
      </w:tr>
    </w:tbl>
    <w:p w:rsidR="00380A91" w:rsidRDefault="00380A91">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380A91">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PRECIO AJUSTADO</w:t>
            </w:r>
            <w:r>
              <w:rPr>
                <w:rFonts w:ascii="Arial" w:hAnsi="Arial" w:cs="Arial"/>
                <w:b/>
                <w:bCs/>
                <w:lang w:val="zh-CN"/>
              </w:rPr>
              <w:t>-</w:t>
            </w:r>
            <w:r>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OBSERVACIONES</w:t>
            </w:r>
          </w:p>
        </w:tc>
      </w:tr>
      <w:tr w:rsidR="00380A91">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tcPr>
          <w:p w:rsidR="00380A91" w:rsidRDefault="00380A91">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tcPr>
          <w:p w:rsidR="00380A91" w:rsidRDefault="00380A91">
            <w:pPr>
              <w:rPr>
                <w:rFonts w:ascii="Arial" w:hAnsi="Arial" w:cs="Arial"/>
                <w:b/>
                <w:bCs/>
                <w:lang w:val="es-BO"/>
              </w:rPr>
            </w:pPr>
          </w:p>
        </w:tc>
        <w:tc>
          <w:tcPr>
            <w:tcW w:w="2415" w:type="dxa"/>
            <w:tcBorders>
              <w:top w:val="nil"/>
              <w:left w:val="nil"/>
              <w:right w:val="single" w:sz="4" w:space="0" w:color="FFFFFF"/>
            </w:tcBorders>
            <w:shd w:val="clear" w:color="000000" w:fill="0F243E"/>
            <w:vAlign w:val="center"/>
          </w:tcPr>
          <w:p w:rsidR="00380A91" w:rsidRDefault="00511B68">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tcPr>
          <w:p w:rsidR="00380A91" w:rsidRDefault="00511B68">
            <w:pPr>
              <w:jc w:val="center"/>
              <w:rPr>
                <w:rFonts w:ascii="Arial" w:hAnsi="Arial" w:cs="Arial"/>
                <w:b/>
                <w:bCs/>
                <w:lang w:val="es-BO"/>
              </w:rPr>
            </w:pPr>
            <w:r>
              <w:rPr>
                <w:rFonts w:ascii="Arial" w:hAnsi="Arial" w:cs="Arial"/>
                <w:b/>
                <w:bCs/>
                <w:lang w:val="es-BO"/>
              </w:rPr>
              <w:t>PA(*)</w:t>
            </w:r>
          </w:p>
        </w:tc>
        <w:tc>
          <w:tcPr>
            <w:tcW w:w="1989" w:type="dxa"/>
            <w:vMerge/>
            <w:tcBorders>
              <w:top w:val="single" w:sz="8" w:space="0" w:color="auto"/>
              <w:left w:val="single" w:sz="4" w:space="0" w:color="FFFFFF"/>
              <w:bottom w:val="single" w:sz="4" w:space="0" w:color="FFFFFF"/>
              <w:right w:val="single" w:sz="12" w:space="0" w:color="auto"/>
            </w:tcBorders>
            <w:vAlign w:val="center"/>
          </w:tcPr>
          <w:p w:rsidR="00380A91" w:rsidRDefault="00380A91">
            <w:pPr>
              <w:rPr>
                <w:rFonts w:ascii="Arial" w:hAnsi="Arial" w:cs="Arial"/>
                <w:b/>
                <w:bCs/>
                <w:lang w:val="es-BO"/>
              </w:rPr>
            </w:pP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03"/>
        </w:trPr>
        <w:tc>
          <w:tcPr>
            <w:tcW w:w="589" w:type="dxa"/>
            <w:tcBorders>
              <w:top w:val="nil"/>
              <w:left w:val="single" w:sz="12" w:space="0" w:color="auto"/>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tcPr>
          <w:p w:rsidR="00380A91" w:rsidRDefault="00511B68">
            <w:pPr>
              <w:jc w:val="center"/>
              <w:rPr>
                <w:rFonts w:ascii="Arial" w:hAnsi="Arial" w:cs="Arial"/>
                <w:lang w:val="es-BO"/>
              </w:rPr>
            </w:pPr>
            <w:r>
              <w:rPr>
                <w:rFonts w:ascii="Arial" w:hAnsi="Arial" w:cs="Arial"/>
                <w:lang w:val="es-BO"/>
              </w:rPr>
              <w:t> </w:t>
            </w:r>
          </w:p>
        </w:tc>
      </w:tr>
      <w:tr w:rsidR="00380A91">
        <w:trPr>
          <w:trHeight w:val="288"/>
        </w:trPr>
        <w:tc>
          <w:tcPr>
            <w:tcW w:w="9377" w:type="dxa"/>
            <w:gridSpan w:val="5"/>
            <w:tcBorders>
              <w:top w:val="single" w:sz="12" w:space="0" w:color="auto"/>
              <w:left w:val="nil"/>
              <w:bottom w:val="nil"/>
              <w:right w:val="nil"/>
            </w:tcBorders>
            <w:shd w:val="clear" w:color="auto" w:fill="auto"/>
            <w:vAlign w:val="center"/>
          </w:tcPr>
          <w:p w:rsidR="00380A91" w:rsidRDefault="00511B68">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rsidR="00380A91" w:rsidRDefault="00380A91">
      <w:pPr>
        <w:rPr>
          <w:rFonts w:ascii="Arial" w:hAnsi="Arial" w:cs="Arial"/>
          <w:b/>
          <w:lang w:val="es-BO"/>
        </w:rPr>
      </w:pPr>
    </w:p>
    <w:p w:rsidR="00380A91" w:rsidRDefault="00380A91">
      <w:pPr>
        <w:rPr>
          <w:rFonts w:ascii="Arial" w:hAnsi="Arial" w:cs="Arial"/>
          <w:b/>
          <w:lang w:val="es-BO"/>
        </w:rPr>
      </w:pPr>
    </w:p>
    <w:p w:rsidR="00380A91" w:rsidRDefault="00380A91">
      <w:pPr>
        <w:jc w:val="center"/>
        <w:rPr>
          <w:rFonts w:cs="Arial"/>
          <w:b/>
          <w:szCs w:val="18"/>
          <w:lang w:val="es-BO"/>
        </w:rPr>
      </w:pPr>
    </w:p>
    <w:p w:rsidR="00380A91" w:rsidRDefault="00511B68">
      <w:pPr>
        <w:rPr>
          <w:rFonts w:cs="Arial"/>
          <w:b/>
          <w:szCs w:val="18"/>
          <w:lang w:val="es-BO"/>
        </w:rPr>
      </w:pPr>
      <w:r>
        <w:rPr>
          <w:rFonts w:cs="Arial"/>
          <w:b/>
          <w:szCs w:val="18"/>
          <w:lang w:val="es-BO"/>
        </w:rPr>
        <w:br w:type="page"/>
      </w:r>
    </w:p>
    <w:p w:rsidR="00380A91" w:rsidRDefault="00511B68">
      <w:pPr>
        <w:jc w:val="center"/>
        <w:rPr>
          <w:rFonts w:cs="Arial"/>
          <w:b/>
          <w:szCs w:val="18"/>
          <w:lang w:val="es-BO"/>
        </w:rPr>
      </w:pPr>
      <w:r>
        <w:rPr>
          <w:rFonts w:cs="Arial"/>
          <w:b/>
          <w:szCs w:val="18"/>
          <w:lang w:val="es-BO"/>
        </w:rPr>
        <w:lastRenderedPageBreak/>
        <w:t>FORMULARIO V-3</w:t>
      </w:r>
    </w:p>
    <w:p w:rsidR="00380A91" w:rsidRDefault="00511B68">
      <w:pPr>
        <w:jc w:val="center"/>
        <w:rPr>
          <w:rFonts w:cs="Arial"/>
          <w:b/>
          <w:szCs w:val="18"/>
          <w:lang w:val="es-BO"/>
        </w:rPr>
      </w:pPr>
      <w:r>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380A91">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380A91" w:rsidRDefault="00511B68">
            <w:pPr>
              <w:jc w:val="center"/>
              <w:rPr>
                <w:rFonts w:ascii="Arial" w:hAnsi="Arial" w:cs="Arial"/>
                <w:b/>
                <w:bCs/>
                <w:sz w:val="16"/>
                <w:lang w:val="es-BO" w:eastAsia="es-BO"/>
              </w:rPr>
            </w:pPr>
            <w:r>
              <w:rPr>
                <w:rFonts w:ascii="Arial" w:hAnsi="Arial" w:cs="Arial"/>
                <w:b/>
                <w:bCs/>
                <w:sz w:val="16"/>
                <w:lang w:val="es-BO" w:eastAsia="es-BO"/>
              </w:rPr>
              <w:t xml:space="preserve">Formación y Experiencia </w:t>
            </w:r>
          </w:p>
        </w:tc>
      </w:tr>
      <w:tr w:rsidR="00380A91">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tcPr>
          <w:p w:rsidR="00380A91" w:rsidRDefault="00511B68">
            <w:pPr>
              <w:jc w:val="center"/>
              <w:rPr>
                <w:rFonts w:ascii="Arial" w:hAnsi="Arial" w:cs="Arial"/>
                <w:b/>
                <w:bCs/>
                <w:sz w:val="16"/>
                <w:lang w:val="es-BO" w:eastAsia="es-BO"/>
              </w:rPr>
            </w:pPr>
            <w:r>
              <w:rPr>
                <w:rFonts w:ascii="Arial" w:hAnsi="Arial" w:cs="Arial"/>
                <w:b/>
                <w:bCs/>
                <w:sz w:val="16"/>
                <w:lang w:val="es-BO" w:eastAsia="es-BO"/>
              </w:rPr>
              <w:t xml:space="preserve">PROPONENTES </w:t>
            </w:r>
          </w:p>
        </w:tc>
      </w:tr>
      <w:tr w:rsidR="00380A91">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PROPONENTE n</w:t>
            </w:r>
          </w:p>
        </w:tc>
      </w:tr>
      <w:tr w:rsidR="00380A91">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tcPr>
          <w:p w:rsidR="00380A91" w:rsidRDefault="00380A91">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No cumple</w:t>
            </w:r>
          </w:p>
        </w:tc>
      </w:tr>
      <w:tr w:rsidR="00380A9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380A91" w:rsidRDefault="00511B68">
            <w:pPr>
              <w:rPr>
                <w:rFonts w:ascii="Arial" w:hAnsi="Arial" w:cs="Arial"/>
                <w:b/>
                <w:bCs/>
                <w:sz w:val="16"/>
                <w:lang w:val="es-BO" w:eastAsia="es-BO"/>
              </w:rPr>
            </w:pPr>
            <w:r>
              <w:rPr>
                <w:rFonts w:ascii="Arial" w:hAnsi="Arial" w:cs="Arial"/>
                <w:b/>
                <w:bCs/>
                <w:sz w:val="16"/>
                <w:lang w:val="es-BO" w:eastAsia="es-BO"/>
              </w:rPr>
              <w:t xml:space="preserve">A. Formación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tcPr>
          <w:p w:rsidR="00380A91" w:rsidRDefault="00511B68">
            <w:pPr>
              <w:rPr>
                <w:rFonts w:ascii="Arial" w:hAnsi="Arial" w:cs="Arial"/>
                <w:sz w:val="16"/>
                <w:lang w:val="es-BO" w:eastAsia="es-BO"/>
              </w:rPr>
            </w:pPr>
            <w:r>
              <w:rPr>
                <w:rFonts w:ascii="Arial" w:hAnsi="Arial" w:cs="Arial"/>
                <w:sz w:val="16"/>
                <w:lang w:val="es-BO" w:eastAsia="es-BO"/>
              </w:rPr>
              <w:t> </w:t>
            </w:r>
          </w:p>
        </w:tc>
      </w:tr>
      <w:tr w:rsidR="00380A9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380A91" w:rsidRDefault="00511B68">
            <w:pPr>
              <w:rPr>
                <w:rFonts w:ascii="Arial" w:hAnsi="Arial" w:cs="Arial"/>
                <w:b/>
                <w:bCs/>
                <w:sz w:val="16"/>
                <w:lang w:val="es-BO" w:eastAsia="es-BO"/>
              </w:rPr>
            </w:pPr>
            <w:r>
              <w:rPr>
                <w:rFonts w:ascii="Arial" w:hAnsi="Arial" w:cs="Arial"/>
                <w:b/>
                <w:bCs/>
                <w:sz w:val="16"/>
                <w:lang w:val="es-BO" w:eastAsia="es-BO"/>
              </w:rPr>
              <w:t xml:space="preserve">B. Cursos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380A91" w:rsidRDefault="00511B68">
            <w:pPr>
              <w:rPr>
                <w:rFonts w:ascii="Arial" w:hAnsi="Arial" w:cs="Arial"/>
                <w:b/>
                <w:bCs/>
                <w:sz w:val="16"/>
                <w:lang w:val="es-BO" w:eastAsia="es-BO"/>
              </w:rPr>
            </w:pPr>
            <w:r>
              <w:rPr>
                <w:rFonts w:ascii="Arial" w:hAnsi="Arial" w:cs="Arial"/>
                <w:b/>
                <w:bCs/>
                <w:sz w:val="16"/>
                <w:lang w:val="es-BO" w:eastAsia="es-BO"/>
              </w:rPr>
              <w:t>C. Experiencia General</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tcPr>
          <w:p w:rsidR="00380A91" w:rsidRDefault="00511B68">
            <w:pPr>
              <w:rPr>
                <w:rFonts w:ascii="Arial" w:hAnsi="Arial" w:cs="Arial"/>
                <w:b/>
                <w:bCs/>
                <w:sz w:val="16"/>
                <w:lang w:val="es-BO" w:eastAsia="es-BO"/>
              </w:rPr>
            </w:pPr>
            <w:r>
              <w:rPr>
                <w:rFonts w:ascii="Arial" w:hAnsi="Arial" w:cs="Arial"/>
                <w:b/>
                <w:bCs/>
                <w:sz w:val="16"/>
                <w:lang w:val="es-BO" w:eastAsia="es-BO"/>
              </w:rPr>
              <w:t>D. Experiencia Específica</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A91" w:rsidRDefault="00511B68">
            <w:pPr>
              <w:jc w:val="center"/>
              <w:rPr>
                <w:rFonts w:ascii="Arial" w:hAnsi="Arial" w:cs="Arial"/>
                <w:sz w:val="16"/>
                <w:lang w:val="es-BO" w:eastAsia="es-BO"/>
              </w:rPr>
            </w:pPr>
            <w:r>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w:t>
            </w:r>
          </w:p>
        </w:tc>
      </w:tr>
      <w:tr w:rsidR="00380A91">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tcPr>
          <w:p w:rsidR="00380A91" w:rsidRDefault="00511B68">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rsidR="00380A91" w:rsidRDefault="00380A91">
      <w:pPr>
        <w:jc w:val="center"/>
        <w:rPr>
          <w:rFonts w:cs="Arial"/>
          <w:b/>
          <w:szCs w:val="18"/>
          <w:lang w:val="es-BO"/>
        </w:rPr>
      </w:pPr>
    </w:p>
    <w:p w:rsidR="00380A91" w:rsidRDefault="00380A91">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699"/>
        <w:gridCol w:w="985"/>
        <w:gridCol w:w="1686"/>
        <w:gridCol w:w="1658"/>
        <w:gridCol w:w="1498"/>
        <w:gridCol w:w="1500"/>
      </w:tblGrid>
      <w:tr w:rsidR="00380A91">
        <w:trPr>
          <w:trHeight w:val="233"/>
        </w:trPr>
        <w:tc>
          <w:tcPr>
            <w:tcW w:w="1346" w:type="pct"/>
            <w:vMerge w:val="restart"/>
            <w:shd w:val="clear" w:color="auto" w:fill="DBE5F1" w:themeFill="accent1" w:themeFillTint="33"/>
            <w:vAlign w:val="center"/>
          </w:tcPr>
          <w:p w:rsidR="00380A91" w:rsidRDefault="00380A91">
            <w:pPr>
              <w:jc w:val="center"/>
              <w:rPr>
                <w:rFonts w:ascii="Arial" w:hAnsi="Arial" w:cs="Arial"/>
                <w:b/>
                <w:sz w:val="16"/>
                <w:szCs w:val="4"/>
                <w:lang w:val="es-BO"/>
              </w:rPr>
            </w:pPr>
          </w:p>
          <w:p w:rsidR="00380A91" w:rsidRDefault="00511B68">
            <w:pPr>
              <w:jc w:val="center"/>
              <w:rPr>
                <w:rFonts w:ascii="Arial" w:hAnsi="Arial" w:cs="Arial"/>
                <w:b/>
                <w:sz w:val="16"/>
                <w:lang w:val="es-BO"/>
              </w:rPr>
            </w:pPr>
            <w:r>
              <w:rPr>
                <w:rFonts w:ascii="Arial" w:hAnsi="Arial" w:cs="Arial"/>
                <w:b/>
                <w:sz w:val="16"/>
                <w:lang w:val="es-BO"/>
              </w:rPr>
              <w:t>CONDICIONES ADICIONALES Formulario C-2</w:t>
            </w:r>
          </w:p>
          <w:p w:rsidR="00380A91" w:rsidRDefault="00511B68">
            <w:pPr>
              <w:jc w:val="center"/>
              <w:rPr>
                <w:rFonts w:ascii="Arial" w:hAnsi="Arial" w:cs="Arial"/>
                <w:b/>
                <w:sz w:val="16"/>
                <w:lang w:val="es-BO"/>
              </w:rPr>
            </w:pPr>
            <w:r>
              <w:rPr>
                <w:rFonts w:ascii="Arial" w:hAnsi="Arial" w:cs="Arial"/>
                <w:b/>
                <w:sz w:val="16"/>
                <w:lang w:val="es-BO"/>
              </w:rPr>
              <w:t>(Llenado por la Entidad)</w:t>
            </w:r>
          </w:p>
        </w:tc>
        <w:tc>
          <w:tcPr>
            <w:tcW w:w="491" w:type="pct"/>
            <w:vMerge w:val="restart"/>
            <w:shd w:val="clear" w:color="auto" w:fill="DBE5F1" w:themeFill="accent1" w:themeFillTint="33"/>
            <w:vAlign w:val="center"/>
          </w:tcPr>
          <w:p w:rsidR="00380A91" w:rsidRDefault="00511B68">
            <w:pPr>
              <w:pStyle w:val="Prrafodelista"/>
              <w:tabs>
                <w:tab w:val="left" w:pos="709"/>
              </w:tabs>
              <w:ind w:left="0"/>
              <w:contextualSpacing/>
              <w:jc w:val="center"/>
              <w:rPr>
                <w:rFonts w:ascii="Arial" w:hAnsi="Arial" w:cs="Arial"/>
                <w:b/>
                <w:sz w:val="16"/>
                <w:lang w:val="es-BO"/>
              </w:rPr>
            </w:pPr>
            <w:r>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PROPONENTES</w:t>
            </w:r>
          </w:p>
        </w:tc>
      </w:tr>
      <w:tr w:rsidR="00380A91">
        <w:trPr>
          <w:trHeight w:val="365"/>
        </w:trPr>
        <w:tc>
          <w:tcPr>
            <w:tcW w:w="1346" w:type="pct"/>
            <w:vMerge/>
            <w:shd w:val="clear" w:color="auto" w:fill="DBE5F1" w:themeFill="accent1" w:themeFillTint="33"/>
            <w:vAlign w:val="center"/>
          </w:tcPr>
          <w:p w:rsidR="00380A91" w:rsidRDefault="00380A91">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380A91" w:rsidRDefault="00380A91">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A</w:t>
            </w:r>
          </w:p>
        </w:tc>
        <w:tc>
          <w:tcPr>
            <w:tcW w:w="82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B</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C</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n</w:t>
            </w:r>
          </w:p>
        </w:tc>
      </w:tr>
      <w:tr w:rsidR="00380A91">
        <w:trPr>
          <w:trHeight w:val="233"/>
        </w:trPr>
        <w:tc>
          <w:tcPr>
            <w:tcW w:w="1346" w:type="pct"/>
            <w:vMerge/>
            <w:shd w:val="clear" w:color="auto" w:fill="DBE5F1" w:themeFill="accent1" w:themeFillTint="33"/>
            <w:vAlign w:val="center"/>
          </w:tcPr>
          <w:p w:rsidR="00380A91" w:rsidRDefault="00380A91">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380A91" w:rsidRDefault="00380A91">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Puntaje Obtenido</w:t>
            </w:r>
          </w:p>
        </w:tc>
        <w:tc>
          <w:tcPr>
            <w:tcW w:w="82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Puntaje Obtenido</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Puntaje Obtenido</w:t>
            </w:r>
          </w:p>
        </w:tc>
      </w:tr>
      <w:tr w:rsidR="00380A91">
        <w:trPr>
          <w:trHeight w:val="233"/>
        </w:trPr>
        <w:tc>
          <w:tcPr>
            <w:tcW w:w="1346" w:type="pct"/>
            <w:shd w:val="clear" w:color="auto" w:fill="auto"/>
            <w:vAlign w:val="center"/>
          </w:tcPr>
          <w:p w:rsidR="00380A91" w:rsidRDefault="00511B68">
            <w:pPr>
              <w:pStyle w:val="Prrafodelista"/>
              <w:tabs>
                <w:tab w:val="left" w:pos="709"/>
              </w:tabs>
              <w:ind w:left="180"/>
              <w:contextualSpacing/>
              <w:rPr>
                <w:rFonts w:ascii="Arial" w:hAnsi="Arial" w:cs="Arial"/>
                <w:sz w:val="16"/>
                <w:szCs w:val="16"/>
                <w:lang w:val="es-BO"/>
              </w:rPr>
            </w:pPr>
            <w:r>
              <w:rPr>
                <w:rFonts w:ascii="Arial" w:hAnsi="Arial" w:cs="Arial"/>
                <w:sz w:val="16"/>
                <w:szCs w:val="16"/>
                <w:lang w:val="es-BO"/>
              </w:rPr>
              <w:t>Criterio 1</w:t>
            </w:r>
          </w:p>
        </w:tc>
        <w:tc>
          <w:tcPr>
            <w:tcW w:w="491" w:type="pct"/>
            <w:shd w:val="clear" w:color="auto" w:fill="auto"/>
            <w:vAlign w:val="center"/>
          </w:tcPr>
          <w:p w:rsidR="00380A91" w:rsidRDefault="00380A91">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380A91">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380A91" w:rsidRDefault="00380A91">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511B68">
            <w:pPr>
              <w:pStyle w:val="Prrafodelista"/>
              <w:ind w:left="180"/>
              <w:rPr>
                <w:rFonts w:ascii="Arial" w:hAnsi="Arial" w:cs="Arial"/>
                <w:b/>
                <w:sz w:val="16"/>
                <w:szCs w:val="16"/>
                <w:lang w:val="es-BO"/>
              </w:rPr>
            </w:pPr>
            <w:r>
              <w:rPr>
                <w:rFonts w:ascii="Arial" w:hAnsi="Arial" w:cs="Arial"/>
                <w:sz w:val="16"/>
                <w:szCs w:val="16"/>
                <w:lang w:val="es-BO"/>
              </w:rPr>
              <w:t>Criterio 2</w:t>
            </w:r>
          </w:p>
        </w:tc>
        <w:tc>
          <w:tcPr>
            <w:tcW w:w="491" w:type="pct"/>
            <w:shd w:val="clear" w:color="auto" w:fill="auto"/>
            <w:vAlign w:val="center"/>
          </w:tcPr>
          <w:p w:rsidR="00380A91" w:rsidRDefault="00380A91">
            <w:pPr>
              <w:pStyle w:val="Prrafodelista"/>
              <w:ind w:left="0"/>
              <w:rPr>
                <w:rFonts w:ascii="Arial" w:hAnsi="Arial" w:cs="Arial"/>
                <w:b/>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380A91">
            <w:pPr>
              <w:pStyle w:val="Prrafodelista"/>
              <w:ind w:left="180"/>
              <w:rPr>
                <w:rFonts w:ascii="Arial" w:hAnsi="Arial" w:cs="Arial"/>
                <w:sz w:val="16"/>
                <w:szCs w:val="16"/>
                <w:lang w:val="es-BO"/>
              </w:rPr>
            </w:pPr>
          </w:p>
        </w:tc>
        <w:tc>
          <w:tcPr>
            <w:tcW w:w="491" w:type="pct"/>
            <w:shd w:val="clear" w:color="auto" w:fill="auto"/>
            <w:vAlign w:val="center"/>
          </w:tcPr>
          <w:p w:rsidR="00380A91" w:rsidRDefault="00380A91">
            <w:pPr>
              <w:pStyle w:val="Prrafodelista"/>
              <w:ind w:left="360"/>
              <w:rPr>
                <w:rFonts w:ascii="Arial" w:hAnsi="Arial" w:cs="Arial"/>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511B68">
            <w:pPr>
              <w:pStyle w:val="Prrafodelista"/>
              <w:ind w:left="180"/>
              <w:rPr>
                <w:rFonts w:ascii="Arial" w:hAnsi="Arial" w:cs="Arial"/>
                <w:sz w:val="16"/>
                <w:szCs w:val="16"/>
                <w:lang w:val="es-BO"/>
              </w:rPr>
            </w:pPr>
            <w:r>
              <w:rPr>
                <w:rFonts w:ascii="Arial" w:hAnsi="Arial" w:cs="Arial"/>
                <w:sz w:val="16"/>
                <w:szCs w:val="16"/>
                <w:lang w:val="es-BO"/>
              </w:rPr>
              <w:t>Criterio 3</w:t>
            </w:r>
          </w:p>
        </w:tc>
        <w:tc>
          <w:tcPr>
            <w:tcW w:w="491" w:type="pct"/>
            <w:shd w:val="clear" w:color="auto" w:fill="auto"/>
            <w:vAlign w:val="center"/>
          </w:tcPr>
          <w:p w:rsidR="00380A91" w:rsidRDefault="00380A91">
            <w:pPr>
              <w:pStyle w:val="Prrafodelista"/>
              <w:ind w:left="0"/>
              <w:rPr>
                <w:rFonts w:ascii="Arial" w:hAnsi="Arial" w:cs="Arial"/>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380A91">
            <w:pPr>
              <w:pStyle w:val="Prrafodelista"/>
              <w:ind w:left="180"/>
              <w:rPr>
                <w:rFonts w:ascii="Arial" w:hAnsi="Arial" w:cs="Arial"/>
                <w:b/>
                <w:sz w:val="16"/>
                <w:szCs w:val="16"/>
                <w:lang w:val="es-BO"/>
              </w:rPr>
            </w:pPr>
          </w:p>
        </w:tc>
        <w:tc>
          <w:tcPr>
            <w:tcW w:w="491" w:type="pct"/>
            <w:shd w:val="clear" w:color="auto" w:fill="auto"/>
            <w:vAlign w:val="center"/>
          </w:tcPr>
          <w:p w:rsidR="00380A91" w:rsidRDefault="00380A91">
            <w:pPr>
              <w:pStyle w:val="Prrafodelista"/>
              <w:ind w:left="360"/>
              <w:rPr>
                <w:rFonts w:ascii="Arial" w:hAnsi="Arial" w:cs="Arial"/>
                <w:b/>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auto"/>
            <w:vAlign w:val="center"/>
          </w:tcPr>
          <w:p w:rsidR="00380A91" w:rsidRDefault="00511B68">
            <w:pPr>
              <w:pStyle w:val="Prrafodelista"/>
              <w:ind w:left="180"/>
              <w:rPr>
                <w:rFonts w:ascii="Arial" w:hAnsi="Arial" w:cs="Arial"/>
                <w:sz w:val="16"/>
                <w:szCs w:val="16"/>
                <w:lang w:val="es-BO"/>
              </w:rPr>
            </w:pPr>
            <w:r>
              <w:rPr>
                <w:rFonts w:ascii="Arial" w:hAnsi="Arial" w:cs="Arial"/>
                <w:sz w:val="16"/>
                <w:szCs w:val="16"/>
                <w:lang w:val="es-BO"/>
              </w:rPr>
              <w:t>Criterio 4</w:t>
            </w:r>
          </w:p>
        </w:tc>
        <w:tc>
          <w:tcPr>
            <w:tcW w:w="491" w:type="pct"/>
            <w:shd w:val="clear" w:color="auto" w:fill="auto"/>
            <w:vAlign w:val="center"/>
          </w:tcPr>
          <w:p w:rsidR="00380A91" w:rsidRDefault="00380A91">
            <w:pPr>
              <w:pStyle w:val="Prrafodelista"/>
              <w:ind w:left="360"/>
              <w:rPr>
                <w:rFonts w:ascii="Arial" w:hAnsi="Arial" w:cs="Arial"/>
                <w:b/>
                <w:sz w:val="16"/>
                <w:szCs w:val="16"/>
                <w:lang w:val="es-BO"/>
              </w:rPr>
            </w:pPr>
          </w:p>
        </w:tc>
        <w:tc>
          <w:tcPr>
            <w:tcW w:w="841" w:type="pct"/>
            <w:shd w:val="clear" w:color="auto" w:fill="auto"/>
            <w:vAlign w:val="center"/>
          </w:tcPr>
          <w:p w:rsidR="00380A91" w:rsidRDefault="00380A91">
            <w:pPr>
              <w:jc w:val="center"/>
              <w:rPr>
                <w:rFonts w:ascii="Arial" w:hAnsi="Arial" w:cs="Arial"/>
                <w:b/>
                <w:sz w:val="16"/>
                <w:lang w:val="es-BO"/>
              </w:rPr>
            </w:pPr>
          </w:p>
        </w:tc>
        <w:tc>
          <w:tcPr>
            <w:tcW w:w="82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c>
          <w:tcPr>
            <w:tcW w:w="747" w:type="pct"/>
            <w:shd w:val="clear" w:color="auto" w:fill="auto"/>
            <w:vAlign w:val="center"/>
          </w:tcPr>
          <w:p w:rsidR="00380A91" w:rsidRDefault="00380A91">
            <w:pPr>
              <w:jc w:val="center"/>
              <w:rPr>
                <w:rFonts w:ascii="Arial" w:hAnsi="Arial" w:cs="Arial"/>
                <w:b/>
                <w:sz w:val="16"/>
                <w:lang w:val="es-BO"/>
              </w:rPr>
            </w:pPr>
          </w:p>
        </w:tc>
      </w:tr>
      <w:tr w:rsidR="00380A91">
        <w:trPr>
          <w:trHeight w:val="233"/>
        </w:trPr>
        <w:tc>
          <w:tcPr>
            <w:tcW w:w="1346" w:type="pct"/>
            <w:shd w:val="clear" w:color="auto" w:fill="DBE5F1" w:themeFill="accent1" w:themeFillTint="33"/>
            <w:vAlign w:val="center"/>
          </w:tcPr>
          <w:p w:rsidR="00380A91" w:rsidRDefault="00511B68">
            <w:pPr>
              <w:pStyle w:val="Prrafodelista"/>
              <w:ind w:left="0"/>
              <w:rPr>
                <w:rFonts w:ascii="Arial" w:hAnsi="Arial" w:cs="Arial"/>
                <w:b/>
                <w:sz w:val="16"/>
                <w:szCs w:val="16"/>
                <w:lang w:val="es-BO"/>
              </w:rPr>
            </w:pPr>
            <w:r>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380A91" w:rsidRDefault="00511B68">
            <w:pPr>
              <w:pStyle w:val="Prrafodelista"/>
              <w:ind w:left="360"/>
              <w:rPr>
                <w:rFonts w:ascii="Arial" w:hAnsi="Arial" w:cs="Arial"/>
                <w:b/>
                <w:sz w:val="16"/>
                <w:szCs w:val="16"/>
                <w:lang w:val="es-BO"/>
              </w:rPr>
            </w:pPr>
            <w:r>
              <w:rPr>
                <w:rFonts w:ascii="Arial" w:hAnsi="Arial" w:cs="Arial"/>
                <w:b/>
                <w:sz w:val="16"/>
                <w:szCs w:val="16"/>
                <w:lang w:val="es-BO"/>
              </w:rPr>
              <w:t>40</w:t>
            </w:r>
          </w:p>
        </w:tc>
        <w:tc>
          <w:tcPr>
            <w:tcW w:w="841" w:type="pct"/>
            <w:shd w:val="clear" w:color="auto" w:fill="DBE5F1" w:themeFill="accent1" w:themeFillTint="33"/>
            <w:vAlign w:val="center"/>
          </w:tcPr>
          <w:p w:rsidR="00380A91" w:rsidRDefault="00511B68">
            <w:pPr>
              <w:jc w:val="center"/>
              <w:rPr>
                <w:rFonts w:ascii="Arial" w:hAnsi="Arial" w:cs="Arial"/>
                <w:b/>
                <w:i/>
                <w:sz w:val="16"/>
                <w:lang w:val="es-BO"/>
              </w:rPr>
            </w:pPr>
            <w:r>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i/>
                <w:sz w:val="16"/>
                <w:lang w:val="es-BO"/>
              </w:rPr>
              <w:t>(sumar los puntajes obtenidos de cada criterio)</w:t>
            </w:r>
          </w:p>
        </w:tc>
      </w:tr>
    </w:tbl>
    <w:p w:rsidR="00380A91" w:rsidRDefault="00380A91">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43"/>
        <w:gridCol w:w="1701"/>
        <w:gridCol w:w="1701"/>
        <w:gridCol w:w="1559"/>
        <w:gridCol w:w="1701"/>
        <w:gridCol w:w="1561"/>
      </w:tblGrid>
      <w:tr w:rsidR="00380A91">
        <w:trPr>
          <w:trHeight w:val="255"/>
        </w:trPr>
        <w:tc>
          <w:tcPr>
            <w:tcW w:w="1843" w:type="dxa"/>
            <w:shd w:val="clear" w:color="auto" w:fill="DBE5F1" w:themeFill="accent1" w:themeFillTint="33"/>
            <w:vAlign w:val="center"/>
          </w:tcPr>
          <w:p w:rsidR="00380A91" w:rsidRDefault="00511B68">
            <w:pPr>
              <w:rPr>
                <w:rFonts w:ascii="Arial" w:hAnsi="Arial" w:cs="Arial"/>
                <w:b/>
                <w:sz w:val="16"/>
                <w:lang w:val="es-BO"/>
              </w:rPr>
            </w:pPr>
            <w:r>
              <w:rPr>
                <w:rFonts w:ascii="Arial" w:hAnsi="Arial" w:cs="Arial"/>
                <w:b/>
                <w:sz w:val="16"/>
                <w:lang w:val="es-BO"/>
              </w:rPr>
              <w:t>RESUMEN DE LA EVALUACIÓN TÉCNICA</w:t>
            </w:r>
          </w:p>
        </w:tc>
        <w:tc>
          <w:tcPr>
            <w:tcW w:w="1701" w:type="dxa"/>
            <w:shd w:val="clear" w:color="auto" w:fill="DBE5F1" w:themeFill="accent1" w:themeFillTint="33"/>
            <w:vAlign w:val="center"/>
          </w:tcPr>
          <w:p w:rsidR="00380A91" w:rsidRDefault="00511B68">
            <w:pPr>
              <w:pStyle w:val="Prrafodelista"/>
              <w:ind w:left="115"/>
              <w:jc w:val="center"/>
              <w:rPr>
                <w:rFonts w:ascii="Arial" w:hAnsi="Arial" w:cs="Arial"/>
                <w:b/>
                <w:sz w:val="16"/>
                <w:szCs w:val="16"/>
                <w:lang w:val="es-BO"/>
              </w:rPr>
            </w:pPr>
            <w:r>
              <w:rPr>
                <w:rFonts w:ascii="Arial" w:hAnsi="Arial" w:cs="Arial"/>
                <w:b/>
                <w:sz w:val="16"/>
                <w:szCs w:val="16"/>
                <w:lang w:val="es-BO"/>
              </w:rPr>
              <w:t>PUNTAJE ASIGNADO</w:t>
            </w:r>
          </w:p>
        </w:tc>
        <w:tc>
          <w:tcPr>
            <w:tcW w:w="1701" w:type="dxa"/>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A</w:t>
            </w:r>
          </w:p>
        </w:tc>
        <w:tc>
          <w:tcPr>
            <w:tcW w:w="1559" w:type="dxa"/>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B</w:t>
            </w:r>
          </w:p>
        </w:tc>
        <w:tc>
          <w:tcPr>
            <w:tcW w:w="1701" w:type="dxa"/>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C</w:t>
            </w:r>
          </w:p>
        </w:tc>
        <w:tc>
          <w:tcPr>
            <w:tcW w:w="1561" w:type="dxa"/>
            <w:shd w:val="clear" w:color="auto" w:fill="DBE5F1" w:themeFill="accent1" w:themeFillTint="33"/>
            <w:vAlign w:val="center"/>
          </w:tcPr>
          <w:p w:rsidR="00380A91" w:rsidRDefault="00511B68">
            <w:pPr>
              <w:jc w:val="center"/>
              <w:rPr>
                <w:rFonts w:ascii="Arial" w:hAnsi="Arial" w:cs="Arial"/>
                <w:b/>
                <w:sz w:val="16"/>
                <w:lang w:val="es-BO"/>
              </w:rPr>
            </w:pPr>
            <w:r>
              <w:rPr>
                <w:rFonts w:ascii="Arial" w:hAnsi="Arial" w:cs="Arial"/>
                <w:b/>
                <w:sz w:val="16"/>
                <w:lang w:val="es-BO"/>
              </w:rPr>
              <w:t>PROPONENTE n</w:t>
            </w:r>
          </w:p>
        </w:tc>
      </w:tr>
      <w:tr w:rsidR="00380A91">
        <w:trPr>
          <w:trHeight w:val="255"/>
        </w:trPr>
        <w:tc>
          <w:tcPr>
            <w:tcW w:w="1843" w:type="dxa"/>
            <w:shd w:val="clear" w:color="auto" w:fill="auto"/>
            <w:vAlign w:val="center"/>
          </w:tcPr>
          <w:p w:rsidR="00380A91" w:rsidRDefault="00511B68">
            <w:pPr>
              <w:pStyle w:val="Prrafodelista"/>
              <w:ind w:left="0"/>
              <w:rPr>
                <w:rFonts w:ascii="Arial" w:hAnsi="Arial" w:cs="Arial"/>
                <w:sz w:val="16"/>
                <w:szCs w:val="16"/>
                <w:lang w:val="es-BO"/>
              </w:rPr>
            </w:pPr>
            <w:r>
              <w:rPr>
                <w:rFonts w:ascii="Arial" w:hAnsi="Arial" w:cs="Arial"/>
                <w:sz w:val="16"/>
                <w:szCs w:val="16"/>
                <w:lang w:val="es-BO"/>
              </w:rPr>
              <w:t>Puntaje de la evaluación CUMPLE/NO CUMPLE</w:t>
            </w:r>
          </w:p>
        </w:tc>
        <w:tc>
          <w:tcPr>
            <w:tcW w:w="1701" w:type="dxa"/>
            <w:shd w:val="clear" w:color="auto" w:fill="auto"/>
            <w:vAlign w:val="center"/>
          </w:tcPr>
          <w:p w:rsidR="00380A91" w:rsidRDefault="00511B68">
            <w:pPr>
              <w:pStyle w:val="Prrafodelista"/>
              <w:ind w:left="360"/>
              <w:rPr>
                <w:rFonts w:ascii="Arial" w:hAnsi="Arial" w:cs="Arial"/>
                <w:b/>
                <w:sz w:val="16"/>
                <w:szCs w:val="16"/>
                <w:lang w:val="es-BO"/>
              </w:rPr>
            </w:pPr>
            <w:r>
              <w:rPr>
                <w:rFonts w:ascii="Arial" w:hAnsi="Arial" w:cs="Arial"/>
                <w:b/>
                <w:sz w:val="16"/>
                <w:szCs w:val="16"/>
                <w:lang w:val="es-BO"/>
              </w:rPr>
              <w:t>30</w:t>
            </w:r>
          </w:p>
        </w:tc>
        <w:tc>
          <w:tcPr>
            <w:tcW w:w="1701" w:type="dxa"/>
            <w:shd w:val="clear" w:color="auto" w:fill="auto"/>
            <w:vAlign w:val="center"/>
          </w:tcPr>
          <w:p w:rsidR="00380A91" w:rsidRDefault="00511B68">
            <w:pPr>
              <w:jc w:val="center"/>
              <w:rPr>
                <w:rFonts w:ascii="Arial" w:hAnsi="Arial" w:cs="Arial"/>
                <w:b/>
                <w:sz w:val="16"/>
                <w:lang w:val="es-BO"/>
              </w:rPr>
            </w:pPr>
            <w:r>
              <w:rPr>
                <w:rFonts w:ascii="Arial" w:hAnsi="Arial" w:cs="Arial"/>
                <w:b/>
                <w:i/>
                <w:sz w:val="16"/>
                <w:lang w:val="es-BO"/>
              </w:rPr>
              <w:t>(si cumple asignar 30 puntos)</w:t>
            </w:r>
          </w:p>
        </w:tc>
        <w:tc>
          <w:tcPr>
            <w:tcW w:w="1559" w:type="dxa"/>
            <w:shd w:val="clear" w:color="auto" w:fill="auto"/>
            <w:vAlign w:val="center"/>
          </w:tcPr>
          <w:p w:rsidR="00380A91" w:rsidRDefault="00511B68">
            <w:pPr>
              <w:jc w:val="center"/>
              <w:rPr>
                <w:rFonts w:ascii="Arial" w:hAnsi="Arial" w:cs="Arial"/>
                <w:b/>
                <w:i/>
                <w:sz w:val="16"/>
                <w:lang w:val="es-BO"/>
              </w:rPr>
            </w:pPr>
            <w:r>
              <w:rPr>
                <w:rFonts w:ascii="Arial" w:hAnsi="Arial" w:cs="Arial"/>
                <w:b/>
                <w:i/>
                <w:sz w:val="16"/>
                <w:lang w:val="es-BO"/>
              </w:rPr>
              <w:t xml:space="preserve">(si cumple asignar </w:t>
            </w:r>
          </w:p>
          <w:p w:rsidR="00380A91" w:rsidRDefault="00511B68">
            <w:pPr>
              <w:jc w:val="center"/>
              <w:rPr>
                <w:rFonts w:ascii="Arial" w:hAnsi="Arial" w:cs="Arial"/>
                <w:b/>
                <w:sz w:val="16"/>
                <w:lang w:val="es-BO"/>
              </w:rPr>
            </w:pPr>
            <w:r>
              <w:rPr>
                <w:rFonts w:ascii="Arial" w:hAnsi="Arial" w:cs="Arial"/>
                <w:b/>
                <w:i/>
                <w:sz w:val="16"/>
                <w:lang w:val="es-BO"/>
              </w:rPr>
              <w:t>30 puntos)</w:t>
            </w:r>
          </w:p>
        </w:tc>
        <w:tc>
          <w:tcPr>
            <w:tcW w:w="1701" w:type="dxa"/>
            <w:shd w:val="clear" w:color="auto" w:fill="auto"/>
            <w:vAlign w:val="center"/>
          </w:tcPr>
          <w:p w:rsidR="00380A91" w:rsidRDefault="00511B68">
            <w:pPr>
              <w:jc w:val="center"/>
              <w:rPr>
                <w:rFonts w:ascii="Arial" w:hAnsi="Arial" w:cs="Arial"/>
                <w:b/>
                <w:i/>
                <w:sz w:val="16"/>
                <w:lang w:val="es-BO"/>
              </w:rPr>
            </w:pPr>
            <w:r>
              <w:rPr>
                <w:rFonts w:ascii="Arial" w:hAnsi="Arial" w:cs="Arial"/>
                <w:b/>
                <w:i/>
                <w:sz w:val="16"/>
                <w:lang w:val="es-BO"/>
              </w:rPr>
              <w:t xml:space="preserve">(si cumple asignar </w:t>
            </w:r>
          </w:p>
          <w:p w:rsidR="00380A91" w:rsidRDefault="00511B68">
            <w:pPr>
              <w:jc w:val="center"/>
              <w:rPr>
                <w:rFonts w:ascii="Arial" w:hAnsi="Arial" w:cs="Arial"/>
                <w:b/>
                <w:sz w:val="16"/>
                <w:lang w:val="es-BO"/>
              </w:rPr>
            </w:pPr>
            <w:r>
              <w:rPr>
                <w:rFonts w:ascii="Arial" w:hAnsi="Arial" w:cs="Arial"/>
                <w:b/>
                <w:i/>
                <w:sz w:val="16"/>
                <w:lang w:val="es-BO"/>
              </w:rPr>
              <w:t>30 puntos)</w:t>
            </w:r>
          </w:p>
        </w:tc>
        <w:tc>
          <w:tcPr>
            <w:tcW w:w="1561" w:type="dxa"/>
            <w:shd w:val="clear" w:color="auto" w:fill="auto"/>
            <w:vAlign w:val="center"/>
          </w:tcPr>
          <w:p w:rsidR="00380A91" w:rsidRDefault="00511B68">
            <w:pPr>
              <w:jc w:val="center"/>
              <w:rPr>
                <w:rFonts w:ascii="Arial" w:hAnsi="Arial" w:cs="Arial"/>
                <w:b/>
                <w:i/>
                <w:sz w:val="16"/>
                <w:lang w:val="es-BO"/>
              </w:rPr>
            </w:pPr>
            <w:r>
              <w:rPr>
                <w:rFonts w:ascii="Arial" w:hAnsi="Arial" w:cs="Arial"/>
                <w:b/>
                <w:i/>
                <w:sz w:val="16"/>
                <w:lang w:val="es-BO"/>
              </w:rPr>
              <w:t xml:space="preserve">(si cumple asignar </w:t>
            </w:r>
          </w:p>
          <w:p w:rsidR="00380A91" w:rsidRDefault="00511B68">
            <w:pPr>
              <w:jc w:val="center"/>
              <w:rPr>
                <w:rFonts w:ascii="Arial" w:hAnsi="Arial" w:cs="Arial"/>
                <w:b/>
                <w:sz w:val="16"/>
                <w:lang w:val="es-BO"/>
              </w:rPr>
            </w:pPr>
            <w:r>
              <w:rPr>
                <w:rFonts w:ascii="Arial" w:hAnsi="Arial" w:cs="Arial"/>
                <w:b/>
                <w:i/>
                <w:sz w:val="16"/>
                <w:lang w:val="es-BO"/>
              </w:rPr>
              <w:t>30 puntos)</w:t>
            </w:r>
          </w:p>
        </w:tc>
      </w:tr>
      <w:tr w:rsidR="00380A91">
        <w:trPr>
          <w:trHeight w:val="255"/>
        </w:trPr>
        <w:tc>
          <w:tcPr>
            <w:tcW w:w="1843" w:type="dxa"/>
            <w:shd w:val="clear" w:color="auto" w:fill="auto"/>
            <w:vAlign w:val="center"/>
          </w:tcPr>
          <w:p w:rsidR="00380A91" w:rsidRDefault="00511B68">
            <w:pPr>
              <w:pStyle w:val="Prrafodelista"/>
              <w:ind w:left="0"/>
              <w:rPr>
                <w:rFonts w:ascii="Arial" w:hAnsi="Arial" w:cs="Arial"/>
                <w:sz w:val="16"/>
                <w:szCs w:val="16"/>
                <w:lang w:val="es-BO"/>
              </w:rPr>
            </w:pPr>
            <w:r>
              <w:rPr>
                <w:rFonts w:ascii="Arial" w:hAnsi="Arial" w:cs="Arial"/>
                <w:sz w:val="16"/>
                <w:szCs w:val="16"/>
                <w:lang w:val="es-BO"/>
              </w:rPr>
              <w:t>Puntaje de las Condiciones Adicionales</w:t>
            </w:r>
          </w:p>
        </w:tc>
        <w:tc>
          <w:tcPr>
            <w:tcW w:w="1701" w:type="dxa"/>
            <w:shd w:val="clear" w:color="auto" w:fill="auto"/>
            <w:vAlign w:val="center"/>
          </w:tcPr>
          <w:p w:rsidR="00380A91" w:rsidRDefault="00511B68">
            <w:pPr>
              <w:pStyle w:val="Prrafodelista"/>
              <w:ind w:left="360"/>
              <w:rPr>
                <w:rFonts w:ascii="Arial" w:hAnsi="Arial" w:cs="Arial"/>
                <w:b/>
                <w:sz w:val="16"/>
                <w:szCs w:val="16"/>
                <w:lang w:val="es-BO"/>
              </w:rPr>
            </w:pPr>
            <w:r>
              <w:rPr>
                <w:rFonts w:ascii="Arial" w:hAnsi="Arial" w:cs="Arial"/>
                <w:b/>
                <w:sz w:val="16"/>
                <w:szCs w:val="16"/>
                <w:lang w:val="es-BO"/>
              </w:rPr>
              <w:t>40</w:t>
            </w:r>
          </w:p>
        </w:tc>
        <w:tc>
          <w:tcPr>
            <w:tcW w:w="1701" w:type="dxa"/>
            <w:shd w:val="clear" w:color="auto" w:fill="auto"/>
            <w:vAlign w:val="center"/>
          </w:tcPr>
          <w:p w:rsidR="00380A91" w:rsidRDefault="00380A91">
            <w:pPr>
              <w:jc w:val="center"/>
              <w:rPr>
                <w:rFonts w:ascii="Arial" w:hAnsi="Arial" w:cs="Arial"/>
                <w:b/>
                <w:sz w:val="16"/>
                <w:lang w:val="es-BO"/>
              </w:rPr>
            </w:pPr>
          </w:p>
        </w:tc>
        <w:tc>
          <w:tcPr>
            <w:tcW w:w="1559" w:type="dxa"/>
            <w:shd w:val="clear" w:color="auto" w:fill="auto"/>
            <w:vAlign w:val="center"/>
          </w:tcPr>
          <w:p w:rsidR="00380A91" w:rsidRDefault="00380A91">
            <w:pPr>
              <w:jc w:val="center"/>
              <w:rPr>
                <w:rFonts w:ascii="Arial" w:hAnsi="Arial" w:cs="Arial"/>
                <w:b/>
                <w:sz w:val="16"/>
                <w:lang w:val="es-BO"/>
              </w:rPr>
            </w:pPr>
          </w:p>
        </w:tc>
        <w:tc>
          <w:tcPr>
            <w:tcW w:w="1701" w:type="dxa"/>
            <w:shd w:val="clear" w:color="auto" w:fill="auto"/>
            <w:vAlign w:val="center"/>
          </w:tcPr>
          <w:p w:rsidR="00380A91" w:rsidRDefault="00380A91">
            <w:pPr>
              <w:jc w:val="center"/>
              <w:rPr>
                <w:rFonts w:ascii="Arial" w:hAnsi="Arial" w:cs="Arial"/>
                <w:b/>
                <w:sz w:val="16"/>
                <w:lang w:val="es-BO"/>
              </w:rPr>
            </w:pPr>
          </w:p>
        </w:tc>
        <w:tc>
          <w:tcPr>
            <w:tcW w:w="1561" w:type="dxa"/>
            <w:shd w:val="clear" w:color="auto" w:fill="auto"/>
            <w:vAlign w:val="center"/>
          </w:tcPr>
          <w:p w:rsidR="00380A91" w:rsidRDefault="00380A91">
            <w:pPr>
              <w:jc w:val="center"/>
              <w:rPr>
                <w:rFonts w:ascii="Arial" w:hAnsi="Arial" w:cs="Arial"/>
                <w:b/>
                <w:sz w:val="16"/>
                <w:lang w:val="es-BO"/>
              </w:rPr>
            </w:pPr>
          </w:p>
        </w:tc>
      </w:tr>
      <w:tr w:rsidR="00380A91">
        <w:trPr>
          <w:trHeight w:val="255"/>
        </w:trPr>
        <w:tc>
          <w:tcPr>
            <w:tcW w:w="1843" w:type="dxa"/>
            <w:shd w:val="clear" w:color="auto" w:fill="DBE5F1" w:themeFill="accent1" w:themeFillTint="33"/>
            <w:vAlign w:val="center"/>
          </w:tcPr>
          <w:p w:rsidR="00380A91" w:rsidRDefault="00511B68">
            <w:pPr>
              <w:pStyle w:val="Prrafodelista"/>
              <w:ind w:left="0"/>
              <w:rPr>
                <w:rFonts w:ascii="Arial" w:hAnsi="Arial" w:cs="Arial"/>
                <w:b/>
                <w:sz w:val="16"/>
                <w:szCs w:val="16"/>
                <w:lang w:val="es-BO"/>
              </w:rPr>
            </w:pPr>
            <w:r>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380A91" w:rsidRDefault="00511B68">
            <w:pPr>
              <w:pStyle w:val="Prrafodelista"/>
              <w:ind w:left="360"/>
              <w:rPr>
                <w:rFonts w:ascii="Arial" w:hAnsi="Arial" w:cs="Arial"/>
                <w:b/>
                <w:sz w:val="16"/>
                <w:szCs w:val="16"/>
                <w:lang w:val="es-BO"/>
              </w:rPr>
            </w:pPr>
            <w:r>
              <w:rPr>
                <w:rFonts w:ascii="Arial" w:hAnsi="Arial" w:cs="Arial"/>
                <w:b/>
                <w:sz w:val="16"/>
                <w:szCs w:val="16"/>
                <w:lang w:val="es-BO"/>
              </w:rPr>
              <w:t>70</w:t>
            </w:r>
          </w:p>
        </w:tc>
        <w:tc>
          <w:tcPr>
            <w:tcW w:w="1701" w:type="dxa"/>
            <w:shd w:val="clear" w:color="auto" w:fill="DBE5F1" w:themeFill="accent1" w:themeFillTint="33"/>
            <w:vAlign w:val="center"/>
          </w:tcPr>
          <w:p w:rsidR="00380A91" w:rsidRDefault="00380A91">
            <w:pPr>
              <w:jc w:val="center"/>
              <w:rPr>
                <w:rFonts w:ascii="Arial" w:hAnsi="Arial" w:cs="Arial"/>
                <w:b/>
                <w:sz w:val="16"/>
                <w:lang w:val="es-BO"/>
              </w:rPr>
            </w:pPr>
          </w:p>
        </w:tc>
        <w:tc>
          <w:tcPr>
            <w:tcW w:w="1559" w:type="dxa"/>
            <w:shd w:val="clear" w:color="auto" w:fill="DBE5F1" w:themeFill="accent1" w:themeFillTint="33"/>
            <w:vAlign w:val="center"/>
          </w:tcPr>
          <w:p w:rsidR="00380A91" w:rsidRDefault="00380A91">
            <w:pPr>
              <w:jc w:val="center"/>
              <w:rPr>
                <w:rFonts w:ascii="Arial" w:hAnsi="Arial" w:cs="Arial"/>
                <w:b/>
                <w:sz w:val="16"/>
                <w:lang w:val="es-BO"/>
              </w:rPr>
            </w:pPr>
          </w:p>
        </w:tc>
        <w:tc>
          <w:tcPr>
            <w:tcW w:w="1701" w:type="dxa"/>
            <w:shd w:val="clear" w:color="auto" w:fill="DBE5F1" w:themeFill="accent1" w:themeFillTint="33"/>
            <w:vAlign w:val="center"/>
          </w:tcPr>
          <w:p w:rsidR="00380A91" w:rsidRDefault="00380A91">
            <w:pPr>
              <w:jc w:val="center"/>
              <w:rPr>
                <w:rFonts w:ascii="Arial" w:hAnsi="Arial" w:cs="Arial"/>
                <w:b/>
                <w:sz w:val="16"/>
                <w:lang w:val="es-BO"/>
              </w:rPr>
            </w:pPr>
          </w:p>
        </w:tc>
        <w:tc>
          <w:tcPr>
            <w:tcW w:w="1561" w:type="dxa"/>
            <w:shd w:val="clear" w:color="auto" w:fill="DBE5F1" w:themeFill="accent1" w:themeFillTint="33"/>
            <w:vAlign w:val="center"/>
          </w:tcPr>
          <w:p w:rsidR="00380A91" w:rsidRDefault="00380A91">
            <w:pPr>
              <w:jc w:val="center"/>
              <w:rPr>
                <w:rFonts w:ascii="Arial" w:hAnsi="Arial" w:cs="Arial"/>
                <w:b/>
                <w:sz w:val="16"/>
                <w:lang w:val="es-BO"/>
              </w:rPr>
            </w:pPr>
          </w:p>
        </w:tc>
      </w:tr>
    </w:tbl>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380A91">
      <w:pPr>
        <w:jc w:val="center"/>
        <w:rPr>
          <w:rFonts w:cs="Arial"/>
          <w:b/>
          <w:szCs w:val="18"/>
          <w:lang w:val="es-BO"/>
        </w:rPr>
      </w:pPr>
    </w:p>
    <w:p w:rsidR="00380A91" w:rsidRDefault="00511B68">
      <w:pPr>
        <w:jc w:val="center"/>
        <w:rPr>
          <w:rFonts w:cs="Tahoma"/>
          <w:b/>
          <w:szCs w:val="18"/>
          <w:lang w:val="es-BO"/>
        </w:rPr>
      </w:pPr>
      <w:r>
        <w:rPr>
          <w:rFonts w:cs="Tahoma"/>
          <w:b/>
          <w:szCs w:val="18"/>
          <w:lang w:val="es-BO"/>
        </w:rPr>
        <w:t>ANEXO 3</w:t>
      </w:r>
    </w:p>
    <w:p w:rsidR="00380A91" w:rsidRDefault="00511B68">
      <w:pPr>
        <w:jc w:val="center"/>
        <w:rPr>
          <w:rFonts w:cs="Tahoma"/>
          <w:b/>
          <w:szCs w:val="18"/>
          <w:lang w:val="es-BO"/>
        </w:rPr>
      </w:pPr>
      <w:r>
        <w:rPr>
          <w:rFonts w:cs="Tahoma"/>
          <w:b/>
          <w:szCs w:val="18"/>
          <w:lang w:val="es-BO"/>
        </w:rPr>
        <w:t xml:space="preserve">MODELO DE CONTRATO ADMINISTRATIVO PARA LA PRESTACIÓN DE SERVICIOS DE CONSULTORÍA INDIVIDUAL </w:t>
      </w:r>
      <w:r>
        <w:rPr>
          <w:rFonts w:cs="Tahoma"/>
          <w:b/>
          <w:i/>
          <w:szCs w:val="18"/>
          <w:lang w:val="es-BO"/>
        </w:rPr>
        <w:t>___________________ (señalar si es: de línea o por producto)</w:t>
      </w:r>
    </w:p>
    <w:p w:rsidR="00380A91" w:rsidRDefault="00380A91">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4A0" w:firstRow="1" w:lastRow="0" w:firstColumn="1" w:lastColumn="0" w:noHBand="0" w:noVBand="1"/>
      </w:tblPr>
      <w:tblGrid>
        <w:gridCol w:w="8508"/>
      </w:tblGrid>
      <w:tr w:rsidR="00380A91">
        <w:tc>
          <w:tcPr>
            <w:tcW w:w="9680" w:type="dxa"/>
            <w:shd w:val="clear" w:color="auto" w:fill="E0E0E0"/>
          </w:tcPr>
          <w:p w:rsidR="00380A91" w:rsidRDefault="00511B68">
            <w:pPr>
              <w:rPr>
                <w:rFonts w:cs="Tahoma"/>
                <w:b/>
                <w:i/>
                <w:szCs w:val="18"/>
                <w:lang w:val="es-BO"/>
              </w:rPr>
            </w:pPr>
            <w:r>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380A91" w:rsidRDefault="00380A91">
            <w:pPr>
              <w:rPr>
                <w:rFonts w:cs="Tahoma"/>
                <w:b/>
                <w:i/>
                <w:szCs w:val="18"/>
                <w:lang w:val="es-BO"/>
              </w:rPr>
            </w:pPr>
          </w:p>
          <w:p w:rsidR="00380A91" w:rsidRDefault="00511B68">
            <w:pPr>
              <w:jc w:val="center"/>
              <w:rPr>
                <w:rFonts w:cs="Tahoma"/>
                <w:b/>
                <w:szCs w:val="18"/>
                <w:lang w:val="es-BO"/>
              </w:rPr>
            </w:pPr>
            <w:r>
              <w:rPr>
                <w:rFonts w:cs="Tahoma"/>
                <w:b/>
                <w:i/>
                <w:szCs w:val="18"/>
                <w:lang w:val="es-BO"/>
              </w:rPr>
              <w:t>(Este instructivo debe ser suprimido de manera previa a la publicación del DBC)</w:t>
            </w:r>
          </w:p>
        </w:tc>
      </w:tr>
    </w:tbl>
    <w:p w:rsidR="00380A91" w:rsidRDefault="00380A91">
      <w:pPr>
        <w:jc w:val="center"/>
        <w:rPr>
          <w:rFonts w:cs="Tahoma"/>
          <w:b/>
          <w:szCs w:val="18"/>
          <w:lang w:val="es-BO"/>
        </w:rPr>
      </w:pPr>
    </w:p>
    <w:p w:rsidR="00380A91" w:rsidRDefault="00511B68">
      <w:pPr>
        <w:jc w:val="center"/>
        <w:rPr>
          <w:rFonts w:cs="Tahoma"/>
          <w:b/>
          <w:i/>
          <w:szCs w:val="18"/>
          <w:lang w:val="es-BO"/>
        </w:rPr>
      </w:pPr>
      <w:r>
        <w:rPr>
          <w:rFonts w:cs="Tahoma"/>
          <w:b/>
          <w:szCs w:val="18"/>
          <w:lang w:val="es-BO"/>
        </w:rPr>
        <w:t xml:space="preserve">CONTRATO ADMINISTRATIVO PARA LA PRESTACIÓN DE SERVICIOS DE CONSULTORÍA________________________________ </w:t>
      </w:r>
      <w:r>
        <w:rPr>
          <w:rFonts w:cs="Tahoma"/>
          <w:b/>
          <w:i/>
          <w:szCs w:val="18"/>
          <w:lang w:val="es-BO"/>
        </w:rPr>
        <w:t>(señalar objeto, CUCE y el número o código interno que la entidad utiliza para identificar al contrato)</w:t>
      </w:r>
    </w:p>
    <w:p w:rsidR="00380A91" w:rsidRDefault="00380A91">
      <w:pPr>
        <w:rPr>
          <w:rFonts w:cs="Tahoma"/>
          <w:b/>
          <w:szCs w:val="18"/>
          <w:lang w:val="es-BO"/>
        </w:rPr>
      </w:pPr>
    </w:p>
    <w:p w:rsidR="00380A91" w:rsidRDefault="00511B68">
      <w:pPr>
        <w:rPr>
          <w:rFonts w:cs="Tahoma"/>
          <w:szCs w:val="18"/>
          <w:lang w:val="es-BO"/>
        </w:rPr>
      </w:pPr>
      <w:r>
        <w:rPr>
          <w:rFonts w:cs="Tahoma"/>
          <w:szCs w:val="18"/>
          <w:lang w:val="es-BO"/>
        </w:rPr>
        <w:t>Conste por el presente Contrato Administrativo  para la prestación de servicios de consultoría</w:t>
      </w:r>
      <w:r>
        <w:rPr>
          <w:rFonts w:cs="Tahoma"/>
          <w:b/>
          <w:i/>
          <w:szCs w:val="18"/>
          <w:lang w:val="es-BO"/>
        </w:rPr>
        <w:t>,</w:t>
      </w:r>
      <w:r>
        <w:rPr>
          <w:rFonts w:cs="Tahoma"/>
          <w:szCs w:val="18"/>
          <w:lang w:val="es-BO"/>
        </w:rPr>
        <w:t xml:space="preserve"> que celebran por una parte ________________ </w:t>
      </w:r>
      <w:r>
        <w:rPr>
          <w:rFonts w:cs="Tahoma"/>
          <w:b/>
          <w:i/>
          <w:szCs w:val="18"/>
          <w:lang w:val="es-BO"/>
        </w:rPr>
        <w:t>(registrar de forma clara y detallada el nombre o razón social de la entidad contratante</w:t>
      </w:r>
      <w:r>
        <w:rPr>
          <w:rFonts w:cs="Tahoma"/>
          <w:szCs w:val="18"/>
          <w:lang w:val="es-BO"/>
        </w:rPr>
        <w:t xml:space="preserve">), con NIT Nº ________ </w:t>
      </w:r>
      <w:r>
        <w:rPr>
          <w:rFonts w:cs="Tahoma"/>
          <w:b/>
          <w:i/>
          <w:szCs w:val="18"/>
          <w:lang w:val="es-BO"/>
        </w:rPr>
        <w:t>(señalar el Número de Identificación Tributaria)</w:t>
      </w:r>
      <w:r>
        <w:rPr>
          <w:rFonts w:cs="Tahoma"/>
          <w:szCs w:val="18"/>
          <w:lang w:val="es-BO"/>
        </w:rPr>
        <w:t xml:space="preserve">, con domicilio en ____________ </w:t>
      </w:r>
      <w:r>
        <w:rPr>
          <w:rFonts w:cs="Tahoma"/>
          <w:b/>
          <w:i/>
          <w:szCs w:val="18"/>
          <w:lang w:val="es-BO"/>
        </w:rPr>
        <w:t>(señalar de forma clara el domicilio de la entidad)</w:t>
      </w:r>
      <w:r>
        <w:rPr>
          <w:rFonts w:cs="Tahoma"/>
          <w:szCs w:val="18"/>
          <w:lang w:val="es-BO"/>
        </w:rPr>
        <w:t xml:space="preserve">, en ______________ </w:t>
      </w:r>
      <w:r>
        <w:rPr>
          <w:rFonts w:cs="Tahoma"/>
          <w:b/>
          <w:i/>
          <w:szCs w:val="18"/>
          <w:lang w:val="es-BO"/>
        </w:rPr>
        <w:t>(señalar el distrito, provincia y departamento)</w:t>
      </w:r>
      <w:r>
        <w:rPr>
          <w:rFonts w:cs="Tahoma"/>
          <w:szCs w:val="18"/>
          <w:lang w:val="es-BO"/>
        </w:rPr>
        <w:t>, representada legalmente por _________________</w:t>
      </w:r>
      <w:r>
        <w:rPr>
          <w:rFonts w:cs="Tahoma"/>
          <w:b/>
          <w:i/>
          <w:szCs w:val="18"/>
          <w:lang w:val="es-BO"/>
        </w:rPr>
        <w:t>(registrar el nombre de la MAE o del servidor público a quien se delega la competencia para la suscripción del Contrato, y la Resolución correspondiente de delegación)</w:t>
      </w:r>
      <w:r>
        <w:rPr>
          <w:rFonts w:cs="Tahoma"/>
          <w:szCs w:val="18"/>
          <w:lang w:val="es-BO"/>
        </w:rPr>
        <w:t>, en calidad de ________</w:t>
      </w:r>
      <w:r>
        <w:rPr>
          <w:rFonts w:cs="Tahoma"/>
          <w:b/>
          <w:i/>
          <w:szCs w:val="18"/>
          <w:lang w:val="es-BO"/>
        </w:rPr>
        <w:t>(señalar el cargo del servidor público)</w:t>
      </w:r>
      <w:r>
        <w:rPr>
          <w:rFonts w:cs="Tahoma"/>
          <w:szCs w:val="18"/>
          <w:lang w:val="es-BO"/>
        </w:rPr>
        <w:t xml:space="preserve">, con Cédula de identidad Nº __________ </w:t>
      </w:r>
      <w:r>
        <w:rPr>
          <w:rFonts w:cs="Tahoma"/>
          <w:b/>
          <w:i/>
          <w:szCs w:val="18"/>
          <w:lang w:val="es-BO"/>
        </w:rPr>
        <w:t>(señalar el número de Cédula de Identidad)</w:t>
      </w:r>
      <w:r>
        <w:rPr>
          <w:rFonts w:cs="Tahoma"/>
          <w:szCs w:val="18"/>
          <w:lang w:val="es-BO"/>
        </w:rPr>
        <w:t xml:space="preserve">, que en adelante se denominará la </w:t>
      </w:r>
      <w:r>
        <w:rPr>
          <w:rFonts w:cs="Tahoma"/>
          <w:b/>
          <w:szCs w:val="18"/>
          <w:lang w:val="es-BO"/>
        </w:rPr>
        <w:t>ENTIDAD</w:t>
      </w:r>
      <w:r>
        <w:rPr>
          <w:rFonts w:cs="Tahoma"/>
          <w:szCs w:val="18"/>
          <w:lang w:val="es-BO"/>
        </w:rPr>
        <w:t xml:space="preserve">; y,  por otra parte, ______________ </w:t>
      </w:r>
      <w:r>
        <w:rPr>
          <w:rFonts w:cs="Tahoma"/>
          <w:b/>
          <w:i/>
          <w:szCs w:val="18"/>
          <w:lang w:val="es-BO"/>
        </w:rPr>
        <w:t>(registrar las Generales de Ley del proponente adjudicado</w:t>
      </w:r>
      <w:r>
        <w:rPr>
          <w:rFonts w:cs="Tahoma"/>
          <w:b/>
          <w:szCs w:val="18"/>
          <w:lang w:val="es-BO"/>
        </w:rPr>
        <w:t>)</w:t>
      </w:r>
      <w:r>
        <w:rPr>
          <w:rFonts w:cs="Tahoma"/>
          <w:b/>
          <w:i/>
          <w:szCs w:val="18"/>
          <w:lang w:val="es-BO"/>
        </w:rPr>
        <w:t xml:space="preserve">, </w:t>
      </w:r>
      <w:r>
        <w:rPr>
          <w:rFonts w:cs="Tahoma"/>
          <w:szCs w:val="18"/>
          <w:lang w:val="es-BO"/>
        </w:rPr>
        <w:t xml:space="preserve">que en adelante se denominará el </w:t>
      </w:r>
      <w:r>
        <w:rPr>
          <w:rFonts w:cs="Tahoma"/>
          <w:b/>
          <w:szCs w:val="18"/>
          <w:lang w:val="es-BO"/>
        </w:rPr>
        <w:t>CONSULTOR</w:t>
      </w:r>
      <w:r>
        <w:rPr>
          <w:rFonts w:cs="Tahoma"/>
          <w:szCs w:val="18"/>
          <w:lang w:val="es-BO"/>
        </w:rPr>
        <w:t>, quienes celebran y suscriben el presente Contrato Administrativo, al tenor de las siguientes clausulas:</w:t>
      </w:r>
    </w:p>
    <w:p w:rsidR="00380A91" w:rsidRDefault="00380A91">
      <w:pPr>
        <w:rPr>
          <w:rFonts w:cs="Tahoma"/>
          <w:b/>
          <w:szCs w:val="18"/>
          <w:lang w:val="es-BO"/>
        </w:rPr>
      </w:pPr>
    </w:p>
    <w:p w:rsidR="00380A91" w:rsidRDefault="00511B68">
      <w:pPr>
        <w:rPr>
          <w:rFonts w:cs="Tahoma"/>
          <w:b/>
          <w:szCs w:val="18"/>
          <w:lang w:val="es-BO"/>
        </w:rPr>
      </w:pPr>
      <w:r>
        <w:rPr>
          <w:rFonts w:cs="Tahoma"/>
          <w:b/>
          <w:szCs w:val="18"/>
          <w:lang w:val="es-BO"/>
        </w:rPr>
        <w:t xml:space="preserve">PRIMERA.- (ANTECEDENTES) </w:t>
      </w:r>
      <w:r>
        <w:rPr>
          <w:rFonts w:cs="Tahoma"/>
          <w:szCs w:val="18"/>
          <w:lang w:val="es-BO"/>
        </w:rPr>
        <w:t>La</w:t>
      </w:r>
      <w:r>
        <w:rPr>
          <w:rFonts w:cs="Tahoma"/>
          <w:b/>
          <w:szCs w:val="18"/>
          <w:lang w:val="es-BO"/>
        </w:rPr>
        <w:t xml:space="preserve"> ENTIDAD</w:t>
      </w:r>
      <w:r>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Pr>
          <w:rFonts w:cs="Tahoma"/>
          <w:b/>
          <w:i/>
          <w:szCs w:val="18"/>
          <w:lang w:val="es-BO"/>
        </w:rPr>
        <w:t>(señalar si es: de línea o por producto)</w:t>
      </w:r>
      <w:r>
        <w:rPr>
          <w:rFonts w:cs="Tahoma"/>
          <w:szCs w:val="18"/>
          <w:lang w:val="es-BO"/>
        </w:rPr>
        <w:t xml:space="preserve">, en la Modalidad de Apoyo Nacional a la Producción y Empleo (ANPE), convocó en fecha ___________ </w:t>
      </w:r>
      <w:r>
        <w:rPr>
          <w:rFonts w:cs="Tahoma"/>
          <w:b/>
          <w:i/>
          <w:szCs w:val="18"/>
          <w:lang w:val="es-BO"/>
        </w:rPr>
        <w:t>(señalar la fecha de la publicación de la convocatoria en el SICOES)</w:t>
      </w:r>
      <w:r>
        <w:rPr>
          <w:rFonts w:cs="Tahoma"/>
          <w:szCs w:val="18"/>
          <w:lang w:val="es-BO"/>
        </w:rPr>
        <w:t xml:space="preserve"> a personas naturales con capacidad de contratar con el Estado, a presentar propuestas en el proceso de contratación con Código Único de Contratación Estatal (CUCE) _______________ </w:t>
      </w:r>
      <w:r>
        <w:rPr>
          <w:rFonts w:cs="Tahoma"/>
          <w:b/>
          <w:i/>
          <w:szCs w:val="18"/>
          <w:lang w:val="es-BO"/>
        </w:rPr>
        <w:t>(señalar el CUCE del proceso)</w:t>
      </w:r>
      <w:r>
        <w:rPr>
          <w:rFonts w:cs="Tahoma"/>
          <w:szCs w:val="18"/>
          <w:lang w:val="es-BO"/>
        </w:rPr>
        <w:t>, en base a lo solicitado en el DBC.</w:t>
      </w:r>
    </w:p>
    <w:p w:rsidR="00380A91" w:rsidRDefault="00380A91">
      <w:pPr>
        <w:rPr>
          <w:rFonts w:cs="Tahoma"/>
          <w:szCs w:val="18"/>
          <w:lang w:val="es-BO"/>
        </w:rPr>
      </w:pPr>
    </w:p>
    <w:p w:rsidR="00380A91" w:rsidRDefault="00511B68">
      <w:pPr>
        <w:rPr>
          <w:rFonts w:cs="Tahoma"/>
          <w:b/>
          <w:szCs w:val="18"/>
          <w:lang w:val="es-BO"/>
        </w:rPr>
      </w:pPr>
      <w:r>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Pr>
          <w:rFonts w:cs="Tahoma"/>
          <w:b/>
          <w:i/>
          <w:szCs w:val="18"/>
          <w:lang w:val="es-BO"/>
        </w:rPr>
        <w:t xml:space="preserve">(señalar el número del Informe), </w:t>
      </w:r>
      <w:r>
        <w:rPr>
          <w:rFonts w:cs="Tahoma"/>
          <w:szCs w:val="18"/>
          <w:lang w:val="es-BO"/>
        </w:rPr>
        <w:t xml:space="preserve">emitido por_______ </w:t>
      </w:r>
      <w:r>
        <w:rPr>
          <w:rFonts w:cs="Tahoma"/>
          <w:b/>
          <w:i/>
          <w:szCs w:val="18"/>
          <w:lang w:val="es-BO"/>
        </w:rPr>
        <w:t>(señalar según corresponda al Responsable de Evaluación o la Comisión de Calificación)</w:t>
      </w:r>
      <w:r>
        <w:rPr>
          <w:rFonts w:cs="Tahoma"/>
          <w:szCs w:val="18"/>
          <w:lang w:val="es-BO"/>
        </w:rPr>
        <w:t>, resolvió adjudicar la contratación del Servicio de Consultoría Individual</w:t>
      </w:r>
      <w:r>
        <w:rPr>
          <w:rFonts w:cs="Tahoma"/>
          <w:b/>
          <w:szCs w:val="18"/>
          <w:lang w:val="es-BO"/>
        </w:rPr>
        <w:t xml:space="preserve"> </w:t>
      </w:r>
      <w:r>
        <w:rPr>
          <w:rFonts w:cs="Tahoma"/>
          <w:szCs w:val="18"/>
          <w:lang w:val="es-BO"/>
        </w:rPr>
        <w:t xml:space="preserve">a _______________ </w:t>
      </w:r>
      <w:r>
        <w:rPr>
          <w:rFonts w:cs="Tahoma"/>
          <w:b/>
          <w:i/>
          <w:szCs w:val="18"/>
          <w:lang w:val="es-BO"/>
        </w:rPr>
        <w:t>(señalar el nombre del proponente adjudicado)</w:t>
      </w:r>
      <w:r>
        <w:rPr>
          <w:rFonts w:cs="Tahoma"/>
          <w:szCs w:val="18"/>
          <w:lang w:val="es-BO"/>
        </w:rPr>
        <w:t>, al cumplir su propuesta con todos los requisitos solicitados por la entidad en el DBC</w:t>
      </w:r>
      <w:r>
        <w:rPr>
          <w:rFonts w:cs="Tahoma"/>
          <w:b/>
          <w:szCs w:val="18"/>
          <w:lang w:val="es-BO"/>
        </w:rPr>
        <w:t>.</w:t>
      </w:r>
    </w:p>
    <w:p w:rsidR="00380A91" w:rsidRDefault="00380A91">
      <w:pPr>
        <w:rPr>
          <w:rFonts w:cs="Tahoma"/>
          <w:b/>
          <w:szCs w:val="18"/>
          <w:lang w:val="es-BO"/>
        </w:rPr>
      </w:pPr>
    </w:p>
    <w:p w:rsidR="00380A91" w:rsidRDefault="00511B68">
      <w:pPr>
        <w:rPr>
          <w:rFonts w:cs="Tahoma"/>
          <w:b/>
          <w:szCs w:val="18"/>
          <w:lang w:val="es-BO"/>
        </w:rPr>
      </w:pPr>
      <w:r>
        <w:rPr>
          <w:rFonts w:cs="Tahoma"/>
          <w:b/>
          <w:szCs w:val="18"/>
          <w:lang w:val="es-BO"/>
        </w:rPr>
        <w:t xml:space="preserve">SEGUNDA.- (LEGISLACIÓN APLICABLE) </w:t>
      </w:r>
      <w:r>
        <w:rPr>
          <w:rFonts w:cs="Tahoma"/>
          <w:szCs w:val="18"/>
          <w:lang w:val="es-BO"/>
        </w:rPr>
        <w:t>El presente Contrato se celebra al amparo de las siguientes disposiciones:</w:t>
      </w:r>
    </w:p>
    <w:p w:rsidR="00380A91" w:rsidRDefault="00380A91">
      <w:pPr>
        <w:rPr>
          <w:rFonts w:cs="Tahoma"/>
          <w:szCs w:val="18"/>
          <w:lang w:val="es-BO"/>
        </w:rPr>
      </w:pPr>
    </w:p>
    <w:p w:rsidR="00380A91" w:rsidRDefault="00511B68" w:rsidP="001348B6">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Constitución Política del Estado.</w:t>
      </w:r>
    </w:p>
    <w:p w:rsidR="00380A91" w:rsidRDefault="00511B68" w:rsidP="001348B6">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Nº 1178, de 20 de julio de 1990, de Administración y Control Gubernamentales.</w:t>
      </w:r>
    </w:p>
    <w:p w:rsidR="00380A91" w:rsidRDefault="00511B68" w:rsidP="001348B6">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lastRenderedPageBreak/>
        <w:t>Decreto Supremo Nº 0181, de 28 de junio de 2009, de las Normas Básicas del Sistema de Administración de Bienes y Servicios – NB-SABS y sus modificaciones.</w:t>
      </w:r>
    </w:p>
    <w:p w:rsidR="00380A91" w:rsidRDefault="00511B68" w:rsidP="001348B6">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Ley del Presupuesto General del Estado aprobado para la gestión y su reglamentación.</w:t>
      </w:r>
    </w:p>
    <w:p w:rsidR="00380A91" w:rsidRDefault="00511B68" w:rsidP="001348B6">
      <w:pPr>
        <w:pStyle w:val="Prrafodelista"/>
        <w:numPr>
          <w:ilvl w:val="1"/>
          <w:numId w:val="29"/>
        </w:numPr>
        <w:ind w:hanging="578"/>
        <w:rPr>
          <w:rFonts w:ascii="Verdana" w:hAnsi="Verdana" w:cs="Tahoma"/>
          <w:sz w:val="18"/>
          <w:szCs w:val="18"/>
          <w:lang w:val="es-BO"/>
        </w:rPr>
      </w:pPr>
      <w:r>
        <w:rPr>
          <w:rFonts w:ascii="Verdana" w:hAnsi="Verdana" w:cs="Tahoma"/>
          <w:sz w:val="18"/>
          <w:szCs w:val="18"/>
          <w:lang w:val="es-BO"/>
        </w:rPr>
        <w:t>Otras disposiciones relacionadas.</w:t>
      </w:r>
    </w:p>
    <w:p w:rsidR="00380A91" w:rsidRDefault="00380A91">
      <w:pPr>
        <w:pStyle w:val="Prrafodelista"/>
        <w:rPr>
          <w:rFonts w:ascii="Verdana" w:hAnsi="Verdana" w:cs="Tahoma"/>
          <w:sz w:val="18"/>
          <w:szCs w:val="18"/>
          <w:lang w:val="es-BO"/>
        </w:rPr>
      </w:pPr>
    </w:p>
    <w:p w:rsidR="00380A91" w:rsidRDefault="00511B68">
      <w:pPr>
        <w:rPr>
          <w:rFonts w:cs="Tahoma"/>
          <w:b/>
          <w:szCs w:val="18"/>
          <w:lang w:val="es-BO"/>
        </w:rPr>
      </w:pPr>
      <w:r>
        <w:rPr>
          <w:rFonts w:cs="Tahoma"/>
          <w:b/>
          <w:szCs w:val="18"/>
          <w:lang w:val="es-BO"/>
        </w:rPr>
        <w:t xml:space="preserve">TERCERA.- (OBJETO Y CAUSA) </w:t>
      </w:r>
      <w:r>
        <w:rPr>
          <w:rFonts w:cs="Tahoma"/>
          <w:szCs w:val="18"/>
          <w:lang w:val="es-BO"/>
        </w:rPr>
        <w:t xml:space="preserve">El objeto del presente contrato es la prestación del servicio de </w:t>
      </w:r>
      <w:r>
        <w:rPr>
          <w:rFonts w:cs="Tahoma"/>
          <w:b/>
          <w:szCs w:val="18"/>
          <w:lang w:val="es-BO"/>
        </w:rPr>
        <w:t>______________</w:t>
      </w:r>
      <w:r>
        <w:rPr>
          <w:rFonts w:cs="Tahoma"/>
          <w:szCs w:val="18"/>
          <w:lang w:val="es-BO"/>
        </w:rPr>
        <w:t xml:space="preserve"> </w:t>
      </w:r>
      <w:r>
        <w:rPr>
          <w:rFonts w:cs="Tahoma"/>
          <w:b/>
          <w:i/>
          <w:szCs w:val="18"/>
          <w:lang w:val="es-BO"/>
        </w:rPr>
        <w:t xml:space="preserve">(describir de forma detallada el servicio de consultoría a realizar que se constituye en el objeto del contrato), </w:t>
      </w:r>
      <w:r>
        <w:rPr>
          <w:rFonts w:cs="Tahoma"/>
          <w:szCs w:val="18"/>
          <w:lang w:val="es-BO"/>
        </w:rPr>
        <w:t xml:space="preserve">que en adelante se denominará la </w:t>
      </w:r>
      <w:r>
        <w:rPr>
          <w:rFonts w:cs="Tahoma"/>
          <w:b/>
          <w:szCs w:val="18"/>
          <w:lang w:val="es-BO"/>
        </w:rPr>
        <w:t xml:space="preserve">CONSULTORÍA, </w:t>
      </w:r>
      <w:r>
        <w:rPr>
          <w:rFonts w:cs="Tahoma"/>
          <w:szCs w:val="18"/>
          <w:lang w:val="es-BO"/>
        </w:rPr>
        <w:t>para</w:t>
      </w:r>
      <w:r>
        <w:rPr>
          <w:rFonts w:cs="Tahoma"/>
          <w:b/>
          <w:i/>
          <w:szCs w:val="18"/>
          <w:lang w:val="es-BO"/>
        </w:rPr>
        <w:t xml:space="preserve"> _________________ (establecer la causa de la contratación), </w:t>
      </w:r>
      <w:r>
        <w:rPr>
          <w:rFonts w:cs="Tahoma"/>
          <w:szCs w:val="18"/>
          <w:lang w:val="es-BO"/>
        </w:rPr>
        <w:t xml:space="preserve">provistos por el </w:t>
      </w:r>
      <w:r>
        <w:rPr>
          <w:rFonts w:cs="Tahoma"/>
          <w:b/>
          <w:szCs w:val="18"/>
          <w:lang w:val="es-BO"/>
        </w:rPr>
        <w:t>CONSULTOR</w:t>
      </w:r>
      <w:r>
        <w:rPr>
          <w:rFonts w:cs="Tahoma"/>
          <w:szCs w:val="18"/>
          <w:lang w:val="es-BO"/>
        </w:rPr>
        <w:t xml:space="preserve"> de conformidad con el DBC y Propuesta Adjudicada, con estricta y absoluta sujeción al presente Contrato.</w:t>
      </w:r>
    </w:p>
    <w:p w:rsidR="00380A91" w:rsidRDefault="00380A91">
      <w:pPr>
        <w:rPr>
          <w:rFonts w:cs="Tahoma"/>
          <w:b/>
          <w:szCs w:val="18"/>
          <w:lang w:val="es-BO"/>
        </w:rPr>
      </w:pPr>
    </w:p>
    <w:p w:rsidR="00380A91" w:rsidRDefault="00511B68">
      <w:pPr>
        <w:autoSpaceDE w:val="0"/>
        <w:autoSpaceDN w:val="0"/>
        <w:adjustRightInd w:val="0"/>
        <w:rPr>
          <w:szCs w:val="18"/>
          <w:lang w:val="es-BO"/>
        </w:rPr>
      </w:pPr>
      <w:r>
        <w:rPr>
          <w:rFonts w:cs="Tahoma"/>
          <w:b/>
          <w:szCs w:val="18"/>
          <w:lang w:val="es-BO"/>
        </w:rPr>
        <w:t xml:space="preserve">CUARTA.- (DOCUMENTOS INTEGRANTES DEL CONTRATO) </w:t>
      </w:r>
      <w:r>
        <w:rPr>
          <w:szCs w:val="18"/>
          <w:lang w:val="es-BO"/>
        </w:rPr>
        <w:t>Forman parte del presente contrato, los siguientes documentos:</w:t>
      </w:r>
    </w:p>
    <w:p w:rsidR="00380A91" w:rsidRDefault="00380A91">
      <w:pPr>
        <w:ind w:left="720"/>
        <w:rPr>
          <w:rFonts w:cs="Tahoma"/>
          <w:szCs w:val="18"/>
          <w:lang w:val="es-BO"/>
        </w:rPr>
      </w:pPr>
    </w:p>
    <w:p w:rsidR="00380A91" w:rsidRDefault="00511B68" w:rsidP="001348B6">
      <w:pPr>
        <w:numPr>
          <w:ilvl w:val="0"/>
          <w:numId w:val="30"/>
        </w:numPr>
        <w:rPr>
          <w:rFonts w:cs="Tahoma"/>
          <w:szCs w:val="18"/>
          <w:lang w:val="es-BO"/>
        </w:rPr>
      </w:pPr>
      <w:r>
        <w:rPr>
          <w:rFonts w:cs="Tahoma"/>
          <w:szCs w:val="18"/>
          <w:lang w:val="es-BO"/>
        </w:rPr>
        <w:t xml:space="preserve">Documento Base de Contratación. </w:t>
      </w:r>
    </w:p>
    <w:p w:rsidR="00380A91" w:rsidRDefault="00511B68" w:rsidP="001348B6">
      <w:pPr>
        <w:numPr>
          <w:ilvl w:val="0"/>
          <w:numId w:val="30"/>
        </w:numPr>
        <w:rPr>
          <w:rFonts w:cs="Tahoma"/>
          <w:szCs w:val="18"/>
          <w:lang w:val="es-BO"/>
        </w:rPr>
      </w:pPr>
      <w:r>
        <w:rPr>
          <w:rFonts w:cs="Tahoma"/>
          <w:szCs w:val="18"/>
          <w:lang w:val="es-BO"/>
        </w:rPr>
        <w:t>Propuesta Adjudicada.</w:t>
      </w:r>
    </w:p>
    <w:p w:rsidR="00380A91" w:rsidRDefault="00511B68" w:rsidP="001348B6">
      <w:pPr>
        <w:numPr>
          <w:ilvl w:val="0"/>
          <w:numId w:val="30"/>
        </w:numPr>
        <w:rPr>
          <w:rFonts w:cs="Tahoma"/>
          <w:szCs w:val="18"/>
          <w:lang w:val="es-BO"/>
        </w:rPr>
      </w:pPr>
      <w:r>
        <w:rPr>
          <w:rFonts w:cs="Tahoma"/>
          <w:szCs w:val="18"/>
          <w:lang w:val="es-BO"/>
        </w:rPr>
        <w:t>Documento de Adjudicación.</w:t>
      </w:r>
    </w:p>
    <w:p w:rsidR="00380A91" w:rsidRDefault="00511B68" w:rsidP="001348B6">
      <w:pPr>
        <w:numPr>
          <w:ilvl w:val="0"/>
          <w:numId w:val="30"/>
        </w:numPr>
        <w:rPr>
          <w:rFonts w:cs="Tahoma"/>
          <w:szCs w:val="18"/>
          <w:lang w:val="es-BO"/>
        </w:rPr>
      </w:pPr>
      <w:r>
        <w:rPr>
          <w:rFonts w:cs="Tahoma"/>
          <w:szCs w:val="18"/>
          <w:lang w:val="es-BO"/>
        </w:rPr>
        <w:t xml:space="preserve">Garantía de Cumplimiento de contrato, cuando corresponda. </w:t>
      </w:r>
      <w:r>
        <w:rPr>
          <w:rFonts w:cs="Tahoma"/>
          <w:b/>
          <w:i/>
          <w:szCs w:val="18"/>
          <w:lang w:val="es-BO"/>
        </w:rPr>
        <w:t>(suprimir este inciso en caso de que se tengan programados pagos parciales o en caso de que el contrato sea para consultoría individual de línea)</w:t>
      </w:r>
      <w:r>
        <w:rPr>
          <w:rFonts w:cs="Tahoma"/>
          <w:szCs w:val="18"/>
          <w:lang w:val="es-BO"/>
        </w:rPr>
        <w:t>.</w:t>
      </w:r>
    </w:p>
    <w:p w:rsidR="00380A91" w:rsidRDefault="00511B68" w:rsidP="001348B6">
      <w:pPr>
        <w:numPr>
          <w:ilvl w:val="0"/>
          <w:numId w:val="30"/>
        </w:numPr>
        <w:rPr>
          <w:rFonts w:cs="Tahoma"/>
          <w:b/>
          <w:i/>
          <w:szCs w:val="18"/>
          <w:lang w:val="es-BO"/>
        </w:rPr>
      </w:pPr>
      <w:r>
        <w:rPr>
          <w:rFonts w:cs="Tahoma"/>
          <w:szCs w:val="18"/>
          <w:lang w:val="es-BO"/>
        </w:rPr>
        <w:t xml:space="preserve">Garantía de Correcta de Inversión de Anticipo, cuando corresponda. </w:t>
      </w:r>
      <w:r>
        <w:rPr>
          <w:rFonts w:cs="Tahoma"/>
          <w:b/>
          <w:i/>
          <w:szCs w:val="18"/>
          <w:lang w:val="es-BO"/>
        </w:rPr>
        <w:t>(suprimir este inciso en caso de que el proponente no haya solicitado Anticipo o en caso de que el contrato sea para consultoría individual de línea).</w:t>
      </w:r>
    </w:p>
    <w:p w:rsidR="00380A91" w:rsidRDefault="00511B68" w:rsidP="001348B6">
      <w:pPr>
        <w:numPr>
          <w:ilvl w:val="0"/>
          <w:numId w:val="30"/>
        </w:numPr>
        <w:rPr>
          <w:rFonts w:cs="Tahoma"/>
          <w:szCs w:val="18"/>
          <w:lang w:val="es-BO"/>
        </w:rPr>
      </w:pPr>
      <w:r>
        <w:rPr>
          <w:rFonts w:cs="Tahoma"/>
          <w:szCs w:val="18"/>
          <w:lang w:val="es-BO"/>
        </w:rPr>
        <w:t>Certificado RUPE.</w:t>
      </w:r>
    </w:p>
    <w:p w:rsidR="00380A91" w:rsidRDefault="00511B68" w:rsidP="001348B6">
      <w:pPr>
        <w:numPr>
          <w:ilvl w:val="0"/>
          <w:numId w:val="30"/>
        </w:numPr>
        <w:rPr>
          <w:rFonts w:cs="Tahoma"/>
          <w:b/>
          <w:i/>
          <w:szCs w:val="18"/>
          <w:lang w:val="es-BO"/>
        </w:rPr>
      </w:pPr>
      <w:r>
        <w:rPr>
          <w:rFonts w:cs="Tahoma"/>
          <w:b/>
          <w:i/>
          <w:szCs w:val="18"/>
          <w:lang w:val="es-BO"/>
        </w:rPr>
        <w:t>(Señalar otros documentos específicos de acuerdo a la contratación, si corresponde).</w:t>
      </w:r>
    </w:p>
    <w:p w:rsidR="00380A91" w:rsidRDefault="00380A91">
      <w:pPr>
        <w:rPr>
          <w:rFonts w:cs="Tahoma"/>
          <w:b/>
          <w:szCs w:val="18"/>
          <w:lang w:val="es-BO"/>
        </w:rPr>
      </w:pPr>
    </w:p>
    <w:p w:rsidR="00380A91" w:rsidRDefault="00511B68">
      <w:pPr>
        <w:rPr>
          <w:rFonts w:cs="Tahoma"/>
          <w:b/>
          <w:szCs w:val="18"/>
          <w:lang w:val="es-BO"/>
        </w:rPr>
      </w:pPr>
      <w:r>
        <w:rPr>
          <w:rFonts w:cs="Tahoma"/>
          <w:b/>
          <w:szCs w:val="18"/>
          <w:lang w:val="es-BO"/>
        </w:rPr>
        <w:t>QUINTA.- (OBLIGACIONES DE LAS PARTES)</w:t>
      </w:r>
    </w:p>
    <w:p w:rsidR="00380A91" w:rsidRDefault="00380A91">
      <w:pPr>
        <w:rPr>
          <w:rFonts w:cs="Tahoma"/>
          <w:szCs w:val="18"/>
          <w:lang w:val="es-BO"/>
        </w:rPr>
      </w:pPr>
    </w:p>
    <w:p w:rsidR="00380A91" w:rsidRDefault="00511B68">
      <w:pPr>
        <w:rPr>
          <w:rFonts w:cs="MECOGP+Verdana"/>
          <w:szCs w:val="18"/>
          <w:lang w:val="es-BO"/>
        </w:rPr>
      </w:pPr>
      <w:r>
        <w:rPr>
          <w:rFonts w:cs="Arial"/>
          <w:szCs w:val="18"/>
          <w:lang w:val="es-BO"/>
        </w:rPr>
        <w:t>Las partes contratantes</w:t>
      </w:r>
      <w:r>
        <w:rPr>
          <w:rFonts w:cs="MECOGP+Verdana"/>
          <w:szCs w:val="18"/>
          <w:lang w:val="es-BO"/>
        </w:rPr>
        <w:t xml:space="preserve"> se comprometen y obligan a dar cumplimiento a todas y cada una de las cláusulas del presente contrato. </w:t>
      </w:r>
    </w:p>
    <w:p w:rsidR="00380A91" w:rsidRDefault="00380A91">
      <w:pPr>
        <w:rPr>
          <w:rFonts w:cs="Tahoma"/>
          <w:szCs w:val="18"/>
          <w:lang w:val="es-BO"/>
        </w:rPr>
      </w:pPr>
    </w:p>
    <w:p w:rsidR="00380A91" w:rsidRDefault="00511B68" w:rsidP="001348B6">
      <w:pPr>
        <w:pStyle w:val="Prrafodelista"/>
        <w:numPr>
          <w:ilvl w:val="1"/>
          <w:numId w:val="31"/>
        </w:numPr>
        <w:ind w:left="709"/>
        <w:rPr>
          <w:rFonts w:ascii="Verdana" w:hAnsi="Verdana" w:cs="MECOGP+Verdana"/>
          <w:sz w:val="18"/>
          <w:szCs w:val="18"/>
          <w:lang w:val="es-BO"/>
        </w:rPr>
      </w:pPr>
      <w:r>
        <w:rPr>
          <w:rFonts w:ascii="Verdana" w:hAnsi="Verdana" w:cs="MECOGP+Verdana"/>
          <w:sz w:val="18"/>
          <w:szCs w:val="18"/>
          <w:lang w:val="es-BO"/>
        </w:rPr>
        <w:t xml:space="preserve">Por su parte, el </w:t>
      </w:r>
      <w:r>
        <w:rPr>
          <w:rFonts w:ascii="Verdana" w:hAnsi="Verdana" w:cs="Tahoma"/>
          <w:b/>
          <w:sz w:val="18"/>
          <w:szCs w:val="18"/>
          <w:lang w:val="es-BO"/>
        </w:rPr>
        <w:t>CONSULTOR</w:t>
      </w:r>
      <w:r>
        <w:rPr>
          <w:rFonts w:ascii="Verdana" w:hAnsi="Verdana" w:cs="MECOGP+Verdana"/>
          <w:sz w:val="18"/>
          <w:szCs w:val="18"/>
          <w:lang w:val="es-BO"/>
        </w:rPr>
        <w:t xml:space="preserve"> se compromete a cumplir con las siguientes obligaciones: </w:t>
      </w:r>
    </w:p>
    <w:p w:rsidR="00380A91" w:rsidRDefault="00380A91">
      <w:pPr>
        <w:rPr>
          <w:rFonts w:cs="Tahoma"/>
          <w:szCs w:val="18"/>
          <w:lang w:val="es-BO"/>
        </w:rPr>
      </w:pPr>
    </w:p>
    <w:p w:rsidR="00380A91" w:rsidRDefault="00511B68" w:rsidP="001348B6">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Realizar la prestación del servicio de </w:t>
      </w:r>
      <w:r>
        <w:rPr>
          <w:rFonts w:ascii="Verdana" w:hAnsi="Verdana" w:cs="MECOGP+Verdana"/>
          <w:b/>
          <w:sz w:val="18"/>
          <w:szCs w:val="18"/>
          <w:lang w:val="es-BO"/>
        </w:rPr>
        <w:t>CONSULTORÍA</w:t>
      </w:r>
      <w:r>
        <w:rPr>
          <w:rFonts w:ascii="Verdana" w:hAnsi="Verdana" w:cs="MECOGP+Verdana"/>
          <w:sz w:val="18"/>
          <w:szCs w:val="18"/>
          <w:lang w:val="es-BO"/>
        </w:rPr>
        <w:t xml:space="preserve"> objeto del presente contrato, de acuerdo con lo establecido en el DBC, así como las condiciones de su propuesta.</w:t>
      </w:r>
    </w:p>
    <w:p w:rsidR="00380A91" w:rsidRDefault="00511B68" w:rsidP="001348B6">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Mantener vigentes las garantías presentadas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380A91" w:rsidRDefault="00511B68" w:rsidP="001348B6">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 xml:space="preserve">Actualizar la (s) Garantía (s) (vigencia y/o monto), a requerimiento de la Entidad </w:t>
      </w:r>
      <w:r>
        <w:rPr>
          <w:rFonts w:ascii="Verdana" w:hAnsi="Verdana" w:cs="MECOGP+Verdana"/>
          <w:b/>
          <w:i/>
          <w:sz w:val="18"/>
          <w:szCs w:val="18"/>
          <w:lang w:val="es-BO"/>
        </w:rPr>
        <w:t>(suprimir este inciso en caso de que se tengan programados pagos parciales o en caso de que el contrato sea para consultoría individual de línea).</w:t>
      </w:r>
    </w:p>
    <w:p w:rsidR="00380A91" w:rsidRDefault="00511B68" w:rsidP="001348B6">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380A91" w:rsidRDefault="00511B68" w:rsidP="001348B6">
      <w:pPr>
        <w:pStyle w:val="Prrafodelista"/>
        <w:numPr>
          <w:ilvl w:val="2"/>
          <w:numId w:val="31"/>
        </w:numPr>
        <w:ind w:left="851"/>
        <w:rPr>
          <w:rFonts w:ascii="Verdana" w:hAnsi="Verdana" w:cs="MECOGP+Verdana"/>
          <w:b/>
          <w:i/>
          <w:sz w:val="18"/>
          <w:szCs w:val="18"/>
          <w:lang w:val="es-BO"/>
        </w:rPr>
      </w:pPr>
      <w:r>
        <w:rPr>
          <w:rFonts w:ascii="Verdana" w:hAnsi="Verdana" w:cs="MECOGP+Verdana"/>
          <w:b/>
          <w:i/>
          <w:sz w:val="18"/>
          <w:szCs w:val="18"/>
          <w:lang w:val="es-BO"/>
        </w:rPr>
        <w:t>(Otras obligaciones que la entidad considere pertinente de acuerdo al objeto de contratación.)</w:t>
      </w:r>
    </w:p>
    <w:p w:rsidR="00380A91" w:rsidRDefault="00380A91">
      <w:pPr>
        <w:rPr>
          <w:rFonts w:cs="Tahoma"/>
          <w:szCs w:val="18"/>
          <w:lang w:val="es-BO"/>
        </w:rPr>
      </w:pPr>
    </w:p>
    <w:p w:rsidR="00380A91" w:rsidRDefault="00511B68" w:rsidP="001348B6">
      <w:pPr>
        <w:pStyle w:val="Prrafodelista"/>
        <w:numPr>
          <w:ilvl w:val="1"/>
          <w:numId w:val="31"/>
        </w:numPr>
        <w:ind w:left="709"/>
        <w:rPr>
          <w:rFonts w:ascii="Verdana" w:hAnsi="Verdana" w:cs="MECOGP+Verdana"/>
          <w:sz w:val="18"/>
          <w:szCs w:val="18"/>
          <w:lang w:val="es-BO"/>
        </w:rPr>
      </w:pPr>
      <w:r>
        <w:rPr>
          <w:rFonts w:ascii="Verdana" w:hAnsi="Verdana" w:cs="MECOGP+Verdana"/>
          <w:sz w:val="18"/>
          <w:szCs w:val="18"/>
          <w:lang w:val="es-BO"/>
        </w:rPr>
        <w:t xml:space="preserve">Por su parte, </w:t>
      </w:r>
      <w:r>
        <w:rPr>
          <w:rFonts w:ascii="Verdana" w:hAnsi="Verdana" w:cs="MECOGP+Verdana"/>
          <w:b/>
          <w:sz w:val="18"/>
          <w:szCs w:val="18"/>
          <w:lang w:val="es-BO"/>
        </w:rPr>
        <w:t>la ENTIDAD</w:t>
      </w:r>
      <w:r>
        <w:rPr>
          <w:rFonts w:ascii="Verdana" w:hAnsi="Verdana" w:cs="MECOGP+Verdana"/>
          <w:sz w:val="18"/>
          <w:szCs w:val="18"/>
          <w:lang w:val="es-BO"/>
        </w:rPr>
        <w:t xml:space="preserve"> se compromete a cumplir con las siguientes obligaciones:</w:t>
      </w:r>
    </w:p>
    <w:p w:rsidR="00380A91" w:rsidRDefault="00380A91">
      <w:pPr>
        <w:rPr>
          <w:rFonts w:cs="Tahoma"/>
          <w:szCs w:val="18"/>
          <w:lang w:val="es-BO"/>
        </w:rPr>
      </w:pPr>
    </w:p>
    <w:p w:rsidR="00380A91" w:rsidRDefault="00511B68">
      <w:pPr>
        <w:autoSpaceDE w:val="0"/>
        <w:autoSpaceDN w:val="0"/>
        <w:adjustRightInd w:val="0"/>
        <w:rPr>
          <w:rFonts w:cs="Tahoma"/>
          <w:szCs w:val="18"/>
          <w:lang w:val="es-BO"/>
        </w:rPr>
      </w:pPr>
      <w:r>
        <w:rPr>
          <w:b/>
          <w:i/>
          <w:szCs w:val="18"/>
          <w:lang w:val="es-BO"/>
        </w:rPr>
        <w:t>(Seleccionar estas obligaciones en caso de Consultores Individuales de Línea)</w:t>
      </w:r>
    </w:p>
    <w:p w:rsidR="00380A91" w:rsidRDefault="00380A91">
      <w:pPr>
        <w:pStyle w:val="Prrafodelista"/>
        <w:ind w:left="0"/>
        <w:contextualSpacing/>
        <w:rPr>
          <w:rFonts w:ascii="Verdana" w:hAnsi="Verdana" w:cs="Tahoma"/>
          <w:sz w:val="18"/>
          <w:szCs w:val="18"/>
          <w:lang w:val="es-BO"/>
        </w:rPr>
      </w:pPr>
    </w:p>
    <w:p w:rsidR="00380A91" w:rsidRDefault="00511B68" w:rsidP="001348B6">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 xml:space="preserve">Apoyar al </w:t>
      </w:r>
      <w:r>
        <w:rPr>
          <w:rFonts w:ascii="Verdana" w:hAnsi="Verdana" w:cs="Tahoma"/>
          <w:b/>
          <w:sz w:val="18"/>
          <w:szCs w:val="18"/>
          <w:lang w:val="es-BO"/>
        </w:rPr>
        <w:t>CONSULTOR</w:t>
      </w:r>
      <w:r>
        <w:rPr>
          <w:rFonts w:ascii="Verdana" w:hAnsi="Verdana" w:cs="Tahoma"/>
          <w:sz w:val="18"/>
          <w:szCs w:val="18"/>
          <w:lang w:val="es-BO"/>
        </w:rPr>
        <w:t xml:space="preserve"> proporcionando la información necesaria, apoyo logístico y todas las condiciones de trabajo e insumos para el desarrollo de la </w:t>
      </w:r>
      <w:r>
        <w:rPr>
          <w:rFonts w:ascii="Verdana" w:hAnsi="Verdana" w:cs="Tahoma"/>
          <w:b/>
          <w:sz w:val="18"/>
          <w:szCs w:val="18"/>
          <w:lang w:val="es-BO"/>
        </w:rPr>
        <w:t>CONSULTORÍA</w:t>
      </w:r>
      <w:r>
        <w:rPr>
          <w:rFonts w:ascii="Verdana" w:hAnsi="Verdana" w:cs="Tahoma"/>
          <w:sz w:val="18"/>
          <w:szCs w:val="18"/>
          <w:lang w:val="es-BO"/>
        </w:rPr>
        <w:t>.</w:t>
      </w:r>
    </w:p>
    <w:p w:rsidR="00380A91" w:rsidRDefault="00511B68" w:rsidP="001348B6">
      <w:pPr>
        <w:pStyle w:val="Prrafodelista"/>
        <w:numPr>
          <w:ilvl w:val="2"/>
          <w:numId w:val="31"/>
        </w:numPr>
        <w:ind w:left="851"/>
        <w:rPr>
          <w:rFonts w:ascii="Verdana" w:hAnsi="Verdana" w:cs="Tahoma"/>
          <w:sz w:val="18"/>
          <w:szCs w:val="18"/>
          <w:lang w:val="es-BO"/>
        </w:rPr>
      </w:pPr>
      <w:r>
        <w:rPr>
          <w:rFonts w:ascii="Verdana" w:hAnsi="Verdana" w:cs="Tahoma"/>
          <w:sz w:val="18"/>
          <w:szCs w:val="18"/>
          <w:shd w:val="clear" w:color="auto" w:fill="FFFFFF"/>
          <w:lang w:val="es-BO"/>
        </w:rPr>
        <w:t xml:space="preserve">Dar conformidad al servicio de </w:t>
      </w:r>
      <w:r>
        <w:rPr>
          <w:rFonts w:ascii="Verdana" w:hAnsi="Verdana" w:cs="Tahoma"/>
          <w:b/>
          <w:sz w:val="18"/>
          <w:szCs w:val="18"/>
          <w:lang w:val="es-BO"/>
        </w:rPr>
        <w:t>CONSULTORÍA</w:t>
      </w:r>
      <w:r>
        <w:rPr>
          <w:rFonts w:ascii="Verdana" w:hAnsi="Verdana" w:cs="Tahoma"/>
          <w:sz w:val="18"/>
          <w:szCs w:val="18"/>
          <w:lang w:val="es-BO"/>
        </w:rPr>
        <w:t>, en un plazo no mayor de 5 días hábiles computables a partir de la recepción de informe.</w:t>
      </w:r>
    </w:p>
    <w:p w:rsidR="00380A91" w:rsidRDefault="00511B68" w:rsidP="001348B6">
      <w:pPr>
        <w:pStyle w:val="Prrafodelista"/>
        <w:numPr>
          <w:ilvl w:val="2"/>
          <w:numId w:val="31"/>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un plazo no mayor de 10 días hábiles computables a partir de la emisión de la conformidad a favor del Consultor.</w:t>
      </w:r>
    </w:p>
    <w:p w:rsidR="00380A91" w:rsidRDefault="00511B68" w:rsidP="001348B6">
      <w:pPr>
        <w:pStyle w:val="Prrafodelista"/>
        <w:numPr>
          <w:ilvl w:val="2"/>
          <w:numId w:val="31"/>
        </w:numPr>
        <w:ind w:left="851"/>
        <w:rPr>
          <w:rFonts w:ascii="Verdana" w:hAnsi="Verdana" w:cs="MECOGP+Verdana"/>
          <w:sz w:val="18"/>
          <w:szCs w:val="18"/>
          <w:lang w:val="es-BO"/>
        </w:rPr>
      </w:pPr>
      <w:r>
        <w:rPr>
          <w:rFonts w:ascii="Verdana" w:hAnsi="Verdana" w:cs="MECOGP+Verdana"/>
          <w:sz w:val="18"/>
          <w:szCs w:val="18"/>
          <w:lang w:val="es-BO"/>
        </w:rPr>
        <w:t>Cumplir cada una de las cláusulas del presente contrato.</w:t>
      </w:r>
    </w:p>
    <w:p w:rsidR="00380A91" w:rsidRDefault="00380A91">
      <w:pPr>
        <w:rPr>
          <w:rFonts w:cs="Tahoma"/>
          <w:b/>
          <w:szCs w:val="18"/>
          <w:lang w:val="es-BO"/>
        </w:rPr>
      </w:pPr>
    </w:p>
    <w:p w:rsidR="00380A91" w:rsidRDefault="00511B68">
      <w:pPr>
        <w:rPr>
          <w:b/>
          <w:i/>
          <w:szCs w:val="18"/>
          <w:lang w:val="es-BO"/>
        </w:rPr>
      </w:pPr>
      <w:r>
        <w:rPr>
          <w:b/>
          <w:i/>
          <w:szCs w:val="18"/>
          <w:lang w:val="es-BO"/>
        </w:rPr>
        <w:lastRenderedPageBreak/>
        <w:t>(Seleccionar estas obligaciones en caso de Consultores Individuales por Producto)</w:t>
      </w:r>
    </w:p>
    <w:p w:rsidR="00380A91" w:rsidRDefault="00380A91">
      <w:pPr>
        <w:pStyle w:val="Prrafodelista"/>
        <w:ind w:left="0"/>
        <w:contextualSpacing/>
        <w:rPr>
          <w:rFonts w:ascii="Verdana" w:hAnsi="Verdana" w:cs="Tahoma"/>
          <w:sz w:val="18"/>
          <w:szCs w:val="18"/>
          <w:lang w:val="es-BO"/>
        </w:rPr>
      </w:pPr>
    </w:p>
    <w:p w:rsidR="00380A91" w:rsidRDefault="00511B68" w:rsidP="001348B6">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Apoyar la Consultoría proporcionando la información necesaria.</w:t>
      </w:r>
    </w:p>
    <w:p w:rsidR="00380A91" w:rsidRDefault="00511B68" w:rsidP="001348B6">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Dar la conformidad del producto presentado en un plazo no mayor de 10 días hábiles computables a partir de la recepción de informe.</w:t>
      </w:r>
    </w:p>
    <w:p w:rsidR="00380A91" w:rsidRDefault="00511B68" w:rsidP="001348B6">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 xml:space="preserve">Realizar el pago de la </w:t>
      </w:r>
      <w:r>
        <w:rPr>
          <w:rFonts w:ascii="Verdana" w:hAnsi="Verdana" w:cs="Tahoma"/>
          <w:b/>
          <w:sz w:val="18"/>
          <w:szCs w:val="18"/>
          <w:lang w:val="es-BO"/>
        </w:rPr>
        <w:t>CONSULTORÍA</w:t>
      </w:r>
      <w:r>
        <w:rPr>
          <w:rFonts w:ascii="Verdana" w:hAnsi="Verdana" w:cs="Tahoma"/>
          <w:sz w:val="18"/>
          <w:szCs w:val="18"/>
          <w:lang w:val="es-BO"/>
        </w:rPr>
        <w:t xml:space="preserve"> en el o los plazos establecidos en el presente contrato a favor del Consultor.</w:t>
      </w:r>
    </w:p>
    <w:p w:rsidR="00380A91" w:rsidRDefault="00511B68" w:rsidP="001348B6">
      <w:pPr>
        <w:pStyle w:val="Prrafodelista"/>
        <w:numPr>
          <w:ilvl w:val="2"/>
          <w:numId w:val="32"/>
        </w:numPr>
        <w:ind w:left="851"/>
        <w:rPr>
          <w:rFonts w:ascii="Verdana" w:hAnsi="Verdana" w:cs="Tahoma"/>
          <w:sz w:val="18"/>
          <w:szCs w:val="18"/>
          <w:lang w:val="es-BO"/>
        </w:rPr>
      </w:pPr>
      <w:r>
        <w:rPr>
          <w:rFonts w:ascii="Verdana" w:hAnsi="Verdana" w:cs="Tahoma"/>
          <w:sz w:val="18"/>
          <w:szCs w:val="18"/>
          <w:lang w:val="es-BO"/>
        </w:rPr>
        <w:t>Cumplir cada una de las cláusulas del presente contrato.</w:t>
      </w:r>
    </w:p>
    <w:p w:rsidR="00380A91" w:rsidRDefault="00380A91">
      <w:pPr>
        <w:ind w:left="720"/>
        <w:rPr>
          <w:rFonts w:cs="MECOGP+Verdana"/>
          <w:szCs w:val="18"/>
          <w:lang w:val="es-BO"/>
        </w:rPr>
      </w:pPr>
    </w:p>
    <w:p w:rsidR="00380A91" w:rsidRDefault="00511B68">
      <w:pPr>
        <w:autoSpaceDE w:val="0"/>
        <w:autoSpaceDN w:val="0"/>
        <w:adjustRightInd w:val="0"/>
        <w:rPr>
          <w:rFonts w:cs="Tahoma"/>
          <w:b/>
          <w:szCs w:val="18"/>
          <w:lang w:val="es-BO"/>
        </w:rPr>
      </w:pPr>
      <w:r>
        <w:rPr>
          <w:rFonts w:cs="Tahoma"/>
          <w:b/>
          <w:szCs w:val="18"/>
          <w:lang w:val="es-BO"/>
        </w:rPr>
        <w:t xml:space="preserve">SEXTA.- (VIGENCIA) </w:t>
      </w:r>
      <w:r>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380A91" w:rsidRDefault="00380A91">
      <w:pPr>
        <w:rPr>
          <w:rFonts w:cs="Tahoma"/>
          <w:b/>
          <w:szCs w:val="18"/>
          <w:lang w:val="es-BO"/>
        </w:rPr>
      </w:pPr>
    </w:p>
    <w:p w:rsidR="00380A91" w:rsidRDefault="00511B68">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sin que se tengan programados pagos parciales</w:t>
      </w:r>
      <w:r>
        <w:rPr>
          <w:b/>
          <w:i/>
          <w:szCs w:val="18"/>
          <w:lang w:val="es-BO"/>
        </w:rPr>
        <w:t>)</w:t>
      </w:r>
    </w:p>
    <w:p w:rsidR="00380A91" w:rsidRDefault="00511B68">
      <w:pPr>
        <w:pStyle w:val="CM2"/>
        <w:spacing w:line="240" w:lineRule="auto"/>
        <w:rPr>
          <w:rFonts w:ascii="Verdana" w:hAnsi="Verdana" w:cs="Tahoma"/>
          <w:b/>
          <w:sz w:val="18"/>
          <w:szCs w:val="18"/>
          <w:lang w:val="es-BO"/>
        </w:rPr>
      </w:pPr>
      <w:r>
        <w:rPr>
          <w:rFonts w:ascii="Verdana" w:hAnsi="Verdana" w:cs="Tahoma"/>
          <w:b/>
          <w:sz w:val="18"/>
          <w:szCs w:val="18"/>
          <w:lang w:val="es-BO"/>
        </w:rPr>
        <w:t>SÉPTIMA.- (GARANTÍA DE CUMPLIMIENTO DE CONTRATO)</w:t>
      </w:r>
    </w:p>
    <w:p w:rsidR="00380A91" w:rsidRDefault="00511B68">
      <w:pPr>
        <w:autoSpaceDE w:val="0"/>
        <w:autoSpaceDN w:val="0"/>
        <w:adjustRightInd w:val="0"/>
        <w:rPr>
          <w:rFonts w:cs="Tahoma"/>
          <w:b/>
          <w:i/>
          <w:szCs w:val="18"/>
          <w:lang w:val="es-BO"/>
        </w:rPr>
      </w:pPr>
      <w:r>
        <w:rPr>
          <w:rFonts w:cs="Tahoma"/>
          <w:szCs w:val="18"/>
          <w:lang w:val="es-BO"/>
        </w:rPr>
        <w:t xml:space="preserve">A la suscripción del contrato, el </w:t>
      </w:r>
      <w:r>
        <w:rPr>
          <w:rFonts w:cs="Tahoma"/>
          <w:b/>
          <w:szCs w:val="18"/>
          <w:lang w:val="es-BO"/>
        </w:rPr>
        <w:t>CONSULTOR</w:t>
      </w:r>
      <w:r>
        <w:rPr>
          <w:rFonts w:cs="Tahoma"/>
          <w:szCs w:val="18"/>
          <w:lang w:val="es-BO"/>
        </w:rPr>
        <w:t xml:space="preserve">, garantiza el fiel cumplimiento del presente Contrato en todas sus partes con ______________ </w:t>
      </w:r>
      <w:r>
        <w:rPr>
          <w:rFonts w:cs="Tahoma"/>
          <w:b/>
          <w:i/>
          <w:szCs w:val="18"/>
          <w:lang w:val="es-BO"/>
        </w:rPr>
        <w:t>(Señalar el tipo de garantía presentada)</w:t>
      </w:r>
      <w:r>
        <w:rPr>
          <w:rFonts w:cs="Tahoma"/>
          <w:szCs w:val="18"/>
          <w:lang w:val="es-BO"/>
        </w:rPr>
        <w:t xml:space="preserve"> a la orden de _____________ </w:t>
      </w:r>
      <w:r>
        <w:rPr>
          <w:rFonts w:cs="Tahoma"/>
          <w:b/>
          <w:i/>
          <w:szCs w:val="18"/>
          <w:lang w:val="es-BO"/>
        </w:rPr>
        <w:t>(señalar el nombre o razón social de la ENTIDAD)</w:t>
      </w:r>
      <w:r>
        <w:rPr>
          <w:rFonts w:cs="Tahoma"/>
          <w:szCs w:val="18"/>
          <w:lang w:val="es-BO"/>
        </w:rPr>
        <w:t xml:space="preserve">, por el siete por ciento (7%) del monto del contrato que corresponde a __________ </w:t>
      </w:r>
      <w:r>
        <w:rPr>
          <w:rFonts w:cs="Tahoma"/>
          <w:b/>
          <w:i/>
          <w:szCs w:val="18"/>
          <w:lang w:val="es-BO"/>
        </w:rPr>
        <w:t xml:space="preserve">(señalar el monto en forma numeral y literal), </w:t>
      </w:r>
      <w:r>
        <w:rPr>
          <w:rFonts w:cs="Tahoma"/>
          <w:szCs w:val="18"/>
          <w:lang w:val="es-BO"/>
        </w:rPr>
        <w:t>con vigencia a partir de la firma de contrato, hasta la conclusión del mismo.</w:t>
      </w:r>
    </w:p>
    <w:p w:rsidR="00380A91" w:rsidRDefault="00380A91">
      <w:pPr>
        <w:rPr>
          <w:rFonts w:cs="Tahoma"/>
          <w:b/>
          <w:szCs w:val="18"/>
          <w:lang w:val="es-BO"/>
        </w:rPr>
      </w:pPr>
    </w:p>
    <w:p w:rsidR="00380A91" w:rsidRDefault="00511B68">
      <w:pPr>
        <w:autoSpaceDE w:val="0"/>
        <w:autoSpaceDN w:val="0"/>
        <w:adjustRightInd w:val="0"/>
        <w:rPr>
          <w:rFonts w:cs="Tahoma"/>
          <w:szCs w:val="18"/>
          <w:lang w:val="es-BO"/>
        </w:rPr>
      </w:pPr>
      <w:r>
        <w:rPr>
          <w:rFonts w:cs="Tahoma"/>
          <w:szCs w:val="18"/>
          <w:lang w:val="es-BO"/>
        </w:rPr>
        <w:t xml:space="preserve">En caso de que el </w:t>
      </w:r>
      <w:r>
        <w:rPr>
          <w:rFonts w:cs="Tahoma"/>
          <w:b/>
          <w:szCs w:val="18"/>
          <w:lang w:val="es-BO"/>
        </w:rPr>
        <w:t>CONSULTOR,</w:t>
      </w:r>
      <w:r>
        <w:rPr>
          <w:rFonts w:cs="Tahoma"/>
          <w:szCs w:val="18"/>
          <w:lang w:val="es-BO"/>
        </w:rPr>
        <w:t xml:space="preserve"> incurriere en algún tipo de incumplimiento contractual, el importe de dicha garantía, será pagado en favor de la </w:t>
      </w:r>
      <w:r>
        <w:rPr>
          <w:rFonts w:cs="Tahoma"/>
          <w:b/>
          <w:szCs w:val="18"/>
          <w:lang w:val="es-BO"/>
        </w:rPr>
        <w:t>ENTIDAD</w:t>
      </w:r>
      <w:r>
        <w:rPr>
          <w:rFonts w:cs="Tahoma"/>
          <w:szCs w:val="18"/>
          <w:lang w:val="es-BO"/>
        </w:rPr>
        <w:t>, sin necesidad de ningún trámite o acción judicial, a su sólo requerimiento.</w:t>
      </w:r>
    </w:p>
    <w:p w:rsidR="00380A91" w:rsidRDefault="00380A91">
      <w:pPr>
        <w:autoSpaceDE w:val="0"/>
        <w:autoSpaceDN w:val="0"/>
        <w:adjustRightInd w:val="0"/>
        <w:rPr>
          <w:rFonts w:cs="Tahoma"/>
          <w:szCs w:val="18"/>
          <w:lang w:val="es-BO"/>
        </w:rPr>
      </w:pPr>
    </w:p>
    <w:p w:rsidR="00380A91" w:rsidRDefault="00511B68">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380A91" w:rsidRDefault="00380A91">
      <w:pPr>
        <w:rPr>
          <w:b/>
          <w:szCs w:val="18"/>
          <w:lang w:val="es-BO"/>
        </w:rPr>
      </w:pPr>
    </w:p>
    <w:p w:rsidR="00380A91" w:rsidRDefault="00511B68">
      <w:pPr>
        <w:rPr>
          <w:szCs w:val="18"/>
          <w:lang w:val="es-BO"/>
        </w:rPr>
      </w:pPr>
      <w:r>
        <w:rPr>
          <w:szCs w:val="18"/>
          <w:lang w:val="es-BO"/>
        </w:rPr>
        <w:t>El</w:t>
      </w:r>
      <w:r>
        <w:rPr>
          <w:b/>
          <w:szCs w:val="18"/>
          <w:lang w:val="es-BO"/>
        </w:rPr>
        <w:t xml:space="preserve"> CONSULTOR</w:t>
      </w:r>
      <w:r>
        <w:rPr>
          <w:szCs w:val="18"/>
          <w:lang w:val="es-BO"/>
        </w:rPr>
        <w:t xml:space="preserve">, tiene la obligación de mantener actualizada la Garantía de Cumplimiento de Contrato durante la vigencia de éste. La </w:t>
      </w:r>
      <w:r>
        <w:rPr>
          <w:b/>
          <w:bCs/>
          <w:szCs w:val="18"/>
          <w:lang w:val="es-BO"/>
        </w:rPr>
        <w:t xml:space="preserve">CONTRAPARTE </w:t>
      </w:r>
      <w:r>
        <w:rPr>
          <w:szCs w:val="18"/>
          <w:lang w:val="es-BO"/>
        </w:rPr>
        <w:t xml:space="preserve">llevará el control directo de la vigencia de la garantía en cuanto al monto y plazo, a efectos de requerir su ampliación al </w:t>
      </w:r>
      <w:r>
        <w:rPr>
          <w:b/>
          <w:bCs/>
          <w:szCs w:val="18"/>
          <w:lang w:val="es-BO"/>
        </w:rPr>
        <w:t>CONSULTOR</w:t>
      </w:r>
      <w:r>
        <w:rPr>
          <w:szCs w:val="18"/>
          <w:lang w:val="es-BO"/>
        </w:rPr>
        <w:t>, o solicitar a la</w:t>
      </w:r>
      <w:r>
        <w:rPr>
          <w:b/>
          <w:szCs w:val="18"/>
          <w:lang w:val="es-BO"/>
        </w:rPr>
        <w:t xml:space="preserve"> ENTIDAD</w:t>
      </w:r>
      <w:r>
        <w:rPr>
          <w:b/>
          <w:bCs/>
          <w:szCs w:val="18"/>
          <w:lang w:val="es-BO"/>
        </w:rPr>
        <w:t xml:space="preserve"> </w:t>
      </w:r>
      <w:r>
        <w:rPr>
          <w:szCs w:val="18"/>
          <w:lang w:val="es-BO"/>
        </w:rPr>
        <w:t>su ejecución.</w:t>
      </w:r>
    </w:p>
    <w:p w:rsidR="00380A91" w:rsidRDefault="00380A91">
      <w:pPr>
        <w:rPr>
          <w:rFonts w:cs="Tahoma"/>
          <w:b/>
          <w:szCs w:val="18"/>
          <w:lang w:val="es-BO"/>
        </w:rPr>
      </w:pPr>
    </w:p>
    <w:p w:rsidR="00380A91" w:rsidRDefault="00511B68">
      <w:pPr>
        <w:rPr>
          <w:b/>
          <w:i/>
          <w:szCs w:val="18"/>
          <w:lang w:val="es-BO"/>
        </w:rPr>
      </w:pPr>
      <w:r>
        <w:rPr>
          <w:b/>
          <w:i/>
          <w:szCs w:val="18"/>
          <w:lang w:val="es-BO"/>
        </w:rPr>
        <w:t xml:space="preserve">(Esta cláusula se agregará para la contratación de </w:t>
      </w:r>
      <w:r>
        <w:rPr>
          <w:rFonts w:cs="Tahoma"/>
          <w:b/>
          <w:i/>
          <w:szCs w:val="18"/>
          <w:lang w:val="es-BO"/>
        </w:rPr>
        <w:t>Consultoría Individual por Producto que considere la programación de pagos parciales</w:t>
      </w:r>
      <w:r>
        <w:rPr>
          <w:b/>
          <w:i/>
          <w:szCs w:val="18"/>
          <w:lang w:val="es-BO"/>
        </w:rPr>
        <w:t>)</w:t>
      </w:r>
    </w:p>
    <w:p w:rsidR="00380A91" w:rsidRDefault="00511B68">
      <w:pPr>
        <w:rPr>
          <w:rFonts w:cs="Tahoma"/>
          <w:b/>
          <w:szCs w:val="18"/>
          <w:lang w:val="es-BO"/>
        </w:rPr>
      </w:pPr>
      <w:r>
        <w:rPr>
          <w:rFonts w:cs="Tahoma"/>
          <w:b/>
          <w:szCs w:val="18"/>
          <w:lang w:val="es-BO"/>
        </w:rPr>
        <w:t>SÉPTIMA.- (RETENCIONES POR PAGOS PARCIALES)</w:t>
      </w:r>
    </w:p>
    <w:p w:rsidR="00380A91" w:rsidRDefault="00380A91">
      <w:pPr>
        <w:rPr>
          <w:rFonts w:cs="Tahoma"/>
          <w:b/>
          <w:szCs w:val="18"/>
          <w:lang w:val="es-BO"/>
        </w:rPr>
      </w:pPr>
    </w:p>
    <w:p w:rsidR="00380A91" w:rsidRDefault="00511B68">
      <w:pPr>
        <w:rPr>
          <w:rFonts w:cs="Tahoma"/>
          <w:szCs w:val="18"/>
          <w:lang w:val="es-BO"/>
        </w:rPr>
      </w:pPr>
      <w:r>
        <w:rPr>
          <w:rFonts w:cs="Tahoma"/>
          <w:szCs w:val="18"/>
          <w:lang w:val="es-BO"/>
        </w:rPr>
        <w:t>El</w:t>
      </w:r>
      <w:r>
        <w:rPr>
          <w:rFonts w:cs="Tahoma"/>
          <w:b/>
          <w:szCs w:val="18"/>
          <w:lang w:val="es-BO"/>
        </w:rPr>
        <w:t xml:space="preserve"> CONSULTOR </w:t>
      </w:r>
      <w:r>
        <w:rPr>
          <w:rFonts w:cs="Tahoma"/>
          <w:szCs w:val="18"/>
          <w:lang w:val="es-BO"/>
        </w:rPr>
        <w:t xml:space="preserve">acepta expresamente, que la </w:t>
      </w:r>
      <w:r>
        <w:rPr>
          <w:rFonts w:cs="Tahoma"/>
          <w:b/>
          <w:szCs w:val="18"/>
          <w:lang w:val="es-BO"/>
        </w:rPr>
        <w:t>ENTIDAD</w:t>
      </w:r>
      <w:r>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380A91" w:rsidRDefault="00380A91">
      <w:pPr>
        <w:autoSpaceDE w:val="0"/>
        <w:autoSpaceDN w:val="0"/>
        <w:adjustRightInd w:val="0"/>
        <w:rPr>
          <w:rFonts w:cs="Tahoma"/>
          <w:szCs w:val="18"/>
          <w:lang w:val="es-BO"/>
        </w:rPr>
      </w:pPr>
    </w:p>
    <w:p w:rsidR="00380A91" w:rsidRDefault="00511B68">
      <w:pPr>
        <w:rPr>
          <w:rFonts w:cs="Arial"/>
          <w:szCs w:val="18"/>
          <w:lang w:val="es-BO"/>
        </w:rPr>
      </w:pPr>
      <w:r>
        <w:rPr>
          <w:rFonts w:cs="Arial"/>
          <w:szCs w:val="18"/>
          <w:lang w:val="es-BO"/>
        </w:rPr>
        <w:t xml:space="preserve">El importe de las retenciones en caso de cualquier incumplimiento contractual incurrido por el </w:t>
      </w:r>
      <w:r>
        <w:rPr>
          <w:rFonts w:cs="Arial"/>
          <w:b/>
          <w:szCs w:val="18"/>
          <w:lang w:val="es-BO"/>
        </w:rPr>
        <w:t>CONSULTOR</w:t>
      </w:r>
      <w:r>
        <w:rPr>
          <w:rFonts w:cs="Arial"/>
          <w:szCs w:val="18"/>
          <w:lang w:val="es-BO"/>
        </w:rPr>
        <w:t xml:space="preserve">, quedará en favor de la </w:t>
      </w:r>
      <w:r>
        <w:rPr>
          <w:rFonts w:cs="Arial"/>
          <w:b/>
          <w:szCs w:val="18"/>
          <w:lang w:val="es-BO"/>
        </w:rPr>
        <w:t>ENTIDAD</w:t>
      </w:r>
      <w:r>
        <w:rPr>
          <w:rFonts w:cs="Arial"/>
          <w:szCs w:val="18"/>
          <w:lang w:val="es-BO"/>
        </w:rPr>
        <w:t>, sin necesidad de ningún trámite o acción judicial, a su sólo requerimiento.</w:t>
      </w:r>
    </w:p>
    <w:p w:rsidR="00380A91" w:rsidRDefault="00380A91">
      <w:pPr>
        <w:rPr>
          <w:szCs w:val="18"/>
          <w:lang w:val="es-BO"/>
        </w:rPr>
      </w:pPr>
    </w:p>
    <w:p w:rsidR="00380A91" w:rsidRDefault="00511B68">
      <w:pPr>
        <w:rPr>
          <w:szCs w:val="18"/>
          <w:lang w:val="es-BO"/>
        </w:rPr>
      </w:pPr>
      <w:r>
        <w:rPr>
          <w:szCs w:val="18"/>
          <w:lang w:val="es-BO"/>
        </w:rPr>
        <w:t xml:space="preserve">Si se procediera a la recepción del producto </w:t>
      </w:r>
      <w:r>
        <w:rPr>
          <w:rFonts w:cs="Arial"/>
          <w:szCs w:val="18"/>
          <w:lang w:val="es-BO"/>
        </w:rPr>
        <w:t xml:space="preserve">objeto de la </w:t>
      </w:r>
      <w:r>
        <w:rPr>
          <w:rFonts w:cs="Arial"/>
          <w:b/>
          <w:szCs w:val="18"/>
          <w:lang w:val="es-BO"/>
        </w:rPr>
        <w:t>CONSULTORÍA</w:t>
      </w:r>
      <w:r>
        <w:rPr>
          <w:rFonts w:cs="Arial"/>
          <w:szCs w:val="18"/>
          <w:lang w:val="es-BO"/>
        </w:rPr>
        <w:t xml:space="preserve"> </w:t>
      </w:r>
      <w:r>
        <w:rPr>
          <w:szCs w:val="18"/>
          <w:lang w:val="es-BO"/>
        </w:rPr>
        <w:t xml:space="preserve">dentro del plazo contractual y en forma satisfactoria, hecho que se hará constar mediante el Acta o Informe correspondiente, dichas </w:t>
      </w:r>
      <w:r>
        <w:rPr>
          <w:rFonts w:cs="Arial"/>
          <w:szCs w:val="18"/>
          <w:lang w:val="es-BO"/>
        </w:rPr>
        <w:t xml:space="preserve">retenciones </w:t>
      </w:r>
      <w:r>
        <w:rPr>
          <w:szCs w:val="18"/>
          <w:lang w:val="es-BO"/>
        </w:rPr>
        <w:t xml:space="preserve">será devuelta después de la </w:t>
      </w:r>
      <w:r>
        <w:rPr>
          <w:rFonts w:cs="Arial"/>
          <w:szCs w:val="18"/>
          <w:lang w:val="es-BO"/>
        </w:rPr>
        <w:t xml:space="preserve">Liquidación </w:t>
      </w:r>
      <w:r>
        <w:rPr>
          <w:szCs w:val="18"/>
          <w:lang w:val="es-BO"/>
        </w:rPr>
        <w:t>del contrato, juntamente con el Certificado de Cumplimiento de Contrato.</w:t>
      </w:r>
    </w:p>
    <w:p w:rsidR="00380A91" w:rsidRDefault="00380A91">
      <w:pPr>
        <w:autoSpaceDE w:val="0"/>
        <w:autoSpaceDN w:val="0"/>
        <w:adjustRightInd w:val="0"/>
        <w:rPr>
          <w:rFonts w:cs="Tahoma"/>
          <w:szCs w:val="18"/>
          <w:lang w:val="es-BO"/>
        </w:rPr>
      </w:pPr>
    </w:p>
    <w:p w:rsidR="00380A91" w:rsidRDefault="00511B68">
      <w:pPr>
        <w:autoSpaceDE w:val="0"/>
        <w:autoSpaceDN w:val="0"/>
        <w:adjustRightInd w:val="0"/>
        <w:rPr>
          <w:rFonts w:cs="Tahoma"/>
          <w:b/>
          <w:i/>
          <w:szCs w:val="18"/>
          <w:lang w:val="es-BO"/>
        </w:rPr>
      </w:pPr>
      <w:r>
        <w:rPr>
          <w:rFonts w:cs="Tahoma"/>
          <w:b/>
          <w:i/>
          <w:szCs w:val="18"/>
          <w:lang w:val="es-BO"/>
        </w:rPr>
        <w:t>(En caso de Consultoría Individual de Línea, considerar la siguiente cláusula y suprimir las dos anteriores cláusulas séptimas)</w:t>
      </w:r>
    </w:p>
    <w:p w:rsidR="00380A91" w:rsidRDefault="00511B68">
      <w:pPr>
        <w:autoSpaceDE w:val="0"/>
        <w:autoSpaceDN w:val="0"/>
        <w:adjustRightInd w:val="0"/>
        <w:rPr>
          <w:rFonts w:cs="Tahoma"/>
          <w:szCs w:val="18"/>
          <w:lang w:val="es-BO"/>
        </w:rPr>
      </w:pPr>
      <w:r>
        <w:rPr>
          <w:rFonts w:cs="Tahoma"/>
          <w:b/>
          <w:szCs w:val="18"/>
          <w:lang w:val="es-BO"/>
        </w:rPr>
        <w:t xml:space="preserve">SÉPTIMA.- (COMPROMISO POR GARANTÍA) </w:t>
      </w:r>
      <w:r>
        <w:rPr>
          <w:rFonts w:cs="Tahoma"/>
          <w:szCs w:val="18"/>
          <w:lang w:val="es-BO"/>
        </w:rPr>
        <w:t xml:space="preserve">A la suscripción del contrato, el </w:t>
      </w:r>
      <w:r>
        <w:rPr>
          <w:rFonts w:cs="Tahoma"/>
          <w:b/>
          <w:szCs w:val="18"/>
          <w:lang w:val="es-BO"/>
        </w:rPr>
        <w:t>CONSULTOR</w:t>
      </w:r>
      <w:r>
        <w:rPr>
          <w:rFonts w:cs="Tahoma"/>
          <w:szCs w:val="18"/>
          <w:lang w:val="es-BO"/>
        </w:rPr>
        <w:t xml:space="preserve"> se compromete a al fiel cumplimiento del mismo en todas sus partes. </w:t>
      </w:r>
    </w:p>
    <w:p w:rsidR="00380A91" w:rsidRDefault="00380A91">
      <w:pPr>
        <w:autoSpaceDE w:val="0"/>
        <w:autoSpaceDN w:val="0"/>
        <w:adjustRightInd w:val="0"/>
        <w:rPr>
          <w:rFonts w:cs="Tahoma"/>
          <w:szCs w:val="18"/>
          <w:lang w:val="es-BO"/>
        </w:rPr>
      </w:pPr>
    </w:p>
    <w:p w:rsidR="00380A91" w:rsidRDefault="00511B68">
      <w:pPr>
        <w:autoSpaceDE w:val="0"/>
        <w:autoSpaceDN w:val="0"/>
        <w:adjustRightInd w:val="0"/>
        <w:rPr>
          <w:rFonts w:cs="Tahoma"/>
          <w:b/>
          <w:szCs w:val="18"/>
          <w:lang w:val="es-BO"/>
        </w:rPr>
      </w:pPr>
      <w:r>
        <w:rPr>
          <w:rFonts w:cs="Tahoma"/>
          <w:szCs w:val="18"/>
          <w:lang w:val="es-BO"/>
        </w:rPr>
        <w:lastRenderedPageBreak/>
        <w:t xml:space="preserve">El </w:t>
      </w:r>
      <w:r>
        <w:rPr>
          <w:rFonts w:cs="Tahoma"/>
          <w:b/>
          <w:szCs w:val="18"/>
          <w:lang w:val="es-BO"/>
        </w:rPr>
        <w:t>CONSULTOR</w:t>
      </w:r>
      <w:r>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Pr>
          <w:rFonts w:cs="Tahoma"/>
          <w:b/>
          <w:szCs w:val="18"/>
          <w:lang w:val="es-BO"/>
        </w:rPr>
        <w:t>CONSULTOR,</w:t>
      </w:r>
      <w:r>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Pr>
          <w:rFonts w:cs="Tahoma"/>
          <w:b/>
          <w:szCs w:val="18"/>
          <w:lang w:val="es-BO"/>
        </w:rPr>
        <w:t>CONSULTOR.</w:t>
      </w:r>
    </w:p>
    <w:p w:rsidR="00380A91" w:rsidRDefault="00380A91">
      <w:pPr>
        <w:autoSpaceDE w:val="0"/>
        <w:autoSpaceDN w:val="0"/>
        <w:adjustRightInd w:val="0"/>
        <w:rPr>
          <w:rFonts w:cs="Tahoma"/>
          <w:szCs w:val="18"/>
          <w:lang w:val="es-BO"/>
        </w:rPr>
      </w:pPr>
    </w:p>
    <w:p w:rsidR="00380A91" w:rsidRDefault="00511B68">
      <w:pPr>
        <w:rPr>
          <w:rFonts w:cs="Arial"/>
          <w:b/>
          <w:i/>
          <w:iCs/>
          <w:szCs w:val="18"/>
          <w:lang w:val="es-BO"/>
        </w:rPr>
      </w:pPr>
      <w:r>
        <w:rPr>
          <w:rFonts w:cs="Arial"/>
          <w:b/>
          <w:i/>
          <w:iCs/>
          <w:szCs w:val="18"/>
          <w:lang w:val="es-BO"/>
        </w:rPr>
        <w:t xml:space="preserve">(En caso de </w:t>
      </w:r>
      <w:r>
        <w:rPr>
          <w:rFonts w:cs="Tahoma"/>
          <w:b/>
          <w:i/>
          <w:szCs w:val="18"/>
          <w:lang w:val="es-BO"/>
        </w:rPr>
        <w:t>Consultoría Individual de Línea y en caso de que se haya determinado no otorgar anticipo para consultoría individual por producto</w:t>
      </w:r>
      <w:r>
        <w:rPr>
          <w:rFonts w:cs="Arial"/>
          <w:b/>
          <w:i/>
          <w:iCs/>
          <w:szCs w:val="18"/>
          <w:lang w:val="es-BO"/>
        </w:rPr>
        <w:t>, la entidad deberá reemplazar el texto de la cláusula OCTAVA indicando lo siguiente: “En el presente contrato no se otorgará anticipo.”)</w:t>
      </w:r>
    </w:p>
    <w:p w:rsidR="00380A91" w:rsidRDefault="00511B68">
      <w:pPr>
        <w:pStyle w:val="CM2"/>
        <w:spacing w:line="240" w:lineRule="auto"/>
        <w:rPr>
          <w:rFonts w:ascii="Verdana" w:hAnsi="Verdana" w:cs="Tahoma"/>
          <w:b/>
          <w:sz w:val="18"/>
          <w:szCs w:val="18"/>
          <w:lang w:val="es-BO"/>
        </w:rPr>
      </w:pPr>
      <w:r>
        <w:rPr>
          <w:rFonts w:ascii="Verdana" w:hAnsi="Verdana" w:cs="Tahoma"/>
          <w:b/>
          <w:sz w:val="18"/>
          <w:szCs w:val="18"/>
          <w:lang w:val="es-BO"/>
        </w:rPr>
        <w:t xml:space="preserve">OCTAVA.- (ANTICIPO) </w:t>
      </w:r>
      <w:r>
        <w:rPr>
          <w:rFonts w:ascii="Verdana" w:hAnsi="Verdana" w:cs="Tahoma"/>
          <w:sz w:val="18"/>
          <w:szCs w:val="18"/>
          <w:lang w:val="es-BO"/>
        </w:rPr>
        <w:t xml:space="preserve">La </w:t>
      </w:r>
      <w:r>
        <w:rPr>
          <w:rFonts w:ascii="Verdana" w:hAnsi="Verdana" w:cs="Tahoma"/>
          <w:b/>
          <w:sz w:val="18"/>
          <w:szCs w:val="18"/>
          <w:lang w:val="es-BO"/>
        </w:rPr>
        <w:t>ENTIDAD</w:t>
      </w:r>
      <w:r>
        <w:rPr>
          <w:rFonts w:ascii="Verdana" w:hAnsi="Verdana" w:cs="Tahoma"/>
          <w:sz w:val="18"/>
          <w:szCs w:val="18"/>
          <w:lang w:val="es-BO"/>
        </w:rPr>
        <w:t xml:space="preserve">, podrá otorgar un anticipo al </w:t>
      </w:r>
      <w:r>
        <w:rPr>
          <w:rFonts w:ascii="Verdana" w:hAnsi="Verdana" w:cs="Tahoma"/>
          <w:b/>
          <w:sz w:val="18"/>
          <w:szCs w:val="18"/>
          <w:lang w:val="es-BO"/>
        </w:rPr>
        <w:t xml:space="preserve">CONSULTOR, </w:t>
      </w:r>
      <w:r>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Pr>
          <w:rFonts w:ascii="Verdana" w:hAnsi="Verdana" w:cs="Arial"/>
          <w:sz w:val="18"/>
          <w:szCs w:val="18"/>
          <w:lang w:val="es-BO"/>
        </w:rPr>
        <w:t xml:space="preserve">El importe del anticipo será descontado en _______________ </w:t>
      </w:r>
      <w:r>
        <w:rPr>
          <w:rFonts w:ascii="Verdana" w:hAnsi="Verdana" w:cs="Arial"/>
          <w:b/>
          <w:i/>
          <w:sz w:val="18"/>
          <w:szCs w:val="18"/>
          <w:lang w:val="es-BO"/>
        </w:rPr>
        <w:t>(indicar el número de pagos)</w:t>
      </w:r>
      <w:r>
        <w:rPr>
          <w:rFonts w:ascii="Verdana" w:hAnsi="Verdana" w:cs="Arial"/>
          <w:sz w:val="18"/>
          <w:szCs w:val="18"/>
          <w:lang w:val="es-BO"/>
        </w:rPr>
        <w:t>, pagos hasta cubrir el monto total del anticipo.</w:t>
      </w:r>
    </w:p>
    <w:p w:rsidR="00380A91" w:rsidRDefault="00380A91">
      <w:pPr>
        <w:pStyle w:val="CM2"/>
        <w:spacing w:line="240" w:lineRule="auto"/>
        <w:rPr>
          <w:rFonts w:ascii="Verdana" w:hAnsi="Verdana" w:cs="Tahoma"/>
          <w:sz w:val="18"/>
          <w:szCs w:val="18"/>
          <w:lang w:val="es-BO"/>
        </w:rPr>
      </w:pPr>
    </w:p>
    <w:p w:rsidR="00380A91" w:rsidRDefault="00511B68">
      <w:pPr>
        <w:rPr>
          <w:rFonts w:cs="Arial"/>
          <w:szCs w:val="18"/>
          <w:lang w:val="es-BO"/>
        </w:rPr>
      </w:pPr>
      <w:r>
        <w:rPr>
          <w:rFonts w:cs="Arial"/>
          <w:szCs w:val="18"/>
          <w:lang w:val="es-BO"/>
        </w:rPr>
        <w:t xml:space="preserve">La solicitud del anticipo debe realizarse en el plazo de __________ </w:t>
      </w:r>
      <w:r>
        <w:rPr>
          <w:rFonts w:cs="Arial"/>
          <w:b/>
          <w:i/>
          <w:szCs w:val="18"/>
          <w:lang w:val="es-BO"/>
        </w:rPr>
        <w:t>(la entidad deberá establecer el plazo)</w:t>
      </w:r>
      <w:r>
        <w:rPr>
          <w:szCs w:val="18"/>
          <w:lang w:val="es-BO"/>
        </w:rPr>
        <w:t xml:space="preserve"> días calendario computables a partir del día siguiente de la suscripción del contrato</w:t>
      </w:r>
      <w:r>
        <w:rPr>
          <w:rFonts w:cs="Arial"/>
          <w:szCs w:val="18"/>
          <w:lang w:val="es-BO"/>
        </w:rPr>
        <w:t>, caso contrario se dará por Anticipo no solicitado.</w:t>
      </w:r>
    </w:p>
    <w:p w:rsidR="00380A91" w:rsidRDefault="00380A91">
      <w:pPr>
        <w:rPr>
          <w:rFonts w:cs="Arial"/>
          <w:szCs w:val="18"/>
          <w:lang w:val="es-BO"/>
        </w:rPr>
      </w:pPr>
    </w:p>
    <w:p w:rsidR="00380A91" w:rsidRDefault="00511B68">
      <w:pPr>
        <w:rPr>
          <w:rFonts w:cs="Arial"/>
          <w:szCs w:val="18"/>
          <w:lang w:val="es-BO"/>
        </w:rPr>
      </w:pPr>
      <w:r>
        <w:rPr>
          <w:rFonts w:cs="Arial"/>
          <w:szCs w:val="18"/>
          <w:lang w:val="es-BO"/>
        </w:rPr>
        <w:t xml:space="preserve">El importe de la garantía podrá ser cobrado por la </w:t>
      </w:r>
      <w:r>
        <w:rPr>
          <w:rFonts w:cs="Arial"/>
          <w:b/>
          <w:bCs/>
          <w:szCs w:val="18"/>
          <w:lang w:val="es-BO"/>
        </w:rPr>
        <w:t>ENTIDAD</w:t>
      </w:r>
      <w:r>
        <w:rPr>
          <w:rFonts w:cs="Arial"/>
          <w:szCs w:val="18"/>
          <w:lang w:val="es-BO"/>
        </w:rPr>
        <w:t xml:space="preserve"> en caso de que el </w:t>
      </w:r>
      <w:r>
        <w:rPr>
          <w:rFonts w:cs="Tahoma"/>
          <w:b/>
          <w:szCs w:val="18"/>
          <w:lang w:val="es-BO"/>
        </w:rPr>
        <w:t>CONSULTOR</w:t>
      </w:r>
      <w:r>
        <w:rPr>
          <w:rFonts w:cs="Arial"/>
          <w:szCs w:val="18"/>
          <w:lang w:val="es-BO"/>
        </w:rPr>
        <w:t xml:space="preserve"> no haya iniciado la prestación del servicio dentro de los _______________ </w:t>
      </w:r>
      <w:r>
        <w:rPr>
          <w:rFonts w:cs="Arial"/>
          <w:b/>
          <w:i/>
          <w:szCs w:val="18"/>
          <w:lang w:val="es-BO"/>
        </w:rPr>
        <w:t xml:space="preserve">(Registrar en forma literal y numeral, el plazo previsto al efecto) </w:t>
      </w:r>
      <w:r>
        <w:rPr>
          <w:rFonts w:cs="Arial"/>
          <w:szCs w:val="18"/>
          <w:lang w:val="es-BO"/>
        </w:rPr>
        <w:t>días establecidos al efecto.</w:t>
      </w:r>
    </w:p>
    <w:p w:rsidR="00380A91" w:rsidRDefault="00380A91">
      <w:pPr>
        <w:pStyle w:val="CM2"/>
        <w:spacing w:line="240" w:lineRule="auto"/>
        <w:rPr>
          <w:rFonts w:ascii="Verdana" w:hAnsi="Verdana" w:cs="Tahoma"/>
          <w:sz w:val="18"/>
          <w:szCs w:val="18"/>
          <w:lang w:val="es-BO"/>
        </w:rPr>
      </w:pPr>
    </w:p>
    <w:p w:rsidR="00380A91" w:rsidRDefault="00511B68">
      <w:pPr>
        <w:pStyle w:val="CM2"/>
        <w:spacing w:line="240" w:lineRule="auto"/>
        <w:rPr>
          <w:rFonts w:ascii="Verdana" w:hAnsi="Verdana" w:cs="Tahoma"/>
          <w:sz w:val="18"/>
          <w:szCs w:val="18"/>
          <w:lang w:val="es-BO"/>
        </w:rPr>
      </w:pPr>
      <w:r>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rsidR="00380A91" w:rsidRDefault="00380A91">
      <w:pPr>
        <w:rPr>
          <w:szCs w:val="18"/>
          <w:lang w:val="es-BO"/>
        </w:rPr>
      </w:pPr>
    </w:p>
    <w:p w:rsidR="00380A91" w:rsidRDefault="00511B68">
      <w:pPr>
        <w:rPr>
          <w:rFonts w:cs="Arial"/>
          <w:szCs w:val="18"/>
          <w:lang w:val="es-BO"/>
        </w:rPr>
      </w:pPr>
      <w:r>
        <w:rPr>
          <w:szCs w:val="18"/>
          <w:lang w:val="es-BO"/>
        </w:rPr>
        <w:t>En caso de otorgarse anticipo, la Orden de Proceder no podrá ser emitida antes de que se haga efectivo el desembolso total del anticipo.</w:t>
      </w:r>
    </w:p>
    <w:p w:rsidR="00380A91" w:rsidRDefault="00380A91">
      <w:pPr>
        <w:pStyle w:val="CM2"/>
        <w:spacing w:line="240" w:lineRule="auto"/>
        <w:rPr>
          <w:rFonts w:ascii="Verdana" w:hAnsi="Verdana" w:cs="Tahoma"/>
          <w:sz w:val="18"/>
          <w:szCs w:val="18"/>
          <w:lang w:val="es-BO"/>
        </w:rPr>
      </w:pPr>
    </w:p>
    <w:p w:rsidR="00380A91" w:rsidRDefault="00511B68">
      <w:pPr>
        <w:rPr>
          <w:rFonts w:cs="Tahoma"/>
          <w:b/>
          <w:szCs w:val="18"/>
          <w:lang w:val="es-BO"/>
        </w:rPr>
      </w:pPr>
      <w:r>
        <w:rPr>
          <w:rFonts w:cs="Tahoma"/>
          <w:b/>
          <w:szCs w:val="18"/>
          <w:lang w:val="es-BO"/>
        </w:rPr>
        <w:t xml:space="preserve">NOVENA.- (PLAZO DE PRESTACIÓN DE LA CONSULTORÍA) </w:t>
      </w:r>
      <w:r>
        <w:rPr>
          <w:szCs w:val="18"/>
          <w:lang w:val="es-BO"/>
        </w:rPr>
        <w:t xml:space="preserve">El </w:t>
      </w:r>
      <w:r>
        <w:rPr>
          <w:b/>
          <w:szCs w:val="18"/>
          <w:lang w:val="es-BO"/>
        </w:rPr>
        <w:t xml:space="preserve">CONSULTOR </w:t>
      </w:r>
      <w:r>
        <w:rPr>
          <w:szCs w:val="18"/>
          <w:lang w:val="es-BO"/>
        </w:rPr>
        <w:t xml:space="preserve">desarrollará sus actividades de forma satisfactoria, en estricto acuerdo con el alcance del servicio, la propuesta adjudicada, los Términos de Referencia y en el plazo de ___________________ </w:t>
      </w:r>
      <w:r>
        <w:rPr>
          <w:b/>
          <w:i/>
          <w:szCs w:val="18"/>
          <w:lang w:val="es-BO"/>
        </w:rPr>
        <w:t xml:space="preserve">(Registrar en forma literal y numeral el plazo de prestación del servicio) </w:t>
      </w:r>
      <w:r>
        <w:rPr>
          <w:szCs w:val="18"/>
          <w:lang w:val="es-BO"/>
        </w:rPr>
        <w:t>días calendario, que será computado a partir del día siguiente hábil ________</w:t>
      </w:r>
      <w:r>
        <w:rPr>
          <w:b/>
          <w:i/>
          <w:szCs w:val="18"/>
          <w:lang w:val="es-BO"/>
        </w:rPr>
        <w:t>(La entidad deberá elegir: Para Consultoría Individual por Producto a partir de la emisión de orden de proceder. Para Consultoría Individual de Línea a partir del día siguiente hábil de la suscripción del contrato)</w:t>
      </w:r>
      <w:r>
        <w:rPr>
          <w:b/>
          <w:szCs w:val="18"/>
          <w:lang w:val="es-BO"/>
        </w:rPr>
        <w:t>.</w:t>
      </w:r>
    </w:p>
    <w:p w:rsidR="00380A91" w:rsidRDefault="00380A91">
      <w:pPr>
        <w:rPr>
          <w:b/>
          <w:szCs w:val="18"/>
          <w:lang w:val="es-BO"/>
        </w:rPr>
      </w:pPr>
    </w:p>
    <w:p w:rsidR="00380A91" w:rsidRDefault="00511B68">
      <w:pPr>
        <w:rPr>
          <w:rFonts w:cs="Tahoma"/>
          <w:b/>
          <w:szCs w:val="18"/>
          <w:lang w:val="es-BO"/>
        </w:rPr>
      </w:pPr>
      <w:r>
        <w:rPr>
          <w:rFonts w:cs="Tahoma"/>
          <w:szCs w:val="18"/>
          <w:lang w:val="es-BO"/>
        </w:rPr>
        <w:t xml:space="preserve">En el caso de que la finalización de la </w:t>
      </w:r>
      <w:r>
        <w:rPr>
          <w:rFonts w:cs="Tahoma"/>
          <w:b/>
          <w:szCs w:val="18"/>
          <w:lang w:val="es-BO"/>
        </w:rPr>
        <w:t>CONSULTORÍA</w:t>
      </w:r>
      <w:r>
        <w:rPr>
          <w:rFonts w:cs="Tahoma"/>
          <w:szCs w:val="18"/>
          <w:lang w:val="es-BO"/>
        </w:rPr>
        <w:t>, coincida con un día sábado, domingo o feriado, la misma será trasladada al siguiente día hábil administrativo.</w:t>
      </w:r>
    </w:p>
    <w:p w:rsidR="00380A91" w:rsidRDefault="00380A91">
      <w:pPr>
        <w:rPr>
          <w:b/>
          <w:i/>
          <w:szCs w:val="18"/>
          <w:lang w:val="es-BO"/>
        </w:rPr>
      </w:pPr>
    </w:p>
    <w:p w:rsidR="00380A91" w:rsidRDefault="00511B68">
      <w:pPr>
        <w:rPr>
          <w:b/>
          <w:i/>
          <w:szCs w:val="18"/>
          <w:lang w:val="es-BO"/>
        </w:rPr>
      </w:pPr>
      <w:r>
        <w:rPr>
          <w:b/>
          <w:i/>
          <w:szCs w:val="18"/>
          <w:lang w:val="es-BO"/>
        </w:rPr>
        <w:t>(Solo en caso de consultoría sujeta a un cronograma de actividades específicas incluir el siguiente párrafo)</w:t>
      </w:r>
    </w:p>
    <w:p w:rsidR="00380A91" w:rsidRDefault="00511B68">
      <w:pPr>
        <w:rPr>
          <w:b/>
          <w:i/>
          <w:szCs w:val="18"/>
          <w:lang w:val="es-BO"/>
        </w:rPr>
      </w:pPr>
      <w:r>
        <w:rPr>
          <w:szCs w:val="18"/>
          <w:lang w:val="es-BO"/>
        </w:rPr>
        <w:t xml:space="preserve">El plazo establecido precedentemente se distribuye, según el cronograma de actividades, de acuerdo al siguiente detalle: </w:t>
      </w:r>
      <w:r>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380A91" w:rsidRDefault="00380A91">
      <w:pPr>
        <w:rPr>
          <w:szCs w:val="18"/>
          <w:lang w:val="es-BO"/>
        </w:rPr>
      </w:pPr>
    </w:p>
    <w:p w:rsidR="00380A91" w:rsidRDefault="00511B68">
      <w:pPr>
        <w:rPr>
          <w:rFonts w:cs="Tahoma"/>
          <w:b/>
          <w:szCs w:val="18"/>
          <w:lang w:val="es-BO"/>
        </w:rPr>
      </w:pPr>
      <w:r>
        <w:rPr>
          <w:rFonts w:cs="Tahoma"/>
          <w:b/>
          <w:szCs w:val="18"/>
          <w:lang w:val="es-BO"/>
        </w:rPr>
        <w:t xml:space="preserve">DÉCIMA.- (LUGAR DE PRESTACIÓN DE SERVICIOS) </w:t>
      </w:r>
      <w:r>
        <w:rPr>
          <w:rFonts w:cs="Tahoma"/>
          <w:szCs w:val="18"/>
          <w:lang w:val="es-BO"/>
        </w:rPr>
        <w:t xml:space="preserve">El </w:t>
      </w:r>
      <w:r>
        <w:rPr>
          <w:rFonts w:cs="Tahoma"/>
          <w:b/>
          <w:szCs w:val="18"/>
          <w:lang w:val="es-BO"/>
        </w:rPr>
        <w:t>CONSULTOR</w:t>
      </w:r>
      <w:r>
        <w:rPr>
          <w:rFonts w:cs="Tahoma"/>
          <w:szCs w:val="18"/>
          <w:lang w:val="es-BO"/>
        </w:rPr>
        <w:t xml:space="preserve"> realizará la </w:t>
      </w:r>
      <w:r>
        <w:rPr>
          <w:rFonts w:cs="Tahoma"/>
          <w:b/>
          <w:szCs w:val="18"/>
          <w:lang w:val="es-BO"/>
        </w:rPr>
        <w:t>CONSULTORÍA</w:t>
      </w:r>
      <w:r>
        <w:rPr>
          <w:rFonts w:cs="Tahoma"/>
          <w:szCs w:val="18"/>
          <w:lang w:val="es-BO"/>
        </w:rPr>
        <w:t xml:space="preserve">, objeto del presente contrato en _____________ </w:t>
      </w:r>
      <w:r>
        <w:rPr>
          <w:rFonts w:cs="Tahoma"/>
          <w:b/>
          <w:i/>
          <w:szCs w:val="18"/>
          <w:lang w:val="es-BO"/>
        </w:rPr>
        <w:t xml:space="preserve">(señalar el lugar o lugares donde realizará la consultoría). </w:t>
      </w:r>
    </w:p>
    <w:p w:rsidR="00380A91" w:rsidRDefault="00380A91">
      <w:pPr>
        <w:pStyle w:val="CM2"/>
        <w:spacing w:line="240" w:lineRule="auto"/>
        <w:rPr>
          <w:rFonts w:ascii="Verdana" w:hAnsi="Verdana" w:cs="Tahoma"/>
          <w:b/>
          <w:sz w:val="18"/>
          <w:szCs w:val="18"/>
          <w:lang w:val="es-BO"/>
        </w:rPr>
      </w:pPr>
    </w:p>
    <w:p w:rsidR="00380A91" w:rsidRDefault="00511B68">
      <w:pPr>
        <w:rPr>
          <w:rFonts w:cs="Tahoma"/>
          <w:b/>
          <w:szCs w:val="18"/>
          <w:lang w:val="es-BO"/>
        </w:rPr>
      </w:pPr>
      <w:r>
        <w:rPr>
          <w:rFonts w:cs="Tahoma"/>
          <w:b/>
          <w:szCs w:val="18"/>
          <w:lang w:val="es-BO"/>
        </w:rPr>
        <w:lastRenderedPageBreak/>
        <w:t>DÉCIMA PRIMERA.- (MONTO Y FORMA DE PAGO)</w:t>
      </w:r>
    </w:p>
    <w:p w:rsidR="00380A91" w:rsidRDefault="00380A91">
      <w:pPr>
        <w:rPr>
          <w:rFonts w:cs="Tahoma"/>
          <w:b/>
          <w:i/>
          <w:szCs w:val="18"/>
          <w:lang w:val="es-BO"/>
        </w:rPr>
      </w:pPr>
    </w:p>
    <w:p w:rsidR="00380A91" w:rsidRDefault="00511B68" w:rsidP="001348B6">
      <w:pPr>
        <w:numPr>
          <w:ilvl w:val="0"/>
          <w:numId w:val="33"/>
        </w:numPr>
        <w:ind w:left="709" w:hanging="709"/>
        <w:rPr>
          <w:szCs w:val="18"/>
          <w:lang w:val="es-BO"/>
        </w:rPr>
      </w:pPr>
      <w:r>
        <w:rPr>
          <w:b/>
          <w:szCs w:val="18"/>
          <w:lang w:val="es-BO"/>
        </w:rPr>
        <w:t>MONTO.-</w:t>
      </w:r>
      <w:r>
        <w:rPr>
          <w:szCs w:val="18"/>
          <w:lang w:val="es-BO"/>
        </w:rPr>
        <w:t xml:space="preserve"> El monto total para la ejecución de la </w:t>
      </w:r>
      <w:r>
        <w:rPr>
          <w:b/>
          <w:szCs w:val="18"/>
          <w:lang w:val="es-BO"/>
        </w:rPr>
        <w:t>CONSULTORÍA</w:t>
      </w:r>
      <w:r>
        <w:rPr>
          <w:szCs w:val="18"/>
          <w:lang w:val="es-BO"/>
        </w:rPr>
        <w:t xml:space="preserve"> es de ______________</w:t>
      </w:r>
      <w:r>
        <w:rPr>
          <w:b/>
          <w:i/>
          <w:szCs w:val="18"/>
          <w:lang w:val="es-BO"/>
        </w:rPr>
        <w:t xml:space="preserve"> (Registrar en forma numeral y literal el monto del Contrato, en bolivianos, establecido en el documento de Adjudicación).</w:t>
      </w:r>
    </w:p>
    <w:p w:rsidR="00380A91" w:rsidRDefault="00511B68">
      <w:pPr>
        <w:ind w:left="709"/>
        <w:rPr>
          <w:szCs w:val="18"/>
          <w:lang w:val="es-BO"/>
        </w:rPr>
      </w:pPr>
      <w:r>
        <w:rPr>
          <w:szCs w:val="18"/>
          <w:lang w:val="es-BO"/>
        </w:rPr>
        <w:t xml:space="preserve">Queda establecido que el monto consignado en el presente contrato incluye todos los elementos sin excepción alguna, que sean necesarios para la realización y cumplimiento de la </w:t>
      </w:r>
      <w:r>
        <w:rPr>
          <w:b/>
          <w:bCs/>
          <w:szCs w:val="18"/>
          <w:lang w:val="es-BO"/>
        </w:rPr>
        <w:t xml:space="preserve">CONSULTORÍA </w:t>
      </w:r>
      <w:r>
        <w:rPr>
          <w:szCs w:val="18"/>
          <w:lang w:val="es-BO"/>
        </w:rPr>
        <w:t>y no se reconocerán ni procederán pagos por servicios que excedan dicho monto.</w:t>
      </w:r>
    </w:p>
    <w:p w:rsidR="00380A91" w:rsidRDefault="00511B68">
      <w:pPr>
        <w:ind w:left="709"/>
        <w:rPr>
          <w:szCs w:val="18"/>
          <w:lang w:val="es-BO"/>
        </w:rPr>
      </w:pPr>
      <w:r>
        <w:rPr>
          <w:szCs w:val="18"/>
          <w:lang w:val="es-BO"/>
        </w:rPr>
        <w:t xml:space="preserve"> </w:t>
      </w:r>
    </w:p>
    <w:p w:rsidR="00380A91" w:rsidRDefault="00511B68" w:rsidP="001348B6">
      <w:pPr>
        <w:numPr>
          <w:ilvl w:val="0"/>
          <w:numId w:val="33"/>
        </w:numPr>
        <w:ind w:left="709" w:hanging="709"/>
        <w:rPr>
          <w:szCs w:val="18"/>
          <w:lang w:val="es-BO"/>
        </w:rPr>
      </w:pPr>
      <w:r>
        <w:rPr>
          <w:rFonts w:cs="Tahoma"/>
          <w:b/>
          <w:szCs w:val="18"/>
          <w:lang w:val="es-BO"/>
        </w:rPr>
        <w:t>FORMA DE PAGO</w:t>
      </w:r>
      <w:r>
        <w:rPr>
          <w:b/>
          <w:szCs w:val="18"/>
          <w:lang w:val="es-BO"/>
        </w:rPr>
        <w:t>.-</w:t>
      </w:r>
      <w:r>
        <w:rPr>
          <w:szCs w:val="18"/>
          <w:lang w:val="es-BO"/>
        </w:rPr>
        <w:t xml:space="preserve"> El pago se realizará de acuerdo al avance de la </w:t>
      </w:r>
      <w:r>
        <w:rPr>
          <w:b/>
          <w:szCs w:val="18"/>
          <w:lang w:val="es-BO"/>
        </w:rPr>
        <w:t>CONSULTORÍA</w:t>
      </w:r>
      <w:r>
        <w:rPr>
          <w:szCs w:val="18"/>
          <w:lang w:val="es-BO"/>
        </w:rPr>
        <w:t xml:space="preserve">, conforme lo establecido en el presente contrato, según el siguiente detalle: </w:t>
      </w:r>
    </w:p>
    <w:p w:rsidR="00380A91" w:rsidRDefault="00380A91">
      <w:pPr>
        <w:ind w:left="709"/>
        <w:rPr>
          <w:b/>
          <w:i/>
          <w:szCs w:val="18"/>
          <w:lang w:val="es-BO"/>
        </w:rPr>
      </w:pPr>
    </w:p>
    <w:p w:rsidR="00380A91" w:rsidRDefault="00511B68" w:rsidP="001348B6">
      <w:pPr>
        <w:pStyle w:val="Prrafodelista"/>
        <w:numPr>
          <w:ilvl w:val="0"/>
          <w:numId w:val="34"/>
        </w:numPr>
        <w:rPr>
          <w:rFonts w:ascii="Verdana" w:hAnsi="Verdana"/>
          <w:sz w:val="18"/>
          <w:szCs w:val="18"/>
          <w:lang w:val="es-BO"/>
        </w:rPr>
      </w:pPr>
      <w:r>
        <w:rPr>
          <w:rFonts w:ascii="Verdana" w:hAnsi="Verdana"/>
          <w:b/>
          <w:i/>
          <w:sz w:val="18"/>
          <w:szCs w:val="18"/>
          <w:lang w:val="es-BO"/>
        </w:rPr>
        <w:t xml:space="preserve">(En caso de consultoría individual de línea se debe establecer la periodicidad mensual de los pagos y su respectivo monto). </w:t>
      </w:r>
    </w:p>
    <w:p w:rsidR="00380A91" w:rsidRDefault="00511B68" w:rsidP="001348B6">
      <w:pPr>
        <w:pStyle w:val="Prrafodelista"/>
        <w:numPr>
          <w:ilvl w:val="0"/>
          <w:numId w:val="34"/>
        </w:numPr>
        <w:rPr>
          <w:rFonts w:ascii="Verdana" w:hAnsi="Verdana"/>
          <w:sz w:val="18"/>
          <w:szCs w:val="18"/>
          <w:lang w:val="es-BO"/>
        </w:rPr>
      </w:pPr>
      <w:r>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380A91" w:rsidRDefault="00511B68">
      <w:pPr>
        <w:ind w:left="709"/>
        <w:rPr>
          <w:szCs w:val="18"/>
          <w:lang w:val="es-BO"/>
        </w:rPr>
      </w:pPr>
      <w:r>
        <w:rPr>
          <w:szCs w:val="18"/>
          <w:lang w:val="es-BO"/>
        </w:rPr>
        <w:t xml:space="preserve"> </w:t>
      </w:r>
      <w:r>
        <w:rPr>
          <w:b/>
          <w:i/>
          <w:szCs w:val="18"/>
          <w:lang w:val="es-BO"/>
        </w:rPr>
        <w:t xml:space="preserve"> </w:t>
      </w:r>
    </w:p>
    <w:p w:rsidR="00380A91" w:rsidRDefault="00511B68">
      <w:pPr>
        <w:ind w:left="709"/>
        <w:rPr>
          <w:szCs w:val="18"/>
          <w:lang w:val="es-BO"/>
        </w:rPr>
      </w:pPr>
      <w:r>
        <w:rPr>
          <w:szCs w:val="18"/>
          <w:lang w:val="es-BO"/>
        </w:rPr>
        <w:t xml:space="preserve">El </w:t>
      </w:r>
      <w:r>
        <w:rPr>
          <w:b/>
          <w:szCs w:val="18"/>
          <w:lang w:val="es-BO"/>
        </w:rPr>
        <w:t>CONSULTOR</w:t>
      </w:r>
      <w:r>
        <w:rPr>
          <w:szCs w:val="18"/>
          <w:lang w:val="es-BO"/>
        </w:rPr>
        <w:t xml:space="preserve"> presentará a la </w:t>
      </w:r>
      <w:r>
        <w:rPr>
          <w:b/>
          <w:bCs/>
          <w:szCs w:val="18"/>
          <w:lang w:val="es-BO"/>
        </w:rPr>
        <w:t>CONTRAPARTE</w:t>
      </w:r>
      <w:r>
        <w:rPr>
          <w:szCs w:val="18"/>
          <w:lang w:val="es-BO"/>
        </w:rPr>
        <w:t>, para su revisión en versión definitiva, el informe periódico con fecha y firmado, que consignará todas las</w:t>
      </w:r>
      <w:r>
        <w:rPr>
          <w:bCs/>
          <w:iCs/>
          <w:szCs w:val="18"/>
          <w:lang w:val="es-BO"/>
        </w:rPr>
        <w:t xml:space="preserve"> actividades realizadas para la </w:t>
      </w:r>
      <w:r>
        <w:rPr>
          <w:szCs w:val="18"/>
          <w:lang w:val="es-BO"/>
        </w:rPr>
        <w:t xml:space="preserve">ejecución de la </w:t>
      </w:r>
      <w:r>
        <w:rPr>
          <w:b/>
          <w:szCs w:val="18"/>
          <w:lang w:val="es-BO"/>
        </w:rPr>
        <w:t>CONSULTORÍA</w:t>
      </w:r>
      <w:r>
        <w:rPr>
          <w:szCs w:val="18"/>
          <w:lang w:val="es-BO"/>
        </w:rPr>
        <w:t>.</w:t>
      </w:r>
    </w:p>
    <w:p w:rsidR="00380A91" w:rsidRDefault="00380A91">
      <w:pPr>
        <w:ind w:left="709"/>
        <w:rPr>
          <w:szCs w:val="18"/>
          <w:lang w:val="es-BO"/>
        </w:rPr>
      </w:pPr>
    </w:p>
    <w:p w:rsidR="00380A91" w:rsidRDefault="00511B68">
      <w:pPr>
        <w:ind w:left="709"/>
        <w:rPr>
          <w:szCs w:val="18"/>
          <w:lang w:val="es-BO"/>
        </w:rPr>
      </w:pPr>
      <w:r>
        <w:rPr>
          <w:szCs w:val="18"/>
          <w:lang w:val="es-BO"/>
        </w:rPr>
        <w:t xml:space="preserve">Los días de retraso en los que incurra el </w:t>
      </w:r>
      <w:r>
        <w:rPr>
          <w:b/>
          <w:szCs w:val="18"/>
          <w:lang w:val="es-BO"/>
        </w:rPr>
        <w:t>CONSULTOR</w:t>
      </w:r>
      <w:r>
        <w:rPr>
          <w:szCs w:val="18"/>
          <w:lang w:val="es-BO"/>
        </w:rPr>
        <w:t xml:space="preserve"> por la entrega del informe periódico y el respectivo certificado de pago, serán contabilizados por la </w:t>
      </w:r>
      <w:r>
        <w:rPr>
          <w:b/>
          <w:bCs/>
          <w:szCs w:val="18"/>
          <w:lang w:val="es-BO"/>
        </w:rPr>
        <w:t>CONTRAPARTE</w:t>
      </w:r>
      <w:r>
        <w:rPr>
          <w:szCs w:val="18"/>
          <w:lang w:val="es-BO"/>
        </w:rPr>
        <w:t xml:space="preserve">, a efectos de deducir los mismos del plazo en que la </w:t>
      </w:r>
      <w:r>
        <w:rPr>
          <w:b/>
          <w:szCs w:val="18"/>
          <w:lang w:val="es-BO"/>
        </w:rPr>
        <w:t>ENTIDAD</w:t>
      </w:r>
      <w:r>
        <w:rPr>
          <w:szCs w:val="18"/>
          <w:lang w:val="es-BO"/>
        </w:rPr>
        <w:t xml:space="preserve"> haya demorado en realizar el pago de los servicios prestados.</w:t>
      </w:r>
    </w:p>
    <w:p w:rsidR="00380A91" w:rsidRDefault="00380A91">
      <w:pPr>
        <w:ind w:left="709"/>
        <w:rPr>
          <w:szCs w:val="18"/>
          <w:lang w:val="es-BO"/>
        </w:rPr>
      </w:pPr>
    </w:p>
    <w:p w:rsidR="00380A91" w:rsidRDefault="00511B68">
      <w:pPr>
        <w:ind w:left="709"/>
        <w:rPr>
          <w:szCs w:val="18"/>
          <w:lang w:val="es-BO"/>
        </w:rPr>
      </w:pPr>
      <w:r>
        <w:rPr>
          <w:szCs w:val="18"/>
          <w:lang w:val="es-BO"/>
        </w:rPr>
        <w:t xml:space="preserve">La </w:t>
      </w:r>
      <w:r>
        <w:rPr>
          <w:b/>
          <w:szCs w:val="18"/>
          <w:lang w:val="es-BO"/>
        </w:rPr>
        <w:t>CONTRAPARTE</w:t>
      </w:r>
      <w:r>
        <w:rPr>
          <w:szCs w:val="18"/>
          <w:lang w:val="es-BO"/>
        </w:rPr>
        <w:t xml:space="preserve"> una vez recibidos los informes, revisará cada uno de éstos de forma completa, así como otros documentos que emanen de la </w:t>
      </w:r>
      <w:r>
        <w:rPr>
          <w:b/>
          <w:szCs w:val="18"/>
          <w:lang w:val="es-BO"/>
        </w:rPr>
        <w:t>CONSULTORÍA</w:t>
      </w:r>
      <w:r>
        <w:rPr>
          <w:szCs w:val="18"/>
          <w:lang w:val="es-BO"/>
        </w:rPr>
        <w:t xml:space="preserve"> y hará conocer al </w:t>
      </w:r>
      <w:r>
        <w:rPr>
          <w:b/>
          <w:szCs w:val="18"/>
          <w:lang w:val="es-BO"/>
        </w:rPr>
        <w:t xml:space="preserve">CONSULTOR </w:t>
      </w:r>
      <w:r>
        <w:rPr>
          <w:szCs w:val="18"/>
          <w:lang w:val="es-BO"/>
        </w:rPr>
        <w:t xml:space="preserve">la aprobación de los mismos o en su defecto comunicará sus observaciones. En ambos casos la </w:t>
      </w:r>
      <w:r>
        <w:rPr>
          <w:b/>
          <w:szCs w:val="18"/>
          <w:lang w:val="es-BO"/>
        </w:rPr>
        <w:t>CONTRAPARTE</w:t>
      </w:r>
      <w:r>
        <w:rPr>
          <w:szCs w:val="18"/>
          <w:lang w:val="es-BO"/>
        </w:rPr>
        <w:t xml:space="preserve"> deberá comunicar su decisión respecto al informe en el plazo máximo de _____ </w:t>
      </w:r>
      <w:r>
        <w:rPr>
          <w:b/>
          <w:i/>
          <w:szCs w:val="18"/>
          <w:lang w:val="es-BO"/>
        </w:rPr>
        <w:t>(registrar el plazo de forma literal y numeral, de acuerdo a la magnitud del servicio)</w:t>
      </w:r>
      <w:r>
        <w:rPr>
          <w:szCs w:val="18"/>
          <w:lang w:val="es-BO"/>
        </w:rPr>
        <w:t xml:space="preserve"> días calendario computados a partir de la fecha de su presentación. Si dentro del plazo señalado precedentemente, la </w:t>
      </w:r>
      <w:r>
        <w:rPr>
          <w:b/>
          <w:szCs w:val="18"/>
          <w:lang w:val="es-BO"/>
        </w:rPr>
        <w:t>CONTRAPARTE</w:t>
      </w:r>
      <w:r>
        <w:rPr>
          <w:szCs w:val="18"/>
          <w:lang w:val="es-BO"/>
        </w:rPr>
        <w:t xml:space="preserve"> no se pronunciara respecto al informe, se aplicará el silencio administrativo positivo, considerándose a los informes como aprobados.</w:t>
      </w:r>
    </w:p>
    <w:p w:rsidR="00380A91" w:rsidRDefault="00380A91">
      <w:pPr>
        <w:ind w:left="709"/>
        <w:rPr>
          <w:szCs w:val="18"/>
          <w:lang w:val="es-BO"/>
        </w:rPr>
      </w:pPr>
    </w:p>
    <w:p w:rsidR="00380A91" w:rsidRDefault="00511B68">
      <w:pPr>
        <w:ind w:left="709"/>
        <w:rPr>
          <w:szCs w:val="18"/>
          <w:lang w:val="es-BO"/>
        </w:rPr>
      </w:pPr>
      <w:r>
        <w:rPr>
          <w:szCs w:val="18"/>
          <w:lang w:val="es-BO"/>
        </w:rPr>
        <w:t xml:space="preserve">El informe periódico, aprobado por la </w:t>
      </w:r>
      <w:r>
        <w:rPr>
          <w:b/>
          <w:bCs/>
          <w:szCs w:val="18"/>
          <w:lang w:val="es-BO"/>
        </w:rPr>
        <w:t>CONTRAPARTE</w:t>
      </w:r>
      <w:r>
        <w:rPr>
          <w:szCs w:val="18"/>
          <w:lang w:val="es-BO"/>
        </w:rPr>
        <w:t xml:space="preserve">, (con la fecha de aprobación), será remitido a la dependencia que corresponda de la </w:t>
      </w:r>
      <w:r>
        <w:rPr>
          <w:b/>
          <w:szCs w:val="18"/>
          <w:lang w:val="es-BO"/>
        </w:rPr>
        <w:t>ENTIDAD</w:t>
      </w:r>
      <w:r>
        <w:rPr>
          <w:szCs w:val="18"/>
          <w:lang w:val="es-BO"/>
        </w:rPr>
        <w:t>, en el plazo máximo de tres (3) días hábiles computables desde su recepción, para que se procese el pago correspondiente.</w:t>
      </w:r>
      <w:r>
        <w:rPr>
          <w:rFonts w:cs="Tahoma"/>
          <w:szCs w:val="18"/>
          <w:lang w:val="es-BO"/>
        </w:rPr>
        <w:t xml:space="preserve"> La entidad deberá exigir la presentación del comprobante del pago de Contribuciones al Sistema Integral de Pensiones (SIP), antes de efectuar el o los pagos por la prestación del Servicio de </w:t>
      </w:r>
      <w:r>
        <w:rPr>
          <w:rFonts w:cs="Tahoma"/>
          <w:b/>
          <w:szCs w:val="18"/>
          <w:lang w:val="es-BO"/>
        </w:rPr>
        <w:t>CONSULTORÍA</w:t>
      </w:r>
      <w:r>
        <w:rPr>
          <w:rFonts w:cs="Tahoma"/>
          <w:szCs w:val="18"/>
          <w:lang w:val="es-BO"/>
        </w:rPr>
        <w:t xml:space="preserve">. En el caso de Consultorías Individuales de Línea la Entidad podrá actuar como agente de retención y pago.   </w:t>
      </w:r>
    </w:p>
    <w:p w:rsidR="00380A91" w:rsidRDefault="00380A91">
      <w:pPr>
        <w:ind w:left="709"/>
        <w:rPr>
          <w:szCs w:val="18"/>
          <w:lang w:val="es-BO"/>
        </w:rPr>
      </w:pPr>
    </w:p>
    <w:p w:rsidR="00380A91" w:rsidRDefault="00511B68">
      <w:pPr>
        <w:ind w:left="709"/>
        <w:rPr>
          <w:szCs w:val="18"/>
          <w:lang w:val="es-BO"/>
        </w:rPr>
      </w:pPr>
      <w:r>
        <w:rPr>
          <w:szCs w:val="18"/>
          <w:lang w:val="es-BO"/>
        </w:rPr>
        <w:t xml:space="preserve">Si la demora de pago parcial o total, supera los sesenta (60) días calendario, desde la fecha de aprobación del certificado de pago, el </w:t>
      </w:r>
      <w:r>
        <w:rPr>
          <w:b/>
          <w:bCs/>
          <w:szCs w:val="18"/>
          <w:lang w:val="es-BO"/>
        </w:rPr>
        <w:t>CONSULTOR</w:t>
      </w:r>
      <w:r>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Pr>
          <w:b/>
          <w:szCs w:val="18"/>
          <w:lang w:val="es-BO"/>
        </w:rPr>
        <w:t>ENTIDAD</w:t>
      </w:r>
      <w:r>
        <w:rPr>
          <w:szCs w:val="18"/>
          <w:lang w:val="es-BO"/>
        </w:rPr>
        <w:t>.</w:t>
      </w:r>
    </w:p>
    <w:p w:rsidR="00380A91" w:rsidRDefault="00380A91">
      <w:pPr>
        <w:ind w:left="709"/>
        <w:rPr>
          <w:szCs w:val="18"/>
          <w:lang w:val="es-BO"/>
        </w:rPr>
      </w:pPr>
    </w:p>
    <w:p w:rsidR="00380A91" w:rsidRDefault="00511B68">
      <w:pPr>
        <w:autoSpaceDE w:val="0"/>
        <w:autoSpaceDN w:val="0"/>
        <w:adjustRightInd w:val="0"/>
        <w:rPr>
          <w:rFonts w:cs="Tahoma"/>
          <w:b/>
          <w:bCs/>
          <w:szCs w:val="18"/>
          <w:lang w:val="es-BO"/>
        </w:rPr>
      </w:pPr>
      <w:r>
        <w:rPr>
          <w:rFonts w:cs="Tahoma"/>
          <w:b/>
          <w:bCs/>
          <w:szCs w:val="18"/>
          <w:lang w:val="es-BO"/>
        </w:rPr>
        <w:t xml:space="preserve">DÉCIMA SEGUNDA.- (ESTIPULACIÓN SOBRE IMPUESTOS) </w:t>
      </w:r>
      <w:r>
        <w:rPr>
          <w:rFonts w:cs="Tahoma"/>
          <w:bCs/>
          <w:szCs w:val="18"/>
          <w:lang w:val="es-BO"/>
        </w:rPr>
        <w:t>Correrá por cuenta del</w:t>
      </w:r>
      <w:r>
        <w:rPr>
          <w:rFonts w:cs="Tahoma"/>
          <w:b/>
          <w:bCs/>
          <w:szCs w:val="18"/>
          <w:lang w:val="es-BO"/>
        </w:rPr>
        <w:t xml:space="preserve"> CONSULTOR,</w:t>
      </w:r>
      <w:r>
        <w:rPr>
          <w:rFonts w:cs="Tahoma"/>
          <w:bCs/>
          <w:szCs w:val="18"/>
          <w:lang w:val="es-BO"/>
        </w:rPr>
        <w:t xml:space="preserve"> en el marco de la relación contractual, el pago de todos los impuestos vigentes en el país a la fecha de suscripción del presente contrato.</w:t>
      </w:r>
    </w:p>
    <w:p w:rsidR="00380A91" w:rsidRDefault="00380A91">
      <w:pPr>
        <w:autoSpaceDE w:val="0"/>
        <w:autoSpaceDN w:val="0"/>
        <w:adjustRightInd w:val="0"/>
        <w:rPr>
          <w:rFonts w:cs="Tahoma"/>
          <w:bCs/>
          <w:szCs w:val="18"/>
          <w:lang w:val="es-BO"/>
        </w:rPr>
      </w:pPr>
    </w:p>
    <w:p w:rsidR="00380A91" w:rsidRDefault="00511B68">
      <w:pPr>
        <w:autoSpaceDE w:val="0"/>
        <w:autoSpaceDN w:val="0"/>
        <w:adjustRightInd w:val="0"/>
        <w:rPr>
          <w:rFonts w:cs="Tahoma"/>
          <w:bCs/>
          <w:szCs w:val="18"/>
          <w:lang w:val="es-BO"/>
        </w:rPr>
      </w:pPr>
      <w:r>
        <w:rPr>
          <w:rFonts w:cs="Tahoma"/>
          <w:bCs/>
          <w:szCs w:val="18"/>
          <w:lang w:val="es-BO"/>
        </w:rPr>
        <w:lastRenderedPageBreak/>
        <w:t xml:space="preserve">En caso de que posteriormente, el Estado Plurinacional de Bolivia, implantara impuestos adicionales, disminuyera o incrementara los vigentes, mediante disposición legal expresa, el </w:t>
      </w:r>
      <w:r>
        <w:rPr>
          <w:rFonts w:cs="Tahoma"/>
          <w:b/>
          <w:bCs/>
          <w:szCs w:val="18"/>
          <w:lang w:val="es-BO"/>
        </w:rPr>
        <w:t xml:space="preserve">CONSULTOR </w:t>
      </w:r>
      <w:r>
        <w:rPr>
          <w:rFonts w:cs="Tahoma"/>
          <w:bCs/>
          <w:szCs w:val="18"/>
          <w:lang w:val="es-BO"/>
        </w:rPr>
        <w:t>deberá acogerse a su cumplimiento desde la fecha de vigencia de dicha normativa.</w:t>
      </w:r>
    </w:p>
    <w:p w:rsidR="00380A91" w:rsidRDefault="00380A91">
      <w:pPr>
        <w:pStyle w:val="CM2"/>
        <w:spacing w:line="240" w:lineRule="auto"/>
        <w:rPr>
          <w:rFonts w:ascii="Verdana" w:hAnsi="Verdana" w:cs="Tahoma"/>
          <w:b/>
          <w:sz w:val="18"/>
          <w:szCs w:val="18"/>
          <w:lang w:val="es-BO"/>
        </w:rPr>
      </w:pPr>
    </w:p>
    <w:p w:rsidR="00380A91" w:rsidRDefault="00511B68">
      <w:pPr>
        <w:autoSpaceDE w:val="0"/>
        <w:autoSpaceDN w:val="0"/>
        <w:adjustRightInd w:val="0"/>
        <w:rPr>
          <w:szCs w:val="18"/>
          <w:lang w:val="es-BO"/>
        </w:rPr>
      </w:pPr>
      <w:r>
        <w:rPr>
          <w:b/>
          <w:szCs w:val="18"/>
          <w:lang w:val="es-BO"/>
        </w:rPr>
        <w:t xml:space="preserve">DÉCIMA TERCERA.- (DERECHOS DEL CONSULTOR) </w:t>
      </w:r>
      <w:r>
        <w:rPr>
          <w:szCs w:val="18"/>
          <w:lang w:val="es-BO"/>
        </w:rPr>
        <w:t xml:space="preserve">El </w:t>
      </w:r>
      <w:r>
        <w:rPr>
          <w:b/>
          <w:szCs w:val="18"/>
          <w:lang w:val="es-BO"/>
        </w:rPr>
        <w:t>CONSULTOR</w:t>
      </w:r>
      <w:r>
        <w:rPr>
          <w:szCs w:val="18"/>
          <w:lang w:val="es-BO"/>
        </w:rPr>
        <w:t xml:space="preserve">, </w:t>
      </w:r>
      <w:r>
        <w:rPr>
          <w:rFonts w:cs="Tahoma"/>
          <w:bCs/>
          <w:szCs w:val="18"/>
          <w:lang w:val="es-BO"/>
        </w:rPr>
        <w:t>tiene</w:t>
      </w:r>
      <w:r>
        <w:rPr>
          <w:szCs w:val="18"/>
          <w:lang w:val="es-BO"/>
        </w:rPr>
        <w:t xml:space="preserve"> derecho a plantear los reclamos que considere correctos, por cualquier omisión de la</w:t>
      </w:r>
      <w:r>
        <w:rPr>
          <w:b/>
          <w:szCs w:val="18"/>
          <w:lang w:val="es-BO"/>
        </w:rPr>
        <w:t xml:space="preserve"> ENTIDAD,</w:t>
      </w:r>
      <w:r>
        <w:rPr>
          <w:szCs w:val="18"/>
          <w:lang w:val="es-BO"/>
        </w:rPr>
        <w:t xml:space="preserve"> por falta de pago del servicio prestado, o por cualquier otro aspecto consignado en el presente Contrato.</w:t>
      </w:r>
    </w:p>
    <w:p w:rsidR="00380A91" w:rsidRDefault="00380A91">
      <w:pPr>
        <w:rPr>
          <w:szCs w:val="18"/>
          <w:lang w:val="es-BO"/>
        </w:rPr>
      </w:pPr>
    </w:p>
    <w:p w:rsidR="00380A91" w:rsidRDefault="00511B68">
      <w:pPr>
        <w:rPr>
          <w:szCs w:val="18"/>
          <w:lang w:val="es-BO"/>
        </w:rPr>
      </w:pPr>
      <w:r>
        <w:rPr>
          <w:szCs w:val="18"/>
          <w:lang w:val="es-BO"/>
        </w:rPr>
        <w:t xml:space="preserve">Tales reclamos deberán ser planteados por escrito con el respaldo correspondiente, a la </w:t>
      </w:r>
      <w:r>
        <w:rPr>
          <w:b/>
          <w:bCs/>
          <w:szCs w:val="18"/>
          <w:lang w:val="es-BO"/>
        </w:rPr>
        <w:t>CONTRAPARTE</w:t>
      </w:r>
      <w:r>
        <w:rPr>
          <w:szCs w:val="18"/>
          <w:lang w:val="es-BO"/>
        </w:rPr>
        <w:t>, hasta veinte (20) días hábiles posteriores al suceso.</w:t>
      </w:r>
    </w:p>
    <w:p w:rsidR="00380A91" w:rsidRDefault="00380A91">
      <w:pPr>
        <w:rPr>
          <w:szCs w:val="18"/>
          <w:lang w:val="es-BO"/>
        </w:rPr>
      </w:pPr>
    </w:p>
    <w:p w:rsidR="00380A91" w:rsidRDefault="00511B68">
      <w:pPr>
        <w:rPr>
          <w:bCs/>
          <w:szCs w:val="18"/>
          <w:lang w:val="es-BO"/>
        </w:rPr>
      </w:pPr>
      <w:r>
        <w:rPr>
          <w:szCs w:val="18"/>
          <w:lang w:val="es-BO"/>
        </w:rPr>
        <w:t xml:space="preserve">La </w:t>
      </w:r>
      <w:r>
        <w:rPr>
          <w:b/>
          <w:szCs w:val="18"/>
          <w:lang w:val="es-BO"/>
        </w:rPr>
        <w:t>CONTRAPARTE</w:t>
      </w:r>
      <w:r>
        <w:rPr>
          <w:szCs w:val="18"/>
          <w:lang w:val="es-BO"/>
        </w:rPr>
        <w:t xml:space="preserve">, dentro del lapso impostergable de cinco (5) días hábiles, tomará conocimiento, analizará el reclamo y emitirá su respuesta de forma sustentada al </w:t>
      </w:r>
      <w:r>
        <w:rPr>
          <w:b/>
          <w:szCs w:val="18"/>
          <w:lang w:val="es-BO"/>
        </w:rPr>
        <w:t xml:space="preserve">CONSULTOR </w:t>
      </w:r>
      <w:r>
        <w:rPr>
          <w:szCs w:val="18"/>
          <w:lang w:val="es-BO"/>
        </w:rPr>
        <w:t xml:space="preserve">aceptando o rechazando el reclamo. </w:t>
      </w:r>
      <w:r>
        <w:rPr>
          <w:bCs/>
          <w:szCs w:val="18"/>
          <w:lang w:val="es-BO"/>
        </w:rPr>
        <w:t xml:space="preserve">Dentro de este plazo, la </w:t>
      </w:r>
      <w:r>
        <w:rPr>
          <w:b/>
          <w:bCs/>
          <w:szCs w:val="18"/>
          <w:lang w:val="es-BO"/>
        </w:rPr>
        <w:t>CONTRAPARTE</w:t>
      </w:r>
      <w:r>
        <w:rPr>
          <w:bCs/>
          <w:szCs w:val="18"/>
          <w:lang w:val="es-BO"/>
        </w:rPr>
        <w:t xml:space="preserve"> podrá solicitar las aclaraciones respectivas al </w:t>
      </w:r>
      <w:r>
        <w:rPr>
          <w:b/>
          <w:bCs/>
          <w:szCs w:val="18"/>
          <w:lang w:val="es-BO"/>
        </w:rPr>
        <w:t>CONSULTOR</w:t>
      </w:r>
      <w:r>
        <w:rPr>
          <w:bCs/>
          <w:szCs w:val="18"/>
          <w:lang w:val="es-BO"/>
        </w:rPr>
        <w:t>, para sustentar su decisión.</w:t>
      </w:r>
    </w:p>
    <w:p w:rsidR="00380A91" w:rsidRDefault="00380A91">
      <w:pPr>
        <w:rPr>
          <w:szCs w:val="18"/>
          <w:lang w:val="es-BO"/>
        </w:rPr>
      </w:pPr>
    </w:p>
    <w:p w:rsidR="00380A91" w:rsidRDefault="00511B68">
      <w:pPr>
        <w:rPr>
          <w:b/>
          <w:szCs w:val="18"/>
          <w:lang w:val="es-BO"/>
        </w:rPr>
      </w:pPr>
      <w:r>
        <w:rPr>
          <w:szCs w:val="18"/>
          <w:lang w:val="es-BO"/>
        </w:rPr>
        <w:t xml:space="preserve">En los casos que así corresponda por la complejidad del reclamo, la </w:t>
      </w:r>
      <w:r>
        <w:rPr>
          <w:b/>
          <w:szCs w:val="18"/>
          <w:lang w:val="es-BO"/>
        </w:rPr>
        <w:t>CONTRAPARTE</w:t>
      </w:r>
      <w:r>
        <w:rPr>
          <w:szCs w:val="18"/>
          <w:lang w:val="es-BO"/>
        </w:rPr>
        <w:t xml:space="preserve">, podrá solicitar en el plazo de cinco (5) días adicionales, la emisión de informe a las dependencias técnica, financiera y/o legal de la </w:t>
      </w:r>
      <w:r>
        <w:rPr>
          <w:b/>
          <w:szCs w:val="18"/>
          <w:lang w:val="es-BO"/>
        </w:rPr>
        <w:t>ENTIDAD</w:t>
      </w:r>
      <w:r>
        <w:rPr>
          <w:szCs w:val="18"/>
          <w:lang w:val="es-BO"/>
        </w:rPr>
        <w:t xml:space="preserve">, según corresponda, a objeto de fundamentar la respuesta que se deba emitir para responder al </w:t>
      </w:r>
      <w:r>
        <w:rPr>
          <w:b/>
          <w:szCs w:val="18"/>
          <w:lang w:val="es-BO"/>
        </w:rPr>
        <w:t>CONSULTOR.</w:t>
      </w:r>
    </w:p>
    <w:p w:rsidR="00380A91" w:rsidRDefault="00380A91">
      <w:pPr>
        <w:rPr>
          <w:b/>
          <w:szCs w:val="18"/>
          <w:lang w:val="es-BO"/>
        </w:rPr>
      </w:pPr>
    </w:p>
    <w:p w:rsidR="00380A91" w:rsidRDefault="00511B68">
      <w:pPr>
        <w:rPr>
          <w:rFonts w:cs="Arial"/>
          <w:spacing w:val="-3"/>
          <w:szCs w:val="18"/>
          <w:lang w:val="es-BO"/>
        </w:rPr>
      </w:pPr>
      <w:r>
        <w:rPr>
          <w:szCs w:val="18"/>
          <w:lang w:val="es-BO"/>
        </w:rPr>
        <w:t xml:space="preserve">Todo proceso de respuesta a reclamos, no deberá exceder los diez (10) días hábiles, computables desde la recepción del reclamo documentado por la </w:t>
      </w:r>
      <w:r>
        <w:rPr>
          <w:b/>
          <w:szCs w:val="18"/>
          <w:lang w:val="es-BO"/>
        </w:rPr>
        <w:t>CONTRAPARTE</w:t>
      </w:r>
      <w:r>
        <w:rPr>
          <w:szCs w:val="18"/>
          <w:lang w:val="es-BO"/>
        </w:rPr>
        <w:t xml:space="preserve">. </w:t>
      </w:r>
      <w:r>
        <w:rPr>
          <w:b/>
          <w:i/>
          <w:szCs w:val="18"/>
          <w:lang w:val="es-BO"/>
        </w:rPr>
        <w:t xml:space="preserve">(Si el plazo de prestación del servicio es corto, el plazo previsto puede ser reducido en concordancia con el plazo de contrato). </w:t>
      </w:r>
      <w:r>
        <w:rPr>
          <w:rFonts w:cs="Arial"/>
          <w:spacing w:val="-3"/>
          <w:szCs w:val="18"/>
          <w:lang w:val="es-BO"/>
        </w:rPr>
        <w:t xml:space="preserve">En caso de que no se dé respuesta dentro del plazo señalado precedentemente, se entenderá la plena aceptación de la solicitud del </w:t>
      </w:r>
      <w:r>
        <w:rPr>
          <w:rFonts w:cs="Arial"/>
          <w:b/>
          <w:spacing w:val="-3"/>
          <w:szCs w:val="18"/>
          <w:lang w:val="es-BO"/>
        </w:rPr>
        <w:t xml:space="preserve">CONSULTOR </w:t>
      </w:r>
      <w:r>
        <w:rPr>
          <w:rFonts w:cs="Arial"/>
          <w:spacing w:val="-3"/>
          <w:szCs w:val="18"/>
          <w:lang w:val="es-BO"/>
        </w:rPr>
        <w:t>considerando para el efecto el Silencio Administrativo Positivo.</w:t>
      </w:r>
    </w:p>
    <w:p w:rsidR="00380A91" w:rsidRDefault="00380A91">
      <w:pPr>
        <w:rPr>
          <w:b/>
          <w:i/>
          <w:szCs w:val="18"/>
          <w:lang w:val="es-BO"/>
        </w:rPr>
      </w:pPr>
    </w:p>
    <w:p w:rsidR="00380A91" w:rsidRDefault="00511B68">
      <w:pPr>
        <w:rPr>
          <w:szCs w:val="18"/>
          <w:lang w:val="es-BO"/>
        </w:rPr>
      </w:pPr>
      <w:r>
        <w:rPr>
          <w:szCs w:val="18"/>
          <w:lang w:val="es-BO"/>
        </w:rPr>
        <w:t xml:space="preserve">La </w:t>
      </w:r>
      <w:r>
        <w:rPr>
          <w:b/>
          <w:szCs w:val="18"/>
          <w:lang w:val="es-BO"/>
        </w:rPr>
        <w:t xml:space="preserve">CONTRAPARTE </w:t>
      </w:r>
      <w:r>
        <w:rPr>
          <w:szCs w:val="18"/>
          <w:lang w:val="es-BO"/>
        </w:rPr>
        <w:t xml:space="preserve">y la </w:t>
      </w:r>
      <w:r>
        <w:rPr>
          <w:b/>
          <w:szCs w:val="18"/>
          <w:lang w:val="es-BO"/>
        </w:rPr>
        <w:t>ENTIDAD</w:t>
      </w:r>
      <w:r>
        <w:rPr>
          <w:szCs w:val="18"/>
          <w:lang w:val="es-BO"/>
        </w:rPr>
        <w:t>, no atenderán reclamos presentados fuera del plazo establecido en esta cláusula.</w:t>
      </w:r>
    </w:p>
    <w:p w:rsidR="00380A91" w:rsidRDefault="00380A91">
      <w:pPr>
        <w:rPr>
          <w:b/>
          <w:i/>
          <w:szCs w:val="18"/>
          <w:lang w:val="es-BO"/>
        </w:rPr>
      </w:pPr>
    </w:p>
    <w:p w:rsidR="00380A91" w:rsidRDefault="00511B68">
      <w:pPr>
        <w:rPr>
          <w:b/>
          <w:i/>
          <w:szCs w:val="18"/>
          <w:lang w:val="es-BO"/>
        </w:rPr>
      </w:pPr>
      <w:r>
        <w:rPr>
          <w:b/>
          <w:i/>
          <w:szCs w:val="18"/>
          <w:lang w:val="es-BO"/>
        </w:rPr>
        <w:t>(Seleccionar esta cláusula para la contratación Consultores Individuales por Producto)</w:t>
      </w:r>
    </w:p>
    <w:p w:rsidR="00380A91" w:rsidRDefault="00511B68">
      <w:pPr>
        <w:autoSpaceDE w:val="0"/>
        <w:autoSpaceDN w:val="0"/>
        <w:adjustRightInd w:val="0"/>
        <w:rPr>
          <w:rFonts w:cs="Tahoma"/>
          <w:b/>
          <w:szCs w:val="18"/>
          <w:lang w:val="es-BO"/>
        </w:rPr>
      </w:pPr>
      <w:r>
        <w:rPr>
          <w:rFonts w:cs="Tahoma"/>
          <w:b/>
          <w:szCs w:val="18"/>
          <w:lang w:val="es-BO"/>
        </w:rPr>
        <w:t xml:space="preserve">DÉCIMA CUARTA.- (FACTURACIÓN) </w:t>
      </w:r>
      <w:r>
        <w:rPr>
          <w:rFonts w:cs="Tahoma"/>
          <w:szCs w:val="18"/>
          <w:lang w:val="es-BO"/>
        </w:rPr>
        <w:t xml:space="preserve">Para que se efectúe el pago, el </w:t>
      </w:r>
      <w:r>
        <w:rPr>
          <w:rFonts w:cs="Tahoma"/>
          <w:b/>
          <w:bCs/>
          <w:szCs w:val="18"/>
          <w:lang w:val="es-BO"/>
        </w:rPr>
        <w:t>CONSULTOR</w:t>
      </w:r>
      <w:r>
        <w:rPr>
          <w:rFonts w:cs="Tahoma"/>
          <w:szCs w:val="18"/>
          <w:lang w:val="es-BO"/>
        </w:rPr>
        <w:t xml:space="preserve"> deberá emitir la respectiva factura oficial por el anticipo cuando este exista y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380A91" w:rsidRDefault="00380A91">
      <w:pPr>
        <w:autoSpaceDE w:val="0"/>
        <w:autoSpaceDN w:val="0"/>
        <w:adjustRightInd w:val="0"/>
        <w:rPr>
          <w:rFonts w:cs="Tahoma"/>
          <w:szCs w:val="18"/>
          <w:lang w:val="es-BO"/>
        </w:rPr>
      </w:pPr>
    </w:p>
    <w:p w:rsidR="00380A91" w:rsidRDefault="00511B68">
      <w:pPr>
        <w:autoSpaceDE w:val="0"/>
        <w:autoSpaceDN w:val="0"/>
        <w:adjustRightInd w:val="0"/>
        <w:rPr>
          <w:rFonts w:cs="Tahoma"/>
          <w:szCs w:val="18"/>
          <w:lang w:val="es-BO"/>
        </w:rPr>
      </w:pPr>
      <w:r>
        <w:rPr>
          <w:b/>
          <w:i/>
          <w:szCs w:val="18"/>
          <w:lang w:val="es-BO"/>
        </w:rPr>
        <w:t>(Seleccionar esta cláusula para la contratación Consultores Individuales de Línea)</w:t>
      </w:r>
    </w:p>
    <w:p w:rsidR="00380A91" w:rsidRDefault="00511B68">
      <w:pPr>
        <w:autoSpaceDE w:val="0"/>
        <w:autoSpaceDN w:val="0"/>
        <w:adjustRightInd w:val="0"/>
        <w:rPr>
          <w:rFonts w:cs="Tahoma"/>
          <w:szCs w:val="18"/>
          <w:lang w:val="es-BO"/>
        </w:rPr>
      </w:pPr>
      <w:r>
        <w:rPr>
          <w:rFonts w:cs="Tahoma"/>
          <w:b/>
          <w:szCs w:val="18"/>
          <w:lang w:val="es-BO"/>
        </w:rPr>
        <w:t>DÉCIMA CUARTA.- (FACTURACIÓN)</w:t>
      </w:r>
      <w:r>
        <w:rPr>
          <w:rFonts w:cs="Tahoma"/>
          <w:szCs w:val="18"/>
          <w:lang w:val="es-BO"/>
        </w:rPr>
        <w:t xml:space="preserve"> Para que se efectúe el pago, el </w:t>
      </w:r>
      <w:r>
        <w:rPr>
          <w:rFonts w:cs="Tahoma"/>
          <w:b/>
          <w:bCs/>
          <w:szCs w:val="18"/>
          <w:lang w:val="es-BO"/>
        </w:rPr>
        <w:t>CONSULTOR</w:t>
      </w:r>
      <w:r>
        <w:rPr>
          <w:rFonts w:cs="Tahoma"/>
          <w:szCs w:val="18"/>
          <w:lang w:val="es-BO"/>
        </w:rPr>
        <w:t xml:space="preserve"> deberá presentar los descargos impositivos correspondientes, o la respectiva factura oficial por el monto del pago a favor de la </w:t>
      </w:r>
      <w:r>
        <w:rPr>
          <w:rFonts w:cs="Tahoma"/>
          <w:b/>
          <w:szCs w:val="18"/>
          <w:lang w:val="es-BO"/>
        </w:rPr>
        <w:t xml:space="preserve">ENTIDAD, </w:t>
      </w:r>
      <w:r>
        <w:rPr>
          <w:rFonts w:cs="Tahoma"/>
          <w:szCs w:val="18"/>
          <w:lang w:val="es-BO"/>
        </w:rPr>
        <w:t xml:space="preserve">caso contrario la </w:t>
      </w:r>
      <w:r>
        <w:rPr>
          <w:rFonts w:cs="Tahoma"/>
          <w:b/>
          <w:szCs w:val="18"/>
          <w:lang w:val="es-BO"/>
        </w:rPr>
        <w:t xml:space="preserve">ENTIDAD </w:t>
      </w:r>
      <w:r>
        <w:rPr>
          <w:rFonts w:cs="Tahoma"/>
          <w:szCs w:val="18"/>
          <w:lang w:val="es-BO"/>
        </w:rPr>
        <w:t>deberá retener los montos de obligaciones tributarias pendientes, para su posterior pago al Servicio de Impuestos Nacionales.</w:t>
      </w:r>
    </w:p>
    <w:p w:rsidR="00380A91" w:rsidRDefault="00380A91">
      <w:pPr>
        <w:autoSpaceDE w:val="0"/>
        <w:autoSpaceDN w:val="0"/>
        <w:adjustRightInd w:val="0"/>
        <w:rPr>
          <w:rFonts w:cs="Tahoma"/>
          <w:szCs w:val="18"/>
          <w:lang w:val="es-BO"/>
        </w:rPr>
      </w:pPr>
    </w:p>
    <w:p w:rsidR="00380A91" w:rsidRDefault="00511B68">
      <w:pPr>
        <w:rPr>
          <w:b/>
          <w:i/>
          <w:szCs w:val="18"/>
          <w:lang w:val="es-BO"/>
        </w:rPr>
      </w:pPr>
      <w:r>
        <w:rPr>
          <w:b/>
          <w:i/>
          <w:szCs w:val="18"/>
          <w:lang w:val="es-BO"/>
        </w:rPr>
        <w:t>(Seleccionar esta cláusula para la contratación Consultores Individuales por Producto)</w:t>
      </w:r>
    </w:p>
    <w:p w:rsidR="00380A91" w:rsidRDefault="00511B68">
      <w:pPr>
        <w:rPr>
          <w:rFonts w:cs="Arial"/>
          <w:szCs w:val="18"/>
          <w:lang w:val="es-BO"/>
        </w:rPr>
      </w:pPr>
      <w:r>
        <w:rPr>
          <w:rFonts w:cs="Tahoma"/>
          <w:b/>
          <w:szCs w:val="18"/>
          <w:lang w:val="es-BO"/>
        </w:rPr>
        <w:t xml:space="preserve">DÉCIMA QUINTA.- (MODIFICACIONES AL CONTRATO) </w:t>
      </w:r>
      <w:r>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380A91" w:rsidRDefault="00380A91">
      <w:pPr>
        <w:rPr>
          <w:rFonts w:cs="Tahoma"/>
          <w:b/>
          <w:szCs w:val="18"/>
          <w:lang w:val="es-BO"/>
        </w:rPr>
      </w:pPr>
    </w:p>
    <w:p w:rsidR="00380A91" w:rsidRDefault="00511B68">
      <w:pPr>
        <w:rPr>
          <w:b/>
          <w:i/>
          <w:szCs w:val="18"/>
          <w:lang w:val="es-BO"/>
        </w:rPr>
      </w:pPr>
      <w:r>
        <w:rPr>
          <w:b/>
          <w:i/>
          <w:szCs w:val="18"/>
          <w:lang w:val="es-BO"/>
        </w:rPr>
        <w:t>(Seleccionar esta cláusula para la contratación Consultores Individuales de Línea)</w:t>
      </w:r>
    </w:p>
    <w:p w:rsidR="00380A91" w:rsidRDefault="00511B68">
      <w:pPr>
        <w:rPr>
          <w:rFonts w:cs="Tahoma"/>
          <w:b/>
          <w:szCs w:val="18"/>
          <w:lang w:val="es-BO"/>
        </w:rPr>
      </w:pPr>
      <w:r>
        <w:rPr>
          <w:rFonts w:cs="Tahoma"/>
          <w:b/>
          <w:szCs w:val="18"/>
          <w:lang w:val="es-BO"/>
        </w:rPr>
        <w:t xml:space="preserve">DÉCIMA QUINTA.- (MODIFICACIONES AL CONTRATO) </w:t>
      </w:r>
      <w:r>
        <w:rPr>
          <w:rFonts w:cs="Tahoma"/>
          <w:szCs w:val="18"/>
          <w:lang w:val="es-BO"/>
        </w:rPr>
        <w:t xml:space="preserve">La modificación al contrato podrá realizarse hasta un máximo de dos (2) veces, no debiendo exceder el plazo de cada modificación </w:t>
      </w:r>
      <w:r>
        <w:rPr>
          <w:rFonts w:cs="Tahoma"/>
          <w:szCs w:val="18"/>
          <w:lang w:val="es-BO"/>
        </w:rPr>
        <w:lastRenderedPageBreak/>
        <w:t>al establecido en el presente contrato, de acuerdo con lo establecido en el Artículo 89 del Decreto Supremo N° 0181.</w:t>
      </w:r>
    </w:p>
    <w:p w:rsidR="00380A91" w:rsidRDefault="00380A91">
      <w:pPr>
        <w:rPr>
          <w:rFonts w:cs="Tahoma"/>
          <w:szCs w:val="18"/>
          <w:lang w:val="es-BO"/>
        </w:rPr>
      </w:pPr>
    </w:p>
    <w:p w:rsidR="00380A91" w:rsidRDefault="00511B68">
      <w:pPr>
        <w:rPr>
          <w:rFonts w:cs="Tahoma"/>
          <w:b/>
          <w:szCs w:val="18"/>
          <w:lang w:val="es-BO"/>
        </w:rPr>
      </w:pPr>
      <w:r>
        <w:rPr>
          <w:rFonts w:cs="Tahoma"/>
          <w:b/>
          <w:szCs w:val="18"/>
          <w:lang w:val="es-BO"/>
        </w:rPr>
        <w:t xml:space="preserve">DÉCIMA SEXTA.- (CESIÓN) </w:t>
      </w:r>
      <w:r>
        <w:rPr>
          <w:rFonts w:cs="Tahoma"/>
          <w:szCs w:val="18"/>
          <w:lang w:val="es-BO"/>
        </w:rPr>
        <w:t>El</w:t>
      </w:r>
      <w:r>
        <w:rPr>
          <w:rFonts w:cs="Tahoma"/>
          <w:b/>
          <w:szCs w:val="18"/>
          <w:lang w:val="es-BO"/>
        </w:rPr>
        <w:t xml:space="preserve"> CONSULTOR</w:t>
      </w:r>
      <w:r>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380A91" w:rsidRDefault="00380A91">
      <w:pPr>
        <w:rPr>
          <w:rFonts w:cs="Tahoma"/>
          <w:szCs w:val="18"/>
          <w:lang w:val="es-BO"/>
        </w:rPr>
      </w:pPr>
    </w:p>
    <w:p w:rsidR="00380A91" w:rsidRDefault="00511B68">
      <w:pPr>
        <w:pStyle w:val="CM2"/>
        <w:spacing w:line="240" w:lineRule="auto"/>
        <w:rPr>
          <w:rFonts w:ascii="Verdana" w:hAnsi="Verdana" w:cs="Tahoma"/>
          <w:b/>
          <w:sz w:val="18"/>
          <w:szCs w:val="18"/>
          <w:lang w:val="es-BO"/>
        </w:rPr>
      </w:pPr>
      <w:r>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Pr>
          <w:rFonts w:ascii="Verdana" w:hAnsi="Verdana" w:cs="Tahoma"/>
          <w:b/>
          <w:sz w:val="18"/>
          <w:szCs w:val="18"/>
          <w:lang w:val="es-BO"/>
        </w:rPr>
        <w:t xml:space="preserve">) </w:t>
      </w:r>
    </w:p>
    <w:p w:rsidR="00380A91" w:rsidRDefault="00511B68">
      <w:pPr>
        <w:rPr>
          <w:rFonts w:cs="Tahoma"/>
          <w:szCs w:val="18"/>
          <w:lang w:val="es-BO"/>
        </w:rPr>
      </w:pPr>
      <w:r>
        <w:rPr>
          <w:rFonts w:cs="Tahoma"/>
          <w:b/>
          <w:szCs w:val="18"/>
          <w:lang w:val="es-BO"/>
        </w:rPr>
        <w:t xml:space="preserve">DÉCIMA SÉPTIMA.- (MULTAS) </w:t>
      </w:r>
      <w:r>
        <w:rPr>
          <w:rFonts w:cs="Tahoma"/>
          <w:szCs w:val="18"/>
          <w:lang w:val="es-BO"/>
        </w:rPr>
        <w:t xml:space="preserve">El </w:t>
      </w:r>
      <w:r>
        <w:rPr>
          <w:rFonts w:cs="Tahoma"/>
          <w:b/>
          <w:szCs w:val="18"/>
          <w:lang w:val="es-BO"/>
        </w:rPr>
        <w:t>CONSULTOR</w:t>
      </w:r>
      <w:r>
        <w:rPr>
          <w:rFonts w:cs="Tahoma"/>
          <w:szCs w:val="18"/>
          <w:lang w:val="es-BO"/>
        </w:rPr>
        <w:t xml:space="preserve"> se obliga a cumplir con el cronograma y/o el plazo de ejecución establecido en la Cláusula Novena del presente Contrato, caso contrario será multado con __________  %</w:t>
      </w:r>
      <w:r>
        <w:rPr>
          <w:rFonts w:cs="Tahoma"/>
          <w:b/>
          <w:i/>
          <w:szCs w:val="18"/>
          <w:lang w:val="es-BO"/>
        </w:rPr>
        <w:t xml:space="preserve"> (La ENTIDAD establecerá el porcentaje de acuerdo al objeto del contrato, mismo que no podrá exceder del 1% del monto del contrato)</w:t>
      </w:r>
      <w:r>
        <w:rPr>
          <w:rFonts w:cs="Tahoma"/>
          <w:szCs w:val="18"/>
          <w:lang w:val="es-BO"/>
        </w:rPr>
        <w:t xml:space="preserve"> por día de retraso. </w:t>
      </w:r>
    </w:p>
    <w:p w:rsidR="00380A91" w:rsidRDefault="00380A91">
      <w:pPr>
        <w:rPr>
          <w:rFonts w:cs="Tahoma"/>
          <w:szCs w:val="18"/>
          <w:lang w:val="es-BO"/>
        </w:rPr>
      </w:pPr>
    </w:p>
    <w:p w:rsidR="00380A91" w:rsidRDefault="00511B68">
      <w:pPr>
        <w:rPr>
          <w:rFonts w:cs="Arial"/>
          <w:szCs w:val="18"/>
          <w:lang w:val="es-BO"/>
        </w:rPr>
      </w:pPr>
      <w:r>
        <w:rPr>
          <w:rFonts w:cs="Arial"/>
          <w:szCs w:val="18"/>
          <w:lang w:val="es-BO"/>
        </w:rPr>
        <w:t xml:space="preserve">En casos de resolución de contrato por causas atribuibles al </w:t>
      </w:r>
      <w:r>
        <w:rPr>
          <w:rFonts w:cs="Arial"/>
          <w:b/>
          <w:szCs w:val="18"/>
          <w:lang w:val="es-BO"/>
        </w:rPr>
        <w:t>CONSULTOR</w:t>
      </w:r>
      <w:r>
        <w:rPr>
          <w:rFonts w:cs="Arial"/>
          <w:szCs w:val="18"/>
          <w:lang w:val="es-BO"/>
        </w:rPr>
        <w:t xml:space="preserve">, la </w:t>
      </w:r>
      <w:r>
        <w:rPr>
          <w:rFonts w:cs="Arial"/>
          <w:b/>
          <w:szCs w:val="18"/>
          <w:lang w:val="es-BO"/>
        </w:rPr>
        <w:t xml:space="preserve">ENTIDAD </w:t>
      </w:r>
      <w:r>
        <w:rPr>
          <w:rFonts w:cs="Arial"/>
          <w:szCs w:val="18"/>
          <w:lang w:val="es-BO"/>
        </w:rPr>
        <w:t>no podrá cobrar multas que excedan el veinte por ciento (20%) del monto total del contrato.</w:t>
      </w:r>
    </w:p>
    <w:p w:rsidR="00380A91" w:rsidRDefault="00380A91">
      <w:pPr>
        <w:rPr>
          <w:rFonts w:cs="Tahoma"/>
          <w:b/>
          <w:szCs w:val="18"/>
          <w:lang w:val="es-BO"/>
        </w:rPr>
      </w:pPr>
    </w:p>
    <w:p w:rsidR="00380A91" w:rsidRDefault="00511B68">
      <w:pPr>
        <w:rPr>
          <w:rFonts w:cs="Tahoma"/>
          <w:b/>
          <w:szCs w:val="18"/>
          <w:lang w:val="es-BO"/>
        </w:rPr>
      </w:pPr>
      <w:r>
        <w:rPr>
          <w:rFonts w:cs="Tahoma"/>
          <w:b/>
          <w:szCs w:val="18"/>
          <w:lang w:val="es-BO"/>
        </w:rPr>
        <w:t xml:space="preserve">DÉCIMA OCTAVA.- (CONFIDENCIALIDAD) </w:t>
      </w:r>
      <w:r>
        <w:rPr>
          <w:rFonts w:cs="Tahoma"/>
          <w:szCs w:val="18"/>
          <w:lang w:val="es-BO"/>
        </w:rPr>
        <w:t xml:space="preserve">Los materiales producidos por el </w:t>
      </w:r>
      <w:r>
        <w:rPr>
          <w:rFonts w:cs="Tahoma"/>
          <w:b/>
          <w:szCs w:val="18"/>
          <w:lang w:val="es-BO"/>
        </w:rPr>
        <w:t>CONSULTOR,</w:t>
      </w:r>
      <w:r>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Pr>
          <w:rFonts w:cs="Tahoma"/>
          <w:b/>
          <w:szCs w:val="18"/>
          <w:lang w:val="es-BO"/>
        </w:rPr>
        <w:t>ENTIDAD</w:t>
      </w:r>
      <w:r>
        <w:rPr>
          <w:rFonts w:cs="Tahoma"/>
          <w:szCs w:val="18"/>
          <w:lang w:val="es-BO"/>
        </w:rPr>
        <w:t xml:space="preserve"> emita un pronunciamiento escrito estableciendo lo contrario.</w:t>
      </w:r>
    </w:p>
    <w:p w:rsidR="00380A91" w:rsidRDefault="00380A91">
      <w:pPr>
        <w:rPr>
          <w:rFonts w:cs="Tahoma"/>
          <w:szCs w:val="18"/>
          <w:lang w:val="es-BO"/>
        </w:rPr>
      </w:pPr>
    </w:p>
    <w:p w:rsidR="00380A91" w:rsidRDefault="00511B68">
      <w:pPr>
        <w:rPr>
          <w:rFonts w:cs="Tahoma"/>
          <w:szCs w:val="18"/>
          <w:lang w:val="es-BO"/>
        </w:rPr>
      </w:pPr>
      <w:r>
        <w:rPr>
          <w:rFonts w:cs="Tahoma"/>
          <w:szCs w:val="18"/>
          <w:lang w:val="es-BO"/>
        </w:rPr>
        <w:t xml:space="preserve">Asimismo, el </w:t>
      </w:r>
      <w:r>
        <w:rPr>
          <w:rFonts w:cs="Tahoma"/>
          <w:b/>
          <w:szCs w:val="18"/>
          <w:lang w:val="es-BO"/>
        </w:rPr>
        <w:t xml:space="preserve">CONSULTOR </w:t>
      </w:r>
      <w:r>
        <w:rPr>
          <w:rFonts w:cs="Tahoma"/>
          <w:szCs w:val="18"/>
          <w:lang w:val="es-BO"/>
        </w:rPr>
        <w:t xml:space="preserve">reconoce que la </w:t>
      </w:r>
      <w:r>
        <w:rPr>
          <w:rFonts w:cs="Tahoma"/>
          <w:b/>
          <w:szCs w:val="18"/>
          <w:lang w:val="es-BO"/>
        </w:rPr>
        <w:t>ENTIDAD</w:t>
      </w:r>
      <w:r>
        <w:rPr>
          <w:rFonts w:cs="Tahoma"/>
          <w:szCs w:val="18"/>
          <w:lang w:val="es-BO"/>
        </w:rPr>
        <w:t xml:space="preserve"> es el único propietario de los productos y documentos producidos en la </w:t>
      </w:r>
      <w:r>
        <w:rPr>
          <w:rFonts w:cs="Tahoma"/>
          <w:b/>
          <w:szCs w:val="18"/>
          <w:lang w:val="es-BO"/>
        </w:rPr>
        <w:t>CONSULTORÍA</w:t>
      </w:r>
      <w:r>
        <w:rPr>
          <w:rFonts w:cs="Tahoma"/>
          <w:szCs w:val="18"/>
          <w:lang w:val="es-BO"/>
        </w:rPr>
        <w:t>.</w:t>
      </w:r>
    </w:p>
    <w:p w:rsidR="00380A91" w:rsidRDefault="00380A91">
      <w:pPr>
        <w:rPr>
          <w:rFonts w:cs="Tahoma"/>
          <w:szCs w:val="18"/>
          <w:lang w:val="es-BO"/>
        </w:rPr>
      </w:pPr>
    </w:p>
    <w:p w:rsidR="00380A91" w:rsidRDefault="00380A91">
      <w:pPr>
        <w:rPr>
          <w:rFonts w:cs="Tahoma"/>
          <w:szCs w:val="18"/>
          <w:lang w:val="es-BO"/>
        </w:rPr>
      </w:pPr>
    </w:p>
    <w:p w:rsidR="00380A91" w:rsidRDefault="00511B68">
      <w:pPr>
        <w:rPr>
          <w:rFonts w:cs="Tahoma"/>
          <w:b/>
          <w:szCs w:val="18"/>
          <w:lang w:val="es-BO"/>
        </w:rPr>
      </w:pPr>
      <w:r>
        <w:rPr>
          <w:rFonts w:cs="Tahoma"/>
          <w:b/>
          <w:szCs w:val="18"/>
          <w:lang w:val="es-BO"/>
        </w:rPr>
        <w:t xml:space="preserve">DÉCIMA </w:t>
      </w:r>
      <w:r>
        <w:rPr>
          <w:rFonts w:cs="Tahoma"/>
          <w:b/>
          <w:bCs/>
          <w:szCs w:val="18"/>
          <w:lang w:val="es-BO"/>
        </w:rPr>
        <w:t>NOVENA</w:t>
      </w:r>
      <w:r>
        <w:rPr>
          <w:rFonts w:cs="Tahoma"/>
          <w:b/>
          <w:szCs w:val="18"/>
          <w:lang w:val="es-BO"/>
        </w:rPr>
        <w:t xml:space="preserve">.- (EXONERACIÓN A LA ENTIDAD DE RESPONSABILIDADES POR DAÑO A TERCEROS) </w:t>
      </w:r>
      <w:r>
        <w:rPr>
          <w:rFonts w:cs="Tahoma"/>
          <w:szCs w:val="18"/>
          <w:lang w:val="es-BO"/>
        </w:rPr>
        <w:t xml:space="preserve">El </w:t>
      </w:r>
      <w:r>
        <w:rPr>
          <w:rFonts w:cs="Tahoma"/>
          <w:b/>
          <w:szCs w:val="18"/>
          <w:lang w:val="es-BO"/>
        </w:rPr>
        <w:t>CONSULTOR</w:t>
      </w:r>
      <w:r>
        <w:rPr>
          <w:rFonts w:cs="Tahoma"/>
          <w:szCs w:val="18"/>
          <w:lang w:val="es-BO"/>
        </w:rPr>
        <w:t xml:space="preserve"> se obliga a tomar todas las previsiones que pudiesen surgir por daño a terceros, exonerando de estas obligaciones a la </w:t>
      </w:r>
      <w:r>
        <w:rPr>
          <w:rFonts w:cs="Tahoma"/>
          <w:b/>
          <w:szCs w:val="18"/>
          <w:lang w:val="es-BO"/>
        </w:rPr>
        <w:t>ENTIDAD.</w:t>
      </w:r>
    </w:p>
    <w:p w:rsidR="00380A91" w:rsidRDefault="00380A91">
      <w:pPr>
        <w:autoSpaceDE w:val="0"/>
        <w:autoSpaceDN w:val="0"/>
        <w:adjustRightInd w:val="0"/>
        <w:rPr>
          <w:rFonts w:cs="Tahoma"/>
          <w:b/>
          <w:szCs w:val="18"/>
          <w:lang w:val="es-BO"/>
        </w:rPr>
      </w:pPr>
    </w:p>
    <w:p w:rsidR="00380A91" w:rsidRDefault="00511B68">
      <w:pPr>
        <w:rPr>
          <w:b/>
          <w:szCs w:val="18"/>
          <w:lang w:val="es-BO"/>
        </w:rPr>
      </w:pPr>
      <w:r>
        <w:rPr>
          <w:rFonts w:cs="Tahoma"/>
          <w:b/>
          <w:szCs w:val="18"/>
          <w:lang w:val="es-BO"/>
        </w:rPr>
        <w:t xml:space="preserve">VIGÉSIMA.- </w:t>
      </w:r>
      <w:r>
        <w:rPr>
          <w:rFonts w:cs="Tahoma"/>
          <w:b/>
          <w:bCs/>
          <w:szCs w:val="18"/>
          <w:lang w:val="es-BO"/>
        </w:rPr>
        <w:t xml:space="preserve">(TERMINACIÓN DEL CONTRATO) </w:t>
      </w:r>
      <w:r>
        <w:rPr>
          <w:szCs w:val="18"/>
          <w:lang w:val="es-BO"/>
        </w:rPr>
        <w:t xml:space="preserve">El presente contrato concluirá por una de las siguientes causas: </w:t>
      </w:r>
    </w:p>
    <w:p w:rsidR="00380A91" w:rsidRDefault="00380A91">
      <w:pPr>
        <w:autoSpaceDE w:val="0"/>
        <w:autoSpaceDN w:val="0"/>
        <w:adjustRightInd w:val="0"/>
        <w:rPr>
          <w:rFonts w:cs="Tahoma"/>
          <w:szCs w:val="18"/>
          <w:lang w:val="es-BO"/>
        </w:rPr>
      </w:pPr>
    </w:p>
    <w:p w:rsidR="00380A91" w:rsidRDefault="00511B68" w:rsidP="001348B6">
      <w:pPr>
        <w:pStyle w:val="Prrafodelista"/>
        <w:numPr>
          <w:ilvl w:val="1"/>
          <w:numId w:val="35"/>
        </w:numPr>
        <w:rPr>
          <w:rFonts w:ascii="Verdana" w:hAnsi="Verdana"/>
          <w:b/>
          <w:sz w:val="18"/>
          <w:szCs w:val="18"/>
          <w:lang w:val="es-BO"/>
        </w:rPr>
      </w:pPr>
      <w:r>
        <w:rPr>
          <w:rFonts w:ascii="Verdana" w:hAnsi="Verdana" w:cs="Tahoma"/>
          <w:b/>
          <w:bCs/>
          <w:sz w:val="18"/>
          <w:szCs w:val="18"/>
          <w:lang w:val="es-BO"/>
        </w:rPr>
        <w:t xml:space="preserve">Por Cumplimiento del  objeto de Contrato: </w:t>
      </w:r>
      <w:r>
        <w:rPr>
          <w:rFonts w:ascii="Verdana" w:hAnsi="Verdana"/>
          <w:sz w:val="18"/>
          <w:szCs w:val="18"/>
          <w:lang w:val="es-BO"/>
        </w:rPr>
        <w:t xml:space="preserve">Forma ordinaria de cumplimiento, donde la </w:t>
      </w:r>
      <w:r>
        <w:rPr>
          <w:rFonts w:ascii="Verdana" w:hAnsi="Verdana"/>
          <w:b/>
          <w:sz w:val="18"/>
          <w:szCs w:val="18"/>
          <w:lang w:val="es-BO"/>
        </w:rPr>
        <w:t>ENTIDAD</w:t>
      </w:r>
      <w:r>
        <w:rPr>
          <w:rFonts w:ascii="Verdana" w:hAnsi="Verdana"/>
          <w:sz w:val="18"/>
          <w:szCs w:val="18"/>
          <w:lang w:val="es-BO"/>
        </w:rPr>
        <w:t xml:space="preserve"> como el </w:t>
      </w:r>
      <w:r>
        <w:rPr>
          <w:rFonts w:ascii="Verdana" w:hAnsi="Verdana"/>
          <w:b/>
          <w:sz w:val="18"/>
          <w:szCs w:val="18"/>
          <w:lang w:val="es-BO"/>
        </w:rPr>
        <w:t>CONSULTOR</w:t>
      </w:r>
      <w:r>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Pr>
          <w:rFonts w:ascii="Verdana" w:hAnsi="Verdana"/>
          <w:b/>
          <w:sz w:val="18"/>
          <w:szCs w:val="18"/>
          <w:lang w:val="es-BO"/>
        </w:rPr>
        <w:t>ENTIDAD.</w:t>
      </w:r>
    </w:p>
    <w:p w:rsidR="00380A91" w:rsidRDefault="00380A91">
      <w:pPr>
        <w:autoSpaceDE w:val="0"/>
        <w:autoSpaceDN w:val="0"/>
        <w:adjustRightInd w:val="0"/>
        <w:ind w:left="360"/>
        <w:rPr>
          <w:rFonts w:cs="Tahoma"/>
          <w:b/>
          <w:bCs/>
          <w:szCs w:val="18"/>
          <w:lang w:val="es-BO"/>
        </w:rPr>
      </w:pPr>
    </w:p>
    <w:p w:rsidR="00380A91" w:rsidRDefault="00511B68" w:rsidP="001348B6">
      <w:pPr>
        <w:pStyle w:val="Prrafodelista"/>
        <w:numPr>
          <w:ilvl w:val="1"/>
          <w:numId w:val="35"/>
        </w:numPr>
        <w:rPr>
          <w:rFonts w:ascii="Verdana" w:hAnsi="Verdana"/>
          <w:sz w:val="18"/>
          <w:szCs w:val="18"/>
          <w:lang w:val="es-BO"/>
        </w:rPr>
      </w:pPr>
      <w:r>
        <w:rPr>
          <w:rFonts w:ascii="Verdana" w:hAnsi="Verdana" w:cs="Tahoma"/>
          <w:b/>
          <w:bCs/>
          <w:sz w:val="18"/>
          <w:szCs w:val="18"/>
          <w:lang w:val="es-BO"/>
        </w:rPr>
        <w:t xml:space="preserve">Por Resolución del contrato: </w:t>
      </w:r>
      <w:r>
        <w:rPr>
          <w:rFonts w:ascii="Verdana" w:hAnsi="Verdana"/>
          <w:sz w:val="18"/>
          <w:szCs w:val="18"/>
          <w:lang w:val="es-BO"/>
        </w:rPr>
        <w:t>Es la forma extraordinaria de terminación del contrato que procederá únicamente por las siguientes causales:</w:t>
      </w:r>
    </w:p>
    <w:p w:rsidR="00380A91" w:rsidRDefault="00380A91">
      <w:pPr>
        <w:autoSpaceDE w:val="0"/>
        <w:autoSpaceDN w:val="0"/>
        <w:adjustRightInd w:val="0"/>
        <w:ind w:left="360"/>
        <w:rPr>
          <w:rFonts w:cs="Tahoma"/>
          <w:b/>
          <w:bCs/>
          <w:szCs w:val="18"/>
          <w:lang w:val="es-BO"/>
        </w:rPr>
      </w:pPr>
    </w:p>
    <w:p w:rsidR="00380A91" w:rsidRDefault="00511B68" w:rsidP="001348B6">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A requerimiento de la ENTIDAD, por causa atribuible al CONSULTOR:</w:t>
      </w:r>
    </w:p>
    <w:p w:rsidR="00380A91" w:rsidRDefault="00380A91">
      <w:pPr>
        <w:autoSpaceDE w:val="0"/>
        <w:autoSpaceDN w:val="0"/>
        <w:adjustRightInd w:val="0"/>
        <w:ind w:left="900"/>
        <w:rPr>
          <w:rFonts w:cs="Tahoma"/>
          <w:b/>
          <w:bCs/>
          <w:szCs w:val="18"/>
          <w:lang w:val="es-BO"/>
        </w:rPr>
      </w:pPr>
    </w:p>
    <w:p w:rsidR="00380A91" w:rsidRDefault="00511B68" w:rsidP="001348B6">
      <w:pPr>
        <w:numPr>
          <w:ilvl w:val="0"/>
          <w:numId w:val="36"/>
        </w:numPr>
        <w:autoSpaceDE w:val="0"/>
        <w:autoSpaceDN w:val="0"/>
        <w:adjustRightInd w:val="0"/>
        <w:rPr>
          <w:rFonts w:cs="Tahoma"/>
          <w:szCs w:val="18"/>
          <w:lang w:val="es-BO"/>
        </w:rPr>
      </w:pPr>
      <w:r>
        <w:rPr>
          <w:rFonts w:cs="Tahoma"/>
          <w:szCs w:val="18"/>
          <w:lang w:val="es-BO"/>
        </w:rPr>
        <w:t xml:space="preserve">Por incumplimiento en la realización de la </w:t>
      </w:r>
      <w:r>
        <w:rPr>
          <w:rFonts w:cs="Tahoma"/>
          <w:b/>
          <w:szCs w:val="18"/>
          <w:lang w:val="es-BO"/>
        </w:rPr>
        <w:t>CONSULTORÍA</w:t>
      </w:r>
      <w:r>
        <w:rPr>
          <w:rFonts w:cs="Tahoma"/>
          <w:szCs w:val="18"/>
          <w:lang w:val="es-BO"/>
        </w:rPr>
        <w:t xml:space="preserve"> en el plazo establecido.</w:t>
      </w:r>
    </w:p>
    <w:p w:rsidR="00380A91" w:rsidRDefault="00511B68" w:rsidP="001348B6">
      <w:pPr>
        <w:numPr>
          <w:ilvl w:val="0"/>
          <w:numId w:val="36"/>
        </w:numPr>
        <w:autoSpaceDE w:val="0"/>
        <w:autoSpaceDN w:val="0"/>
        <w:adjustRightInd w:val="0"/>
        <w:rPr>
          <w:rFonts w:cs="Tahoma"/>
          <w:szCs w:val="18"/>
          <w:lang w:val="es-BO"/>
        </w:rPr>
      </w:pPr>
      <w:r>
        <w:rPr>
          <w:rFonts w:cs="Tahoma"/>
          <w:szCs w:val="18"/>
          <w:lang w:val="es-BO"/>
        </w:rPr>
        <w:t xml:space="preserve">Por suspensión en la prestación del servicio de la </w:t>
      </w:r>
      <w:r>
        <w:rPr>
          <w:rFonts w:cs="Tahoma"/>
          <w:b/>
          <w:szCs w:val="18"/>
          <w:lang w:val="es-BO"/>
        </w:rPr>
        <w:t>CONSULTORÍA</w:t>
      </w:r>
      <w:r>
        <w:rPr>
          <w:rFonts w:cs="Tahoma"/>
          <w:szCs w:val="18"/>
          <w:lang w:val="es-BO"/>
        </w:rPr>
        <w:t xml:space="preserve"> sin justificación</w:t>
      </w:r>
      <w:r>
        <w:rPr>
          <w:szCs w:val="18"/>
          <w:lang w:val="es-BO"/>
        </w:rPr>
        <w:t xml:space="preserve"> </w:t>
      </w:r>
      <w:r>
        <w:rPr>
          <w:rFonts w:cs="Tahoma"/>
          <w:szCs w:val="18"/>
          <w:lang w:val="es-BO"/>
        </w:rPr>
        <w:t xml:space="preserve">por __________ </w:t>
      </w:r>
      <w:r>
        <w:rPr>
          <w:rFonts w:cs="Tahoma"/>
          <w:b/>
          <w:i/>
          <w:szCs w:val="18"/>
          <w:lang w:val="es-BO"/>
        </w:rPr>
        <w:t>(registrar el número de días en función del plazo total del servicio que se presta)</w:t>
      </w:r>
      <w:r>
        <w:rPr>
          <w:rFonts w:cs="Tahoma"/>
          <w:szCs w:val="18"/>
          <w:lang w:val="es-BO"/>
        </w:rPr>
        <w:t>.</w:t>
      </w:r>
    </w:p>
    <w:p w:rsidR="00380A91" w:rsidRDefault="00511B68" w:rsidP="001348B6">
      <w:pPr>
        <w:numPr>
          <w:ilvl w:val="0"/>
          <w:numId w:val="36"/>
        </w:numPr>
        <w:rPr>
          <w:szCs w:val="18"/>
          <w:lang w:val="es-BO"/>
        </w:rPr>
      </w:pPr>
      <w:r>
        <w:rPr>
          <w:szCs w:val="18"/>
          <w:lang w:val="es-BO"/>
        </w:rPr>
        <w:t xml:space="preserve">Por incumplimiento en la iniciación del servicio, si emitida la Orden de Proceder demora más de quince (15) días calendario en movilizarse. </w:t>
      </w:r>
      <w:r>
        <w:rPr>
          <w:b/>
          <w:i/>
          <w:szCs w:val="18"/>
          <w:lang w:val="es-BO"/>
        </w:rPr>
        <w:t>(en caso de servicio de corta duración, este plazo puede ser reducido).</w:t>
      </w:r>
    </w:p>
    <w:p w:rsidR="00380A91" w:rsidRDefault="00511B68" w:rsidP="001348B6">
      <w:pPr>
        <w:numPr>
          <w:ilvl w:val="0"/>
          <w:numId w:val="36"/>
        </w:numPr>
        <w:rPr>
          <w:szCs w:val="18"/>
          <w:lang w:val="es-BO"/>
        </w:rPr>
      </w:pPr>
      <w:r>
        <w:rPr>
          <w:szCs w:val="18"/>
          <w:lang w:val="es-BO"/>
        </w:rPr>
        <w:t xml:space="preserve">Por negligencia reiterada (3 veces) en el cumplimiento de los Términos de Referencia, u otras especificaciones, o instrucciones escritas de la </w:t>
      </w:r>
      <w:r>
        <w:rPr>
          <w:b/>
          <w:szCs w:val="18"/>
          <w:lang w:val="es-BO"/>
        </w:rPr>
        <w:t>CONTRAPARTE.</w:t>
      </w:r>
    </w:p>
    <w:p w:rsidR="00380A91" w:rsidRDefault="00511B68">
      <w:pPr>
        <w:ind w:left="1260"/>
        <w:rPr>
          <w:b/>
          <w:i/>
          <w:szCs w:val="18"/>
          <w:lang w:val="es-BO"/>
        </w:rPr>
      </w:pPr>
      <w:r>
        <w:rPr>
          <w:b/>
          <w:i/>
          <w:szCs w:val="18"/>
          <w:lang w:val="es-BO"/>
        </w:rPr>
        <w:t>(Incluir los incisos e) y f) sólo para la contratación de Consultoría Individual por Producto)</w:t>
      </w:r>
    </w:p>
    <w:p w:rsidR="00380A91" w:rsidRDefault="00511B68" w:rsidP="001348B6">
      <w:pPr>
        <w:numPr>
          <w:ilvl w:val="0"/>
          <w:numId w:val="36"/>
        </w:numPr>
        <w:rPr>
          <w:szCs w:val="18"/>
          <w:lang w:val="es-BO"/>
        </w:rPr>
      </w:pPr>
      <w:r>
        <w:rPr>
          <w:szCs w:val="18"/>
          <w:lang w:val="es-BO"/>
        </w:rPr>
        <w:lastRenderedPageBreak/>
        <w:t>Por incumplimiento injustificado del programa de prestación de servicios sin que el</w:t>
      </w:r>
      <w:r>
        <w:rPr>
          <w:b/>
          <w:szCs w:val="18"/>
          <w:lang w:val="es-BO"/>
        </w:rPr>
        <w:t xml:space="preserve"> CONSULTOR</w:t>
      </w:r>
      <w:r>
        <w:rPr>
          <w:szCs w:val="18"/>
          <w:lang w:val="es-BO"/>
        </w:rPr>
        <w:t xml:space="preserve"> adopte medidas necesarias y oportunas para recuperar su demora y asegurar la conclusión del servicio dentro del plazo vigente.</w:t>
      </w:r>
    </w:p>
    <w:p w:rsidR="00380A91" w:rsidRDefault="00511B68" w:rsidP="001348B6">
      <w:pPr>
        <w:numPr>
          <w:ilvl w:val="0"/>
          <w:numId w:val="36"/>
        </w:numPr>
        <w:rPr>
          <w:szCs w:val="18"/>
          <w:lang w:val="es-BO"/>
        </w:rPr>
      </w:pPr>
      <w:r>
        <w:rPr>
          <w:szCs w:val="18"/>
          <w:lang w:val="es-BO"/>
        </w:rPr>
        <w:t>Cuando el monto de la multa por atraso en la prestación del servicio alcance el diez por ciento (10%) del monto total del contrato, decisión optativa, o veinte por ciento (20%), de forma obligatoria.</w:t>
      </w:r>
    </w:p>
    <w:p w:rsidR="00380A91" w:rsidRDefault="00380A91">
      <w:pPr>
        <w:autoSpaceDE w:val="0"/>
        <w:autoSpaceDN w:val="0"/>
        <w:adjustRightInd w:val="0"/>
        <w:ind w:left="1260"/>
        <w:rPr>
          <w:rFonts w:cs="Tahoma"/>
          <w:szCs w:val="18"/>
          <w:lang w:val="es-BO"/>
        </w:rPr>
      </w:pPr>
    </w:p>
    <w:p w:rsidR="00380A91" w:rsidRDefault="00511B68" w:rsidP="001348B6">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A requerimiento del CONSULTOR, por causales atribuibles a la ENTIDAD:</w:t>
      </w:r>
    </w:p>
    <w:p w:rsidR="00380A91" w:rsidRDefault="00380A91">
      <w:pPr>
        <w:autoSpaceDE w:val="0"/>
        <w:autoSpaceDN w:val="0"/>
        <w:adjustRightInd w:val="0"/>
        <w:ind w:left="900"/>
        <w:rPr>
          <w:rFonts w:cs="Tahoma"/>
          <w:b/>
          <w:bCs/>
          <w:szCs w:val="18"/>
          <w:lang w:val="es-BO"/>
        </w:rPr>
      </w:pPr>
    </w:p>
    <w:p w:rsidR="00380A91" w:rsidRDefault="00511B68" w:rsidP="001348B6">
      <w:pPr>
        <w:numPr>
          <w:ilvl w:val="0"/>
          <w:numId w:val="37"/>
        </w:numPr>
        <w:autoSpaceDE w:val="0"/>
        <w:autoSpaceDN w:val="0"/>
        <w:adjustRightInd w:val="0"/>
        <w:rPr>
          <w:rFonts w:cs="Tahoma"/>
          <w:szCs w:val="18"/>
          <w:lang w:val="es-BO"/>
        </w:rPr>
      </w:pPr>
      <w:r>
        <w:rPr>
          <w:rFonts w:cs="Tahoma"/>
          <w:szCs w:val="18"/>
          <w:lang w:val="es-BO"/>
        </w:rPr>
        <w:t xml:space="preserve">Si apartándose del objeto del Contrato, la </w:t>
      </w:r>
      <w:r>
        <w:rPr>
          <w:rFonts w:cs="Tahoma"/>
          <w:b/>
          <w:szCs w:val="18"/>
          <w:lang w:val="es-BO"/>
        </w:rPr>
        <w:t>ENTIDAD</w:t>
      </w:r>
      <w:r>
        <w:rPr>
          <w:rFonts w:cs="Tahoma"/>
          <w:szCs w:val="18"/>
          <w:lang w:val="es-BO"/>
        </w:rPr>
        <w:t xml:space="preserve"> pretende efectuar modificaciones en relación a la prestación de los servicios objeto del presente contrato.</w:t>
      </w:r>
    </w:p>
    <w:p w:rsidR="00380A91" w:rsidRDefault="00511B68" w:rsidP="001348B6">
      <w:pPr>
        <w:numPr>
          <w:ilvl w:val="0"/>
          <w:numId w:val="37"/>
        </w:numPr>
        <w:autoSpaceDE w:val="0"/>
        <w:autoSpaceDN w:val="0"/>
        <w:adjustRightInd w:val="0"/>
        <w:rPr>
          <w:rFonts w:cs="Tahoma"/>
          <w:szCs w:val="18"/>
          <w:lang w:val="es-BO"/>
        </w:rPr>
      </w:pPr>
      <w:r>
        <w:rPr>
          <w:rFonts w:cs="Tahoma"/>
          <w:szCs w:val="18"/>
          <w:lang w:val="es-BO"/>
        </w:rPr>
        <w:t>Por incumplimiento en los pagos por más de sesenta (60) días calendario computados a partir de la fecha en la que debía efectivizarse el pago.</w:t>
      </w:r>
    </w:p>
    <w:p w:rsidR="00380A91" w:rsidRDefault="00511B68" w:rsidP="001348B6">
      <w:pPr>
        <w:numPr>
          <w:ilvl w:val="0"/>
          <w:numId w:val="37"/>
        </w:numPr>
        <w:autoSpaceDE w:val="0"/>
        <w:autoSpaceDN w:val="0"/>
        <w:adjustRightInd w:val="0"/>
        <w:rPr>
          <w:rFonts w:cs="Tahoma"/>
          <w:szCs w:val="18"/>
          <w:lang w:val="es-BO"/>
        </w:rPr>
      </w:pPr>
      <w:r>
        <w:rPr>
          <w:rFonts w:cs="Tahoma"/>
          <w:szCs w:val="18"/>
          <w:lang w:val="es-BO"/>
        </w:rPr>
        <w:t xml:space="preserve">Por instrucciones injustificadas emanadas por la </w:t>
      </w:r>
      <w:r>
        <w:rPr>
          <w:rFonts w:cs="Tahoma"/>
          <w:b/>
          <w:szCs w:val="18"/>
          <w:lang w:val="es-BO"/>
        </w:rPr>
        <w:t xml:space="preserve">ENTIDAD </w:t>
      </w:r>
      <w:r>
        <w:rPr>
          <w:rFonts w:cs="Tahoma"/>
          <w:szCs w:val="18"/>
          <w:lang w:val="es-BO"/>
        </w:rPr>
        <w:t>para la suspensión del servicio por más de treinta (30) días calendario.</w:t>
      </w:r>
    </w:p>
    <w:p w:rsidR="00380A91" w:rsidRDefault="00380A91">
      <w:pPr>
        <w:ind w:left="720"/>
        <w:rPr>
          <w:rFonts w:cs="Tahoma"/>
          <w:b/>
          <w:bCs/>
          <w:szCs w:val="18"/>
          <w:lang w:val="es-BO"/>
        </w:rPr>
      </w:pPr>
    </w:p>
    <w:p w:rsidR="00380A91" w:rsidRDefault="00511B68" w:rsidP="001348B6">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 xml:space="preserve">Procedimiento de Resolución por causas atribuibles a las partes. </w:t>
      </w:r>
      <w:r>
        <w:rPr>
          <w:rFonts w:ascii="Verdana" w:hAnsi="Verdana" w:cs="Arial"/>
          <w:sz w:val="18"/>
          <w:szCs w:val="18"/>
          <w:lang w:val="es-BO"/>
        </w:rPr>
        <w:t xml:space="preserve">De acuerdo a las causales de Resolución de Contrato señaladas precedentemente, y </w:t>
      </w:r>
      <w:r>
        <w:rPr>
          <w:rFonts w:ascii="Verdana" w:hAnsi="Verdana"/>
          <w:sz w:val="18"/>
          <w:szCs w:val="18"/>
          <w:lang w:val="es-BO"/>
        </w:rPr>
        <w:t>Considerando la naturaleza de las prestaciones del contrato que implica la realización de prestaciones continuas, periódicas o sujetas a cronograma</w:t>
      </w:r>
      <w:r>
        <w:rPr>
          <w:rFonts w:ascii="Verdana" w:hAnsi="Verdana" w:cs="Arial"/>
          <w:sz w:val="18"/>
          <w:szCs w:val="18"/>
          <w:lang w:val="es-BO"/>
        </w:rPr>
        <w:t>, su terminación solo afectará a las prestaciones futuras, debiendo considerarse cumplidas las prestaciones ya realizadas por ambas partes.</w:t>
      </w:r>
    </w:p>
    <w:p w:rsidR="00380A91" w:rsidRDefault="00380A91">
      <w:pPr>
        <w:ind w:left="720"/>
        <w:rPr>
          <w:rFonts w:cs="Tahoma"/>
          <w:b/>
          <w:bCs/>
          <w:szCs w:val="18"/>
          <w:lang w:val="es-BO"/>
        </w:rPr>
      </w:pPr>
    </w:p>
    <w:p w:rsidR="00380A91" w:rsidRDefault="00511B68">
      <w:pPr>
        <w:ind w:left="720"/>
        <w:rPr>
          <w:rFonts w:cs="Tahoma"/>
          <w:b/>
          <w:bCs/>
          <w:szCs w:val="18"/>
          <w:lang w:val="es-BO"/>
        </w:rPr>
      </w:pPr>
      <w:r>
        <w:rPr>
          <w:szCs w:val="18"/>
          <w:lang w:val="es-BO"/>
        </w:rPr>
        <w:t xml:space="preserve">Para procesar la Resolución del Contrato por cualquiera de las causales señaladas, la </w:t>
      </w:r>
      <w:r>
        <w:rPr>
          <w:b/>
          <w:szCs w:val="18"/>
          <w:lang w:val="es-BO"/>
        </w:rPr>
        <w:t>ENTIDAD</w:t>
      </w:r>
      <w:r>
        <w:rPr>
          <w:szCs w:val="18"/>
          <w:lang w:val="es-BO"/>
        </w:rPr>
        <w:t xml:space="preserve"> o el </w:t>
      </w:r>
      <w:r>
        <w:rPr>
          <w:b/>
          <w:szCs w:val="18"/>
          <w:lang w:val="es-BO"/>
        </w:rPr>
        <w:t xml:space="preserve">CONSULTOR, </w:t>
      </w:r>
      <w:r>
        <w:rPr>
          <w:szCs w:val="18"/>
          <w:lang w:val="es-BO"/>
        </w:rPr>
        <w:t>según corresponda, dará aviso escrito mediante carta notariada, a la otra parte, de su intención de resolver el Contrato, estableciendo claramente la causal que se aduce.</w:t>
      </w:r>
    </w:p>
    <w:p w:rsidR="00380A91" w:rsidRDefault="00380A91">
      <w:pPr>
        <w:ind w:left="720"/>
        <w:rPr>
          <w:rFonts w:cs="Tahoma"/>
          <w:b/>
          <w:bCs/>
          <w:szCs w:val="18"/>
          <w:lang w:val="es-BO"/>
        </w:rPr>
      </w:pPr>
    </w:p>
    <w:p w:rsidR="00380A91" w:rsidRDefault="00511B68">
      <w:pPr>
        <w:ind w:left="720"/>
        <w:rPr>
          <w:szCs w:val="18"/>
          <w:lang w:val="es-BO"/>
        </w:rPr>
      </w:pPr>
      <w:r>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380A91" w:rsidRDefault="00380A91">
      <w:pPr>
        <w:ind w:left="720"/>
        <w:rPr>
          <w:rFonts w:cs="Tahoma"/>
          <w:b/>
          <w:bCs/>
          <w:szCs w:val="18"/>
          <w:lang w:val="es-BO"/>
        </w:rPr>
      </w:pPr>
    </w:p>
    <w:p w:rsidR="00380A91" w:rsidRDefault="00511B68">
      <w:pPr>
        <w:ind w:left="720"/>
        <w:rPr>
          <w:rFonts w:cs="Tahoma"/>
          <w:b/>
          <w:bCs/>
          <w:szCs w:val="18"/>
          <w:lang w:val="es-BO"/>
        </w:rPr>
      </w:pPr>
      <w:r>
        <w:rPr>
          <w:szCs w:val="18"/>
          <w:lang w:val="es-BO"/>
        </w:rPr>
        <w:t xml:space="preserve">Caso contrario, si al vencimiento del término de los diez (10) días hábiles no existiese ninguna respuesta, el proceso de resolución continuará, a cuyo fin la </w:t>
      </w:r>
      <w:r>
        <w:rPr>
          <w:b/>
          <w:szCs w:val="18"/>
          <w:lang w:val="es-BO"/>
        </w:rPr>
        <w:t>ENTIDAD</w:t>
      </w:r>
      <w:r>
        <w:rPr>
          <w:szCs w:val="18"/>
          <w:lang w:val="es-BO"/>
        </w:rPr>
        <w:t xml:space="preserve"> o el </w:t>
      </w:r>
      <w:r>
        <w:rPr>
          <w:b/>
          <w:szCs w:val="18"/>
          <w:lang w:val="es-BO"/>
        </w:rPr>
        <w:t>CONSULTOR</w:t>
      </w:r>
      <w:r>
        <w:rPr>
          <w:szCs w:val="18"/>
          <w:lang w:val="es-BO"/>
        </w:rPr>
        <w:t>, según quien haya requerido la resolución del contrato, notificará mediante carta notariada a la otra parte, que la resolución del contrato se ha hecho efectiva.</w:t>
      </w:r>
    </w:p>
    <w:p w:rsidR="00380A91" w:rsidRDefault="00380A91">
      <w:pPr>
        <w:ind w:left="720"/>
        <w:rPr>
          <w:rFonts w:cs="Tahoma"/>
          <w:b/>
          <w:bCs/>
          <w:szCs w:val="18"/>
          <w:lang w:val="es-BO"/>
        </w:rPr>
      </w:pPr>
    </w:p>
    <w:p w:rsidR="00380A91" w:rsidRDefault="00511B68">
      <w:pPr>
        <w:ind w:left="720"/>
        <w:rPr>
          <w:rFonts w:cs="Tahoma"/>
          <w:b/>
          <w:bCs/>
          <w:i/>
          <w:szCs w:val="18"/>
          <w:lang w:val="es-BO"/>
        </w:rPr>
      </w:pPr>
      <w:r>
        <w:rPr>
          <w:rFonts w:cs="Tahoma"/>
          <w:b/>
          <w:bCs/>
          <w:i/>
          <w:szCs w:val="18"/>
          <w:lang w:val="es-BO"/>
        </w:rPr>
        <w:t>(Incluir este párrafo solo para la contratación de consultoría individual por producto)</w:t>
      </w:r>
    </w:p>
    <w:p w:rsidR="00380A91" w:rsidRDefault="00511B68">
      <w:pPr>
        <w:ind w:left="720"/>
        <w:rPr>
          <w:rFonts w:cs="Tahoma"/>
          <w:b/>
          <w:bCs/>
          <w:szCs w:val="18"/>
          <w:lang w:val="es-BO"/>
        </w:rPr>
      </w:pPr>
      <w:r>
        <w:rPr>
          <w:szCs w:val="18"/>
          <w:lang w:val="es-BO"/>
        </w:rPr>
        <w:t xml:space="preserve">Esta carta notariada dará lugar a que cuando la resolución sea por causales atribuibles al </w:t>
      </w:r>
      <w:r>
        <w:rPr>
          <w:b/>
          <w:szCs w:val="18"/>
          <w:lang w:val="es-BO"/>
        </w:rPr>
        <w:t>CONSULTOR</w:t>
      </w:r>
      <w:r>
        <w:rPr>
          <w:szCs w:val="18"/>
          <w:lang w:val="es-BO"/>
        </w:rPr>
        <w:t xml:space="preserve">, se consolide a favor de la </w:t>
      </w:r>
      <w:r>
        <w:rPr>
          <w:b/>
          <w:szCs w:val="18"/>
          <w:lang w:val="es-BO"/>
        </w:rPr>
        <w:t>ENTIDAD</w:t>
      </w:r>
      <w:r>
        <w:rPr>
          <w:rFonts w:cs="Arial"/>
          <w:b/>
          <w:i/>
          <w:szCs w:val="18"/>
          <w:lang w:val="es-BO"/>
        </w:rPr>
        <w:t xml:space="preserve"> _________ (establecer según corresponda la Garantía de Cumplimiento de </w:t>
      </w:r>
      <w:r>
        <w:rPr>
          <w:rFonts w:cs="Arial"/>
          <w:b/>
          <w:bCs/>
          <w:i/>
          <w:szCs w:val="18"/>
          <w:lang w:val="es-BO"/>
        </w:rPr>
        <w:t xml:space="preserve">Contrato </w:t>
      </w:r>
      <w:r>
        <w:rPr>
          <w:rFonts w:cs="Arial"/>
          <w:b/>
          <w:i/>
          <w:szCs w:val="18"/>
          <w:lang w:val="es-BO"/>
        </w:rPr>
        <w:t>o las retenciones por este concepto)</w:t>
      </w:r>
      <w:r>
        <w:rPr>
          <w:szCs w:val="18"/>
          <w:lang w:val="es-BO"/>
        </w:rPr>
        <w:t xml:space="preserve">. </w:t>
      </w:r>
    </w:p>
    <w:p w:rsidR="00380A91" w:rsidRDefault="00380A91">
      <w:pPr>
        <w:ind w:left="720"/>
        <w:rPr>
          <w:rFonts w:cs="Tahoma"/>
          <w:b/>
          <w:bCs/>
          <w:szCs w:val="18"/>
          <w:lang w:val="es-BO"/>
        </w:rPr>
      </w:pPr>
    </w:p>
    <w:p w:rsidR="00380A91" w:rsidRDefault="00511B68">
      <w:pPr>
        <w:ind w:left="720"/>
        <w:rPr>
          <w:rFonts w:cs="Tahoma"/>
          <w:szCs w:val="18"/>
          <w:lang w:val="es-BO"/>
        </w:rPr>
      </w:pPr>
      <w:r>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Pr>
          <w:rFonts w:cs="Tahoma"/>
          <w:b/>
          <w:szCs w:val="18"/>
          <w:lang w:val="es-BO"/>
        </w:rPr>
        <w:t>CONSULTORÍA</w:t>
      </w:r>
      <w:r>
        <w:rPr>
          <w:rFonts w:cs="Tahoma"/>
          <w:szCs w:val="18"/>
          <w:lang w:val="es-BO"/>
        </w:rPr>
        <w:t>.</w:t>
      </w:r>
    </w:p>
    <w:p w:rsidR="00380A91" w:rsidRDefault="00380A91">
      <w:pPr>
        <w:autoSpaceDE w:val="0"/>
        <w:autoSpaceDN w:val="0"/>
        <w:adjustRightInd w:val="0"/>
        <w:ind w:left="900"/>
        <w:rPr>
          <w:rFonts w:cs="Tahoma"/>
          <w:szCs w:val="18"/>
          <w:lang w:val="es-BO"/>
        </w:rPr>
      </w:pPr>
    </w:p>
    <w:p w:rsidR="00380A91" w:rsidRDefault="00511B68" w:rsidP="001348B6">
      <w:pPr>
        <w:pStyle w:val="Prrafodelista"/>
        <w:numPr>
          <w:ilvl w:val="1"/>
          <w:numId w:val="35"/>
        </w:numPr>
        <w:rPr>
          <w:rFonts w:ascii="Verdana" w:hAnsi="Verdana" w:cs="Tahoma"/>
          <w:b/>
          <w:bCs/>
          <w:sz w:val="18"/>
          <w:szCs w:val="18"/>
          <w:lang w:val="es-BO"/>
        </w:rPr>
      </w:pPr>
      <w:r>
        <w:rPr>
          <w:rFonts w:ascii="Verdana" w:hAnsi="Verdana" w:cs="Tahoma"/>
          <w:b/>
          <w:bCs/>
          <w:sz w:val="18"/>
          <w:szCs w:val="18"/>
          <w:lang w:val="es-BO"/>
        </w:rPr>
        <w:t xml:space="preserve">Por acuerdo entre partes: </w:t>
      </w:r>
      <w:r>
        <w:rPr>
          <w:rFonts w:ascii="Verdana" w:hAnsi="Verdana" w:cs="Tahoma"/>
          <w:bCs/>
          <w:sz w:val="18"/>
          <w:szCs w:val="18"/>
          <w:lang w:val="es-BO"/>
        </w:rPr>
        <w:t>Precederá cuando ambas partes otorguen su consentimiento con el objetivo de terminar con la Relación contractual, bajo las siguientes condiciones:</w:t>
      </w:r>
    </w:p>
    <w:p w:rsidR="00380A91" w:rsidRDefault="00380A91">
      <w:pPr>
        <w:autoSpaceDE w:val="0"/>
        <w:autoSpaceDN w:val="0"/>
        <w:adjustRightInd w:val="0"/>
        <w:ind w:left="900"/>
        <w:rPr>
          <w:rFonts w:cs="Tahoma"/>
          <w:bCs/>
          <w:szCs w:val="18"/>
          <w:lang w:val="es-BO"/>
        </w:rPr>
      </w:pPr>
    </w:p>
    <w:p w:rsidR="00380A91" w:rsidRDefault="00511B68" w:rsidP="001348B6">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t xml:space="preserve">Que las partes manifiesten de manera expresa su voluntad de dar por terminada la relación contractual por muto acuerdo; </w:t>
      </w:r>
    </w:p>
    <w:p w:rsidR="00380A91" w:rsidRDefault="00511B68" w:rsidP="001348B6">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t>Que no exista causa de resolución imputable al contratista;</w:t>
      </w:r>
    </w:p>
    <w:p w:rsidR="00380A91" w:rsidRDefault="00511B68" w:rsidP="001348B6">
      <w:pPr>
        <w:pStyle w:val="Prrafodelista"/>
        <w:numPr>
          <w:ilvl w:val="1"/>
          <w:numId w:val="38"/>
        </w:numPr>
        <w:autoSpaceDE w:val="0"/>
        <w:autoSpaceDN w:val="0"/>
        <w:adjustRightInd w:val="0"/>
        <w:rPr>
          <w:rFonts w:ascii="Verdana" w:hAnsi="Verdana" w:cs="Tahoma"/>
          <w:bCs/>
          <w:sz w:val="18"/>
          <w:szCs w:val="18"/>
          <w:lang w:val="es-BO"/>
        </w:rPr>
      </w:pPr>
      <w:r>
        <w:rPr>
          <w:rFonts w:ascii="Verdana" w:hAnsi="Verdana" w:cs="Tahoma"/>
          <w:bCs/>
          <w:sz w:val="18"/>
          <w:szCs w:val="18"/>
          <w:lang w:val="es-BO"/>
        </w:rPr>
        <w:lastRenderedPageBreak/>
        <w:t>Que la terminación de la relación contractual no afecte el interés público o que la continuidad de la misma sea innecesaria o inconveniente.</w:t>
      </w:r>
    </w:p>
    <w:p w:rsidR="00380A91" w:rsidRDefault="00380A91">
      <w:pPr>
        <w:autoSpaceDE w:val="0"/>
        <w:autoSpaceDN w:val="0"/>
        <w:adjustRightInd w:val="0"/>
        <w:ind w:left="900"/>
        <w:rPr>
          <w:rFonts w:cs="Tahoma"/>
          <w:b/>
          <w:bCs/>
          <w:szCs w:val="18"/>
          <w:lang w:val="es-BO"/>
        </w:rPr>
      </w:pPr>
    </w:p>
    <w:p w:rsidR="00380A91" w:rsidRDefault="00511B68" w:rsidP="001348B6">
      <w:pPr>
        <w:pStyle w:val="Prrafodelista"/>
        <w:numPr>
          <w:ilvl w:val="2"/>
          <w:numId w:val="35"/>
        </w:numPr>
        <w:rPr>
          <w:rFonts w:ascii="Verdana" w:hAnsi="Verdana" w:cs="Tahoma"/>
          <w:b/>
          <w:bCs/>
          <w:sz w:val="18"/>
          <w:szCs w:val="18"/>
          <w:lang w:val="es-BO"/>
        </w:rPr>
      </w:pPr>
      <w:r>
        <w:rPr>
          <w:rFonts w:ascii="Verdana" w:hAnsi="Verdana" w:cs="Tahoma"/>
          <w:b/>
          <w:bCs/>
          <w:sz w:val="18"/>
          <w:szCs w:val="18"/>
          <w:lang w:val="es-BO"/>
        </w:rPr>
        <w:t xml:space="preserve">Procedimiento de Resolución por mutuo acuerdo. </w:t>
      </w:r>
      <w:r>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380A91" w:rsidRDefault="00511B68">
      <w:pPr>
        <w:ind w:left="720"/>
        <w:rPr>
          <w:rFonts w:cs="Tahoma"/>
          <w:b/>
          <w:bCs/>
          <w:szCs w:val="18"/>
          <w:lang w:val="es-BO"/>
        </w:rPr>
      </w:pPr>
      <w:r>
        <w:rPr>
          <w:rFonts w:cs="Tahoma"/>
          <w:b/>
          <w:bCs/>
          <w:szCs w:val="18"/>
          <w:lang w:val="es-BO"/>
        </w:rPr>
        <w:t xml:space="preserve"> </w:t>
      </w:r>
    </w:p>
    <w:p w:rsidR="00380A91" w:rsidRDefault="00511B68">
      <w:pPr>
        <w:ind w:left="720"/>
        <w:rPr>
          <w:rFonts w:cs="Tahoma"/>
          <w:b/>
          <w:bCs/>
          <w:szCs w:val="18"/>
          <w:lang w:val="es-BO"/>
        </w:rPr>
      </w:pPr>
      <w:r>
        <w:rPr>
          <w:rFonts w:cs="Tahoma"/>
          <w:szCs w:val="18"/>
          <w:lang w:val="es-BO"/>
        </w:rPr>
        <w:t xml:space="preserve">Cuando se efectúe la resolución por mutuo acuerdo, </w:t>
      </w:r>
      <w:r>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380A91" w:rsidRDefault="00380A91">
      <w:pPr>
        <w:ind w:left="720"/>
        <w:rPr>
          <w:rFonts w:cs="Tahoma"/>
          <w:b/>
          <w:bCs/>
          <w:szCs w:val="18"/>
          <w:lang w:val="es-BO"/>
        </w:rPr>
      </w:pPr>
    </w:p>
    <w:p w:rsidR="00380A91" w:rsidRDefault="00511B68">
      <w:pPr>
        <w:ind w:left="720"/>
        <w:rPr>
          <w:rFonts w:cs="Tahoma"/>
          <w:szCs w:val="18"/>
          <w:lang w:val="es-BO"/>
        </w:rPr>
      </w:pPr>
      <w:r>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Pr>
          <w:rFonts w:cs="Tahoma"/>
          <w:b/>
          <w:szCs w:val="18"/>
          <w:lang w:val="es-BO"/>
        </w:rPr>
        <w:t>CONSULTOR</w:t>
      </w:r>
      <w:r>
        <w:rPr>
          <w:rFonts w:cs="Tahoma"/>
          <w:szCs w:val="18"/>
          <w:lang w:val="es-BO"/>
        </w:rPr>
        <w:t xml:space="preserve"> en el SICOES como impedido de participar en procesos de contratación.</w:t>
      </w:r>
    </w:p>
    <w:p w:rsidR="00380A91" w:rsidRDefault="00380A91">
      <w:pPr>
        <w:ind w:left="720"/>
        <w:rPr>
          <w:rFonts w:cs="Tahoma"/>
          <w:b/>
          <w:bCs/>
          <w:szCs w:val="18"/>
          <w:lang w:val="es-BO"/>
        </w:rPr>
      </w:pPr>
    </w:p>
    <w:p w:rsidR="00380A91" w:rsidRDefault="00511B68" w:rsidP="001348B6">
      <w:pPr>
        <w:pStyle w:val="Prrafodelista"/>
        <w:numPr>
          <w:ilvl w:val="1"/>
          <w:numId w:val="35"/>
        </w:numPr>
        <w:rPr>
          <w:rFonts w:ascii="Verdana" w:hAnsi="Verdana"/>
          <w:sz w:val="18"/>
          <w:szCs w:val="18"/>
          <w:lang w:val="es-BO"/>
        </w:rPr>
      </w:pPr>
      <w:r>
        <w:rPr>
          <w:rFonts w:ascii="Verdana" w:hAnsi="Verdana"/>
          <w:b/>
          <w:sz w:val="18"/>
          <w:szCs w:val="18"/>
          <w:lang w:val="es-BO"/>
        </w:rPr>
        <w:t>Resolución por causas de fuerza mayor o caso fortuito o en resguardo de los intereses del Estado:</w:t>
      </w:r>
      <w:r>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380A91" w:rsidRDefault="00380A91">
      <w:pPr>
        <w:ind w:left="720"/>
        <w:rPr>
          <w:b/>
          <w:szCs w:val="18"/>
          <w:lang w:val="es-BO"/>
        </w:rPr>
      </w:pPr>
    </w:p>
    <w:p w:rsidR="00380A91" w:rsidRDefault="00511B68">
      <w:pPr>
        <w:ind w:left="720"/>
        <w:rPr>
          <w:szCs w:val="18"/>
          <w:lang w:val="es-BO"/>
        </w:rPr>
      </w:pPr>
      <w:r>
        <w:rPr>
          <w:szCs w:val="18"/>
          <w:lang w:val="es-BO"/>
        </w:rPr>
        <w:t>Si en cualquier momento, antes de la terminación de la prestación del servicio objeto del Contrato, el</w:t>
      </w:r>
      <w:r>
        <w:rPr>
          <w:b/>
          <w:szCs w:val="18"/>
          <w:lang w:val="es-BO"/>
        </w:rPr>
        <w:t xml:space="preserve"> CONSULTOR</w:t>
      </w:r>
      <w:r>
        <w:rPr>
          <w:szCs w:val="18"/>
          <w:lang w:val="es-BO"/>
        </w:rPr>
        <w:t>,</w:t>
      </w:r>
      <w:r>
        <w:rPr>
          <w:b/>
          <w:szCs w:val="18"/>
          <w:lang w:val="es-BO"/>
        </w:rPr>
        <w:t xml:space="preserve"> </w:t>
      </w:r>
      <w:r>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380A91" w:rsidRDefault="00380A91">
      <w:pPr>
        <w:ind w:left="1380"/>
        <w:rPr>
          <w:szCs w:val="18"/>
          <w:lang w:val="es-BO"/>
        </w:rPr>
      </w:pPr>
    </w:p>
    <w:p w:rsidR="00380A91" w:rsidRDefault="00511B68">
      <w:pPr>
        <w:ind w:left="720"/>
        <w:rPr>
          <w:szCs w:val="18"/>
          <w:lang w:val="es-BO"/>
        </w:rPr>
      </w:pPr>
      <w:r>
        <w:rPr>
          <w:szCs w:val="18"/>
          <w:lang w:val="es-BO"/>
        </w:rPr>
        <w:t xml:space="preserve">La </w:t>
      </w:r>
      <w:r>
        <w:rPr>
          <w:b/>
          <w:szCs w:val="18"/>
          <w:lang w:val="es-BO"/>
        </w:rPr>
        <w:t>ENTIDAD</w:t>
      </w:r>
      <w:r>
        <w:rPr>
          <w:szCs w:val="18"/>
          <w:lang w:val="es-BO"/>
        </w:rPr>
        <w:t xml:space="preserve">, previa evaluación y aceptación de la solicitud, mediante carta notariada dirigida al </w:t>
      </w:r>
      <w:r>
        <w:rPr>
          <w:b/>
          <w:szCs w:val="18"/>
          <w:lang w:val="es-BO"/>
        </w:rPr>
        <w:t>CONSULTOR</w:t>
      </w:r>
      <w:r>
        <w:rPr>
          <w:szCs w:val="18"/>
          <w:lang w:val="es-BO"/>
        </w:rPr>
        <w:t xml:space="preserve">, suspenderá la ejecución del servicio y resolverá el Contrato. A la entrega de dicha comunicación oficial de resolución, el </w:t>
      </w:r>
      <w:r>
        <w:rPr>
          <w:b/>
          <w:szCs w:val="18"/>
          <w:lang w:val="es-BO"/>
        </w:rPr>
        <w:t xml:space="preserve">CONSULTOR </w:t>
      </w:r>
      <w:r>
        <w:rPr>
          <w:szCs w:val="18"/>
          <w:lang w:val="es-BO"/>
        </w:rPr>
        <w:t xml:space="preserve">suspenderá la ejecución del servicio de acuerdo a las instrucciones escritas que al efecto emita la </w:t>
      </w:r>
      <w:r>
        <w:rPr>
          <w:b/>
          <w:szCs w:val="18"/>
          <w:lang w:val="es-BO"/>
        </w:rPr>
        <w:t>ENTIDAD</w:t>
      </w:r>
      <w:r>
        <w:rPr>
          <w:szCs w:val="18"/>
          <w:lang w:val="es-BO"/>
        </w:rPr>
        <w:t>.</w:t>
      </w:r>
    </w:p>
    <w:p w:rsidR="00380A91" w:rsidRDefault="00380A91">
      <w:pPr>
        <w:ind w:left="1380"/>
        <w:rPr>
          <w:szCs w:val="18"/>
          <w:lang w:val="es-BO"/>
        </w:rPr>
      </w:pPr>
    </w:p>
    <w:p w:rsidR="00380A91" w:rsidRDefault="00511B68">
      <w:pPr>
        <w:ind w:left="720"/>
        <w:rPr>
          <w:szCs w:val="18"/>
          <w:lang w:val="es-BO"/>
        </w:rPr>
      </w:pPr>
      <w:r>
        <w:rPr>
          <w:szCs w:val="18"/>
          <w:lang w:val="es-BO"/>
        </w:rPr>
        <w:t xml:space="preserve">Asimismo, si la </w:t>
      </w:r>
      <w:r>
        <w:rPr>
          <w:b/>
          <w:szCs w:val="18"/>
          <w:lang w:val="es-BO"/>
        </w:rPr>
        <w:t>ENTIDAD</w:t>
      </w:r>
      <w:r>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Pr>
          <w:b/>
          <w:szCs w:val="18"/>
          <w:lang w:val="es-BO"/>
        </w:rPr>
        <w:t xml:space="preserve"> </w:t>
      </w:r>
      <w:r>
        <w:rPr>
          <w:szCs w:val="18"/>
          <w:lang w:val="es-BO"/>
        </w:rPr>
        <w:t xml:space="preserve">y resolverá el </w:t>
      </w:r>
      <w:r>
        <w:rPr>
          <w:b/>
          <w:szCs w:val="18"/>
          <w:lang w:val="es-BO"/>
        </w:rPr>
        <w:t>CONTRATO</w:t>
      </w:r>
      <w:r>
        <w:rPr>
          <w:szCs w:val="18"/>
          <w:lang w:val="es-BO"/>
        </w:rPr>
        <w:t>.</w:t>
      </w:r>
    </w:p>
    <w:p w:rsidR="00380A91" w:rsidRDefault="00380A91">
      <w:pPr>
        <w:ind w:left="1380"/>
        <w:rPr>
          <w:szCs w:val="18"/>
          <w:lang w:val="es-BO"/>
        </w:rPr>
      </w:pPr>
    </w:p>
    <w:p w:rsidR="00380A91" w:rsidRDefault="00511B68">
      <w:pPr>
        <w:ind w:left="720"/>
        <w:rPr>
          <w:szCs w:val="18"/>
          <w:lang w:val="es-BO"/>
        </w:rPr>
      </w:pPr>
      <w:r>
        <w:rPr>
          <w:szCs w:val="18"/>
          <w:lang w:val="es-BO"/>
        </w:rPr>
        <w:t>Una vez efectivizada la Resolución del contrato, las partes procederán a realizar la liquidación del contrato donde establecerán los saldos en favor o en contra para su respectivo pago y/o cobro, según corresponda.</w:t>
      </w:r>
    </w:p>
    <w:p w:rsidR="00380A91" w:rsidRDefault="00380A91">
      <w:pPr>
        <w:ind w:left="1400"/>
        <w:rPr>
          <w:szCs w:val="18"/>
          <w:lang w:val="es-BO"/>
        </w:rPr>
      </w:pPr>
    </w:p>
    <w:p w:rsidR="00380A91" w:rsidRDefault="00380A91">
      <w:pPr>
        <w:autoSpaceDE w:val="0"/>
        <w:autoSpaceDN w:val="0"/>
        <w:adjustRightInd w:val="0"/>
        <w:ind w:left="900"/>
        <w:rPr>
          <w:rFonts w:cs="Tahoma"/>
          <w:bCs/>
          <w:szCs w:val="18"/>
          <w:lang w:val="es-BO"/>
        </w:rPr>
      </w:pPr>
    </w:p>
    <w:p w:rsidR="00380A91" w:rsidRDefault="00511B68">
      <w:pPr>
        <w:autoSpaceDE w:val="0"/>
        <w:autoSpaceDN w:val="0"/>
        <w:adjustRightInd w:val="0"/>
        <w:rPr>
          <w:rFonts w:cs="Tahoma"/>
          <w:bCs/>
          <w:szCs w:val="18"/>
          <w:lang w:val="es-BO"/>
        </w:rPr>
      </w:pPr>
      <w:r>
        <w:rPr>
          <w:rFonts w:cs="Tahoma"/>
          <w:b/>
          <w:bCs/>
          <w:szCs w:val="18"/>
          <w:lang w:val="es-BO"/>
        </w:rPr>
        <w:t xml:space="preserve">VIGÉSIMA PRIMERA.- (SOLUCIÓN DE CONTROVERSIAS) </w:t>
      </w:r>
      <w:r>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380A91" w:rsidRDefault="00380A91">
      <w:pPr>
        <w:autoSpaceDE w:val="0"/>
        <w:autoSpaceDN w:val="0"/>
        <w:adjustRightInd w:val="0"/>
        <w:rPr>
          <w:rFonts w:cs="Tahoma"/>
          <w:b/>
          <w:szCs w:val="18"/>
          <w:lang w:val="es-BO"/>
        </w:rPr>
      </w:pPr>
    </w:p>
    <w:p w:rsidR="00380A91" w:rsidRDefault="00511B68">
      <w:pPr>
        <w:rPr>
          <w:bCs/>
          <w:szCs w:val="18"/>
          <w:lang w:val="es-BO"/>
        </w:rPr>
      </w:pPr>
      <w:r>
        <w:rPr>
          <w:b/>
          <w:szCs w:val="18"/>
          <w:lang w:val="es-BO"/>
        </w:rPr>
        <w:t xml:space="preserve">VIGÉSIMA SEGUNDA.- (CERTIFICADO DE LIQUIDACIÓN FINAL) </w:t>
      </w:r>
      <w:r>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Pr>
          <w:b/>
          <w:bCs/>
          <w:szCs w:val="18"/>
          <w:lang w:val="es-BO"/>
        </w:rPr>
        <w:lastRenderedPageBreak/>
        <w:t>CONSULTOR</w:t>
      </w:r>
      <w:r>
        <w:rPr>
          <w:bCs/>
          <w:szCs w:val="18"/>
          <w:lang w:val="es-BO"/>
        </w:rPr>
        <w:t xml:space="preserve">, elaborará y presentará el Certificado de Liquidación Final del servicio de </w:t>
      </w:r>
      <w:r>
        <w:rPr>
          <w:b/>
          <w:bCs/>
          <w:szCs w:val="18"/>
          <w:lang w:val="es-BO"/>
        </w:rPr>
        <w:t xml:space="preserve">CONSULTORÍA, </w:t>
      </w:r>
      <w:r>
        <w:rPr>
          <w:bCs/>
          <w:szCs w:val="18"/>
          <w:lang w:val="es-BO"/>
        </w:rPr>
        <w:t xml:space="preserve">con fecha y la firma del representante del consultor a la </w:t>
      </w:r>
      <w:r>
        <w:rPr>
          <w:b/>
          <w:szCs w:val="18"/>
          <w:lang w:val="es-BO"/>
        </w:rPr>
        <w:t>CONTRAPARTE</w:t>
      </w:r>
      <w:r>
        <w:rPr>
          <w:bCs/>
          <w:szCs w:val="18"/>
          <w:lang w:val="es-BO"/>
        </w:rPr>
        <w:t xml:space="preserve"> para su aprobación. La </w:t>
      </w:r>
      <w:r>
        <w:rPr>
          <w:b/>
          <w:bCs/>
          <w:szCs w:val="18"/>
          <w:lang w:val="es-BO"/>
        </w:rPr>
        <w:t>ENTIDAD</w:t>
      </w:r>
      <w:r>
        <w:rPr>
          <w:bCs/>
          <w:szCs w:val="18"/>
          <w:lang w:val="es-BO"/>
        </w:rPr>
        <w:t xml:space="preserve"> a través de la </w:t>
      </w:r>
      <w:r>
        <w:rPr>
          <w:b/>
          <w:bCs/>
          <w:szCs w:val="18"/>
          <w:lang w:val="es-BO"/>
        </w:rPr>
        <w:t xml:space="preserve">CONTRAPARTE </w:t>
      </w:r>
      <w:r>
        <w:rPr>
          <w:bCs/>
          <w:szCs w:val="18"/>
          <w:lang w:val="es-BO"/>
        </w:rPr>
        <w:t>se reserva el derecho de realizar los ajustes que considere pertinentes previa a la aprobación del certificado de liquidación final.</w:t>
      </w:r>
      <w:r>
        <w:rPr>
          <w:b/>
          <w:bCs/>
          <w:szCs w:val="18"/>
          <w:lang w:val="es-BO"/>
        </w:rPr>
        <w:t xml:space="preserve"> </w:t>
      </w:r>
      <w:r>
        <w:rPr>
          <w:bCs/>
          <w:szCs w:val="18"/>
          <w:lang w:val="es-BO"/>
        </w:rPr>
        <w:t xml:space="preserve"> </w:t>
      </w:r>
    </w:p>
    <w:p w:rsidR="00380A91" w:rsidRDefault="00380A91">
      <w:pPr>
        <w:rPr>
          <w:bCs/>
          <w:szCs w:val="18"/>
          <w:lang w:val="es-BO"/>
        </w:rPr>
      </w:pPr>
    </w:p>
    <w:p w:rsidR="00380A91" w:rsidRDefault="00511B68">
      <w:pPr>
        <w:rPr>
          <w:b/>
          <w:szCs w:val="18"/>
          <w:lang w:val="es-BO"/>
        </w:rPr>
      </w:pPr>
      <w:r>
        <w:rPr>
          <w:szCs w:val="18"/>
          <w:lang w:val="es-BO"/>
        </w:rPr>
        <w:t>En caso de que el</w:t>
      </w:r>
      <w:r>
        <w:rPr>
          <w:b/>
          <w:szCs w:val="18"/>
          <w:lang w:val="es-BO"/>
        </w:rPr>
        <w:t xml:space="preserve"> </w:t>
      </w:r>
      <w:r>
        <w:rPr>
          <w:b/>
          <w:bCs/>
          <w:szCs w:val="18"/>
          <w:lang w:val="es-BO"/>
        </w:rPr>
        <w:t>CONSULTOR</w:t>
      </w:r>
      <w:r>
        <w:rPr>
          <w:szCs w:val="18"/>
          <w:lang w:val="es-BO"/>
        </w:rPr>
        <w:t xml:space="preserve">, no presente a la </w:t>
      </w:r>
      <w:r>
        <w:rPr>
          <w:b/>
          <w:szCs w:val="18"/>
          <w:lang w:val="es-BO"/>
        </w:rPr>
        <w:t>CONTRAPARTE</w:t>
      </w:r>
      <w:r>
        <w:rPr>
          <w:szCs w:val="18"/>
          <w:lang w:val="es-BO"/>
        </w:rPr>
        <w:t xml:space="preserve"> el Certificado de Liquidación Final dentro del plazo previsto, la </w:t>
      </w:r>
      <w:r>
        <w:rPr>
          <w:b/>
          <w:bCs/>
          <w:szCs w:val="18"/>
          <w:lang w:val="es-BO"/>
        </w:rPr>
        <w:t>CONTRAPARTE</w:t>
      </w:r>
      <w:r>
        <w:rPr>
          <w:szCs w:val="18"/>
          <w:lang w:val="es-BO"/>
        </w:rPr>
        <w:t xml:space="preserve"> deberá elaborar y aprobar el Certificado de Liquidación Final, el cual será notificado al </w:t>
      </w:r>
      <w:r>
        <w:rPr>
          <w:b/>
          <w:szCs w:val="18"/>
          <w:lang w:val="es-BO"/>
        </w:rPr>
        <w:t>CONSULTOR.</w:t>
      </w:r>
    </w:p>
    <w:p w:rsidR="00380A91" w:rsidRDefault="00380A91">
      <w:pPr>
        <w:rPr>
          <w:b/>
          <w:szCs w:val="18"/>
          <w:lang w:val="es-BO"/>
        </w:rPr>
      </w:pPr>
    </w:p>
    <w:p w:rsidR="00380A91" w:rsidRDefault="00511B68">
      <w:pPr>
        <w:rPr>
          <w:b/>
          <w:i/>
          <w:szCs w:val="18"/>
          <w:lang w:val="es-BO"/>
        </w:rPr>
      </w:pPr>
      <w:r>
        <w:rPr>
          <w:b/>
          <w:i/>
          <w:szCs w:val="18"/>
          <w:lang w:val="es-BO"/>
        </w:rPr>
        <w:t>(Incluir este párrafo para consultoría individual por producto)</w:t>
      </w:r>
    </w:p>
    <w:p w:rsidR="00380A91" w:rsidRDefault="00511B68">
      <w:pPr>
        <w:rPr>
          <w:szCs w:val="18"/>
          <w:lang w:val="es-BO"/>
        </w:rPr>
      </w:pPr>
      <w:r>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380A91" w:rsidRDefault="00511B68">
      <w:pPr>
        <w:rPr>
          <w:b/>
          <w:i/>
          <w:szCs w:val="18"/>
          <w:lang w:val="es-BO"/>
        </w:rPr>
      </w:pPr>
      <w:r>
        <w:rPr>
          <w:b/>
          <w:i/>
          <w:szCs w:val="18"/>
          <w:lang w:val="es-BO"/>
        </w:rPr>
        <w:t>(Incluir este párrafo para consultoría individual de línea)</w:t>
      </w:r>
    </w:p>
    <w:p w:rsidR="00380A91" w:rsidRDefault="00511B68">
      <w:pPr>
        <w:rPr>
          <w:szCs w:val="18"/>
          <w:lang w:val="es-BO"/>
        </w:rPr>
      </w:pPr>
      <w:r>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380A91" w:rsidRDefault="00380A91">
      <w:pPr>
        <w:rPr>
          <w:szCs w:val="18"/>
          <w:lang w:val="es-BO"/>
        </w:rPr>
      </w:pPr>
    </w:p>
    <w:p w:rsidR="00380A91" w:rsidRDefault="00511B68">
      <w:pPr>
        <w:rPr>
          <w:bCs/>
          <w:szCs w:val="18"/>
          <w:lang w:val="es-BO"/>
        </w:rPr>
      </w:pPr>
      <w:r>
        <w:rPr>
          <w:bCs/>
          <w:szCs w:val="18"/>
          <w:lang w:val="es-BO"/>
        </w:rPr>
        <w:t xml:space="preserve">El cierre de contrato deberá ser acreditado con un Certificado de Cumplimiento de Contrato, otorgado por la autoridad competente de </w:t>
      </w:r>
      <w:r>
        <w:rPr>
          <w:b/>
          <w:bCs/>
          <w:szCs w:val="18"/>
          <w:lang w:val="es-BO"/>
        </w:rPr>
        <w:t>LA</w:t>
      </w:r>
      <w:r>
        <w:rPr>
          <w:bCs/>
          <w:szCs w:val="18"/>
          <w:lang w:val="es-BO"/>
        </w:rPr>
        <w:t xml:space="preserve"> </w:t>
      </w:r>
      <w:r>
        <w:rPr>
          <w:b/>
          <w:bCs/>
          <w:szCs w:val="18"/>
          <w:lang w:val="es-BO"/>
        </w:rPr>
        <w:t>ENTIDAD</w:t>
      </w:r>
      <w:r>
        <w:rPr>
          <w:bCs/>
          <w:szCs w:val="18"/>
          <w:lang w:val="es-BO"/>
        </w:rPr>
        <w:t xml:space="preserve"> luego de concluido el trámite precedentemente especificado.</w:t>
      </w:r>
    </w:p>
    <w:p w:rsidR="00380A91" w:rsidRDefault="00380A91">
      <w:pPr>
        <w:rPr>
          <w:b/>
          <w:szCs w:val="18"/>
          <w:lang w:val="es-BO"/>
        </w:rPr>
      </w:pPr>
    </w:p>
    <w:p w:rsidR="00380A91" w:rsidRDefault="00511B68">
      <w:pPr>
        <w:rPr>
          <w:szCs w:val="18"/>
          <w:lang w:val="es-BO"/>
        </w:rPr>
      </w:pPr>
      <w:r>
        <w:rPr>
          <w:szCs w:val="18"/>
          <w:lang w:val="es-BO"/>
        </w:rPr>
        <w:t xml:space="preserve">Asimismo, el </w:t>
      </w:r>
      <w:r>
        <w:rPr>
          <w:b/>
          <w:szCs w:val="18"/>
          <w:lang w:val="es-BO"/>
        </w:rPr>
        <w:t>CONSULTOR</w:t>
      </w:r>
      <w:r>
        <w:rPr>
          <w:szCs w:val="18"/>
          <w:lang w:val="es-BO"/>
        </w:rPr>
        <w:t xml:space="preserve"> podrá establecer el importe de los pagos a los cuales considere tener derecho</w:t>
      </w:r>
      <w:r>
        <w:rPr>
          <w:b/>
          <w:szCs w:val="18"/>
          <w:lang w:val="es-BO"/>
        </w:rPr>
        <w:t>.</w:t>
      </w:r>
    </w:p>
    <w:p w:rsidR="00380A91" w:rsidRDefault="00380A91">
      <w:pPr>
        <w:rPr>
          <w:szCs w:val="18"/>
          <w:lang w:val="es-BO"/>
        </w:rPr>
      </w:pPr>
    </w:p>
    <w:p w:rsidR="00380A91" w:rsidRDefault="00511B68">
      <w:pPr>
        <w:rPr>
          <w:szCs w:val="18"/>
          <w:lang w:val="es-BO"/>
        </w:rPr>
      </w:pPr>
      <w:r>
        <w:rPr>
          <w:szCs w:val="18"/>
          <w:lang w:val="es-BO"/>
        </w:rPr>
        <w:t xml:space="preserve">Preparado así el Certificado de Liquidación Final y debidamente aprobado por </w:t>
      </w:r>
      <w:r>
        <w:rPr>
          <w:b/>
          <w:szCs w:val="18"/>
          <w:lang w:val="es-BO"/>
        </w:rPr>
        <w:t>LA</w:t>
      </w:r>
      <w:r>
        <w:rPr>
          <w:szCs w:val="18"/>
          <w:lang w:val="es-BO"/>
        </w:rPr>
        <w:t xml:space="preserve"> </w:t>
      </w:r>
      <w:r>
        <w:rPr>
          <w:b/>
          <w:szCs w:val="18"/>
          <w:lang w:val="es-BO"/>
        </w:rPr>
        <w:t>CONTRAPARTE</w:t>
      </w:r>
      <w:r>
        <w:rPr>
          <w:szCs w:val="18"/>
          <w:lang w:val="es-BO"/>
        </w:rPr>
        <w:t xml:space="preserve">, ésta lo remitirá a la dependencia de </w:t>
      </w:r>
      <w:r>
        <w:rPr>
          <w:b/>
          <w:szCs w:val="18"/>
          <w:lang w:val="es-BO"/>
        </w:rPr>
        <w:t>LA</w:t>
      </w:r>
      <w:r>
        <w:rPr>
          <w:szCs w:val="18"/>
          <w:lang w:val="es-BO"/>
        </w:rPr>
        <w:t xml:space="preserve"> </w:t>
      </w:r>
      <w:r>
        <w:rPr>
          <w:b/>
          <w:szCs w:val="18"/>
          <w:lang w:val="es-BO"/>
        </w:rPr>
        <w:t>ENTIDAD</w:t>
      </w:r>
      <w:r>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380A91" w:rsidRDefault="00380A91">
      <w:pPr>
        <w:rPr>
          <w:rFonts w:cs="Tahoma"/>
          <w:b/>
          <w:bCs/>
          <w:szCs w:val="18"/>
          <w:lang w:val="es-BO"/>
        </w:rPr>
      </w:pPr>
    </w:p>
    <w:p w:rsidR="00380A91" w:rsidRDefault="00511B68">
      <w:pPr>
        <w:rPr>
          <w:rFonts w:cs="Tahoma"/>
          <w:b/>
          <w:szCs w:val="18"/>
          <w:lang w:val="es-BO"/>
        </w:rPr>
      </w:pPr>
      <w:r>
        <w:rPr>
          <w:rFonts w:cs="Tahoma"/>
          <w:b/>
          <w:szCs w:val="18"/>
          <w:lang w:val="es-BO"/>
        </w:rPr>
        <w:t>VIGÉSIMA TERCERA</w:t>
      </w:r>
      <w:r>
        <w:rPr>
          <w:rFonts w:cs="Tahoma"/>
          <w:b/>
          <w:bCs/>
          <w:szCs w:val="18"/>
          <w:lang w:val="es-BO"/>
        </w:rPr>
        <w:t xml:space="preserve">.- </w:t>
      </w:r>
      <w:r>
        <w:rPr>
          <w:rFonts w:cs="Tahoma"/>
          <w:b/>
          <w:szCs w:val="18"/>
          <w:lang w:val="es-BO"/>
        </w:rPr>
        <w:t xml:space="preserve">(CONSENTIMIENTO) </w:t>
      </w:r>
      <w:r>
        <w:rPr>
          <w:rFonts w:cs="Tahoma"/>
          <w:szCs w:val="18"/>
          <w:lang w:val="es-BO"/>
        </w:rPr>
        <w:t>En señal de conformidad y para su fiel y estricto cumplimiento, firmamos el presente Contrato en cuatro ejemplares de un mismo tenor y validez el/la señor(a) _________ (</w:t>
      </w:r>
      <w:r>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Pr>
          <w:rFonts w:cs="Tahoma"/>
          <w:szCs w:val="18"/>
          <w:lang w:val="es-BO"/>
        </w:rPr>
        <w:t xml:space="preserve">en representación legal de la </w:t>
      </w:r>
      <w:r>
        <w:rPr>
          <w:rFonts w:cs="Tahoma"/>
          <w:b/>
          <w:szCs w:val="18"/>
          <w:lang w:val="es-BO"/>
        </w:rPr>
        <w:t>ENTIDAD</w:t>
      </w:r>
      <w:r>
        <w:rPr>
          <w:rFonts w:cs="Tahoma"/>
          <w:szCs w:val="18"/>
          <w:lang w:val="es-BO"/>
        </w:rPr>
        <w:t xml:space="preserve">, y el/la señor(a) _____________ </w:t>
      </w:r>
      <w:r>
        <w:rPr>
          <w:rFonts w:cs="Tahoma"/>
          <w:b/>
          <w:i/>
          <w:szCs w:val="18"/>
          <w:lang w:val="es-BO"/>
        </w:rPr>
        <w:t>(registrar el nombre de la persona natural adjudicada)</w:t>
      </w:r>
      <w:r>
        <w:rPr>
          <w:rFonts w:cs="Tahoma"/>
          <w:b/>
          <w:szCs w:val="18"/>
          <w:lang w:val="es-BO"/>
        </w:rPr>
        <w:t xml:space="preserve"> como Consultor contratado</w:t>
      </w:r>
      <w:r>
        <w:rPr>
          <w:rFonts w:cs="Tahoma"/>
          <w:szCs w:val="18"/>
          <w:lang w:val="es-BO"/>
        </w:rPr>
        <w:t>.</w:t>
      </w:r>
    </w:p>
    <w:p w:rsidR="00380A91" w:rsidRDefault="00380A91">
      <w:pPr>
        <w:rPr>
          <w:rFonts w:cs="Tahoma"/>
          <w:szCs w:val="18"/>
          <w:lang w:val="es-BO"/>
        </w:rPr>
      </w:pPr>
    </w:p>
    <w:p w:rsidR="00380A91" w:rsidRDefault="00511B68">
      <w:pPr>
        <w:rPr>
          <w:rFonts w:cs="Tahoma"/>
          <w:szCs w:val="18"/>
          <w:lang w:val="es-BO"/>
        </w:rPr>
      </w:pPr>
      <w:r>
        <w:rPr>
          <w:rFonts w:cs="Tahoma"/>
          <w:szCs w:val="18"/>
          <w:lang w:val="es-BO"/>
        </w:rPr>
        <w:t>Este documento, conforme a disposiciones legales de control fiscal vigentes, será registrado ante la Contraloría General del Estado en idioma español.</w:t>
      </w:r>
    </w:p>
    <w:p w:rsidR="00380A91" w:rsidRDefault="00380A91">
      <w:pPr>
        <w:rPr>
          <w:rFonts w:cs="Tahoma"/>
          <w:szCs w:val="18"/>
          <w:lang w:val="es-BO"/>
        </w:rPr>
      </w:pPr>
    </w:p>
    <w:p w:rsidR="00380A91" w:rsidRDefault="00511B68">
      <w:pPr>
        <w:autoSpaceDE w:val="0"/>
        <w:autoSpaceDN w:val="0"/>
        <w:adjustRightInd w:val="0"/>
        <w:rPr>
          <w:rFonts w:cs="Tahoma"/>
          <w:b/>
          <w:bCs/>
          <w:i/>
          <w:iCs/>
          <w:szCs w:val="18"/>
          <w:lang w:val="es-BO"/>
        </w:rPr>
      </w:pPr>
      <w:r>
        <w:rPr>
          <w:rFonts w:cs="Tahoma"/>
          <w:b/>
          <w:bCs/>
          <w:i/>
          <w:iCs/>
          <w:szCs w:val="18"/>
          <w:lang w:val="es-BO"/>
        </w:rPr>
        <w:t>_________ (Registrar la ciudad o localidad y fecha en que se suscribe el Contrato).</w:t>
      </w:r>
    </w:p>
    <w:p w:rsidR="00380A91" w:rsidRDefault="00380A91">
      <w:pPr>
        <w:autoSpaceDE w:val="0"/>
        <w:autoSpaceDN w:val="0"/>
        <w:adjustRightInd w:val="0"/>
        <w:rPr>
          <w:rFonts w:cs="Tahoma"/>
          <w:b/>
          <w:bCs/>
          <w:i/>
          <w:iCs/>
          <w:szCs w:val="18"/>
          <w:lang w:val="es-BO"/>
        </w:rPr>
      </w:pPr>
    </w:p>
    <w:p w:rsidR="00380A91" w:rsidRDefault="00380A91">
      <w:pPr>
        <w:autoSpaceDE w:val="0"/>
        <w:autoSpaceDN w:val="0"/>
        <w:adjustRightInd w:val="0"/>
        <w:rPr>
          <w:rFonts w:cs="Tahoma"/>
          <w:b/>
          <w:bCs/>
          <w:i/>
          <w:iCs/>
          <w:szCs w:val="18"/>
          <w:lang w:val="es-BO"/>
        </w:rPr>
      </w:pPr>
    </w:p>
    <w:p w:rsidR="00380A91" w:rsidRDefault="00380A91">
      <w:pPr>
        <w:autoSpaceDE w:val="0"/>
        <w:autoSpaceDN w:val="0"/>
        <w:adjustRightInd w:val="0"/>
        <w:rPr>
          <w:rFonts w:cs="Tahoma"/>
          <w:b/>
          <w:bCs/>
          <w:i/>
          <w:iCs/>
          <w:szCs w:val="18"/>
          <w:lang w:val="es-BO"/>
        </w:rPr>
      </w:pPr>
    </w:p>
    <w:p w:rsidR="00380A91" w:rsidRDefault="00380A91">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380A91">
        <w:trPr>
          <w:jc w:val="center"/>
        </w:trPr>
        <w:tc>
          <w:tcPr>
            <w:tcW w:w="4077" w:type="dxa"/>
            <w:tcBorders>
              <w:top w:val="nil"/>
              <w:left w:val="nil"/>
              <w:bottom w:val="dashed" w:sz="4" w:space="0" w:color="auto"/>
              <w:right w:val="nil"/>
            </w:tcBorders>
          </w:tcPr>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p w:rsidR="00380A91" w:rsidRDefault="00380A91">
            <w:pPr>
              <w:autoSpaceDE w:val="0"/>
              <w:autoSpaceDN w:val="0"/>
              <w:adjustRightInd w:val="0"/>
              <w:rPr>
                <w:rFonts w:cs="Verdana"/>
                <w:szCs w:val="18"/>
                <w:lang w:val="es-BO"/>
              </w:rPr>
            </w:pPr>
          </w:p>
        </w:tc>
        <w:tc>
          <w:tcPr>
            <w:tcW w:w="236" w:type="dxa"/>
          </w:tcPr>
          <w:p w:rsidR="00380A91" w:rsidRDefault="00380A91">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380A91" w:rsidRDefault="00380A91">
            <w:pPr>
              <w:autoSpaceDE w:val="0"/>
              <w:autoSpaceDN w:val="0"/>
              <w:adjustRightInd w:val="0"/>
              <w:rPr>
                <w:rFonts w:cs="Verdana"/>
                <w:szCs w:val="18"/>
                <w:lang w:val="es-BO"/>
              </w:rPr>
            </w:pPr>
          </w:p>
        </w:tc>
      </w:tr>
      <w:tr w:rsidR="00380A91">
        <w:trPr>
          <w:jc w:val="center"/>
        </w:trPr>
        <w:tc>
          <w:tcPr>
            <w:tcW w:w="4077" w:type="dxa"/>
            <w:tcBorders>
              <w:top w:val="dashed" w:sz="4" w:space="0" w:color="auto"/>
              <w:left w:val="nil"/>
              <w:bottom w:val="nil"/>
              <w:right w:val="nil"/>
            </w:tcBorders>
          </w:tcPr>
          <w:p w:rsidR="00380A91" w:rsidRDefault="00511B68">
            <w:pPr>
              <w:autoSpaceDE w:val="0"/>
              <w:autoSpaceDN w:val="0"/>
              <w:adjustRightInd w:val="0"/>
              <w:jc w:val="center"/>
              <w:rPr>
                <w:rFonts w:cs="Verdana"/>
                <w:szCs w:val="18"/>
                <w:lang w:val="es-BO"/>
              </w:rPr>
            </w:pPr>
            <w:r>
              <w:rPr>
                <w:rFonts w:cs="Verdana-BoldItalic"/>
                <w:b/>
                <w:bCs/>
                <w:i/>
                <w:iCs/>
                <w:szCs w:val="18"/>
                <w:lang w:val="es-BO"/>
              </w:rPr>
              <w:t>(Registrar el nombre y cargo del Funcionario habilitado para la firma del contrato)</w:t>
            </w:r>
          </w:p>
        </w:tc>
        <w:tc>
          <w:tcPr>
            <w:tcW w:w="236" w:type="dxa"/>
          </w:tcPr>
          <w:p w:rsidR="00380A91" w:rsidRDefault="00380A91">
            <w:pPr>
              <w:autoSpaceDE w:val="0"/>
              <w:autoSpaceDN w:val="0"/>
              <w:adjustRightInd w:val="0"/>
              <w:rPr>
                <w:rFonts w:cs="Verdana"/>
                <w:szCs w:val="18"/>
                <w:lang w:val="es-BO"/>
              </w:rPr>
            </w:pPr>
          </w:p>
        </w:tc>
        <w:tc>
          <w:tcPr>
            <w:tcW w:w="4665" w:type="dxa"/>
            <w:tcBorders>
              <w:top w:val="dashed" w:sz="4" w:space="0" w:color="auto"/>
              <w:left w:val="nil"/>
              <w:bottom w:val="nil"/>
              <w:right w:val="nil"/>
            </w:tcBorders>
          </w:tcPr>
          <w:p w:rsidR="00380A91" w:rsidRDefault="00511B68">
            <w:pPr>
              <w:autoSpaceDE w:val="0"/>
              <w:autoSpaceDN w:val="0"/>
              <w:adjustRightInd w:val="0"/>
              <w:jc w:val="center"/>
              <w:rPr>
                <w:rFonts w:cs="Verdana"/>
                <w:szCs w:val="18"/>
                <w:lang w:val="es-BO"/>
              </w:rPr>
            </w:pPr>
            <w:r>
              <w:rPr>
                <w:rFonts w:cs="Verdana-BoldItalic"/>
                <w:b/>
                <w:bCs/>
                <w:i/>
                <w:iCs/>
                <w:szCs w:val="18"/>
                <w:lang w:val="es-BO"/>
              </w:rPr>
              <w:t>(Registrar el nombre del CONSULTOR)</w:t>
            </w:r>
          </w:p>
        </w:tc>
      </w:tr>
    </w:tbl>
    <w:p w:rsidR="00380A91" w:rsidRDefault="00380A91">
      <w:pPr>
        <w:autoSpaceDE w:val="0"/>
        <w:autoSpaceDN w:val="0"/>
        <w:adjustRightInd w:val="0"/>
        <w:rPr>
          <w:rFonts w:cs="Tahoma"/>
          <w:b/>
          <w:bCs/>
          <w:i/>
          <w:iCs/>
          <w:szCs w:val="18"/>
          <w:lang w:val="es-BO"/>
        </w:rPr>
      </w:pPr>
    </w:p>
    <w:p w:rsidR="00380A91" w:rsidRDefault="00380A91">
      <w:pPr>
        <w:autoSpaceDE w:val="0"/>
        <w:autoSpaceDN w:val="0"/>
        <w:adjustRightInd w:val="0"/>
        <w:rPr>
          <w:rFonts w:cs="Tahoma"/>
          <w:b/>
          <w:bCs/>
          <w:i/>
          <w:iCs/>
          <w:sz w:val="17"/>
          <w:szCs w:val="17"/>
          <w:lang w:val="es-BO"/>
        </w:rPr>
      </w:pPr>
    </w:p>
    <w:sectPr w:rsidR="00380A91">
      <w:pgSz w:w="12240" w:h="15840"/>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CDA" w:rsidRDefault="00377CDA">
      <w:r>
        <w:separator/>
      </w:r>
    </w:p>
  </w:endnote>
  <w:endnote w:type="continuationSeparator" w:id="0">
    <w:p w:rsidR="00377CDA" w:rsidRDefault="0037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25" w:rsidRDefault="007F3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3125" w:rsidRDefault="007F3125">
    <w:pPr>
      <w:pStyle w:val="Piedepgina"/>
      <w:ind w:right="360"/>
    </w:pPr>
  </w:p>
  <w:p w:rsidR="007F3125" w:rsidRDefault="007F3125"/>
  <w:p w:rsidR="007F3125" w:rsidRDefault="007F31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25" w:rsidRDefault="007F3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60B1">
      <w:rPr>
        <w:rStyle w:val="Nmerodepgina"/>
        <w:noProof/>
      </w:rPr>
      <w:t>14</w:t>
    </w:r>
    <w:r>
      <w:rPr>
        <w:rStyle w:val="Nmerodepgina"/>
      </w:rPr>
      <w:fldChar w:fldCharType="end"/>
    </w:r>
  </w:p>
  <w:p w:rsidR="007F3125" w:rsidRDefault="007F3125">
    <w:pPr>
      <w:pStyle w:val="Piedepgina"/>
      <w:ind w:right="360"/>
    </w:pPr>
  </w:p>
  <w:p w:rsidR="007F3125" w:rsidRDefault="007F3125"/>
  <w:p w:rsidR="007F3125" w:rsidRDefault="007F31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25" w:rsidRDefault="007F3125">
    <w:pPr>
      <w:pStyle w:val="Piedepgina"/>
      <w:jc w:val="right"/>
      <w:rPr>
        <w:rStyle w:val="Nmerodepgina"/>
      </w:rPr>
    </w:pPr>
  </w:p>
  <w:p w:rsidR="007F3125" w:rsidRDefault="007F31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CDA" w:rsidRDefault="00377CDA">
      <w:r>
        <w:separator/>
      </w:r>
    </w:p>
  </w:footnote>
  <w:footnote w:type="continuationSeparator" w:id="0">
    <w:p w:rsidR="00377CDA" w:rsidRDefault="0037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25" w:rsidRDefault="007F3125">
    <w:pPr>
      <w:pStyle w:val="Encabezado"/>
      <w:rPr>
        <w:i/>
        <w:sz w:val="14"/>
        <w:szCs w:val="14"/>
      </w:rPr>
    </w:pPr>
    <w:r>
      <w:rPr>
        <w:i/>
        <w:sz w:val="14"/>
        <w:szCs w:val="14"/>
      </w:rPr>
      <w:t>Documento Base de Contratación de Servicios de Consultoría Individual en la Modalidad ANPE.</w:t>
    </w:r>
  </w:p>
  <w:p w:rsidR="007F3125" w:rsidRDefault="007F3125">
    <w:pPr>
      <w:pStyle w:val="Encabezado"/>
    </w:pPr>
    <w:r>
      <w:rPr>
        <w:sz w:val="14"/>
        <w:szCs w:val="14"/>
      </w:rPr>
      <w:t>_______________________________________________________________________________________________</w:t>
    </w:r>
  </w:p>
  <w:p w:rsidR="007F3125" w:rsidRDefault="007F3125"/>
  <w:p w:rsidR="007F3125" w:rsidRDefault="007F31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125" w:rsidRDefault="007F3125">
    <w:pPr>
      <w:pStyle w:val="Encabezado"/>
      <w:rPr>
        <w:i/>
        <w:sz w:val="14"/>
        <w:szCs w:val="14"/>
      </w:rPr>
    </w:pPr>
    <w:r>
      <w:rPr>
        <w:i/>
        <w:sz w:val="14"/>
        <w:szCs w:val="14"/>
      </w:rPr>
      <w:t>Documento Base de Contratación de Servicios de Consultoría Individual en la Modalidad ANPE.</w:t>
    </w:r>
  </w:p>
  <w:p w:rsidR="007F3125" w:rsidRDefault="007F3125">
    <w:pPr>
      <w:pStyle w:val="Encabezado"/>
    </w:pPr>
    <w:r>
      <w:rPr>
        <w:sz w:val="14"/>
        <w:szCs w:val="14"/>
      </w:rPr>
      <w:t>_______________________________________________________________________________________________</w:t>
    </w:r>
  </w:p>
  <w:p w:rsidR="007F3125" w:rsidRDefault="007F3125">
    <w:pPr>
      <w:pStyle w:val="Encabezado"/>
    </w:pPr>
  </w:p>
  <w:p w:rsidR="007F3125" w:rsidRDefault="007F31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9341B"/>
    <w:multiLevelType w:val="multilevel"/>
    <w:tmpl w:val="9239341B"/>
    <w:lvl w:ilvl="0">
      <w:numFmt w:val="bullet"/>
      <w:lvlText w:val=""/>
      <w:lvlJc w:val="left"/>
      <w:pPr>
        <w:ind w:left="2397" w:hanging="361"/>
      </w:pPr>
      <w:rPr>
        <w:rFonts w:ascii="Wingdings" w:eastAsia="Wingdings" w:hAnsi="Wingdings" w:cs="Wingdings" w:hint="default"/>
        <w:b w:val="0"/>
        <w:bCs w:val="0"/>
        <w:i w:val="0"/>
        <w:iCs w:val="0"/>
        <w:spacing w:val="0"/>
        <w:w w:val="100"/>
        <w:sz w:val="18"/>
        <w:szCs w:val="18"/>
        <w:lang w:val="es-ES" w:eastAsia="en-US" w:bidi="ar-SA"/>
      </w:rPr>
    </w:lvl>
    <w:lvl w:ilvl="1">
      <w:numFmt w:val="bullet"/>
      <w:lvlText w:val="•"/>
      <w:lvlJc w:val="left"/>
      <w:pPr>
        <w:ind w:left="3132" w:hanging="361"/>
      </w:pPr>
      <w:rPr>
        <w:rFonts w:hint="default"/>
        <w:lang w:val="es-ES" w:eastAsia="en-US" w:bidi="ar-SA"/>
      </w:rPr>
    </w:lvl>
    <w:lvl w:ilvl="2">
      <w:numFmt w:val="bullet"/>
      <w:lvlText w:val="•"/>
      <w:lvlJc w:val="left"/>
      <w:pPr>
        <w:ind w:left="3864" w:hanging="361"/>
      </w:pPr>
      <w:rPr>
        <w:rFonts w:hint="default"/>
        <w:lang w:val="es-ES" w:eastAsia="en-US" w:bidi="ar-SA"/>
      </w:rPr>
    </w:lvl>
    <w:lvl w:ilvl="3">
      <w:numFmt w:val="bullet"/>
      <w:lvlText w:val="•"/>
      <w:lvlJc w:val="left"/>
      <w:pPr>
        <w:ind w:left="4596" w:hanging="361"/>
      </w:pPr>
      <w:rPr>
        <w:rFonts w:hint="default"/>
        <w:lang w:val="es-ES" w:eastAsia="en-US" w:bidi="ar-SA"/>
      </w:rPr>
    </w:lvl>
    <w:lvl w:ilvl="4">
      <w:numFmt w:val="bullet"/>
      <w:lvlText w:val="•"/>
      <w:lvlJc w:val="left"/>
      <w:pPr>
        <w:ind w:left="5328" w:hanging="361"/>
      </w:pPr>
      <w:rPr>
        <w:rFonts w:hint="default"/>
        <w:lang w:val="es-ES" w:eastAsia="en-US" w:bidi="ar-SA"/>
      </w:rPr>
    </w:lvl>
    <w:lvl w:ilvl="5">
      <w:numFmt w:val="bullet"/>
      <w:lvlText w:val="•"/>
      <w:lvlJc w:val="left"/>
      <w:pPr>
        <w:ind w:left="6060" w:hanging="361"/>
      </w:pPr>
      <w:rPr>
        <w:rFonts w:hint="default"/>
        <w:lang w:val="es-ES" w:eastAsia="en-US" w:bidi="ar-SA"/>
      </w:rPr>
    </w:lvl>
    <w:lvl w:ilvl="6">
      <w:numFmt w:val="bullet"/>
      <w:lvlText w:val="•"/>
      <w:lvlJc w:val="left"/>
      <w:pPr>
        <w:ind w:left="6792" w:hanging="361"/>
      </w:pPr>
      <w:rPr>
        <w:rFonts w:hint="default"/>
        <w:lang w:val="es-ES" w:eastAsia="en-US" w:bidi="ar-SA"/>
      </w:rPr>
    </w:lvl>
    <w:lvl w:ilvl="7">
      <w:numFmt w:val="bullet"/>
      <w:lvlText w:val="•"/>
      <w:lvlJc w:val="left"/>
      <w:pPr>
        <w:ind w:left="7524" w:hanging="361"/>
      </w:pPr>
      <w:rPr>
        <w:rFonts w:hint="default"/>
        <w:lang w:val="es-ES" w:eastAsia="en-US" w:bidi="ar-SA"/>
      </w:rPr>
    </w:lvl>
    <w:lvl w:ilvl="8">
      <w:numFmt w:val="bullet"/>
      <w:lvlText w:val="•"/>
      <w:lvlJc w:val="left"/>
      <w:pPr>
        <w:ind w:left="8256" w:hanging="361"/>
      </w:pPr>
      <w:rPr>
        <w:rFonts w:hint="default"/>
        <w:lang w:val="es-ES" w:eastAsia="en-US" w:bidi="ar-SA"/>
      </w:rPr>
    </w:lvl>
  </w:abstractNum>
  <w:abstractNum w:abstractNumId="1">
    <w:nsid w:val="B5E306ED"/>
    <w:multiLevelType w:val="multilevel"/>
    <w:tmpl w:val="B5E306ED"/>
    <w:lvl w:ilvl="0">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
    <w:nsid w:val="BF205925"/>
    <w:multiLevelType w:val="multilevel"/>
    <w:tmpl w:val="BF205925"/>
    <w:lvl w:ilvl="0">
      <w:numFmt w:val="bullet"/>
      <w:lvlText w:val=""/>
      <w:lvlJc w:val="left"/>
      <w:pPr>
        <w:ind w:left="969" w:hanging="28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3">
    <w:nsid w:val="C8879AEF"/>
    <w:multiLevelType w:val="multilevel"/>
    <w:tmpl w:val="C8879AEF"/>
    <w:lvl w:ilvl="0">
      <w:start w:val="3"/>
      <w:numFmt w:val="lowerLetter"/>
      <w:lvlText w:val="%1)"/>
      <w:lvlJc w:val="left"/>
      <w:pPr>
        <w:ind w:left="827" w:hanging="360"/>
        <w:jc w:val="left"/>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
    <w:nsid w:val="CF092B84"/>
    <w:multiLevelType w:val="multilevel"/>
    <w:tmpl w:val="CF092B84"/>
    <w:lvl w:ilvl="0">
      <w:start w:val="1"/>
      <w:numFmt w:val="upperRoman"/>
      <w:lvlText w:val="%1."/>
      <w:lvlJc w:val="left"/>
      <w:pPr>
        <w:ind w:left="981" w:hanging="461"/>
        <w:jc w:val="right"/>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54" w:hanging="461"/>
      </w:pPr>
      <w:rPr>
        <w:rFonts w:hint="default"/>
        <w:lang w:val="es-ES" w:eastAsia="en-US" w:bidi="ar-SA"/>
      </w:rPr>
    </w:lvl>
    <w:lvl w:ilvl="2">
      <w:numFmt w:val="bullet"/>
      <w:lvlText w:val="•"/>
      <w:lvlJc w:val="left"/>
      <w:pPr>
        <w:ind w:left="2728" w:hanging="461"/>
      </w:pPr>
      <w:rPr>
        <w:rFonts w:hint="default"/>
        <w:lang w:val="es-ES" w:eastAsia="en-US" w:bidi="ar-SA"/>
      </w:rPr>
    </w:lvl>
    <w:lvl w:ilvl="3">
      <w:numFmt w:val="bullet"/>
      <w:lvlText w:val="•"/>
      <w:lvlJc w:val="left"/>
      <w:pPr>
        <w:ind w:left="3602" w:hanging="461"/>
      </w:pPr>
      <w:rPr>
        <w:rFonts w:hint="default"/>
        <w:lang w:val="es-ES" w:eastAsia="en-US" w:bidi="ar-SA"/>
      </w:rPr>
    </w:lvl>
    <w:lvl w:ilvl="4">
      <w:numFmt w:val="bullet"/>
      <w:lvlText w:val="•"/>
      <w:lvlJc w:val="left"/>
      <w:pPr>
        <w:ind w:left="4476" w:hanging="461"/>
      </w:pPr>
      <w:rPr>
        <w:rFonts w:hint="default"/>
        <w:lang w:val="es-ES" w:eastAsia="en-US" w:bidi="ar-SA"/>
      </w:rPr>
    </w:lvl>
    <w:lvl w:ilvl="5">
      <w:numFmt w:val="bullet"/>
      <w:lvlText w:val="•"/>
      <w:lvlJc w:val="left"/>
      <w:pPr>
        <w:ind w:left="5350" w:hanging="461"/>
      </w:pPr>
      <w:rPr>
        <w:rFonts w:hint="default"/>
        <w:lang w:val="es-ES" w:eastAsia="en-US" w:bidi="ar-SA"/>
      </w:rPr>
    </w:lvl>
    <w:lvl w:ilvl="6">
      <w:numFmt w:val="bullet"/>
      <w:lvlText w:val="•"/>
      <w:lvlJc w:val="left"/>
      <w:pPr>
        <w:ind w:left="6224" w:hanging="461"/>
      </w:pPr>
      <w:rPr>
        <w:rFonts w:hint="default"/>
        <w:lang w:val="es-ES" w:eastAsia="en-US" w:bidi="ar-SA"/>
      </w:rPr>
    </w:lvl>
    <w:lvl w:ilvl="7">
      <w:numFmt w:val="bullet"/>
      <w:lvlText w:val="•"/>
      <w:lvlJc w:val="left"/>
      <w:pPr>
        <w:ind w:left="7098" w:hanging="461"/>
      </w:pPr>
      <w:rPr>
        <w:rFonts w:hint="default"/>
        <w:lang w:val="es-ES" w:eastAsia="en-US" w:bidi="ar-SA"/>
      </w:rPr>
    </w:lvl>
    <w:lvl w:ilvl="8">
      <w:numFmt w:val="bullet"/>
      <w:lvlText w:val="•"/>
      <w:lvlJc w:val="left"/>
      <w:pPr>
        <w:ind w:left="7972" w:hanging="461"/>
      </w:pPr>
      <w:rPr>
        <w:rFonts w:hint="default"/>
        <w:lang w:val="es-ES" w:eastAsia="en-US" w:bidi="ar-SA"/>
      </w:rPr>
    </w:lvl>
  </w:abstractNum>
  <w:abstractNum w:abstractNumId="5">
    <w:nsid w:val="F4B5D9F5"/>
    <w:multiLevelType w:val="multilevel"/>
    <w:tmpl w:val="F4B5D9F5"/>
    <w:lvl w:ilvl="0">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1">
      <w:numFmt w:val="bullet"/>
      <w:lvlText w:val="•"/>
      <w:lvlJc w:val="left"/>
      <w:pPr>
        <w:ind w:left="1359" w:hanging="360"/>
      </w:pPr>
      <w:rPr>
        <w:rFonts w:hint="default"/>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6">
    <w:nsid w:val="0053208E"/>
    <w:multiLevelType w:val="multilevel"/>
    <w:tmpl w:val="0053208E"/>
    <w:lvl w:ilvl="0">
      <w:start w:val="1"/>
      <w:numFmt w:val="decimal"/>
      <w:lvlText w:val="%1."/>
      <w:lvlJc w:val="left"/>
      <w:pPr>
        <w:ind w:left="981" w:hanging="361"/>
        <w:jc w:val="right"/>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1041" w:hanging="421"/>
        <w:jc w:val="left"/>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981" w:hanging="361"/>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685" w:hanging="361"/>
      </w:pPr>
      <w:rPr>
        <w:rFonts w:hint="default"/>
        <w:lang w:val="es-ES" w:eastAsia="en-US" w:bidi="ar-SA"/>
      </w:rPr>
    </w:lvl>
    <w:lvl w:ilvl="4">
      <w:numFmt w:val="bullet"/>
      <w:lvlText w:val="•"/>
      <w:lvlJc w:val="left"/>
      <w:pPr>
        <w:ind w:left="3690" w:hanging="361"/>
      </w:pPr>
      <w:rPr>
        <w:rFonts w:hint="default"/>
        <w:lang w:val="es-ES" w:eastAsia="en-US" w:bidi="ar-SA"/>
      </w:rPr>
    </w:lvl>
    <w:lvl w:ilvl="5">
      <w:numFmt w:val="bullet"/>
      <w:lvlText w:val="•"/>
      <w:lvlJc w:val="left"/>
      <w:pPr>
        <w:ind w:left="4695" w:hanging="361"/>
      </w:pPr>
      <w:rPr>
        <w:rFonts w:hint="default"/>
        <w:lang w:val="es-ES" w:eastAsia="en-US" w:bidi="ar-SA"/>
      </w:rPr>
    </w:lvl>
    <w:lvl w:ilvl="6">
      <w:numFmt w:val="bullet"/>
      <w:lvlText w:val="•"/>
      <w:lvlJc w:val="left"/>
      <w:pPr>
        <w:ind w:left="5700" w:hanging="361"/>
      </w:pPr>
      <w:rPr>
        <w:rFonts w:hint="default"/>
        <w:lang w:val="es-ES" w:eastAsia="en-US" w:bidi="ar-SA"/>
      </w:rPr>
    </w:lvl>
    <w:lvl w:ilvl="7">
      <w:numFmt w:val="bullet"/>
      <w:lvlText w:val="•"/>
      <w:lvlJc w:val="left"/>
      <w:pPr>
        <w:ind w:left="6705" w:hanging="361"/>
      </w:pPr>
      <w:rPr>
        <w:rFonts w:hint="default"/>
        <w:lang w:val="es-ES" w:eastAsia="en-US" w:bidi="ar-SA"/>
      </w:rPr>
    </w:lvl>
    <w:lvl w:ilvl="8">
      <w:numFmt w:val="bullet"/>
      <w:lvlText w:val="•"/>
      <w:lvlJc w:val="left"/>
      <w:pPr>
        <w:ind w:left="7710" w:hanging="361"/>
      </w:pPr>
      <w:rPr>
        <w:rFonts w:hint="default"/>
        <w:lang w:val="es-ES" w:eastAsia="en-US" w:bidi="ar-SA"/>
      </w:rPr>
    </w:lvl>
  </w:abstractNum>
  <w:abstractNum w:abstractNumId="7">
    <w:nsid w:val="0248C179"/>
    <w:multiLevelType w:val="multilevel"/>
    <w:tmpl w:val="0248C179"/>
    <w:lvl w:ilvl="0">
      <w:start w:val="1"/>
      <w:numFmt w:val="upperLetter"/>
      <w:lvlText w:val="%1)"/>
      <w:lvlJc w:val="left"/>
      <w:pPr>
        <w:ind w:left="1701" w:hanging="360"/>
        <w:jc w:val="left"/>
      </w:pPr>
      <w:rPr>
        <w:rFonts w:ascii="Arial" w:eastAsia="Arial" w:hAnsi="Arial" w:cs="Arial" w:hint="default"/>
        <w:b/>
        <w:bCs/>
        <w:i w:val="0"/>
        <w:iCs w:val="0"/>
        <w:spacing w:val="-2"/>
        <w:w w:val="99"/>
        <w:sz w:val="18"/>
        <w:szCs w:val="18"/>
        <w:lang w:val="es-ES" w:eastAsia="en-US" w:bidi="ar-SA"/>
      </w:rPr>
    </w:lvl>
    <w:lvl w:ilvl="1">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2">
      <w:numFmt w:val="bullet"/>
      <w:lvlText w:val="•"/>
      <w:lvlJc w:val="left"/>
      <w:pPr>
        <w:ind w:left="2120" w:hanging="360"/>
      </w:pPr>
      <w:rPr>
        <w:rFonts w:hint="default"/>
        <w:lang w:val="es-ES" w:eastAsia="en-US" w:bidi="ar-SA"/>
      </w:rPr>
    </w:lvl>
    <w:lvl w:ilvl="3">
      <w:numFmt w:val="bullet"/>
      <w:lvlText w:val="•"/>
      <w:lvlJc w:val="left"/>
      <w:pPr>
        <w:ind w:left="3070" w:hanging="360"/>
      </w:pPr>
      <w:rPr>
        <w:rFonts w:hint="default"/>
        <w:lang w:val="es-ES" w:eastAsia="en-US" w:bidi="ar-SA"/>
      </w:rPr>
    </w:lvl>
    <w:lvl w:ilvl="4">
      <w:numFmt w:val="bullet"/>
      <w:lvlText w:val="•"/>
      <w:lvlJc w:val="left"/>
      <w:pPr>
        <w:ind w:left="4020" w:hanging="360"/>
      </w:pPr>
      <w:rPr>
        <w:rFonts w:hint="default"/>
        <w:lang w:val="es-ES" w:eastAsia="en-US" w:bidi="ar-SA"/>
      </w:rPr>
    </w:lvl>
    <w:lvl w:ilvl="5">
      <w:numFmt w:val="bullet"/>
      <w:lvlText w:val="•"/>
      <w:lvlJc w:val="left"/>
      <w:pPr>
        <w:ind w:left="4970" w:hanging="360"/>
      </w:pPr>
      <w:rPr>
        <w:rFonts w:hint="default"/>
        <w:lang w:val="es-ES" w:eastAsia="en-US" w:bidi="ar-SA"/>
      </w:rPr>
    </w:lvl>
    <w:lvl w:ilvl="6">
      <w:numFmt w:val="bullet"/>
      <w:lvlText w:val="•"/>
      <w:lvlJc w:val="left"/>
      <w:pPr>
        <w:ind w:left="5920" w:hanging="360"/>
      </w:pPr>
      <w:rPr>
        <w:rFonts w:hint="default"/>
        <w:lang w:val="es-ES" w:eastAsia="en-US" w:bidi="ar-SA"/>
      </w:rPr>
    </w:lvl>
    <w:lvl w:ilvl="7">
      <w:numFmt w:val="bullet"/>
      <w:lvlText w:val="•"/>
      <w:lvlJc w:val="left"/>
      <w:pPr>
        <w:ind w:left="6870" w:hanging="360"/>
      </w:pPr>
      <w:rPr>
        <w:rFonts w:hint="default"/>
        <w:lang w:val="es-ES" w:eastAsia="en-US" w:bidi="ar-SA"/>
      </w:rPr>
    </w:lvl>
    <w:lvl w:ilvl="8">
      <w:numFmt w:val="bullet"/>
      <w:lvlText w:val="•"/>
      <w:lvlJc w:val="left"/>
      <w:pPr>
        <w:ind w:left="7820" w:hanging="360"/>
      </w:pPr>
      <w:rPr>
        <w:rFonts w:hint="default"/>
        <w:lang w:val="es-ES" w:eastAsia="en-US" w:bidi="ar-SA"/>
      </w:rPr>
    </w:lvl>
  </w:abstractNum>
  <w:abstractNum w:abstractNumId="8">
    <w:nsid w:val="02ED653E"/>
    <w:multiLevelType w:val="multilevel"/>
    <w:tmpl w:val="02ED653E"/>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start w:val="1"/>
      <w:numFmt w:val="upperLetter"/>
      <w:lvlText w:val="%3."/>
      <w:lvlJc w:val="left"/>
      <w:pPr>
        <w:ind w:left="2340" w:hanging="360"/>
      </w:pPr>
      <w:rPr>
        <w:rFonts w:ascii="Arial" w:hAnsi="Arial" w:hint="default"/>
        <w:color w:val="000000"/>
        <w:sz w:val="18"/>
      </w:rPr>
    </w:lvl>
    <w:lvl w:ilvl="3">
      <w:start w:val="25"/>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02FF0CCD"/>
    <w:multiLevelType w:val="multilevel"/>
    <w:tmpl w:val="02FF0CCD"/>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3D62ECE"/>
    <w:multiLevelType w:val="multilevel"/>
    <w:tmpl w:val="03D62ECE"/>
    <w:lvl w:ilvl="0">
      <w:numFmt w:val="bullet"/>
      <w:lvlText w:val=""/>
      <w:lvlJc w:val="left"/>
      <w:pPr>
        <w:ind w:left="1649" w:hanging="360"/>
      </w:pPr>
      <w:rPr>
        <w:rFonts w:ascii="Symbol" w:eastAsia="Symbol" w:hAnsi="Symbol" w:cs="Symbol" w:hint="default"/>
        <w:spacing w:val="0"/>
        <w:w w:val="100"/>
        <w:lang w:val="es-ES" w:eastAsia="en-US" w:bidi="ar-SA"/>
      </w:rPr>
    </w:lvl>
    <w:lvl w:ilvl="1">
      <w:numFmt w:val="bullet"/>
      <w:lvlText w:val="•"/>
      <w:lvlJc w:val="left"/>
      <w:pPr>
        <w:ind w:left="2448" w:hanging="360"/>
      </w:pPr>
      <w:rPr>
        <w:rFonts w:hint="default"/>
        <w:lang w:val="es-ES" w:eastAsia="en-US" w:bidi="ar-SA"/>
      </w:rPr>
    </w:lvl>
    <w:lvl w:ilvl="2">
      <w:numFmt w:val="bullet"/>
      <w:lvlText w:val="•"/>
      <w:lvlJc w:val="left"/>
      <w:pPr>
        <w:ind w:left="3256" w:hanging="360"/>
      </w:pPr>
      <w:rPr>
        <w:rFonts w:hint="default"/>
        <w:lang w:val="es-ES" w:eastAsia="en-US" w:bidi="ar-SA"/>
      </w:rPr>
    </w:lvl>
    <w:lvl w:ilvl="3">
      <w:numFmt w:val="bullet"/>
      <w:lvlText w:val="•"/>
      <w:lvlJc w:val="left"/>
      <w:pPr>
        <w:ind w:left="4064" w:hanging="360"/>
      </w:pPr>
      <w:rPr>
        <w:rFonts w:hint="default"/>
        <w:lang w:val="es-ES" w:eastAsia="en-US" w:bidi="ar-SA"/>
      </w:rPr>
    </w:lvl>
    <w:lvl w:ilvl="4">
      <w:numFmt w:val="bullet"/>
      <w:lvlText w:val="•"/>
      <w:lvlJc w:val="left"/>
      <w:pPr>
        <w:ind w:left="4872" w:hanging="360"/>
      </w:pPr>
      <w:rPr>
        <w:rFonts w:hint="default"/>
        <w:lang w:val="es-ES" w:eastAsia="en-US" w:bidi="ar-SA"/>
      </w:rPr>
    </w:lvl>
    <w:lvl w:ilvl="5">
      <w:numFmt w:val="bullet"/>
      <w:lvlText w:val="•"/>
      <w:lvlJc w:val="left"/>
      <w:pPr>
        <w:ind w:left="5680" w:hanging="360"/>
      </w:pPr>
      <w:rPr>
        <w:rFonts w:hint="default"/>
        <w:lang w:val="es-ES" w:eastAsia="en-US" w:bidi="ar-SA"/>
      </w:rPr>
    </w:lvl>
    <w:lvl w:ilvl="6">
      <w:numFmt w:val="bullet"/>
      <w:lvlText w:val="•"/>
      <w:lvlJc w:val="left"/>
      <w:pPr>
        <w:ind w:left="6488" w:hanging="360"/>
      </w:pPr>
      <w:rPr>
        <w:rFonts w:hint="default"/>
        <w:lang w:val="es-ES" w:eastAsia="en-US" w:bidi="ar-SA"/>
      </w:rPr>
    </w:lvl>
    <w:lvl w:ilvl="7">
      <w:numFmt w:val="bullet"/>
      <w:lvlText w:val="•"/>
      <w:lvlJc w:val="left"/>
      <w:pPr>
        <w:ind w:left="7296" w:hanging="360"/>
      </w:pPr>
      <w:rPr>
        <w:rFonts w:hint="default"/>
        <w:lang w:val="es-ES" w:eastAsia="en-US" w:bidi="ar-SA"/>
      </w:rPr>
    </w:lvl>
    <w:lvl w:ilvl="8">
      <w:numFmt w:val="bullet"/>
      <w:lvlText w:val="•"/>
      <w:lvlJc w:val="left"/>
      <w:pPr>
        <w:ind w:left="8104" w:hanging="360"/>
      </w:pPr>
      <w:rPr>
        <w:rFonts w:hint="default"/>
        <w:lang w:val="es-ES" w:eastAsia="en-US" w:bidi="ar-SA"/>
      </w:rPr>
    </w:lvl>
  </w:abstractNum>
  <w:abstractNum w:abstractNumId="11">
    <w:nsid w:val="04001DFA"/>
    <w:multiLevelType w:val="multilevel"/>
    <w:tmpl w:val="04001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6AE7844"/>
    <w:multiLevelType w:val="multilevel"/>
    <w:tmpl w:val="06AE7844"/>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770"/>
        </w:tabs>
        <w:ind w:left="1770" w:hanging="690"/>
      </w:pPr>
      <w:rPr>
        <w:rFonts w:hint="default"/>
      </w:rPr>
    </w:lvl>
    <w:lvl w:ilvl="2">
      <w:numFmt w:val="bullet"/>
      <w:lvlText w:val="-"/>
      <w:lvlJc w:val="left"/>
      <w:pPr>
        <w:ind w:left="2400" w:hanging="420"/>
      </w:pPr>
      <w:rPr>
        <w:rFonts w:ascii="Verdana" w:eastAsia="Times New Roman" w:hAnsi="Verdana" w:cs="Tahoma" w:hint="default"/>
      </w:rPr>
    </w:lvl>
    <w:lvl w:ilvl="3">
      <w:start w:val="1"/>
      <w:numFmt w:val="upperLetter"/>
      <w:lvlText w:val="%4."/>
      <w:lvlJc w:val="left"/>
      <w:pPr>
        <w:ind w:left="2880" w:hanging="360"/>
      </w:pPr>
      <w:rPr>
        <w:rFonts w:ascii="Arial" w:hAnsi="Arial"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07241B57"/>
    <w:multiLevelType w:val="multilevel"/>
    <w:tmpl w:val="07241B57"/>
    <w:lvl w:ilvl="0">
      <w:start w:val="1"/>
      <w:numFmt w:val="lowerLetter"/>
      <w:lvlText w:val="%1)"/>
      <w:lvlJc w:val="left"/>
      <w:pPr>
        <w:tabs>
          <w:tab w:val="left" w:pos="1773"/>
        </w:tabs>
        <w:ind w:left="1773" w:hanging="360"/>
      </w:pPr>
      <w:rPr>
        <w:rFonts w:hint="default"/>
        <w:b w:val="0"/>
      </w:rPr>
    </w:lvl>
    <w:lvl w:ilvl="1">
      <w:start w:val="1"/>
      <w:numFmt w:val="lowerLetter"/>
      <w:lvlText w:val="%2."/>
      <w:lvlJc w:val="left"/>
      <w:pPr>
        <w:tabs>
          <w:tab w:val="left" w:pos="2493"/>
        </w:tabs>
        <w:ind w:left="2493" w:hanging="360"/>
      </w:pPr>
    </w:lvl>
    <w:lvl w:ilvl="2">
      <w:start w:val="1"/>
      <w:numFmt w:val="lowerRoman"/>
      <w:lvlText w:val="%3."/>
      <w:lvlJc w:val="right"/>
      <w:pPr>
        <w:tabs>
          <w:tab w:val="left" w:pos="3213"/>
        </w:tabs>
        <w:ind w:left="3213" w:hanging="180"/>
      </w:pPr>
    </w:lvl>
    <w:lvl w:ilvl="3">
      <w:start w:val="1"/>
      <w:numFmt w:val="decimal"/>
      <w:lvlText w:val="%4."/>
      <w:lvlJc w:val="left"/>
      <w:pPr>
        <w:tabs>
          <w:tab w:val="left" w:pos="3933"/>
        </w:tabs>
        <w:ind w:left="3933" w:hanging="360"/>
      </w:pPr>
    </w:lvl>
    <w:lvl w:ilvl="4">
      <w:start w:val="1"/>
      <w:numFmt w:val="lowerLetter"/>
      <w:lvlText w:val="%5."/>
      <w:lvlJc w:val="left"/>
      <w:pPr>
        <w:tabs>
          <w:tab w:val="left" w:pos="4653"/>
        </w:tabs>
        <w:ind w:left="4653" w:hanging="360"/>
      </w:pPr>
    </w:lvl>
    <w:lvl w:ilvl="5">
      <w:start w:val="1"/>
      <w:numFmt w:val="lowerRoman"/>
      <w:lvlText w:val="%6."/>
      <w:lvlJc w:val="right"/>
      <w:pPr>
        <w:tabs>
          <w:tab w:val="left" w:pos="5373"/>
        </w:tabs>
        <w:ind w:left="5373" w:hanging="180"/>
      </w:pPr>
    </w:lvl>
    <w:lvl w:ilvl="6">
      <w:start w:val="1"/>
      <w:numFmt w:val="decimal"/>
      <w:lvlText w:val="%7."/>
      <w:lvlJc w:val="left"/>
      <w:pPr>
        <w:tabs>
          <w:tab w:val="left" w:pos="6093"/>
        </w:tabs>
        <w:ind w:left="6093" w:hanging="360"/>
      </w:pPr>
    </w:lvl>
    <w:lvl w:ilvl="7">
      <w:start w:val="1"/>
      <w:numFmt w:val="lowerLetter"/>
      <w:lvlText w:val="%8."/>
      <w:lvlJc w:val="left"/>
      <w:pPr>
        <w:tabs>
          <w:tab w:val="left" w:pos="6813"/>
        </w:tabs>
        <w:ind w:left="6813" w:hanging="360"/>
      </w:pPr>
    </w:lvl>
    <w:lvl w:ilvl="8">
      <w:start w:val="1"/>
      <w:numFmt w:val="lowerRoman"/>
      <w:lvlText w:val="%9."/>
      <w:lvlJc w:val="right"/>
      <w:pPr>
        <w:tabs>
          <w:tab w:val="left" w:pos="7533"/>
        </w:tabs>
        <w:ind w:left="7533" w:hanging="180"/>
      </w:pPr>
    </w:lvl>
  </w:abstractNum>
  <w:abstractNum w:abstractNumId="14">
    <w:nsid w:val="086E10EF"/>
    <w:multiLevelType w:val="multilevel"/>
    <w:tmpl w:val="086E10E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AE4081C"/>
    <w:multiLevelType w:val="multilevel"/>
    <w:tmpl w:val="0AE4081C"/>
    <w:lvl w:ilvl="0">
      <w:start w:val="1"/>
      <w:numFmt w:val="decimal"/>
      <w:lvlText w:val="%1."/>
      <w:lvlJc w:val="left"/>
      <w:pPr>
        <w:ind w:left="720" w:hanging="360"/>
      </w:pPr>
      <w:rPr>
        <w:rFonts w:hint="default"/>
        <w:b/>
        <w:color w:val="FFFFFF" w:themeColor="background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4B67BB"/>
    <w:multiLevelType w:val="multilevel"/>
    <w:tmpl w:val="0F4B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16E5FCA"/>
    <w:multiLevelType w:val="multilevel"/>
    <w:tmpl w:val="116E5FCA"/>
    <w:lvl w:ilvl="0">
      <w:start w:val="1"/>
      <w:numFmt w:val="lowerLetter"/>
      <w:lvlText w:val="%1)"/>
      <w:lvlJc w:val="left"/>
      <w:pPr>
        <w:tabs>
          <w:tab w:val="left" w:pos="360"/>
        </w:tabs>
        <w:ind w:left="360" w:hanging="360"/>
      </w:pPr>
      <w:rPr>
        <w:rFonts w:hint="default"/>
        <w:color w:val="auto"/>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nsid w:val="12D231E4"/>
    <w:multiLevelType w:val="singleLevel"/>
    <w:tmpl w:val="12D231E4"/>
    <w:lvl w:ilvl="0">
      <w:start w:val="1"/>
      <w:numFmt w:val="upperLetter"/>
      <w:pStyle w:val="Ttulo6"/>
      <w:lvlText w:val="%1."/>
      <w:lvlJc w:val="left"/>
      <w:pPr>
        <w:tabs>
          <w:tab w:val="left" w:pos="360"/>
        </w:tabs>
        <w:ind w:left="360" w:hanging="360"/>
      </w:pPr>
      <w:rPr>
        <w:rFonts w:hint="default"/>
      </w:rPr>
    </w:lvl>
  </w:abstractNum>
  <w:abstractNum w:abstractNumId="19">
    <w:nsid w:val="132C3F18"/>
    <w:multiLevelType w:val="multilevel"/>
    <w:tmpl w:val="132C3F18"/>
    <w:lvl w:ilvl="0">
      <w:start w:val="1"/>
      <w:numFmt w:val="upperRoman"/>
      <w:pStyle w:val="Ttulo4"/>
      <w:lvlText w:val="%1."/>
      <w:lvlJc w:val="left"/>
      <w:pPr>
        <w:tabs>
          <w:tab w:val="left" w:pos="720"/>
        </w:tabs>
        <w:ind w:left="340" w:hanging="340"/>
      </w:pPr>
      <w:rPr>
        <w:rFonts w:hint="default"/>
        <w:b w:val="0"/>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15982490"/>
    <w:multiLevelType w:val="multilevel"/>
    <w:tmpl w:val="15982490"/>
    <w:lvl w:ilvl="0">
      <w:start w:val="1"/>
      <w:numFmt w:val="decimal"/>
      <w:pStyle w:val="SAUL"/>
      <w:lvlText w:val="3.%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A66976"/>
    <w:multiLevelType w:val="multilevel"/>
    <w:tmpl w:val="17A66976"/>
    <w:lvl w:ilvl="0">
      <w:start w:val="1"/>
      <w:numFmt w:val="lowerLetter"/>
      <w:lvlText w:val="%1)"/>
      <w:lvlJc w:val="left"/>
      <w:pPr>
        <w:ind w:left="2856" w:hanging="360"/>
      </w:pPr>
    </w:lvl>
    <w:lvl w:ilvl="1">
      <w:start w:val="1"/>
      <w:numFmt w:val="lowerLetter"/>
      <w:lvlText w:val="%2."/>
      <w:lvlJc w:val="left"/>
      <w:pPr>
        <w:ind w:left="3576" w:hanging="360"/>
      </w:pPr>
    </w:lvl>
    <w:lvl w:ilvl="2">
      <w:start w:val="1"/>
      <w:numFmt w:val="lowerRoman"/>
      <w:lvlText w:val="%3."/>
      <w:lvlJc w:val="right"/>
      <w:pPr>
        <w:ind w:left="4296" w:hanging="180"/>
      </w:pPr>
    </w:lvl>
    <w:lvl w:ilvl="3">
      <w:start w:val="1"/>
      <w:numFmt w:val="decimal"/>
      <w:lvlText w:val="%4."/>
      <w:lvlJc w:val="left"/>
      <w:pPr>
        <w:ind w:left="5016" w:hanging="360"/>
      </w:pPr>
    </w:lvl>
    <w:lvl w:ilvl="4">
      <w:start w:val="1"/>
      <w:numFmt w:val="lowerLetter"/>
      <w:lvlText w:val="%5."/>
      <w:lvlJc w:val="left"/>
      <w:pPr>
        <w:ind w:left="5736" w:hanging="360"/>
      </w:pPr>
    </w:lvl>
    <w:lvl w:ilvl="5">
      <w:start w:val="1"/>
      <w:numFmt w:val="lowerRoman"/>
      <w:lvlText w:val="%6."/>
      <w:lvlJc w:val="right"/>
      <w:pPr>
        <w:ind w:left="6456" w:hanging="180"/>
      </w:pPr>
    </w:lvl>
    <w:lvl w:ilvl="6">
      <w:start w:val="1"/>
      <w:numFmt w:val="decimal"/>
      <w:lvlText w:val="%7."/>
      <w:lvlJc w:val="left"/>
      <w:pPr>
        <w:ind w:left="7176" w:hanging="360"/>
      </w:pPr>
    </w:lvl>
    <w:lvl w:ilvl="7">
      <w:start w:val="1"/>
      <w:numFmt w:val="lowerLetter"/>
      <w:lvlText w:val="%8."/>
      <w:lvlJc w:val="left"/>
      <w:pPr>
        <w:ind w:left="7896" w:hanging="360"/>
      </w:pPr>
    </w:lvl>
    <w:lvl w:ilvl="8">
      <w:start w:val="1"/>
      <w:numFmt w:val="lowerRoman"/>
      <w:lvlText w:val="%9."/>
      <w:lvlJc w:val="right"/>
      <w:pPr>
        <w:ind w:left="8616" w:hanging="180"/>
      </w:pPr>
    </w:lvl>
  </w:abstractNum>
  <w:abstractNum w:abstractNumId="22">
    <w:nsid w:val="1C104EE9"/>
    <w:multiLevelType w:val="multilevel"/>
    <w:tmpl w:val="1C104EE9"/>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23">
    <w:nsid w:val="24187589"/>
    <w:multiLevelType w:val="multilevel"/>
    <w:tmpl w:val="2418758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241F67C6"/>
    <w:multiLevelType w:val="multilevel"/>
    <w:tmpl w:val="241F67C6"/>
    <w:lvl w:ilvl="0">
      <w:start w:val="1"/>
      <w:numFmt w:val="lowerLetter"/>
      <w:lvlText w:val="%1)"/>
      <w:lvlJc w:val="left"/>
      <w:pPr>
        <w:tabs>
          <w:tab w:val="left" w:pos="360"/>
        </w:tabs>
        <w:ind w:left="360" w:hanging="360"/>
      </w:pPr>
      <w:rPr>
        <w:rFonts w:hint="default"/>
        <w:b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5">
    <w:nsid w:val="2470EC97"/>
    <w:multiLevelType w:val="multilevel"/>
    <w:tmpl w:val="2470EC97"/>
    <w:lvl w:ilvl="0">
      <w:start w:val="1"/>
      <w:numFmt w:val="decimal"/>
      <w:lvlText w:val="%1."/>
      <w:lvlJc w:val="left"/>
      <w:pPr>
        <w:ind w:left="1541" w:hanging="360"/>
        <w:jc w:val="left"/>
      </w:pPr>
      <w:rPr>
        <w:rFonts w:hint="default"/>
        <w:spacing w:val="-1"/>
        <w:w w:val="100"/>
        <w:lang w:val="es-ES" w:eastAsia="en-US" w:bidi="ar-SA"/>
      </w:rPr>
    </w:lvl>
    <w:lvl w:ilvl="1">
      <w:numFmt w:val="bullet"/>
      <w:lvlText w:val="•"/>
      <w:lvlJc w:val="left"/>
      <w:pPr>
        <w:ind w:left="2358" w:hanging="360"/>
      </w:pPr>
      <w:rPr>
        <w:rFonts w:hint="default"/>
        <w:lang w:val="es-ES" w:eastAsia="en-US" w:bidi="ar-SA"/>
      </w:rPr>
    </w:lvl>
    <w:lvl w:ilvl="2">
      <w:numFmt w:val="bullet"/>
      <w:lvlText w:val="•"/>
      <w:lvlJc w:val="left"/>
      <w:pPr>
        <w:ind w:left="3176" w:hanging="360"/>
      </w:pPr>
      <w:rPr>
        <w:rFonts w:hint="default"/>
        <w:lang w:val="es-ES" w:eastAsia="en-US" w:bidi="ar-SA"/>
      </w:rPr>
    </w:lvl>
    <w:lvl w:ilvl="3">
      <w:numFmt w:val="bullet"/>
      <w:lvlText w:val="•"/>
      <w:lvlJc w:val="left"/>
      <w:pPr>
        <w:ind w:left="3994" w:hanging="360"/>
      </w:pPr>
      <w:rPr>
        <w:rFonts w:hint="default"/>
        <w:lang w:val="es-ES" w:eastAsia="en-US" w:bidi="ar-SA"/>
      </w:rPr>
    </w:lvl>
    <w:lvl w:ilvl="4">
      <w:numFmt w:val="bullet"/>
      <w:lvlText w:val="•"/>
      <w:lvlJc w:val="left"/>
      <w:pPr>
        <w:ind w:left="4812" w:hanging="360"/>
      </w:pPr>
      <w:rPr>
        <w:rFonts w:hint="default"/>
        <w:lang w:val="es-ES" w:eastAsia="en-US" w:bidi="ar-SA"/>
      </w:rPr>
    </w:lvl>
    <w:lvl w:ilvl="5">
      <w:numFmt w:val="bullet"/>
      <w:lvlText w:val="•"/>
      <w:lvlJc w:val="left"/>
      <w:pPr>
        <w:ind w:left="5630" w:hanging="360"/>
      </w:pPr>
      <w:rPr>
        <w:rFonts w:hint="default"/>
        <w:lang w:val="es-ES" w:eastAsia="en-US" w:bidi="ar-SA"/>
      </w:rPr>
    </w:lvl>
    <w:lvl w:ilvl="6">
      <w:numFmt w:val="bullet"/>
      <w:lvlText w:val="•"/>
      <w:lvlJc w:val="left"/>
      <w:pPr>
        <w:ind w:left="6448" w:hanging="360"/>
      </w:pPr>
      <w:rPr>
        <w:rFonts w:hint="default"/>
        <w:lang w:val="es-ES" w:eastAsia="en-US" w:bidi="ar-SA"/>
      </w:rPr>
    </w:lvl>
    <w:lvl w:ilvl="7">
      <w:numFmt w:val="bullet"/>
      <w:lvlText w:val="•"/>
      <w:lvlJc w:val="left"/>
      <w:pPr>
        <w:ind w:left="7266" w:hanging="360"/>
      </w:pPr>
      <w:rPr>
        <w:rFonts w:hint="default"/>
        <w:lang w:val="es-ES" w:eastAsia="en-US" w:bidi="ar-SA"/>
      </w:rPr>
    </w:lvl>
    <w:lvl w:ilvl="8">
      <w:numFmt w:val="bullet"/>
      <w:lvlText w:val="•"/>
      <w:lvlJc w:val="left"/>
      <w:pPr>
        <w:ind w:left="8084" w:hanging="360"/>
      </w:pPr>
      <w:rPr>
        <w:rFonts w:hint="default"/>
        <w:lang w:val="es-ES" w:eastAsia="en-US" w:bidi="ar-SA"/>
      </w:rPr>
    </w:lvl>
  </w:abstractNum>
  <w:abstractNum w:abstractNumId="26">
    <w:nsid w:val="24D70527"/>
    <w:multiLevelType w:val="multilevel"/>
    <w:tmpl w:val="24D705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B654F3"/>
    <w:multiLevelType w:val="multilevel"/>
    <w:tmpl w:val="25B654F3"/>
    <w:lvl w:ilvl="0">
      <w:start w:val="1"/>
      <w:numFmt w:val="decimal"/>
      <w:lvlText w:val="%1."/>
      <w:lvlJc w:val="left"/>
      <w:pPr>
        <w:ind w:left="981" w:hanging="361"/>
        <w:jc w:val="left"/>
      </w:pPr>
      <w:rPr>
        <w:rFonts w:ascii="Arial MT" w:eastAsia="Arial MT" w:hAnsi="Arial MT" w:cs="Arial MT" w:hint="default"/>
        <w:b w:val="0"/>
        <w:bCs w:val="0"/>
        <w:i w:val="0"/>
        <w:iCs w:val="0"/>
        <w:spacing w:val="-1"/>
        <w:w w:val="100"/>
        <w:sz w:val="18"/>
        <w:szCs w:val="18"/>
        <w:lang w:val="es-ES" w:eastAsia="en-US" w:bidi="ar-SA"/>
      </w:rPr>
    </w:lvl>
    <w:lvl w:ilvl="1">
      <w:numFmt w:val="bullet"/>
      <w:lvlText w:val="•"/>
      <w:lvlJc w:val="left"/>
      <w:pPr>
        <w:ind w:left="1854" w:hanging="361"/>
      </w:pPr>
      <w:rPr>
        <w:rFonts w:hint="default"/>
        <w:lang w:val="es-ES" w:eastAsia="en-US" w:bidi="ar-SA"/>
      </w:rPr>
    </w:lvl>
    <w:lvl w:ilvl="2">
      <w:numFmt w:val="bullet"/>
      <w:lvlText w:val="•"/>
      <w:lvlJc w:val="left"/>
      <w:pPr>
        <w:ind w:left="2728" w:hanging="361"/>
      </w:pPr>
      <w:rPr>
        <w:rFonts w:hint="default"/>
        <w:lang w:val="es-ES" w:eastAsia="en-US" w:bidi="ar-SA"/>
      </w:rPr>
    </w:lvl>
    <w:lvl w:ilvl="3">
      <w:numFmt w:val="bullet"/>
      <w:lvlText w:val="•"/>
      <w:lvlJc w:val="left"/>
      <w:pPr>
        <w:ind w:left="3602" w:hanging="361"/>
      </w:pPr>
      <w:rPr>
        <w:rFonts w:hint="default"/>
        <w:lang w:val="es-ES" w:eastAsia="en-US" w:bidi="ar-SA"/>
      </w:rPr>
    </w:lvl>
    <w:lvl w:ilvl="4">
      <w:numFmt w:val="bullet"/>
      <w:lvlText w:val="•"/>
      <w:lvlJc w:val="left"/>
      <w:pPr>
        <w:ind w:left="4476" w:hanging="361"/>
      </w:pPr>
      <w:rPr>
        <w:rFonts w:hint="default"/>
        <w:lang w:val="es-ES" w:eastAsia="en-US" w:bidi="ar-SA"/>
      </w:rPr>
    </w:lvl>
    <w:lvl w:ilvl="5">
      <w:numFmt w:val="bullet"/>
      <w:lvlText w:val="•"/>
      <w:lvlJc w:val="left"/>
      <w:pPr>
        <w:ind w:left="5350" w:hanging="361"/>
      </w:pPr>
      <w:rPr>
        <w:rFonts w:hint="default"/>
        <w:lang w:val="es-ES" w:eastAsia="en-US" w:bidi="ar-SA"/>
      </w:rPr>
    </w:lvl>
    <w:lvl w:ilvl="6">
      <w:numFmt w:val="bullet"/>
      <w:lvlText w:val="•"/>
      <w:lvlJc w:val="left"/>
      <w:pPr>
        <w:ind w:left="6224" w:hanging="361"/>
      </w:pPr>
      <w:rPr>
        <w:rFonts w:hint="default"/>
        <w:lang w:val="es-ES" w:eastAsia="en-US" w:bidi="ar-SA"/>
      </w:rPr>
    </w:lvl>
    <w:lvl w:ilvl="7">
      <w:numFmt w:val="bullet"/>
      <w:lvlText w:val="•"/>
      <w:lvlJc w:val="left"/>
      <w:pPr>
        <w:ind w:left="7098" w:hanging="361"/>
      </w:pPr>
      <w:rPr>
        <w:rFonts w:hint="default"/>
        <w:lang w:val="es-ES" w:eastAsia="en-US" w:bidi="ar-SA"/>
      </w:rPr>
    </w:lvl>
    <w:lvl w:ilvl="8">
      <w:numFmt w:val="bullet"/>
      <w:lvlText w:val="•"/>
      <w:lvlJc w:val="left"/>
      <w:pPr>
        <w:ind w:left="7972" w:hanging="361"/>
      </w:pPr>
      <w:rPr>
        <w:rFonts w:hint="default"/>
        <w:lang w:val="es-ES" w:eastAsia="en-US" w:bidi="ar-SA"/>
      </w:rPr>
    </w:lvl>
  </w:abstractNum>
  <w:abstractNum w:abstractNumId="28">
    <w:nsid w:val="2A8F537B"/>
    <w:multiLevelType w:val="multilevel"/>
    <w:tmpl w:val="2A8F537B"/>
    <w:lvl w:ilvl="0">
      <w:start w:val="1"/>
      <w:numFmt w:val="lowerLetter"/>
      <w:lvlText w:val="%1)"/>
      <w:lvlJc w:val="left"/>
      <w:pPr>
        <w:ind w:left="827" w:hanging="360"/>
        <w:jc w:val="left"/>
      </w:pPr>
      <w:rPr>
        <w:rFonts w:ascii="Arial" w:eastAsia="Arial" w:hAnsi="Arial" w:cs="Arial" w:hint="default"/>
        <w:b/>
        <w:bCs/>
        <w:i w:val="0"/>
        <w:iCs w:val="0"/>
        <w:spacing w:val="-1"/>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29">
    <w:nsid w:val="2D931801"/>
    <w:multiLevelType w:val="multilevel"/>
    <w:tmpl w:val="2D9318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EC910F0"/>
    <w:multiLevelType w:val="multilevel"/>
    <w:tmpl w:val="2EC910F0"/>
    <w:lvl w:ilvl="0">
      <w:start w:val="1"/>
      <w:numFmt w:val="decimal"/>
      <w:lvlText w:val="11.%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EF413E4"/>
    <w:multiLevelType w:val="multilevel"/>
    <w:tmpl w:val="2EF413E4"/>
    <w:lvl w:ilvl="0">
      <w:start w:val="1"/>
      <w:numFmt w:val="lowerLetter"/>
      <w:lvlText w:val="%1)"/>
      <w:lvlJc w:val="left"/>
      <w:pPr>
        <w:ind w:left="2136" w:hanging="360"/>
      </w:pPr>
    </w:lvl>
    <w:lvl w:ilvl="1">
      <w:start w:val="1"/>
      <w:numFmt w:val="lowerLetter"/>
      <w:lvlText w:val="%2)"/>
      <w:lvlJc w:val="left"/>
      <w:pPr>
        <w:ind w:left="1212" w:hanging="360"/>
      </w:pPr>
      <w:rPr>
        <w:b w:val="0"/>
        <w:strike w:val="0"/>
      </w:r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32">
    <w:nsid w:val="356D48EF"/>
    <w:multiLevelType w:val="multilevel"/>
    <w:tmpl w:val="356D48EF"/>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35EF5ABF"/>
    <w:multiLevelType w:val="multilevel"/>
    <w:tmpl w:val="35EF5ABF"/>
    <w:lvl w:ilvl="0">
      <w:start w:val="1"/>
      <w:numFmt w:val="lowerLetter"/>
      <w:pStyle w:val="Ttulo5"/>
      <w:lvlText w:val="%1)"/>
      <w:lvlJc w:val="left"/>
      <w:pPr>
        <w:tabs>
          <w:tab w:val="left" w:pos="814"/>
        </w:tabs>
        <w:ind w:left="814" w:hanging="454"/>
      </w:pPr>
      <w:rPr>
        <w:rFonts w:hint="default"/>
        <w:sz w:val="16"/>
        <w:szCs w:val="16"/>
      </w:rPr>
    </w:lvl>
    <w:lvl w:ilvl="1">
      <w:start w:val="3"/>
      <w:numFmt w:val="bullet"/>
      <w:lvlText w:val="-"/>
      <w:lvlJc w:val="left"/>
      <w:pPr>
        <w:tabs>
          <w:tab w:val="left" w:pos="1560"/>
        </w:tabs>
        <w:ind w:left="1560" w:hanging="360"/>
      </w:pPr>
      <w:rPr>
        <w:rFonts w:ascii="Times New Roman" w:hAnsi="Times New Roman" w:cs="Times New Roman" w:hint="default"/>
        <w:b/>
      </w:rPr>
    </w:lvl>
    <w:lvl w:ilvl="2">
      <w:start w:val="1"/>
      <w:numFmt w:val="upperRoman"/>
      <w:lvlText w:val="%3."/>
      <w:lvlJc w:val="left"/>
      <w:pPr>
        <w:tabs>
          <w:tab w:val="left" w:pos="720"/>
        </w:tabs>
        <w:ind w:left="720" w:hanging="720"/>
      </w:pPr>
      <w:rPr>
        <w:rFonts w:hint="default"/>
      </w:rPr>
    </w:lvl>
    <w:lvl w:ilvl="3">
      <w:numFmt w:val="bullet"/>
      <w:lvlText w:val="-"/>
      <w:lvlJc w:val="left"/>
      <w:pPr>
        <w:tabs>
          <w:tab w:val="left" w:pos="3000"/>
        </w:tabs>
        <w:ind w:left="2980" w:hanging="340"/>
      </w:pPr>
      <w:rPr>
        <w:rFonts w:ascii="Times New Roman" w:eastAsia="Times New Roman" w:hAnsi="Times New Roman" w:cs="Times New Roman" w:hint="default"/>
      </w:r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34">
    <w:nsid w:val="371720BA"/>
    <w:multiLevelType w:val="multilevel"/>
    <w:tmpl w:val="371720BA"/>
    <w:lvl w:ilvl="0">
      <w:start w:val="10"/>
      <w:numFmt w:val="decimal"/>
      <w:lvlText w:val="%1"/>
      <w:lvlJc w:val="left"/>
      <w:pPr>
        <w:tabs>
          <w:tab w:val="left" w:pos="420"/>
        </w:tabs>
        <w:ind w:left="420" w:hanging="420"/>
      </w:pPr>
      <w:rPr>
        <w:rFonts w:hint="default"/>
      </w:rPr>
    </w:lvl>
    <w:lvl w:ilvl="1">
      <w:start w:val="1"/>
      <w:numFmt w:val="decimal"/>
      <w:lvlText w:val="10.%2"/>
      <w:lvlJc w:val="left"/>
      <w:pPr>
        <w:tabs>
          <w:tab w:val="left" w:pos="780"/>
        </w:tabs>
        <w:ind w:left="780" w:hanging="420"/>
      </w:pPr>
      <w:rPr>
        <w:rFonts w:hint="default"/>
      </w:rPr>
    </w:lvl>
    <w:lvl w:ilvl="2">
      <w:start w:val="1"/>
      <w:numFmt w:val="decimal"/>
      <w:lvlText w:val="19.%2.%3"/>
      <w:lvlJc w:val="left"/>
      <w:pPr>
        <w:tabs>
          <w:tab w:val="left" w:pos="1440"/>
        </w:tabs>
        <w:ind w:left="1440" w:hanging="720"/>
      </w:pPr>
      <w:rPr>
        <w:rFonts w:hint="default"/>
      </w:rPr>
    </w:lvl>
    <w:lvl w:ilvl="3">
      <w:start w:val="1"/>
      <w:numFmt w:val="decimal"/>
      <w:lvlText w:val="%1.%2.%3.%4"/>
      <w:lvlJc w:val="left"/>
      <w:pPr>
        <w:tabs>
          <w:tab w:val="left" w:pos="2160"/>
        </w:tabs>
        <w:ind w:left="2160" w:hanging="108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3240"/>
        </w:tabs>
        <w:ind w:left="3240" w:hanging="144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4320"/>
        </w:tabs>
        <w:ind w:left="4320" w:hanging="1800"/>
      </w:pPr>
      <w:rPr>
        <w:rFonts w:hint="default"/>
      </w:rPr>
    </w:lvl>
    <w:lvl w:ilvl="8">
      <w:start w:val="1"/>
      <w:numFmt w:val="decimal"/>
      <w:lvlText w:val="%1.%2.%3.%4.%5.%6.%7.%8.%9"/>
      <w:lvlJc w:val="left"/>
      <w:pPr>
        <w:tabs>
          <w:tab w:val="left" w:pos="5040"/>
        </w:tabs>
        <w:ind w:left="5040" w:hanging="2160"/>
      </w:pPr>
      <w:rPr>
        <w:rFonts w:hint="default"/>
      </w:rPr>
    </w:lvl>
  </w:abstractNum>
  <w:abstractNum w:abstractNumId="35">
    <w:nsid w:val="421725A3"/>
    <w:multiLevelType w:val="multilevel"/>
    <w:tmpl w:val="421725A3"/>
    <w:lvl w:ilvl="0">
      <w:start w:val="1"/>
      <w:numFmt w:val="decimal"/>
      <w:lvlText w:val="%1"/>
      <w:lvlJc w:val="left"/>
      <w:pPr>
        <w:tabs>
          <w:tab w:val="left" w:pos="390"/>
        </w:tabs>
        <w:ind w:left="390" w:hanging="390"/>
      </w:pPr>
      <w:rPr>
        <w:rFonts w:hint="default"/>
        <w:b/>
      </w:rPr>
    </w:lvl>
    <w:lvl w:ilvl="1">
      <w:start w:val="1"/>
      <w:numFmt w:val="decimal"/>
      <w:lvlText w:val="%1.%2"/>
      <w:lvlJc w:val="left"/>
      <w:pPr>
        <w:tabs>
          <w:tab w:val="left" w:pos="532"/>
        </w:tabs>
        <w:ind w:left="532" w:hanging="390"/>
      </w:pPr>
      <w:rPr>
        <w:rFonts w:ascii="Verdana" w:hAnsi="Verdana" w:hint="default"/>
        <w:b/>
        <w:sz w:val="18"/>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6">
    <w:nsid w:val="42A32C48"/>
    <w:multiLevelType w:val="multilevel"/>
    <w:tmpl w:val="42A32C4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nsid w:val="482C776F"/>
    <w:multiLevelType w:val="multilevel"/>
    <w:tmpl w:val="482C776F"/>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38">
    <w:nsid w:val="4D4DC07F"/>
    <w:multiLevelType w:val="multilevel"/>
    <w:tmpl w:val="4D4DC07F"/>
    <w:lvl w:ilvl="0">
      <w:start w:val="4"/>
      <w:numFmt w:val="lowerLetter"/>
      <w:lvlText w:val="%1)"/>
      <w:lvlJc w:val="left"/>
      <w:pPr>
        <w:ind w:left="827" w:hanging="360"/>
        <w:jc w:val="left"/>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15"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39">
    <w:nsid w:val="4E600E79"/>
    <w:multiLevelType w:val="multilevel"/>
    <w:tmpl w:val="4E600E79"/>
    <w:lvl w:ilvl="0">
      <w:start w:val="1"/>
      <w:numFmt w:val="lowerLetter"/>
      <w:lvlText w:val="%1)"/>
      <w:lvlJc w:val="left"/>
      <w:pPr>
        <w:tabs>
          <w:tab w:val="left" w:pos="957"/>
        </w:tabs>
        <w:ind w:left="957" w:hanging="360"/>
      </w:pPr>
      <w:rPr>
        <w:rFonts w:hint="default"/>
        <w:b/>
      </w:rPr>
    </w:lvl>
    <w:lvl w:ilvl="1">
      <w:start w:val="1"/>
      <w:numFmt w:val="lowerLetter"/>
      <w:lvlText w:val="%2."/>
      <w:lvlJc w:val="left"/>
      <w:pPr>
        <w:tabs>
          <w:tab w:val="left" w:pos="1677"/>
        </w:tabs>
        <w:ind w:left="1677" w:hanging="360"/>
      </w:pPr>
    </w:lvl>
    <w:lvl w:ilvl="2">
      <w:start w:val="1"/>
      <w:numFmt w:val="lowerRoman"/>
      <w:lvlText w:val="%3."/>
      <w:lvlJc w:val="right"/>
      <w:pPr>
        <w:tabs>
          <w:tab w:val="left" w:pos="2397"/>
        </w:tabs>
        <w:ind w:left="2397" w:hanging="180"/>
      </w:pPr>
    </w:lvl>
    <w:lvl w:ilvl="3">
      <w:start w:val="1"/>
      <w:numFmt w:val="decimal"/>
      <w:lvlText w:val="%4."/>
      <w:lvlJc w:val="left"/>
      <w:pPr>
        <w:tabs>
          <w:tab w:val="left" w:pos="3117"/>
        </w:tabs>
        <w:ind w:left="3117" w:hanging="360"/>
      </w:pPr>
    </w:lvl>
    <w:lvl w:ilvl="4">
      <w:start w:val="1"/>
      <w:numFmt w:val="lowerLetter"/>
      <w:lvlText w:val="%5."/>
      <w:lvlJc w:val="left"/>
      <w:pPr>
        <w:tabs>
          <w:tab w:val="left" w:pos="3837"/>
        </w:tabs>
        <w:ind w:left="3837" w:hanging="360"/>
      </w:pPr>
    </w:lvl>
    <w:lvl w:ilvl="5">
      <w:start w:val="1"/>
      <w:numFmt w:val="lowerRoman"/>
      <w:lvlText w:val="%6."/>
      <w:lvlJc w:val="right"/>
      <w:pPr>
        <w:tabs>
          <w:tab w:val="left" w:pos="4557"/>
        </w:tabs>
        <w:ind w:left="4557" w:hanging="180"/>
      </w:pPr>
    </w:lvl>
    <w:lvl w:ilvl="6">
      <w:start w:val="1"/>
      <w:numFmt w:val="decimal"/>
      <w:lvlText w:val="%7."/>
      <w:lvlJc w:val="left"/>
      <w:pPr>
        <w:tabs>
          <w:tab w:val="left" w:pos="5277"/>
        </w:tabs>
        <w:ind w:left="5277" w:hanging="360"/>
      </w:pPr>
    </w:lvl>
    <w:lvl w:ilvl="7">
      <w:start w:val="1"/>
      <w:numFmt w:val="lowerLetter"/>
      <w:lvlText w:val="%8."/>
      <w:lvlJc w:val="left"/>
      <w:pPr>
        <w:tabs>
          <w:tab w:val="left" w:pos="5997"/>
        </w:tabs>
        <w:ind w:left="5997" w:hanging="360"/>
      </w:pPr>
    </w:lvl>
    <w:lvl w:ilvl="8">
      <w:start w:val="1"/>
      <w:numFmt w:val="lowerRoman"/>
      <w:lvlText w:val="%9."/>
      <w:lvlJc w:val="right"/>
      <w:pPr>
        <w:tabs>
          <w:tab w:val="left" w:pos="6717"/>
        </w:tabs>
        <w:ind w:left="6717" w:hanging="180"/>
      </w:pPr>
    </w:lvl>
  </w:abstractNum>
  <w:abstractNum w:abstractNumId="40">
    <w:nsid w:val="4FC27A1A"/>
    <w:multiLevelType w:val="multilevel"/>
    <w:tmpl w:val="4FC27A1A"/>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left"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1">
    <w:nsid w:val="5870195F"/>
    <w:multiLevelType w:val="singleLevel"/>
    <w:tmpl w:val="5870195F"/>
    <w:lvl w:ilvl="0">
      <w:numFmt w:val="decimal"/>
      <w:pStyle w:val="Ttulo9"/>
      <w:lvlText w:val=""/>
      <w:lvlJc w:val="left"/>
    </w:lvl>
  </w:abstractNum>
  <w:abstractNum w:abstractNumId="42">
    <w:nsid w:val="597F3076"/>
    <w:multiLevelType w:val="multilevel"/>
    <w:tmpl w:val="597F3076"/>
    <w:lvl w:ilvl="0">
      <w:start w:val="1"/>
      <w:numFmt w:val="lowerLetter"/>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9ADCABA"/>
    <w:multiLevelType w:val="multilevel"/>
    <w:tmpl w:val="59ADCABA"/>
    <w:lvl w:ilvl="0">
      <w:numFmt w:val="bullet"/>
      <w:lvlText w:val="•"/>
      <w:lvlJc w:val="left"/>
      <w:pPr>
        <w:ind w:left="969" w:hanging="281"/>
      </w:pPr>
      <w:rPr>
        <w:rFonts w:ascii="Arial MT" w:eastAsia="Arial MT" w:hAnsi="Arial MT" w:cs="Arial MT" w:hint="default"/>
        <w:b w:val="0"/>
        <w:bCs w:val="0"/>
        <w:i w:val="0"/>
        <w:iCs w:val="0"/>
        <w:spacing w:val="0"/>
        <w:w w:val="100"/>
        <w:sz w:val="18"/>
        <w:szCs w:val="18"/>
        <w:lang w:val="es-ES" w:eastAsia="en-US" w:bidi="ar-SA"/>
      </w:rPr>
    </w:lvl>
    <w:lvl w:ilvl="1">
      <w:numFmt w:val="bullet"/>
      <w:lvlText w:val="•"/>
      <w:lvlJc w:val="left"/>
      <w:pPr>
        <w:ind w:left="1836" w:hanging="281"/>
      </w:pPr>
      <w:rPr>
        <w:rFonts w:hint="default"/>
        <w:lang w:val="es-ES" w:eastAsia="en-US" w:bidi="ar-SA"/>
      </w:rPr>
    </w:lvl>
    <w:lvl w:ilvl="2">
      <w:numFmt w:val="bullet"/>
      <w:lvlText w:val="•"/>
      <w:lvlJc w:val="left"/>
      <w:pPr>
        <w:ind w:left="2712" w:hanging="281"/>
      </w:pPr>
      <w:rPr>
        <w:rFonts w:hint="default"/>
        <w:lang w:val="es-ES" w:eastAsia="en-US" w:bidi="ar-SA"/>
      </w:rPr>
    </w:lvl>
    <w:lvl w:ilvl="3">
      <w:numFmt w:val="bullet"/>
      <w:lvlText w:val="•"/>
      <w:lvlJc w:val="left"/>
      <w:pPr>
        <w:ind w:left="3588" w:hanging="281"/>
      </w:pPr>
      <w:rPr>
        <w:rFonts w:hint="default"/>
        <w:lang w:val="es-ES" w:eastAsia="en-US" w:bidi="ar-SA"/>
      </w:rPr>
    </w:lvl>
    <w:lvl w:ilvl="4">
      <w:numFmt w:val="bullet"/>
      <w:lvlText w:val="•"/>
      <w:lvlJc w:val="left"/>
      <w:pPr>
        <w:ind w:left="4464" w:hanging="281"/>
      </w:pPr>
      <w:rPr>
        <w:rFonts w:hint="default"/>
        <w:lang w:val="es-ES" w:eastAsia="en-US" w:bidi="ar-SA"/>
      </w:rPr>
    </w:lvl>
    <w:lvl w:ilvl="5">
      <w:numFmt w:val="bullet"/>
      <w:lvlText w:val="•"/>
      <w:lvlJc w:val="left"/>
      <w:pPr>
        <w:ind w:left="5340" w:hanging="281"/>
      </w:pPr>
      <w:rPr>
        <w:rFonts w:hint="default"/>
        <w:lang w:val="es-ES" w:eastAsia="en-US" w:bidi="ar-SA"/>
      </w:rPr>
    </w:lvl>
    <w:lvl w:ilvl="6">
      <w:numFmt w:val="bullet"/>
      <w:lvlText w:val="•"/>
      <w:lvlJc w:val="left"/>
      <w:pPr>
        <w:ind w:left="6216" w:hanging="281"/>
      </w:pPr>
      <w:rPr>
        <w:rFonts w:hint="default"/>
        <w:lang w:val="es-ES" w:eastAsia="en-US" w:bidi="ar-SA"/>
      </w:rPr>
    </w:lvl>
    <w:lvl w:ilvl="7">
      <w:numFmt w:val="bullet"/>
      <w:lvlText w:val="•"/>
      <w:lvlJc w:val="left"/>
      <w:pPr>
        <w:ind w:left="7092" w:hanging="281"/>
      </w:pPr>
      <w:rPr>
        <w:rFonts w:hint="default"/>
        <w:lang w:val="es-ES" w:eastAsia="en-US" w:bidi="ar-SA"/>
      </w:rPr>
    </w:lvl>
    <w:lvl w:ilvl="8">
      <w:numFmt w:val="bullet"/>
      <w:lvlText w:val="•"/>
      <w:lvlJc w:val="left"/>
      <w:pPr>
        <w:ind w:left="7968" w:hanging="281"/>
      </w:pPr>
      <w:rPr>
        <w:rFonts w:hint="default"/>
        <w:lang w:val="es-ES" w:eastAsia="en-US" w:bidi="ar-SA"/>
      </w:rPr>
    </w:lvl>
  </w:abstractNum>
  <w:abstractNum w:abstractNumId="44">
    <w:nsid w:val="59F37953"/>
    <w:multiLevelType w:val="multilevel"/>
    <w:tmpl w:val="59F37953"/>
    <w:lvl w:ilvl="0">
      <w:start w:val="1"/>
      <w:numFmt w:val="lowerLetter"/>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5">
    <w:nsid w:val="5A241D34"/>
    <w:multiLevelType w:val="multilevel"/>
    <w:tmpl w:val="5A241D34"/>
    <w:lvl w:ilvl="0">
      <w:start w:val="2"/>
      <w:numFmt w:val="lowerLetter"/>
      <w:lvlText w:val="%1)"/>
      <w:lvlJc w:val="left"/>
      <w:pPr>
        <w:ind w:left="827" w:hanging="360"/>
        <w:jc w:val="left"/>
      </w:pPr>
      <w:rPr>
        <w:rFonts w:ascii="Arial" w:eastAsia="Arial" w:hAnsi="Arial" w:cs="Arial" w:hint="default"/>
        <w:b/>
        <w:bCs/>
        <w:i w:val="0"/>
        <w:iCs w:val="0"/>
        <w:spacing w:val="-2"/>
        <w:w w:val="99"/>
        <w:sz w:val="16"/>
        <w:szCs w:val="16"/>
        <w:lang w:val="es-ES" w:eastAsia="en-US" w:bidi="ar-SA"/>
      </w:rPr>
    </w:lvl>
    <w:lvl w:ilvl="1">
      <w:numFmt w:val="bullet"/>
      <w:lvlText w:val=""/>
      <w:lvlJc w:val="left"/>
      <w:pPr>
        <w:ind w:left="827" w:hanging="360"/>
      </w:pPr>
      <w:rPr>
        <w:rFonts w:ascii="Wingdings" w:eastAsia="Wingdings" w:hAnsi="Wingdings" w:cs="Wingdings" w:hint="default"/>
        <w:b w:val="0"/>
        <w:bCs w:val="0"/>
        <w:i w:val="0"/>
        <w:iCs w:val="0"/>
        <w:spacing w:val="0"/>
        <w:w w:val="100"/>
        <w:sz w:val="16"/>
        <w:szCs w:val="16"/>
        <w:lang w:val="es-ES" w:eastAsia="en-US" w:bidi="ar-SA"/>
      </w:rPr>
    </w:lvl>
    <w:lvl w:ilvl="2">
      <w:numFmt w:val="bullet"/>
      <w:lvlText w:val="•"/>
      <w:lvlJc w:val="left"/>
      <w:pPr>
        <w:ind w:left="1899" w:hanging="360"/>
      </w:pPr>
      <w:rPr>
        <w:rFonts w:hint="default"/>
        <w:lang w:val="es-ES" w:eastAsia="en-US" w:bidi="ar-SA"/>
      </w:rPr>
    </w:lvl>
    <w:lvl w:ilvl="3">
      <w:numFmt w:val="bullet"/>
      <w:lvlText w:val="•"/>
      <w:lvlJc w:val="left"/>
      <w:pPr>
        <w:ind w:left="2438" w:hanging="360"/>
      </w:pPr>
      <w:rPr>
        <w:rFonts w:hint="default"/>
        <w:lang w:val="es-ES" w:eastAsia="en-US" w:bidi="ar-SA"/>
      </w:rPr>
    </w:lvl>
    <w:lvl w:ilvl="4">
      <w:numFmt w:val="bullet"/>
      <w:lvlText w:val="•"/>
      <w:lvlJc w:val="left"/>
      <w:pPr>
        <w:ind w:left="2978" w:hanging="360"/>
      </w:pPr>
      <w:rPr>
        <w:rFonts w:hint="default"/>
        <w:lang w:val="es-ES" w:eastAsia="en-US" w:bidi="ar-SA"/>
      </w:rPr>
    </w:lvl>
    <w:lvl w:ilvl="5">
      <w:numFmt w:val="bullet"/>
      <w:lvlText w:val="•"/>
      <w:lvlJc w:val="left"/>
      <w:pPr>
        <w:ind w:left="3518" w:hanging="360"/>
      </w:pPr>
      <w:rPr>
        <w:rFonts w:hint="default"/>
        <w:lang w:val="es-ES" w:eastAsia="en-US" w:bidi="ar-SA"/>
      </w:rPr>
    </w:lvl>
    <w:lvl w:ilvl="6">
      <w:numFmt w:val="bullet"/>
      <w:lvlText w:val="•"/>
      <w:lvlJc w:val="left"/>
      <w:pPr>
        <w:ind w:left="4057" w:hanging="360"/>
      </w:pPr>
      <w:rPr>
        <w:rFonts w:hint="default"/>
        <w:lang w:val="es-ES" w:eastAsia="en-US" w:bidi="ar-SA"/>
      </w:rPr>
    </w:lvl>
    <w:lvl w:ilvl="7">
      <w:numFmt w:val="bullet"/>
      <w:lvlText w:val="•"/>
      <w:lvlJc w:val="left"/>
      <w:pPr>
        <w:ind w:left="4597" w:hanging="360"/>
      </w:pPr>
      <w:rPr>
        <w:rFonts w:hint="default"/>
        <w:lang w:val="es-ES" w:eastAsia="en-US" w:bidi="ar-SA"/>
      </w:rPr>
    </w:lvl>
    <w:lvl w:ilvl="8">
      <w:numFmt w:val="bullet"/>
      <w:lvlText w:val="•"/>
      <w:lvlJc w:val="left"/>
      <w:pPr>
        <w:ind w:left="5136" w:hanging="360"/>
      </w:pPr>
      <w:rPr>
        <w:rFonts w:hint="default"/>
        <w:lang w:val="es-ES" w:eastAsia="en-US" w:bidi="ar-SA"/>
      </w:rPr>
    </w:lvl>
  </w:abstractNum>
  <w:abstractNum w:abstractNumId="46">
    <w:nsid w:val="5C656408"/>
    <w:multiLevelType w:val="multilevel"/>
    <w:tmpl w:val="5C656408"/>
    <w:lvl w:ilvl="0">
      <w:start w:val="1"/>
      <w:numFmt w:val="decimal"/>
      <w:pStyle w:val="Ttulo1"/>
      <w:lvlText w:val="%1."/>
      <w:lvlJc w:val="left"/>
      <w:pPr>
        <w:tabs>
          <w:tab w:val="left" w:pos="360"/>
        </w:tabs>
        <w:ind w:left="360" w:hanging="360"/>
      </w:pPr>
      <w:rPr>
        <w:rFonts w:hint="default"/>
      </w:rPr>
    </w:lvl>
    <w:lvl w:ilvl="1">
      <w:start w:val="1"/>
      <w:numFmt w:val="decimal"/>
      <w:pStyle w:val="Ttulo2"/>
      <w:lvlText w:val="15.%2."/>
      <w:lvlJc w:val="left"/>
      <w:pPr>
        <w:tabs>
          <w:tab w:val="left" w:pos="794"/>
        </w:tabs>
        <w:ind w:left="1361" w:hanging="1077"/>
      </w:pPr>
      <w:rPr>
        <w:rFonts w:hint="default"/>
      </w:rPr>
    </w:lvl>
    <w:lvl w:ilvl="2">
      <w:start w:val="1"/>
      <w:numFmt w:val="decimal"/>
      <w:pStyle w:val="Ttulo3"/>
      <w:lvlText w:val="%1.%2.%3."/>
      <w:lvlJc w:val="left"/>
      <w:pPr>
        <w:tabs>
          <w:tab w:val="left" w:pos="122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abstractNum w:abstractNumId="47">
    <w:nsid w:val="602E1212"/>
    <w:multiLevelType w:val="multilevel"/>
    <w:tmpl w:val="602E12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9FC4828"/>
    <w:multiLevelType w:val="multilevel"/>
    <w:tmpl w:val="69FC4828"/>
    <w:lvl w:ilvl="0">
      <w:start w:val="1"/>
      <w:numFmt w:val="lowerLetter"/>
      <w:lvlText w:val="%1)"/>
      <w:lvlJc w:val="left"/>
      <w:pPr>
        <w:tabs>
          <w:tab w:val="left" w:pos="1440"/>
        </w:tabs>
        <w:ind w:left="144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6CC169F6"/>
    <w:multiLevelType w:val="multilevel"/>
    <w:tmpl w:val="6CC169F6"/>
    <w:lvl w:ilvl="0">
      <w:start w:val="1"/>
      <w:numFmt w:val="decimal"/>
      <w:lvlText w:val="%1."/>
      <w:lvlJc w:val="left"/>
      <w:pPr>
        <w:tabs>
          <w:tab w:val="left" w:pos="357"/>
        </w:tabs>
        <w:ind w:left="340" w:hanging="340"/>
      </w:pPr>
      <w:rPr>
        <w:rFonts w:hint="default"/>
        <w:b/>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6D5657DC"/>
    <w:multiLevelType w:val="multilevel"/>
    <w:tmpl w:val="6D5657DC"/>
    <w:lvl w:ilvl="0">
      <w:start w:val="1"/>
      <w:numFmt w:val="lowerLetter"/>
      <w:lvlText w:val="%1)"/>
      <w:lvlJc w:val="left"/>
      <w:pPr>
        <w:tabs>
          <w:tab w:val="left" w:pos="1260"/>
        </w:tabs>
        <w:ind w:left="126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51">
    <w:nsid w:val="6F560E40"/>
    <w:multiLevelType w:val="multilevel"/>
    <w:tmpl w:val="6F560E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72183CF9"/>
    <w:multiLevelType w:val="multilevel"/>
    <w:tmpl w:val="72183CF9"/>
    <w:lvl w:ilvl="0">
      <w:start w:val="1"/>
      <w:numFmt w:val="upperRoman"/>
      <w:lvlText w:val="%1."/>
      <w:lvlJc w:val="left"/>
      <w:pPr>
        <w:ind w:left="1033" w:hanging="461"/>
        <w:jc w:val="left"/>
      </w:pPr>
      <w:rPr>
        <w:rFonts w:ascii="Arial" w:eastAsia="Arial" w:hAnsi="Arial" w:cs="Arial" w:hint="default"/>
        <w:b/>
        <w:bCs/>
        <w:i w:val="0"/>
        <w:iCs w:val="0"/>
        <w:spacing w:val="0"/>
        <w:w w:val="100"/>
        <w:sz w:val="18"/>
        <w:szCs w:val="18"/>
        <w:lang w:val="es-ES" w:eastAsia="en-US" w:bidi="ar-SA"/>
      </w:rPr>
    </w:lvl>
    <w:lvl w:ilvl="1">
      <w:start w:val="1"/>
      <w:numFmt w:val="lowerLetter"/>
      <w:lvlText w:val="%2)"/>
      <w:lvlJc w:val="left"/>
      <w:pPr>
        <w:ind w:left="1753" w:hanging="360"/>
        <w:jc w:val="left"/>
      </w:pPr>
      <w:rPr>
        <w:rFonts w:ascii="Arial" w:eastAsia="Arial" w:hAnsi="Arial" w:cs="Arial" w:hint="default"/>
        <w:b/>
        <w:bCs/>
        <w:i w:val="0"/>
        <w:iCs w:val="0"/>
        <w:spacing w:val="-1"/>
        <w:w w:val="99"/>
        <w:sz w:val="18"/>
        <w:szCs w:val="18"/>
        <w:lang w:val="es-ES" w:eastAsia="en-US" w:bidi="ar-SA"/>
      </w:rPr>
    </w:lvl>
    <w:lvl w:ilvl="2">
      <w:numFmt w:val="bullet"/>
      <w:lvlText w:val=""/>
      <w:lvlJc w:val="left"/>
      <w:pPr>
        <w:ind w:left="2113" w:hanging="360"/>
      </w:pPr>
      <w:rPr>
        <w:rFonts w:ascii="Symbol" w:eastAsia="Symbol" w:hAnsi="Symbol" w:cs="Symbol" w:hint="default"/>
        <w:b w:val="0"/>
        <w:bCs w:val="0"/>
        <w:i w:val="0"/>
        <w:iCs w:val="0"/>
        <w:spacing w:val="0"/>
        <w:w w:val="100"/>
        <w:sz w:val="18"/>
        <w:szCs w:val="18"/>
        <w:lang w:val="es-ES" w:eastAsia="en-US" w:bidi="ar-SA"/>
      </w:rPr>
    </w:lvl>
    <w:lvl w:ilvl="3">
      <w:numFmt w:val="bullet"/>
      <w:lvlText w:val="•"/>
      <w:lvlJc w:val="left"/>
      <w:pPr>
        <w:ind w:left="2780" w:hanging="360"/>
      </w:pPr>
      <w:rPr>
        <w:rFonts w:hint="default"/>
        <w:lang w:val="es-ES" w:eastAsia="en-US" w:bidi="ar-SA"/>
      </w:rPr>
    </w:lvl>
    <w:lvl w:ilvl="4">
      <w:numFmt w:val="bullet"/>
      <w:lvlText w:val="•"/>
      <w:lvlJc w:val="left"/>
      <w:pPr>
        <w:ind w:left="3771" w:hanging="360"/>
      </w:pPr>
      <w:rPr>
        <w:rFonts w:hint="default"/>
        <w:lang w:val="es-ES" w:eastAsia="en-US" w:bidi="ar-SA"/>
      </w:rPr>
    </w:lvl>
    <w:lvl w:ilvl="5">
      <w:numFmt w:val="bullet"/>
      <w:lvlText w:val="•"/>
      <w:lvlJc w:val="left"/>
      <w:pPr>
        <w:ind w:left="4762" w:hanging="360"/>
      </w:pPr>
      <w:rPr>
        <w:rFonts w:hint="default"/>
        <w:lang w:val="es-ES" w:eastAsia="en-US" w:bidi="ar-SA"/>
      </w:rPr>
    </w:lvl>
    <w:lvl w:ilvl="6">
      <w:numFmt w:val="bullet"/>
      <w:lvlText w:val="•"/>
      <w:lvlJc w:val="left"/>
      <w:pPr>
        <w:ind w:left="5754" w:hanging="360"/>
      </w:pPr>
      <w:rPr>
        <w:rFonts w:hint="default"/>
        <w:lang w:val="es-ES" w:eastAsia="en-US" w:bidi="ar-SA"/>
      </w:rPr>
    </w:lvl>
    <w:lvl w:ilvl="7">
      <w:numFmt w:val="bullet"/>
      <w:lvlText w:val="•"/>
      <w:lvlJc w:val="left"/>
      <w:pPr>
        <w:ind w:left="6745" w:hanging="360"/>
      </w:pPr>
      <w:rPr>
        <w:rFonts w:hint="default"/>
        <w:lang w:val="es-ES" w:eastAsia="en-US" w:bidi="ar-SA"/>
      </w:rPr>
    </w:lvl>
    <w:lvl w:ilvl="8">
      <w:numFmt w:val="bullet"/>
      <w:lvlText w:val="•"/>
      <w:lvlJc w:val="left"/>
      <w:pPr>
        <w:ind w:left="7737" w:hanging="360"/>
      </w:pPr>
      <w:rPr>
        <w:rFonts w:hint="default"/>
        <w:lang w:val="es-ES" w:eastAsia="en-US" w:bidi="ar-SA"/>
      </w:rPr>
    </w:lvl>
  </w:abstractNum>
  <w:abstractNum w:abstractNumId="53">
    <w:nsid w:val="76E209B0"/>
    <w:multiLevelType w:val="multilevel"/>
    <w:tmpl w:val="76E209B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6"/>
  </w:num>
  <w:num w:numId="2">
    <w:abstractNumId w:val="19"/>
  </w:num>
  <w:num w:numId="3">
    <w:abstractNumId w:val="33"/>
  </w:num>
  <w:num w:numId="4">
    <w:abstractNumId w:val="18"/>
  </w:num>
  <w:num w:numId="5">
    <w:abstractNumId w:val="41"/>
  </w:num>
  <w:num w:numId="6">
    <w:abstractNumId w:val="20"/>
  </w:num>
  <w:num w:numId="7">
    <w:abstractNumId w:val="9"/>
  </w:num>
  <w:num w:numId="8">
    <w:abstractNumId w:val="35"/>
  </w:num>
  <w:num w:numId="9">
    <w:abstractNumId w:val="39"/>
  </w:num>
  <w:num w:numId="10">
    <w:abstractNumId w:val="51"/>
  </w:num>
  <w:num w:numId="11">
    <w:abstractNumId w:val="14"/>
  </w:num>
  <w:num w:numId="12">
    <w:abstractNumId w:val="31"/>
  </w:num>
  <w:num w:numId="13">
    <w:abstractNumId w:val="21"/>
  </w:num>
  <w:num w:numId="14">
    <w:abstractNumId w:val="44"/>
  </w:num>
  <w:num w:numId="15">
    <w:abstractNumId w:val="23"/>
  </w:num>
  <w:num w:numId="16">
    <w:abstractNumId w:val="13"/>
  </w:num>
  <w:num w:numId="17">
    <w:abstractNumId w:val="34"/>
  </w:num>
  <w:num w:numId="18">
    <w:abstractNumId w:val="48"/>
  </w:num>
  <w:num w:numId="19">
    <w:abstractNumId w:val="12"/>
  </w:num>
  <w:num w:numId="20">
    <w:abstractNumId w:val="8"/>
  </w:num>
  <w:num w:numId="21">
    <w:abstractNumId w:val="15"/>
  </w:num>
  <w:num w:numId="22">
    <w:abstractNumId w:val="40"/>
  </w:num>
  <w:num w:numId="23">
    <w:abstractNumId w:val="26"/>
  </w:num>
  <w:num w:numId="24">
    <w:abstractNumId w:val="24"/>
  </w:num>
  <w:num w:numId="25">
    <w:abstractNumId w:val="17"/>
  </w:num>
  <w:num w:numId="26">
    <w:abstractNumId w:val="11"/>
  </w:num>
  <w:num w:numId="27">
    <w:abstractNumId w:val="16"/>
  </w:num>
  <w:num w:numId="28">
    <w:abstractNumId w:val="49"/>
  </w:num>
  <w:num w:numId="29">
    <w:abstractNumId w:val="47"/>
  </w:num>
  <w:num w:numId="30">
    <w:abstractNumId w:val="42"/>
  </w:num>
  <w:num w:numId="31">
    <w:abstractNumId w:val="53"/>
  </w:num>
  <w:num w:numId="32">
    <w:abstractNumId w:val="3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2"/>
  </w:num>
  <w:num w:numId="36">
    <w:abstractNumId w:val="37"/>
  </w:num>
  <w:num w:numId="37">
    <w:abstractNumId w:val="50"/>
  </w:num>
  <w:num w:numId="38">
    <w:abstractNumId w:val="29"/>
  </w:num>
  <w:num w:numId="39">
    <w:abstractNumId w:val="6"/>
  </w:num>
  <w:num w:numId="40">
    <w:abstractNumId w:val="4"/>
  </w:num>
  <w:num w:numId="41">
    <w:abstractNumId w:val="43"/>
  </w:num>
  <w:num w:numId="42">
    <w:abstractNumId w:val="2"/>
  </w:num>
  <w:num w:numId="43">
    <w:abstractNumId w:val="1"/>
  </w:num>
  <w:num w:numId="44">
    <w:abstractNumId w:val="10"/>
  </w:num>
  <w:num w:numId="45">
    <w:abstractNumId w:val="27"/>
  </w:num>
  <w:num w:numId="46">
    <w:abstractNumId w:val="52"/>
  </w:num>
  <w:num w:numId="47">
    <w:abstractNumId w:val="7"/>
  </w:num>
  <w:num w:numId="48">
    <w:abstractNumId w:val="0"/>
  </w:num>
  <w:num w:numId="49">
    <w:abstractNumId w:val="28"/>
  </w:num>
  <w:num w:numId="50">
    <w:abstractNumId w:val="45"/>
  </w:num>
  <w:num w:numId="51">
    <w:abstractNumId w:val="3"/>
  </w:num>
  <w:num w:numId="52">
    <w:abstractNumId w:val="38"/>
  </w:num>
  <w:num w:numId="53">
    <w:abstractNumId w:val="5"/>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79D"/>
    <w:rsid w:val="00010B65"/>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660C"/>
    <w:rsid w:val="00037D76"/>
    <w:rsid w:val="00045BBC"/>
    <w:rsid w:val="000460EF"/>
    <w:rsid w:val="0005091A"/>
    <w:rsid w:val="00050970"/>
    <w:rsid w:val="00051C4E"/>
    <w:rsid w:val="00053F2D"/>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76E"/>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76"/>
    <w:rsid w:val="00122383"/>
    <w:rsid w:val="00122DC8"/>
    <w:rsid w:val="0012331E"/>
    <w:rsid w:val="00124EB8"/>
    <w:rsid w:val="001302F7"/>
    <w:rsid w:val="001346C0"/>
    <w:rsid w:val="0013473E"/>
    <w:rsid w:val="001348B6"/>
    <w:rsid w:val="00134AB7"/>
    <w:rsid w:val="001377B2"/>
    <w:rsid w:val="001400B7"/>
    <w:rsid w:val="00140F60"/>
    <w:rsid w:val="00141FB3"/>
    <w:rsid w:val="00142A73"/>
    <w:rsid w:val="001440E9"/>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66DFF"/>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1DB"/>
    <w:rsid w:val="001D12AF"/>
    <w:rsid w:val="001D275B"/>
    <w:rsid w:val="001D3717"/>
    <w:rsid w:val="001D3BE2"/>
    <w:rsid w:val="001D5895"/>
    <w:rsid w:val="001D5B7A"/>
    <w:rsid w:val="001D5E97"/>
    <w:rsid w:val="001D7E17"/>
    <w:rsid w:val="001E147E"/>
    <w:rsid w:val="001E15F6"/>
    <w:rsid w:val="001E2FC3"/>
    <w:rsid w:val="001E308F"/>
    <w:rsid w:val="001E3496"/>
    <w:rsid w:val="001E4E79"/>
    <w:rsid w:val="001E5D52"/>
    <w:rsid w:val="001E6980"/>
    <w:rsid w:val="001E7AA8"/>
    <w:rsid w:val="001F0C15"/>
    <w:rsid w:val="001F0FFB"/>
    <w:rsid w:val="001F2711"/>
    <w:rsid w:val="001F357B"/>
    <w:rsid w:val="001F3A79"/>
    <w:rsid w:val="001F5AFA"/>
    <w:rsid w:val="00201A24"/>
    <w:rsid w:val="00202149"/>
    <w:rsid w:val="002023BB"/>
    <w:rsid w:val="00202812"/>
    <w:rsid w:val="0020284D"/>
    <w:rsid w:val="00202A71"/>
    <w:rsid w:val="00212A0A"/>
    <w:rsid w:val="00214248"/>
    <w:rsid w:val="0021767A"/>
    <w:rsid w:val="00220F24"/>
    <w:rsid w:val="00222180"/>
    <w:rsid w:val="00223986"/>
    <w:rsid w:val="0022426D"/>
    <w:rsid w:val="002245CE"/>
    <w:rsid w:val="00224726"/>
    <w:rsid w:val="002262B9"/>
    <w:rsid w:val="00231C20"/>
    <w:rsid w:val="00233836"/>
    <w:rsid w:val="00234E75"/>
    <w:rsid w:val="00235334"/>
    <w:rsid w:val="00235AEB"/>
    <w:rsid w:val="00240047"/>
    <w:rsid w:val="00241011"/>
    <w:rsid w:val="00241B48"/>
    <w:rsid w:val="00241C8A"/>
    <w:rsid w:val="00241DD0"/>
    <w:rsid w:val="002423ED"/>
    <w:rsid w:val="002439CE"/>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4950"/>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1102"/>
    <w:rsid w:val="002E2F66"/>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4BE"/>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27F4"/>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1BF0"/>
    <w:rsid w:val="0036335E"/>
    <w:rsid w:val="00365C5A"/>
    <w:rsid w:val="00365F20"/>
    <w:rsid w:val="003676B6"/>
    <w:rsid w:val="003679BA"/>
    <w:rsid w:val="003708E4"/>
    <w:rsid w:val="00371297"/>
    <w:rsid w:val="00372EB0"/>
    <w:rsid w:val="00373C83"/>
    <w:rsid w:val="00375741"/>
    <w:rsid w:val="003762C7"/>
    <w:rsid w:val="00377CDA"/>
    <w:rsid w:val="00380A91"/>
    <w:rsid w:val="00382D2E"/>
    <w:rsid w:val="00383484"/>
    <w:rsid w:val="00383799"/>
    <w:rsid w:val="0038442E"/>
    <w:rsid w:val="00384FFD"/>
    <w:rsid w:val="003867A0"/>
    <w:rsid w:val="00386CC3"/>
    <w:rsid w:val="00386D84"/>
    <w:rsid w:val="003900D7"/>
    <w:rsid w:val="003917F5"/>
    <w:rsid w:val="003918C3"/>
    <w:rsid w:val="00391F3C"/>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16AB"/>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0435"/>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44"/>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EE2"/>
    <w:rsid w:val="00437F01"/>
    <w:rsid w:val="00441BD6"/>
    <w:rsid w:val="004445CA"/>
    <w:rsid w:val="004460C6"/>
    <w:rsid w:val="00446CFE"/>
    <w:rsid w:val="00454CE9"/>
    <w:rsid w:val="00455237"/>
    <w:rsid w:val="0045593E"/>
    <w:rsid w:val="00456437"/>
    <w:rsid w:val="004571AF"/>
    <w:rsid w:val="0045721D"/>
    <w:rsid w:val="00462D3E"/>
    <w:rsid w:val="0046662C"/>
    <w:rsid w:val="00471408"/>
    <w:rsid w:val="00471820"/>
    <w:rsid w:val="00472C6E"/>
    <w:rsid w:val="004735B7"/>
    <w:rsid w:val="00473E69"/>
    <w:rsid w:val="004758A5"/>
    <w:rsid w:val="00476CFA"/>
    <w:rsid w:val="00483929"/>
    <w:rsid w:val="004844EB"/>
    <w:rsid w:val="00484AF0"/>
    <w:rsid w:val="004928DB"/>
    <w:rsid w:val="004933D3"/>
    <w:rsid w:val="00493E6D"/>
    <w:rsid w:val="00494F16"/>
    <w:rsid w:val="004960F7"/>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45D"/>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2553"/>
    <w:rsid w:val="004D5E74"/>
    <w:rsid w:val="004D62E5"/>
    <w:rsid w:val="004D691D"/>
    <w:rsid w:val="004D6A5C"/>
    <w:rsid w:val="004D7357"/>
    <w:rsid w:val="004E0E0E"/>
    <w:rsid w:val="004E1B22"/>
    <w:rsid w:val="004E34F4"/>
    <w:rsid w:val="004E439D"/>
    <w:rsid w:val="004E57EF"/>
    <w:rsid w:val="004F0EA2"/>
    <w:rsid w:val="004F424B"/>
    <w:rsid w:val="004F477A"/>
    <w:rsid w:val="004F5E8D"/>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1B68"/>
    <w:rsid w:val="00512DB5"/>
    <w:rsid w:val="00513587"/>
    <w:rsid w:val="00513E67"/>
    <w:rsid w:val="005143D7"/>
    <w:rsid w:val="005144C5"/>
    <w:rsid w:val="0051488B"/>
    <w:rsid w:val="00514A29"/>
    <w:rsid w:val="00515107"/>
    <w:rsid w:val="005151DF"/>
    <w:rsid w:val="00515D3A"/>
    <w:rsid w:val="0051690E"/>
    <w:rsid w:val="00520718"/>
    <w:rsid w:val="005209AE"/>
    <w:rsid w:val="00521E4F"/>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65C82"/>
    <w:rsid w:val="005711BD"/>
    <w:rsid w:val="005735A5"/>
    <w:rsid w:val="00573EC5"/>
    <w:rsid w:val="00574C87"/>
    <w:rsid w:val="005753AC"/>
    <w:rsid w:val="00576FEF"/>
    <w:rsid w:val="0057729B"/>
    <w:rsid w:val="00580F4A"/>
    <w:rsid w:val="005822A1"/>
    <w:rsid w:val="005846EE"/>
    <w:rsid w:val="00584A77"/>
    <w:rsid w:val="00586244"/>
    <w:rsid w:val="005873D4"/>
    <w:rsid w:val="00590B0F"/>
    <w:rsid w:val="00591092"/>
    <w:rsid w:val="00592B5F"/>
    <w:rsid w:val="00593DAC"/>
    <w:rsid w:val="005945E2"/>
    <w:rsid w:val="005946E1"/>
    <w:rsid w:val="00594EA4"/>
    <w:rsid w:val="00594F66"/>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24E"/>
    <w:rsid w:val="005D33A9"/>
    <w:rsid w:val="005D3730"/>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0A34"/>
    <w:rsid w:val="00631F3B"/>
    <w:rsid w:val="0063228F"/>
    <w:rsid w:val="0063309E"/>
    <w:rsid w:val="006346CE"/>
    <w:rsid w:val="00634F10"/>
    <w:rsid w:val="006376FE"/>
    <w:rsid w:val="00640EBF"/>
    <w:rsid w:val="0064150D"/>
    <w:rsid w:val="006416FE"/>
    <w:rsid w:val="0064241A"/>
    <w:rsid w:val="00643C2D"/>
    <w:rsid w:val="006451B2"/>
    <w:rsid w:val="00646D94"/>
    <w:rsid w:val="006513C8"/>
    <w:rsid w:val="00654E08"/>
    <w:rsid w:val="006556CC"/>
    <w:rsid w:val="00655E30"/>
    <w:rsid w:val="00655EA2"/>
    <w:rsid w:val="00657051"/>
    <w:rsid w:val="00661BE3"/>
    <w:rsid w:val="00667200"/>
    <w:rsid w:val="006673ED"/>
    <w:rsid w:val="00670C09"/>
    <w:rsid w:val="00671198"/>
    <w:rsid w:val="006714F2"/>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CB3"/>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3355"/>
    <w:rsid w:val="00775230"/>
    <w:rsid w:val="00780BA7"/>
    <w:rsid w:val="00780C42"/>
    <w:rsid w:val="00782A7E"/>
    <w:rsid w:val="007837A3"/>
    <w:rsid w:val="0078419C"/>
    <w:rsid w:val="00784C20"/>
    <w:rsid w:val="007850FD"/>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3CA"/>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E7875"/>
    <w:rsid w:val="007F2527"/>
    <w:rsid w:val="007F30B7"/>
    <w:rsid w:val="007F3125"/>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6D4"/>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8716D"/>
    <w:rsid w:val="008924D7"/>
    <w:rsid w:val="008936A7"/>
    <w:rsid w:val="008937BC"/>
    <w:rsid w:val="00893F06"/>
    <w:rsid w:val="0089731D"/>
    <w:rsid w:val="008A065D"/>
    <w:rsid w:val="008A3A17"/>
    <w:rsid w:val="008B2333"/>
    <w:rsid w:val="008B423A"/>
    <w:rsid w:val="008B4CA2"/>
    <w:rsid w:val="008B4CF9"/>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1BBE"/>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1FCD"/>
    <w:rsid w:val="0092294C"/>
    <w:rsid w:val="00927106"/>
    <w:rsid w:val="00931DB8"/>
    <w:rsid w:val="009325F8"/>
    <w:rsid w:val="009326B1"/>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15DB"/>
    <w:rsid w:val="00962307"/>
    <w:rsid w:val="00962EF0"/>
    <w:rsid w:val="00964D89"/>
    <w:rsid w:val="00965CD6"/>
    <w:rsid w:val="009670BC"/>
    <w:rsid w:val="00970B48"/>
    <w:rsid w:val="00971C50"/>
    <w:rsid w:val="00973F2B"/>
    <w:rsid w:val="00976367"/>
    <w:rsid w:val="009766F7"/>
    <w:rsid w:val="00981239"/>
    <w:rsid w:val="00985276"/>
    <w:rsid w:val="009865D5"/>
    <w:rsid w:val="009877B9"/>
    <w:rsid w:val="00987914"/>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294F"/>
    <w:rsid w:val="009D340F"/>
    <w:rsid w:val="009D4CB6"/>
    <w:rsid w:val="009D5307"/>
    <w:rsid w:val="009D53A0"/>
    <w:rsid w:val="009D6600"/>
    <w:rsid w:val="009D6EDD"/>
    <w:rsid w:val="009D7B82"/>
    <w:rsid w:val="009D7E1D"/>
    <w:rsid w:val="009E0229"/>
    <w:rsid w:val="009E36EF"/>
    <w:rsid w:val="009E474B"/>
    <w:rsid w:val="009E7E5F"/>
    <w:rsid w:val="009F0AA3"/>
    <w:rsid w:val="009F52A6"/>
    <w:rsid w:val="009F543A"/>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1D43"/>
    <w:rsid w:val="00A12EA7"/>
    <w:rsid w:val="00A136B0"/>
    <w:rsid w:val="00A15458"/>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727"/>
    <w:rsid w:val="00A76AD0"/>
    <w:rsid w:val="00A77AB9"/>
    <w:rsid w:val="00A821D9"/>
    <w:rsid w:val="00A82580"/>
    <w:rsid w:val="00A83A95"/>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1C05"/>
    <w:rsid w:val="00AD42E7"/>
    <w:rsid w:val="00AD4AF1"/>
    <w:rsid w:val="00AD5634"/>
    <w:rsid w:val="00AD7CAD"/>
    <w:rsid w:val="00AE16EC"/>
    <w:rsid w:val="00AE2B18"/>
    <w:rsid w:val="00AE3CCE"/>
    <w:rsid w:val="00AE4A14"/>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0040"/>
    <w:rsid w:val="00B218C1"/>
    <w:rsid w:val="00B2191B"/>
    <w:rsid w:val="00B23F96"/>
    <w:rsid w:val="00B30616"/>
    <w:rsid w:val="00B31EB1"/>
    <w:rsid w:val="00B320BB"/>
    <w:rsid w:val="00B32313"/>
    <w:rsid w:val="00B41A80"/>
    <w:rsid w:val="00B42EFB"/>
    <w:rsid w:val="00B4394D"/>
    <w:rsid w:val="00B442B6"/>
    <w:rsid w:val="00B4552A"/>
    <w:rsid w:val="00B46791"/>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60B1"/>
    <w:rsid w:val="00B77635"/>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10E6"/>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D7668"/>
    <w:rsid w:val="00BD768C"/>
    <w:rsid w:val="00BE0054"/>
    <w:rsid w:val="00BE014F"/>
    <w:rsid w:val="00BE2741"/>
    <w:rsid w:val="00BE3560"/>
    <w:rsid w:val="00BE52F3"/>
    <w:rsid w:val="00BF1037"/>
    <w:rsid w:val="00BF2D81"/>
    <w:rsid w:val="00BF3095"/>
    <w:rsid w:val="00BF42FD"/>
    <w:rsid w:val="00BF5656"/>
    <w:rsid w:val="00BF5F1F"/>
    <w:rsid w:val="00BF660A"/>
    <w:rsid w:val="00BF6E51"/>
    <w:rsid w:val="00C0019B"/>
    <w:rsid w:val="00C00F3A"/>
    <w:rsid w:val="00C017AA"/>
    <w:rsid w:val="00C01932"/>
    <w:rsid w:val="00C024B5"/>
    <w:rsid w:val="00C04BB4"/>
    <w:rsid w:val="00C04CFF"/>
    <w:rsid w:val="00C0714E"/>
    <w:rsid w:val="00C07657"/>
    <w:rsid w:val="00C10CAE"/>
    <w:rsid w:val="00C165B6"/>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29B3"/>
    <w:rsid w:val="00C43B28"/>
    <w:rsid w:val="00C44EA0"/>
    <w:rsid w:val="00C44F89"/>
    <w:rsid w:val="00C45DDC"/>
    <w:rsid w:val="00C46159"/>
    <w:rsid w:val="00C47556"/>
    <w:rsid w:val="00C526A2"/>
    <w:rsid w:val="00C528A6"/>
    <w:rsid w:val="00C52D1D"/>
    <w:rsid w:val="00C553A0"/>
    <w:rsid w:val="00C565D6"/>
    <w:rsid w:val="00C577AF"/>
    <w:rsid w:val="00C60109"/>
    <w:rsid w:val="00C603D3"/>
    <w:rsid w:val="00C60866"/>
    <w:rsid w:val="00C633D7"/>
    <w:rsid w:val="00C639D6"/>
    <w:rsid w:val="00C63DCB"/>
    <w:rsid w:val="00C64637"/>
    <w:rsid w:val="00C65E46"/>
    <w:rsid w:val="00C712C0"/>
    <w:rsid w:val="00C713DA"/>
    <w:rsid w:val="00C72820"/>
    <w:rsid w:val="00C73F0A"/>
    <w:rsid w:val="00C7427C"/>
    <w:rsid w:val="00C77C04"/>
    <w:rsid w:val="00C80985"/>
    <w:rsid w:val="00C80D11"/>
    <w:rsid w:val="00C81C78"/>
    <w:rsid w:val="00C823DD"/>
    <w:rsid w:val="00C84E81"/>
    <w:rsid w:val="00C8522A"/>
    <w:rsid w:val="00C85A75"/>
    <w:rsid w:val="00C86E3B"/>
    <w:rsid w:val="00C90F0F"/>
    <w:rsid w:val="00C9245D"/>
    <w:rsid w:val="00C92665"/>
    <w:rsid w:val="00C92BE1"/>
    <w:rsid w:val="00C938F0"/>
    <w:rsid w:val="00C962BF"/>
    <w:rsid w:val="00C96C4A"/>
    <w:rsid w:val="00C972E3"/>
    <w:rsid w:val="00CA0BD0"/>
    <w:rsid w:val="00CA4C1C"/>
    <w:rsid w:val="00CA5178"/>
    <w:rsid w:val="00CA52F6"/>
    <w:rsid w:val="00CA561C"/>
    <w:rsid w:val="00CA6874"/>
    <w:rsid w:val="00CA697A"/>
    <w:rsid w:val="00CA7120"/>
    <w:rsid w:val="00CA7659"/>
    <w:rsid w:val="00CA7BDA"/>
    <w:rsid w:val="00CA7D77"/>
    <w:rsid w:val="00CA7DCD"/>
    <w:rsid w:val="00CB08FA"/>
    <w:rsid w:val="00CB0F83"/>
    <w:rsid w:val="00CB3C45"/>
    <w:rsid w:val="00CB3CC2"/>
    <w:rsid w:val="00CB3DDD"/>
    <w:rsid w:val="00CB49ED"/>
    <w:rsid w:val="00CB59BD"/>
    <w:rsid w:val="00CB6630"/>
    <w:rsid w:val="00CB670B"/>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27F05"/>
    <w:rsid w:val="00D313E4"/>
    <w:rsid w:val="00D317B1"/>
    <w:rsid w:val="00D31A9E"/>
    <w:rsid w:val="00D33ECA"/>
    <w:rsid w:val="00D3414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57C66"/>
    <w:rsid w:val="00D603AC"/>
    <w:rsid w:val="00D621C1"/>
    <w:rsid w:val="00D62F77"/>
    <w:rsid w:val="00D65170"/>
    <w:rsid w:val="00D654D5"/>
    <w:rsid w:val="00D678D0"/>
    <w:rsid w:val="00D7122C"/>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3182"/>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1BDD"/>
    <w:rsid w:val="00E12296"/>
    <w:rsid w:val="00E13080"/>
    <w:rsid w:val="00E137A6"/>
    <w:rsid w:val="00E140E2"/>
    <w:rsid w:val="00E16576"/>
    <w:rsid w:val="00E1691C"/>
    <w:rsid w:val="00E20F98"/>
    <w:rsid w:val="00E22276"/>
    <w:rsid w:val="00E22E80"/>
    <w:rsid w:val="00E23AD3"/>
    <w:rsid w:val="00E25093"/>
    <w:rsid w:val="00E26538"/>
    <w:rsid w:val="00E2654A"/>
    <w:rsid w:val="00E27210"/>
    <w:rsid w:val="00E33064"/>
    <w:rsid w:val="00E33F30"/>
    <w:rsid w:val="00E34038"/>
    <w:rsid w:val="00E34EBC"/>
    <w:rsid w:val="00E3511B"/>
    <w:rsid w:val="00E35908"/>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468"/>
    <w:rsid w:val="00E66694"/>
    <w:rsid w:val="00E66A32"/>
    <w:rsid w:val="00E70487"/>
    <w:rsid w:val="00E709BD"/>
    <w:rsid w:val="00E712A0"/>
    <w:rsid w:val="00E714BF"/>
    <w:rsid w:val="00E71EBA"/>
    <w:rsid w:val="00E732D4"/>
    <w:rsid w:val="00E73C38"/>
    <w:rsid w:val="00E74D7B"/>
    <w:rsid w:val="00E74DA7"/>
    <w:rsid w:val="00E771A2"/>
    <w:rsid w:val="00E77285"/>
    <w:rsid w:val="00E77AED"/>
    <w:rsid w:val="00E77BBC"/>
    <w:rsid w:val="00E80A87"/>
    <w:rsid w:val="00E82241"/>
    <w:rsid w:val="00E823E9"/>
    <w:rsid w:val="00E839AB"/>
    <w:rsid w:val="00E84473"/>
    <w:rsid w:val="00E85CBC"/>
    <w:rsid w:val="00E85D11"/>
    <w:rsid w:val="00E86114"/>
    <w:rsid w:val="00E8614F"/>
    <w:rsid w:val="00E8684D"/>
    <w:rsid w:val="00E86B79"/>
    <w:rsid w:val="00E9035F"/>
    <w:rsid w:val="00E93472"/>
    <w:rsid w:val="00E9350F"/>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4D1F"/>
    <w:rsid w:val="00EC5B33"/>
    <w:rsid w:val="00EC635A"/>
    <w:rsid w:val="00EC66B8"/>
    <w:rsid w:val="00EC6D96"/>
    <w:rsid w:val="00EC7727"/>
    <w:rsid w:val="00ED015C"/>
    <w:rsid w:val="00ED04E9"/>
    <w:rsid w:val="00ED21EE"/>
    <w:rsid w:val="00ED3B20"/>
    <w:rsid w:val="00ED4209"/>
    <w:rsid w:val="00ED4334"/>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2B4A"/>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31B"/>
    <w:rsid w:val="00F81A2A"/>
    <w:rsid w:val="00F82E3C"/>
    <w:rsid w:val="00F84614"/>
    <w:rsid w:val="00F863A2"/>
    <w:rsid w:val="00F86A53"/>
    <w:rsid w:val="00F87145"/>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0374"/>
    <w:rsid w:val="00FA2857"/>
    <w:rsid w:val="00FA2F27"/>
    <w:rsid w:val="00FA3BF8"/>
    <w:rsid w:val="00FA4147"/>
    <w:rsid w:val="00FA452D"/>
    <w:rsid w:val="00FA4FF7"/>
    <w:rsid w:val="00FA5A4E"/>
    <w:rsid w:val="00FA64DC"/>
    <w:rsid w:val="00FA6AFD"/>
    <w:rsid w:val="00FA737B"/>
    <w:rsid w:val="00FB02FF"/>
    <w:rsid w:val="00FB1ADB"/>
    <w:rsid w:val="00FB1F4A"/>
    <w:rsid w:val="00FB3257"/>
    <w:rsid w:val="00FB3A99"/>
    <w:rsid w:val="00FB4796"/>
    <w:rsid w:val="00FB4DAC"/>
    <w:rsid w:val="00FB75CC"/>
    <w:rsid w:val="00FC1618"/>
    <w:rsid w:val="00FC228B"/>
    <w:rsid w:val="00FC33C2"/>
    <w:rsid w:val="00FC3899"/>
    <w:rsid w:val="00FC517A"/>
    <w:rsid w:val="00FD0489"/>
    <w:rsid w:val="00FD42FE"/>
    <w:rsid w:val="00FD5223"/>
    <w:rsid w:val="00FD6212"/>
    <w:rsid w:val="00FE01F8"/>
    <w:rsid w:val="00FE0A19"/>
    <w:rsid w:val="00FE0A38"/>
    <w:rsid w:val="00FE1577"/>
    <w:rsid w:val="00FE541E"/>
    <w:rsid w:val="00FE77D1"/>
    <w:rsid w:val="00FF1DD3"/>
    <w:rsid w:val="00FF2CA5"/>
    <w:rsid w:val="00FF3CFC"/>
    <w:rsid w:val="00FF68EE"/>
    <w:rsid w:val="53687780"/>
    <w:rsid w:val="7CCB5A6D"/>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19CD173-C9A2-4AE2-BF96-C3F7435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qFormat="1"/>
    <w:lsdException w:name="Block Text" w:uiPriority="0"/>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sz w:val="18"/>
      <w:szCs w:val="16"/>
      <w:lang w:val="es-ES" w:eastAsia="es-ES"/>
    </w:rPr>
  </w:style>
  <w:style w:type="paragraph" w:styleId="Ttulo1">
    <w:name w:val="heading 1"/>
    <w:basedOn w:val="Normal"/>
    <w:next w:val="Normal"/>
    <w:link w:val="Ttulo1Car"/>
    <w:uiPriority w:val="1"/>
    <w:qFormat/>
    <w:pPr>
      <w:keepNext/>
      <w:numPr>
        <w:numId w:val="1"/>
      </w:numPr>
      <w:outlineLvl w:val="0"/>
    </w:pPr>
    <w:rPr>
      <w:rFonts w:ascii="Tahoma" w:hAnsi="Tahoma"/>
      <w:b/>
      <w:caps/>
      <w:sz w:val="22"/>
      <w:szCs w:val="22"/>
      <w:u w:val="single"/>
      <w:lang w:val="es-MX"/>
    </w:rPr>
  </w:style>
  <w:style w:type="paragraph" w:styleId="Ttulo2">
    <w:name w:val="heading 2"/>
    <w:basedOn w:val="Normal"/>
    <w:next w:val="Normal"/>
    <w:link w:val="Ttulo2Car"/>
    <w:uiPriority w:val="1"/>
    <w:qFormat/>
    <w:pPr>
      <w:keepNext/>
      <w:numPr>
        <w:ilvl w:val="1"/>
        <w:numId w:val="1"/>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pPr>
      <w:keepNext/>
      <w:numPr>
        <w:ilvl w:val="2"/>
        <w:numId w:val="1"/>
      </w:numPr>
      <w:outlineLvl w:val="2"/>
    </w:pPr>
    <w:rPr>
      <w:szCs w:val="20"/>
      <w:lang w:val="es-MX"/>
    </w:rPr>
  </w:style>
  <w:style w:type="paragraph" w:styleId="Ttulo4">
    <w:name w:val="heading 4"/>
    <w:basedOn w:val="Normal"/>
    <w:next w:val="Normal"/>
    <w:link w:val="Ttulo4Car"/>
    <w:uiPriority w:val="9"/>
    <w:qFormat/>
    <w:pPr>
      <w:keepNext/>
      <w:numPr>
        <w:numId w:val="2"/>
      </w:numPr>
      <w:outlineLvl w:val="3"/>
    </w:pPr>
    <w:rPr>
      <w:bCs/>
      <w:iCs/>
      <w:szCs w:val="22"/>
      <w:lang w:eastAsia="en-US"/>
    </w:rPr>
  </w:style>
  <w:style w:type="paragraph" w:styleId="Ttulo5">
    <w:name w:val="heading 5"/>
    <w:basedOn w:val="Normal"/>
    <w:next w:val="Normal"/>
    <w:link w:val="Ttulo5Car"/>
    <w:uiPriority w:val="9"/>
    <w:qFormat/>
    <w:pPr>
      <w:numPr>
        <w:numId w:val="3"/>
      </w:numPr>
      <w:outlineLvl w:val="4"/>
    </w:pPr>
    <w:rPr>
      <w:rFonts w:ascii="Times New Roman" w:hAnsi="Times New Roman"/>
      <w:bCs/>
      <w:iCs/>
      <w:sz w:val="20"/>
      <w:szCs w:val="26"/>
    </w:rPr>
  </w:style>
  <w:style w:type="paragraph" w:styleId="Ttulo6">
    <w:name w:val="heading 6"/>
    <w:basedOn w:val="Normal"/>
    <w:next w:val="Normal"/>
    <w:link w:val="Ttulo6Car"/>
    <w:qFormat/>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pPr>
      <w:tabs>
        <w:tab w:val="left" w:pos="5040"/>
      </w:tabs>
      <w:spacing w:before="240" w:after="60"/>
      <w:ind w:left="5040" w:hanging="720"/>
      <w:jc w:val="left"/>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qFormat/>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pPr>
      <w:keepNext/>
      <w:numPr>
        <w:numId w:val="5"/>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qFormat/>
    <w:rPr>
      <w:sz w:val="16"/>
      <w:szCs w:val="16"/>
    </w:rPr>
  </w:style>
  <w:style w:type="character" w:styleId="Refdenotaalpie">
    <w:name w:val="footnote reference"/>
    <w:semiHidden/>
    <w:qFormat/>
    <w:rPr>
      <w:vertAlign w:val="superscript"/>
    </w:rPr>
  </w:style>
  <w:style w:type="character" w:styleId="Hipervnculo">
    <w:name w:val="Hyperlink"/>
    <w:uiPriority w:val="99"/>
    <w:qFormat/>
    <w:rPr>
      <w:color w:val="0000FF"/>
      <w:u w:val="single"/>
    </w:rPr>
  </w:style>
  <w:style w:type="character" w:styleId="Nmerodepgina">
    <w:name w:val="page number"/>
    <w:basedOn w:val="Fuentedeprrafopredeter"/>
    <w:qFormat/>
  </w:style>
  <w:style w:type="paragraph" w:styleId="TDC3">
    <w:name w:val="toc 3"/>
    <w:basedOn w:val="Normal"/>
    <w:next w:val="Normal"/>
    <w:autoRedefine/>
    <w:uiPriority w:val="39"/>
    <w:semiHidden/>
    <w:unhideWhenUsed/>
    <w:qFormat/>
    <w:pPr>
      <w:spacing w:after="100" w:line="276" w:lineRule="auto"/>
      <w:ind w:left="440"/>
    </w:pPr>
    <w:rPr>
      <w:rFonts w:ascii="Calibri" w:hAnsi="Calibri"/>
      <w:sz w:val="22"/>
      <w:szCs w:val="22"/>
      <w:lang w:eastAsia="en-US"/>
    </w:rPr>
  </w:style>
  <w:style w:type="paragraph" w:styleId="Textonotapie">
    <w:name w:val="footnote text"/>
    <w:basedOn w:val="Normal"/>
    <w:link w:val="TextonotapieCar"/>
    <w:semiHidden/>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eastAsia="en-US"/>
    </w:rPr>
  </w:style>
  <w:style w:type="paragraph" w:styleId="Descripcin">
    <w:name w:val="caption"/>
    <w:basedOn w:val="Normal"/>
    <w:next w:val="Normal"/>
    <w:uiPriority w:val="35"/>
    <w:unhideWhenUsed/>
    <w:qFormat/>
    <w:pPr>
      <w:spacing w:after="200"/>
    </w:pPr>
    <w:rPr>
      <w:rFonts w:ascii="Times New Roman" w:hAnsi="Times New Roman"/>
      <w:b/>
      <w:bCs/>
      <w:color w:val="4F81BD"/>
      <w:szCs w:val="18"/>
      <w:lang w:eastAsia="en-US"/>
    </w:rPr>
  </w:style>
  <w:style w:type="paragraph" w:styleId="TDC1">
    <w:name w:val="toc 1"/>
    <w:basedOn w:val="Normal"/>
    <w:next w:val="Normal"/>
    <w:autoRedefine/>
    <w:uiPriority w:val="39"/>
    <w:unhideWhenUsed/>
    <w:qFormat/>
    <w:pPr>
      <w:tabs>
        <w:tab w:val="left" w:pos="440"/>
        <w:tab w:val="right" w:leader="dot" w:pos="8828"/>
      </w:tabs>
      <w:spacing w:after="100" w:line="276" w:lineRule="auto"/>
      <w:ind w:right="1075"/>
    </w:pPr>
    <w:rPr>
      <w:rFonts w:ascii="Calibri" w:hAnsi="Calibri"/>
      <w:szCs w:val="22"/>
      <w:lang w:eastAsia="en-US"/>
    </w:rPr>
  </w:style>
  <w:style w:type="paragraph" w:styleId="Mapadeldocumento">
    <w:name w:val="Document Map"/>
    <w:basedOn w:val="Normal"/>
    <w:link w:val="MapadeldocumentoCar"/>
    <w:uiPriority w:val="99"/>
    <w:semiHidden/>
    <w:unhideWhenUsed/>
    <w:qFormat/>
    <w:rPr>
      <w:rFonts w:ascii="Tahoma" w:hAnsi="Tahoma"/>
      <w:lang w:eastAsia="en-US"/>
    </w:rPr>
  </w:style>
  <w:style w:type="paragraph" w:styleId="TDC2">
    <w:name w:val="toc 2"/>
    <w:basedOn w:val="Normal"/>
    <w:next w:val="Normal"/>
    <w:autoRedefine/>
    <w:uiPriority w:val="39"/>
    <w:semiHidden/>
    <w:unhideWhenUsed/>
    <w:qFormat/>
    <w:pPr>
      <w:spacing w:after="100" w:line="276" w:lineRule="auto"/>
      <w:ind w:left="220"/>
    </w:pPr>
    <w:rPr>
      <w:rFonts w:ascii="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rPr>
      <w:rFonts w:ascii="Verdana" w:hAnsi="Verdana"/>
      <w:b/>
      <w:bCs/>
    </w:rPr>
  </w:style>
  <w:style w:type="paragraph" w:styleId="Textocomentario">
    <w:name w:val="annotation text"/>
    <w:basedOn w:val="Normal"/>
    <w:link w:val="TextocomentarioCar"/>
    <w:unhideWhenUsed/>
    <w:qFormat/>
    <w:rPr>
      <w:rFonts w:ascii="Century Gothic" w:hAnsi="Century Gothic"/>
    </w:rPr>
  </w:style>
  <w:style w:type="paragraph" w:styleId="Textodeglobo">
    <w:name w:val="Balloon Text"/>
    <w:basedOn w:val="Normal"/>
    <w:link w:val="TextodegloboCar"/>
    <w:uiPriority w:val="99"/>
    <w:semiHidden/>
    <w:unhideWhenUsed/>
    <w:qFormat/>
    <w:rPr>
      <w:rFonts w:ascii="Tahoma" w:hAnsi="Tahoma"/>
    </w:rPr>
  </w:style>
  <w:style w:type="paragraph" w:styleId="Textoindependiente2">
    <w:name w:val="Body Text 2"/>
    <w:basedOn w:val="Normal"/>
    <w:link w:val="Textoindependiente2Car"/>
    <w:pPr>
      <w:spacing w:after="120" w:line="480" w:lineRule="auto"/>
    </w:pPr>
    <w:rPr>
      <w:rFonts w:ascii="Tms Rmn" w:hAnsi="Tms Rmn"/>
      <w:sz w:val="20"/>
      <w:szCs w:val="20"/>
      <w:lang w:val="en-US" w:eastAsia="es-BO"/>
    </w:rPr>
  </w:style>
  <w:style w:type="paragraph" w:styleId="Encabezado">
    <w:name w:val="header"/>
    <w:basedOn w:val="Normal"/>
    <w:link w:val="EncabezadoCar"/>
    <w:uiPriority w:val="99"/>
    <w:qFormat/>
    <w:pPr>
      <w:tabs>
        <w:tab w:val="center" w:pos="4419"/>
        <w:tab w:val="right" w:pos="8838"/>
      </w:tabs>
    </w:pPr>
  </w:style>
  <w:style w:type="paragraph" w:styleId="Sangra3detindependiente">
    <w:name w:val="Body Text Indent 3"/>
    <w:basedOn w:val="Normal"/>
    <w:link w:val="Sangra3detindependienteCar"/>
    <w:qFormat/>
    <w:pPr>
      <w:spacing w:after="120"/>
      <w:ind w:left="283"/>
    </w:pPr>
    <w:rPr>
      <w:rFonts w:ascii="Times New Roman" w:hAnsi="Times New Roman"/>
      <w:lang w:eastAsia="en-US"/>
    </w:rPr>
  </w:style>
  <w:style w:type="paragraph" w:styleId="Sangradetextonormal">
    <w:name w:val="Body Text Indent"/>
    <w:basedOn w:val="Normal"/>
    <w:link w:val="SangradetextonormalCar"/>
    <w:pPr>
      <w:spacing w:after="120"/>
      <w:ind w:left="283"/>
    </w:pPr>
    <w:rPr>
      <w:rFonts w:ascii="Times New Roman" w:hAnsi="Times New Roman"/>
      <w:sz w:val="20"/>
      <w:szCs w:val="20"/>
      <w:lang w:eastAsia="en-US"/>
    </w:rPr>
  </w:style>
  <w:style w:type="paragraph" w:styleId="Listaconvietas2">
    <w:name w:val="List Bullet 2"/>
    <w:basedOn w:val="Normal"/>
    <w:autoRedefine/>
    <w:qFormat/>
    <w:pPr>
      <w:tabs>
        <w:tab w:val="left" w:pos="643"/>
      </w:tabs>
      <w:ind w:left="643" w:hanging="360"/>
    </w:pPr>
    <w:rPr>
      <w:rFonts w:ascii="Times New Roman" w:hAnsi="Times New Roman"/>
      <w:sz w:val="24"/>
      <w:szCs w:val="24"/>
    </w:rPr>
  </w:style>
  <w:style w:type="paragraph" w:styleId="Listaconvietas4">
    <w:name w:val="List Bullet 4"/>
    <w:basedOn w:val="Normal"/>
    <w:autoRedefine/>
    <w:pPr>
      <w:tabs>
        <w:tab w:val="left" w:pos="1209"/>
      </w:tabs>
      <w:ind w:left="1209" w:hanging="360"/>
    </w:pPr>
    <w:rPr>
      <w:rFonts w:ascii="Times New Roman" w:hAnsi="Times New Roman"/>
      <w:sz w:val="24"/>
      <w:szCs w:val="24"/>
    </w:rPr>
  </w:style>
  <w:style w:type="paragraph" w:styleId="Piedepgina">
    <w:name w:val="footer"/>
    <w:basedOn w:val="Normal"/>
    <w:link w:val="PiedepginaCar"/>
    <w:uiPriority w:val="99"/>
    <w:qFormat/>
    <w:pPr>
      <w:tabs>
        <w:tab w:val="center" w:pos="4419"/>
        <w:tab w:val="right" w:pos="8838"/>
      </w:tabs>
    </w:pPr>
  </w:style>
  <w:style w:type="paragraph" w:styleId="Textodebloque">
    <w:name w:val="Block Text"/>
    <w:basedOn w:val="Normal"/>
    <w:pPr>
      <w:ind w:left="1276" w:right="931"/>
      <w:jc w:val="center"/>
    </w:pPr>
    <w:rPr>
      <w:rFonts w:ascii="Times New Roman" w:hAnsi="Times New Roman"/>
      <w:sz w:val="22"/>
      <w:szCs w:val="20"/>
      <w:lang w:eastAsia="en-US"/>
    </w:rPr>
  </w:style>
  <w:style w:type="paragraph" w:styleId="Textoindependiente">
    <w:name w:val="Body Text"/>
    <w:basedOn w:val="Normal"/>
    <w:link w:val="TextoindependienteCar"/>
    <w:uiPriority w:val="1"/>
    <w:qFormat/>
    <w:pPr>
      <w:spacing w:after="120"/>
    </w:pPr>
    <w:rPr>
      <w:rFonts w:ascii="Tms Rmn" w:hAnsi="Tms Rmn"/>
      <w:sz w:val="20"/>
      <w:szCs w:val="20"/>
      <w:lang w:val="en-US" w:eastAsia="en-US"/>
    </w:rPr>
  </w:style>
  <w:style w:type="paragraph" w:styleId="Puesto">
    <w:name w:val="Title"/>
    <w:basedOn w:val="Normal"/>
    <w:link w:val="PuestoCar"/>
    <w:qFormat/>
    <w:pPr>
      <w:spacing w:before="240" w:after="60"/>
      <w:jc w:val="center"/>
      <w:outlineLvl w:val="0"/>
    </w:pPr>
    <w:rPr>
      <w:rFonts w:ascii="Times New Roman" w:hAnsi="Times New Roman"/>
      <w:b/>
      <w:bCs/>
      <w:kern w:val="28"/>
      <w:sz w:val="20"/>
      <w:szCs w:val="32"/>
    </w:rPr>
  </w:style>
  <w:style w:type="table" w:styleId="Tablaconcuadrcula">
    <w:name w:val="Table Grid"/>
    <w:basedOn w:val="Tabla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1"/>
    <w:qFormat/>
    <w:rPr>
      <w:rFonts w:ascii="Tahoma" w:hAnsi="Tahoma"/>
      <w:b/>
      <w:caps/>
      <w:sz w:val="22"/>
      <w:szCs w:val="22"/>
      <w:u w:val="single"/>
      <w:lang w:val="es-MX" w:eastAsia="es-ES"/>
    </w:rPr>
  </w:style>
  <w:style w:type="character" w:customStyle="1" w:styleId="Ttulo2Car">
    <w:name w:val="Título 2 Car"/>
    <w:basedOn w:val="Fuentedeprrafopredeter"/>
    <w:link w:val="Ttulo2"/>
    <w:uiPriority w:val="1"/>
    <w:rPr>
      <w:b/>
      <w:sz w:val="22"/>
      <w:u w:val="single"/>
      <w:lang w:val="es-MX" w:eastAsia="es-ES"/>
    </w:rPr>
  </w:style>
  <w:style w:type="character" w:customStyle="1" w:styleId="Ttulo3Car">
    <w:name w:val="Título 3 Car"/>
    <w:link w:val="Ttulo3"/>
    <w:uiPriority w:val="9"/>
    <w:qFormat/>
    <w:rPr>
      <w:rFonts w:ascii="Verdana" w:hAnsi="Verdana"/>
      <w:sz w:val="18"/>
      <w:lang w:val="es-MX" w:eastAsia="es-ES"/>
    </w:rPr>
  </w:style>
  <w:style w:type="character" w:customStyle="1" w:styleId="Ttulo4Car">
    <w:name w:val="Título 4 Car"/>
    <w:link w:val="Ttulo4"/>
    <w:uiPriority w:val="9"/>
    <w:qFormat/>
    <w:rPr>
      <w:rFonts w:ascii="Verdana" w:hAnsi="Verdana"/>
      <w:bCs/>
      <w:iCs/>
      <w:sz w:val="18"/>
      <w:szCs w:val="22"/>
      <w:lang w:val="es-ES" w:eastAsia="en-US"/>
    </w:rPr>
  </w:style>
  <w:style w:type="character" w:customStyle="1" w:styleId="Ttulo5Car">
    <w:name w:val="Título 5 Car"/>
    <w:basedOn w:val="Fuentedeprrafopredeter"/>
    <w:link w:val="Ttulo5"/>
    <w:uiPriority w:val="9"/>
    <w:rPr>
      <w:bCs/>
      <w:iCs/>
      <w:szCs w:val="26"/>
      <w:lang w:val="es-ES" w:eastAsia="es-ES"/>
    </w:rPr>
  </w:style>
  <w:style w:type="character" w:customStyle="1" w:styleId="Ttulo6Car">
    <w:name w:val="Título 6 Car"/>
    <w:basedOn w:val="Fuentedeprrafopredeter"/>
    <w:link w:val="Ttulo6"/>
    <w:qFormat/>
    <w:rPr>
      <w:b/>
      <w:lang w:eastAsia="en-US"/>
    </w:rPr>
  </w:style>
  <w:style w:type="character" w:customStyle="1" w:styleId="Ttulo8Car">
    <w:name w:val="Título 8 Car"/>
    <w:link w:val="Ttulo8"/>
    <w:uiPriority w:val="9"/>
    <w:qFormat/>
    <w:rPr>
      <w:rFonts w:ascii="Tahoma" w:hAnsi="Tahoma"/>
      <w:b/>
      <w:u w:val="single"/>
      <w:lang w:val="es-MX" w:eastAsia="en-US"/>
    </w:rPr>
  </w:style>
  <w:style w:type="character" w:customStyle="1" w:styleId="Ttulo9Car">
    <w:name w:val="Título 9 Car"/>
    <w:link w:val="Ttulo9"/>
    <w:uiPriority w:val="9"/>
    <w:rPr>
      <w:rFonts w:ascii="Tahoma" w:hAnsi="Tahoma"/>
      <w:sz w:val="28"/>
      <w:lang w:val="es-ES" w:eastAsia="en-US"/>
    </w:rPr>
  </w:style>
  <w:style w:type="character" w:customStyle="1" w:styleId="TextocomentarioCar">
    <w:name w:val="Texto comentario Car"/>
    <w:link w:val="Textocomentario"/>
    <w:qFormat/>
    <w:rPr>
      <w:rFonts w:ascii="Century Gothic" w:hAnsi="Century Gothic"/>
      <w:sz w:val="16"/>
      <w:szCs w:val="16"/>
      <w:lang w:val="es-ES" w:eastAsia="es-ES" w:bidi="ar-SA"/>
    </w:rPr>
  </w:style>
  <w:style w:type="character" w:customStyle="1" w:styleId="EncabezadoCar">
    <w:name w:val="Encabezado Car"/>
    <w:link w:val="Encabezado"/>
    <w:uiPriority w:val="99"/>
    <w:qFormat/>
    <w:rPr>
      <w:rFonts w:ascii="Verdana" w:hAnsi="Verdana"/>
      <w:sz w:val="16"/>
      <w:szCs w:val="16"/>
    </w:rPr>
  </w:style>
  <w:style w:type="character" w:customStyle="1" w:styleId="PiedepginaCar">
    <w:name w:val="Pie de página Car"/>
    <w:link w:val="Piedepgina"/>
    <w:uiPriority w:val="99"/>
    <w:qFormat/>
    <w:rPr>
      <w:rFonts w:ascii="Verdana" w:hAnsi="Verdana"/>
      <w:sz w:val="16"/>
      <w:szCs w:val="16"/>
    </w:rPr>
  </w:style>
  <w:style w:type="character" w:customStyle="1" w:styleId="TextoindependienteCar">
    <w:name w:val="Texto independiente Car"/>
    <w:link w:val="Textoindependiente"/>
    <w:qFormat/>
    <w:rPr>
      <w:rFonts w:ascii="Tms Rmn" w:hAnsi="Tms Rmn"/>
      <w:lang w:val="en-US" w:eastAsia="en-US"/>
    </w:rPr>
  </w:style>
  <w:style w:type="paragraph" w:styleId="Prrafodelista">
    <w:name w:val="List Paragraph"/>
    <w:basedOn w:val="Normal"/>
    <w:link w:val="PrrafodelistaCar"/>
    <w:uiPriority w:val="1"/>
    <w:qFormat/>
    <w:pPr>
      <w:ind w:left="720"/>
    </w:pPr>
    <w:rPr>
      <w:rFonts w:ascii="Times New Roman" w:hAnsi="Times New Roman"/>
      <w:sz w:val="20"/>
      <w:szCs w:val="20"/>
      <w:lang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Pr>
      <w:rFonts w:ascii="Verdana" w:hAnsi="Verdana"/>
      <w:sz w:val="22"/>
      <w:szCs w:val="22"/>
      <w:lang w:val="es-ES" w:eastAsia="en-US"/>
    </w:rPr>
  </w:style>
  <w:style w:type="character" w:customStyle="1" w:styleId="SinespaciadoCar">
    <w:name w:val="Sin espaciado Car"/>
    <w:link w:val="Sinespaciado"/>
    <w:uiPriority w:val="1"/>
    <w:qFormat/>
    <w:rPr>
      <w:rFonts w:ascii="Verdana" w:hAnsi="Verdana"/>
      <w:sz w:val="22"/>
      <w:szCs w:val="22"/>
      <w:lang w:val="es-ES" w:eastAsia="en-US" w:bidi="ar-SA"/>
    </w:rPr>
  </w:style>
  <w:style w:type="character" w:customStyle="1" w:styleId="TextodegloboCar">
    <w:name w:val="Texto de globo Car"/>
    <w:link w:val="Textodeglobo"/>
    <w:uiPriority w:val="99"/>
    <w:semiHidden/>
    <w:qFormat/>
    <w:rPr>
      <w:rFonts w:ascii="Tahoma" w:hAnsi="Tahoma" w:cs="Tahoma"/>
      <w:sz w:val="16"/>
      <w:szCs w:val="16"/>
      <w:lang w:val="es-ES" w:eastAsia="es-ES"/>
    </w:rPr>
  </w:style>
  <w:style w:type="character" w:customStyle="1" w:styleId="TextonotapieCar">
    <w:name w:val="Texto nota pie Car"/>
    <w:link w:val="Textonotapie"/>
    <w:semiHidden/>
    <w:qFormat/>
    <w:rPr>
      <w:spacing w:val="-3"/>
      <w:lang w:eastAsia="en-US"/>
    </w:rPr>
  </w:style>
  <w:style w:type="character" w:customStyle="1" w:styleId="AsuntodelcomentarioCar">
    <w:name w:val="Asunto del comentario Car"/>
    <w:link w:val="Asuntodelcomentario"/>
    <w:uiPriority w:val="99"/>
    <w:semiHidden/>
    <w:qFormat/>
    <w:rPr>
      <w:rFonts w:ascii="Verdana" w:hAnsi="Verdana"/>
      <w:b/>
      <w:bCs/>
      <w:sz w:val="16"/>
      <w:szCs w:val="16"/>
      <w:lang w:val="es-ES" w:eastAsia="es-ES" w:bidi="ar-SA"/>
    </w:rPr>
  </w:style>
  <w:style w:type="paragraph" w:customStyle="1" w:styleId="1301Autolist">
    <w:name w:val="13.01 Autolist"/>
    <w:basedOn w:val="Normal"/>
    <w:next w:val="Normal"/>
    <w:qFormat/>
    <w:pPr>
      <w:keepNext/>
      <w:tabs>
        <w:tab w:val="left" w:pos="720"/>
      </w:tabs>
      <w:spacing w:before="120" w:after="120"/>
      <w:ind w:left="720" w:hanging="720"/>
    </w:pPr>
    <w:rPr>
      <w:rFonts w:ascii="Times New Roman" w:hAnsi="Times New Roman"/>
      <w:sz w:val="24"/>
      <w:szCs w:val="20"/>
      <w:lang w:eastAsia="en-US"/>
    </w:rPr>
  </w:style>
  <w:style w:type="paragraph" w:customStyle="1" w:styleId="iAutoList">
    <w:name w:val="(i) AutoList"/>
    <w:basedOn w:val="aparagraphs"/>
    <w:next w:val="Normal"/>
    <w:pPr>
      <w:tabs>
        <w:tab w:val="left" w:pos="1584"/>
      </w:tabs>
      <w:ind w:left="1584" w:hanging="432"/>
    </w:pPr>
  </w:style>
  <w:style w:type="paragraph" w:customStyle="1" w:styleId="aparagraphs">
    <w:name w:val="(a) paragraphs"/>
    <w:next w:val="Normal"/>
    <w:pPr>
      <w:spacing w:before="120" w:after="120"/>
      <w:jc w:val="both"/>
    </w:pPr>
    <w:rPr>
      <w:snapToGrid w:val="0"/>
      <w:sz w:val="24"/>
      <w:lang w:eastAsia="en-US"/>
    </w:rPr>
  </w:style>
  <w:style w:type="character" w:customStyle="1" w:styleId="SangradetextonormalCar">
    <w:name w:val="Sangría de texto normal Car"/>
    <w:link w:val="Sangradetextonormal"/>
    <w:rPr>
      <w:lang w:eastAsia="en-US"/>
    </w:rPr>
  </w:style>
  <w:style w:type="character" w:customStyle="1" w:styleId="PuestoCar">
    <w:name w:val="Puesto Car"/>
    <w:link w:val="Puesto"/>
    <w:qFormat/>
    <w:rPr>
      <w:rFonts w:cs="Arial"/>
      <w:b/>
      <w:bCs/>
      <w:kern w:val="28"/>
      <w:szCs w:val="32"/>
    </w:rPr>
  </w:style>
  <w:style w:type="character" w:customStyle="1" w:styleId="Textoindependiente2Car">
    <w:name w:val="Texto independiente 2 Car"/>
    <w:link w:val="Textoindependiente2"/>
    <w:qFormat/>
    <w:rPr>
      <w:rFonts w:ascii="Tms Rmn" w:hAnsi="Tms Rmn"/>
      <w:lang w:val="en-US" w:eastAsia="es-BO"/>
    </w:rPr>
  </w:style>
  <w:style w:type="paragraph" w:customStyle="1" w:styleId="WW-Textosinformato">
    <w:name w:val="WW-Texto sin formato"/>
    <w:basedOn w:val="Normal"/>
    <w:qFormat/>
    <w:pPr>
      <w:suppressAutoHyphens/>
    </w:pPr>
    <w:rPr>
      <w:rFonts w:ascii="Courier New" w:eastAsia="MS Mincho" w:hAnsi="Courier New"/>
      <w:sz w:val="20"/>
      <w:szCs w:val="20"/>
      <w:lang w:val="es-PE"/>
    </w:rPr>
  </w:style>
  <w:style w:type="character" w:customStyle="1" w:styleId="Sangra3detindependienteCar">
    <w:name w:val="Sangría 3 de t. independiente Car"/>
    <w:link w:val="Sangra3detindependiente"/>
    <w:rPr>
      <w:sz w:val="16"/>
      <w:szCs w:val="16"/>
      <w:lang w:eastAsia="en-US"/>
    </w:rPr>
  </w:style>
  <w:style w:type="character" w:customStyle="1" w:styleId="MapadeldocumentoCar">
    <w:name w:val="Mapa del documento Car"/>
    <w:link w:val="Mapadeldocumento"/>
    <w:uiPriority w:val="99"/>
    <w:semiHidden/>
    <w:rPr>
      <w:rFonts w:ascii="Tahoma" w:hAnsi="Tahoma" w:cs="Tahoma"/>
      <w:sz w:val="16"/>
      <w:szCs w:val="16"/>
      <w:lang w:eastAsia="en-US"/>
    </w:rPr>
  </w:style>
  <w:style w:type="paragraph" w:customStyle="1" w:styleId="TtulodeTDC1">
    <w:name w:val="Título de TDC1"/>
    <w:basedOn w:val="Ttulo1"/>
    <w:next w:val="Normal"/>
    <w:uiPriority w:val="39"/>
    <w:unhideWhenUsed/>
    <w:qFormat/>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customStyle="1" w:styleId="PrrafodelistaCar">
    <w:name w:val="Párrafo de lista Car"/>
    <w:link w:val="Prrafodelista"/>
    <w:uiPriority w:val="1"/>
    <w:locked/>
    <w:rPr>
      <w:lang w:val="es-ES" w:eastAsia="en-US"/>
    </w:rPr>
  </w:style>
  <w:style w:type="paragraph" w:customStyle="1" w:styleId="SAUL">
    <w:name w:val="SAUL"/>
    <w:basedOn w:val="Normal"/>
    <w:qFormat/>
    <w:pPr>
      <w:numPr>
        <w:numId w:val="6"/>
      </w:numPr>
    </w:pPr>
  </w:style>
  <w:style w:type="table" w:customStyle="1" w:styleId="Tablaconcuadrcula1">
    <w:name w:val="Tabla con cuadrícula1"/>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qFormat/>
    <w:rPr>
      <w:rFonts w:cs="Arial"/>
      <w:b/>
      <w:bCs/>
      <w:kern w:val="28"/>
      <w:szCs w:val="32"/>
      <w:lang w:val="es-BO"/>
    </w:rPr>
  </w:style>
  <w:style w:type="paragraph" w:customStyle="1" w:styleId="Revisin1">
    <w:name w:val="Revisión1"/>
    <w:hidden/>
    <w:uiPriority w:val="99"/>
    <w:semiHidden/>
    <w:qFormat/>
    <w:rPr>
      <w:rFonts w:ascii="Verdana" w:hAnsi="Verdana"/>
      <w:sz w:val="18"/>
      <w:szCs w:val="16"/>
      <w:lang w:val="es-ES" w:eastAsia="es-ES"/>
    </w:rPr>
  </w:style>
  <w:style w:type="character" w:customStyle="1" w:styleId="MapadeldocumentoCar1">
    <w:name w:val="Mapa del documento Car1"/>
    <w:basedOn w:val="Fuentedeprrafopredeter"/>
    <w:uiPriority w:val="99"/>
    <w:semiHidden/>
    <w:qFormat/>
    <w:rPr>
      <w:rFonts w:ascii="Segoe UI" w:eastAsia="Times New Roman" w:hAnsi="Segoe UI" w:cs="Segoe UI"/>
      <w:sz w:val="16"/>
      <w:szCs w:val="16"/>
      <w:lang w:val="es-ES" w:eastAsia="es-ES"/>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827"/>
      <w:jc w:val="left"/>
    </w:pPr>
    <w:rPr>
      <w:rFonts w:ascii="Arial MT" w:eastAsia="Arial MT" w:hAnsi="Arial MT" w:cs="Arial MT"/>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10176-2A4A-45F9-B93C-9B669E12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46</Pages>
  <Words>18277</Words>
  <Characters>100528</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SEPDEP014</cp:lastModifiedBy>
  <cp:revision>10</cp:revision>
  <cp:lastPrinted>2025-04-04T14:52:00Z</cp:lastPrinted>
  <dcterms:created xsi:type="dcterms:W3CDTF">2026-04-16T20:58:00Z</dcterms:created>
  <dcterms:modified xsi:type="dcterms:W3CDTF">2026-04-20T19:08:00Z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129D17F261BB4EC8B5A4B536F8C5BD89_13</vt:lpwstr>
  </property>
</Properties>
</file>